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38D" w:rsidRDefault="00CE638D" w:rsidP="00CE638D"/>
    <w:p w:rsidR="0021102C" w:rsidRDefault="0021102C" w:rsidP="00CE638D"/>
    <w:p w:rsidR="00CE638D" w:rsidRDefault="00CE638D" w:rsidP="00CE638D"/>
    <w:p w:rsidR="00CE638D" w:rsidRDefault="00CE638D" w:rsidP="00CE638D"/>
    <w:p w:rsidR="00CE638D" w:rsidRDefault="00CE638D" w:rsidP="00CE638D"/>
    <w:p w:rsidR="00CE638D" w:rsidRDefault="00CE638D" w:rsidP="00CE638D"/>
    <w:p w:rsidR="00CE638D" w:rsidRDefault="00CE638D" w:rsidP="00CE638D"/>
    <w:p w:rsidR="00CE638D" w:rsidRDefault="00CE638D" w:rsidP="00CE638D"/>
    <w:p w:rsidR="00CE638D" w:rsidRDefault="00CE638D" w:rsidP="00CE638D"/>
    <w:p w:rsidR="00CE638D" w:rsidRDefault="00CE638D" w:rsidP="00CE638D"/>
    <w:p w:rsidR="00CE638D" w:rsidRDefault="00CE638D" w:rsidP="00CE638D"/>
    <w:p w:rsidR="00CE638D" w:rsidRPr="00473C71" w:rsidRDefault="00CE638D" w:rsidP="00CE638D"/>
    <w:p w:rsidR="00CE638D" w:rsidRDefault="00CE638D" w:rsidP="00CE638D">
      <w:pPr>
        <w:pStyle w:val="12"/>
        <w:rPr>
          <w:lang w:val="ru-RU"/>
        </w:rPr>
      </w:pPr>
      <w:r w:rsidRPr="00C84379">
        <w:rPr>
          <w:rStyle w:val="15"/>
          <w:rFonts w:eastAsia="Arial"/>
          <w:lang w:val="ru-RU"/>
        </w:rPr>
        <w:t xml:space="preserve">ПРАВИЛА ЗЕМЛЕПОЛЬЗОВАНИЯ И ЗАСТРОЙКИ </w:t>
      </w:r>
      <w:r w:rsidRPr="00C84379">
        <w:rPr>
          <w:lang w:val="ru-RU"/>
        </w:rPr>
        <w:br/>
      </w:r>
      <w:r w:rsidR="002D6634">
        <w:rPr>
          <w:lang w:val="ru-RU"/>
        </w:rPr>
        <w:t>ПРОЛЕТАРСКОГО ГОРОДСКОГО ПОСЕЛЕНИЯ</w:t>
      </w:r>
      <w:r w:rsidRPr="00C84379">
        <w:rPr>
          <w:lang w:val="ru-RU"/>
        </w:rPr>
        <w:br/>
        <w:t xml:space="preserve">НОВГОРОДСКОГО МУНИЦИПАЛЬНОГО РАЙОНА </w:t>
      </w:r>
      <w:r w:rsidRPr="00C84379">
        <w:rPr>
          <w:lang w:val="ru-RU"/>
        </w:rPr>
        <w:br/>
        <w:t>НОВГОРОДСКОЙ ОБЛАСТИ</w:t>
      </w:r>
    </w:p>
    <w:p w:rsidR="0021102C" w:rsidRPr="001309AE" w:rsidRDefault="0021102C" w:rsidP="0021102C">
      <w:pPr>
        <w:jc w:val="center"/>
        <w:rPr>
          <w:rFonts w:ascii="Times New Roman" w:hAnsi="Times New Roman" w:cs="Times New Roman"/>
          <w:b/>
          <w:sz w:val="24"/>
          <w:szCs w:val="24"/>
        </w:rPr>
      </w:pPr>
      <w:r w:rsidRPr="001309AE">
        <w:rPr>
          <w:rFonts w:ascii="Times New Roman" w:hAnsi="Times New Roman" w:cs="Times New Roman"/>
          <w:b/>
          <w:sz w:val="24"/>
          <w:szCs w:val="24"/>
        </w:rPr>
        <w:t xml:space="preserve">(действующая редакция) </w:t>
      </w:r>
    </w:p>
    <w:p w:rsidR="0021102C" w:rsidRDefault="0021102C" w:rsidP="0021102C">
      <w:pPr>
        <w:jc w:val="center"/>
        <w:rPr>
          <w:rFonts w:ascii="Times New Roman" w:hAnsi="Times New Roman" w:cs="Times New Roman"/>
          <w:sz w:val="24"/>
          <w:szCs w:val="24"/>
        </w:rPr>
      </w:pPr>
      <w:r w:rsidRPr="00D67CA6">
        <w:rPr>
          <w:rFonts w:ascii="Times New Roman" w:hAnsi="Times New Roman" w:cs="Times New Roman"/>
          <w:sz w:val="24"/>
          <w:szCs w:val="24"/>
        </w:rPr>
        <w:t xml:space="preserve">утверждены Решением </w:t>
      </w:r>
      <w:r>
        <w:rPr>
          <w:rFonts w:ascii="Times New Roman" w:hAnsi="Times New Roman" w:cs="Times New Roman"/>
          <w:sz w:val="24"/>
          <w:szCs w:val="24"/>
        </w:rPr>
        <w:t xml:space="preserve">Совета депутатов </w:t>
      </w:r>
    </w:p>
    <w:p w:rsidR="0021102C" w:rsidRDefault="0021102C" w:rsidP="0021102C">
      <w:pPr>
        <w:jc w:val="center"/>
        <w:rPr>
          <w:rFonts w:ascii="Times New Roman" w:hAnsi="Times New Roman" w:cs="Times New Roman"/>
          <w:sz w:val="24"/>
          <w:szCs w:val="24"/>
        </w:rPr>
      </w:pPr>
      <w:r>
        <w:rPr>
          <w:rFonts w:ascii="Times New Roman" w:hAnsi="Times New Roman" w:cs="Times New Roman"/>
          <w:sz w:val="24"/>
          <w:szCs w:val="24"/>
        </w:rPr>
        <w:t>Пролетарского городского поселения от 06</w:t>
      </w:r>
      <w:r w:rsidRPr="00D67CA6">
        <w:rPr>
          <w:rFonts w:ascii="Times New Roman" w:hAnsi="Times New Roman" w:cs="Times New Roman"/>
          <w:sz w:val="24"/>
          <w:szCs w:val="24"/>
        </w:rPr>
        <w:t>.</w:t>
      </w:r>
      <w:r>
        <w:rPr>
          <w:rFonts w:ascii="Times New Roman" w:hAnsi="Times New Roman" w:cs="Times New Roman"/>
          <w:sz w:val="24"/>
          <w:szCs w:val="24"/>
        </w:rPr>
        <w:t>12.2012 № 37</w:t>
      </w:r>
      <w:r w:rsidRPr="00D67CA6">
        <w:rPr>
          <w:rFonts w:ascii="Times New Roman" w:hAnsi="Times New Roman" w:cs="Times New Roman"/>
          <w:sz w:val="24"/>
          <w:szCs w:val="24"/>
        </w:rPr>
        <w:t xml:space="preserve"> </w:t>
      </w:r>
    </w:p>
    <w:p w:rsidR="0021102C" w:rsidRDefault="0021102C" w:rsidP="0021102C">
      <w:pPr>
        <w:jc w:val="center"/>
        <w:rPr>
          <w:rFonts w:ascii="Times New Roman" w:hAnsi="Times New Roman" w:cs="Times New Roman"/>
          <w:sz w:val="24"/>
          <w:szCs w:val="24"/>
        </w:rPr>
      </w:pPr>
      <w:r w:rsidRPr="00D67CA6">
        <w:rPr>
          <w:rFonts w:ascii="Times New Roman" w:hAnsi="Times New Roman" w:cs="Times New Roman"/>
          <w:sz w:val="24"/>
          <w:szCs w:val="24"/>
        </w:rPr>
        <w:t xml:space="preserve">(в ред. </w:t>
      </w:r>
      <w:r>
        <w:rPr>
          <w:rFonts w:ascii="Times New Roman" w:hAnsi="Times New Roman" w:cs="Times New Roman"/>
          <w:sz w:val="24"/>
          <w:szCs w:val="24"/>
        </w:rPr>
        <w:t>Решения</w:t>
      </w:r>
      <w:r w:rsidRPr="00D67CA6">
        <w:rPr>
          <w:rFonts w:ascii="Times New Roman" w:hAnsi="Times New Roman" w:cs="Times New Roman"/>
          <w:sz w:val="24"/>
          <w:szCs w:val="24"/>
        </w:rPr>
        <w:t xml:space="preserve"> </w:t>
      </w:r>
      <w:r>
        <w:rPr>
          <w:rFonts w:ascii="Times New Roman" w:hAnsi="Times New Roman" w:cs="Times New Roman"/>
          <w:sz w:val="24"/>
          <w:szCs w:val="24"/>
        </w:rPr>
        <w:t xml:space="preserve">Совета депутатов </w:t>
      </w:r>
    </w:p>
    <w:p w:rsidR="0021102C" w:rsidRDefault="0021102C" w:rsidP="0021102C">
      <w:pPr>
        <w:jc w:val="center"/>
        <w:rPr>
          <w:rFonts w:ascii="Times New Roman" w:hAnsi="Times New Roman" w:cs="Times New Roman"/>
          <w:sz w:val="24"/>
          <w:szCs w:val="24"/>
        </w:rPr>
      </w:pPr>
      <w:r>
        <w:rPr>
          <w:rFonts w:ascii="Times New Roman" w:hAnsi="Times New Roman" w:cs="Times New Roman"/>
          <w:sz w:val="24"/>
          <w:szCs w:val="24"/>
        </w:rPr>
        <w:t>Пролетарского городского поселения от 16</w:t>
      </w:r>
      <w:r w:rsidRPr="00D67CA6">
        <w:rPr>
          <w:rFonts w:ascii="Times New Roman" w:hAnsi="Times New Roman" w:cs="Times New Roman"/>
          <w:sz w:val="24"/>
          <w:szCs w:val="24"/>
        </w:rPr>
        <w:t>.</w:t>
      </w:r>
      <w:r>
        <w:rPr>
          <w:rFonts w:ascii="Times New Roman" w:hAnsi="Times New Roman" w:cs="Times New Roman"/>
          <w:sz w:val="24"/>
          <w:szCs w:val="24"/>
        </w:rPr>
        <w:t>04.2014 № 10,</w:t>
      </w:r>
      <w:r w:rsidRPr="00D67CA6">
        <w:rPr>
          <w:rFonts w:ascii="Times New Roman" w:hAnsi="Times New Roman" w:cs="Times New Roman"/>
          <w:sz w:val="24"/>
          <w:szCs w:val="24"/>
        </w:rPr>
        <w:t xml:space="preserve"> </w:t>
      </w:r>
    </w:p>
    <w:p w:rsidR="0021102C" w:rsidRDefault="0021102C" w:rsidP="0021102C">
      <w:pPr>
        <w:jc w:val="center"/>
        <w:rPr>
          <w:rFonts w:ascii="Times New Roman" w:hAnsi="Times New Roman" w:cs="Times New Roman"/>
          <w:sz w:val="24"/>
          <w:szCs w:val="24"/>
        </w:rPr>
      </w:pPr>
      <w:r w:rsidRPr="00D67CA6">
        <w:rPr>
          <w:rFonts w:ascii="Times New Roman" w:hAnsi="Times New Roman" w:cs="Times New Roman"/>
          <w:sz w:val="24"/>
          <w:szCs w:val="24"/>
        </w:rPr>
        <w:t>Решения Думы Новгородского муниципального района</w:t>
      </w:r>
      <w:r>
        <w:rPr>
          <w:rFonts w:ascii="Times New Roman" w:hAnsi="Times New Roman" w:cs="Times New Roman"/>
          <w:sz w:val="24"/>
          <w:szCs w:val="24"/>
        </w:rPr>
        <w:t xml:space="preserve"> от 25.11.2016 № 146, </w:t>
      </w:r>
    </w:p>
    <w:p w:rsidR="0021102C" w:rsidRDefault="0021102C" w:rsidP="0021102C">
      <w:pPr>
        <w:jc w:val="center"/>
        <w:rPr>
          <w:rFonts w:ascii="Times New Roman" w:hAnsi="Times New Roman" w:cs="Times New Roman"/>
          <w:sz w:val="24"/>
          <w:szCs w:val="24"/>
        </w:rPr>
      </w:pPr>
      <w:bookmarkStart w:id="0" w:name="_GoBack"/>
      <w:bookmarkEnd w:id="0"/>
      <w:r w:rsidRPr="00D67CA6">
        <w:rPr>
          <w:rFonts w:ascii="Times New Roman" w:hAnsi="Times New Roman" w:cs="Times New Roman"/>
          <w:sz w:val="24"/>
          <w:szCs w:val="24"/>
        </w:rPr>
        <w:t>Решения Думы Новгородского муниципального района</w:t>
      </w:r>
      <w:r>
        <w:rPr>
          <w:rFonts w:ascii="Times New Roman" w:hAnsi="Times New Roman" w:cs="Times New Roman"/>
          <w:sz w:val="24"/>
          <w:szCs w:val="24"/>
        </w:rPr>
        <w:t xml:space="preserve"> от 27.03.2020 № 473, </w:t>
      </w:r>
    </w:p>
    <w:p w:rsidR="0021102C" w:rsidRDefault="0021102C" w:rsidP="0021102C">
      <w:pPr>
        <w:jc w:val="center"/>
        <w:rPr>
          <w:rFonts w:ascii="Times New Roman" w:hAnsi="Times New Roman" w:cs="Times New Roman"/>
          <w:sz w:val="24"/>
          <w:szCs w:val="24"/>
        </w:rPr>
      </w:pPr>
      <w:r w:rsidRPr="00D67CA6">
        <w:rPr>
          <w:rFonts w:ascii="Times New Roman" w:hAnsi="Times New Roman" w:cs="Times New Roman"/>
          <w:sz w:val="24"/>
          <w:szCs w:val="24"/>
        </w:rPr>
        <w:t>Решения Думы Новгородского муниципального района</w:t>
      </w:r>
      <w:r>
        <w:rPr>
          <w:rFonts w:ascii="Times New Roman" w:hAnsi="Times New Roman" w:cs="Times New Roman"/>
          <w:sz w:val="24"/>
          <w:szCs w:val="24"/>
        </w:rPr>
        <w:t xml:space="preserve"> от 30.10.2020 № </w:t>
      </w:r>
      <w:r w:rsidRPr="005759CB">
        <w:rPr>
          <w:rFonts w:ascii="Times New Roman" w:hAnsi="Times New Roman" w:cs="Times New Roman"/>
          <w:sz w:val="24"/>
          <w:szCs w:val="24"/>
        </w:rPr>
        <w:t>542</w:t>
      </w:r>
      <w:r>
        <w:rPr>
          <w:rFonts w:ascii="Times New Roman" w:hAnsi="Times New Roman" w:cs="Times New Roman"/>
          <w:sz w:val="24"/>
          <w:szCs w:val="24"/>
        </w:rPr>
        <w:t xml:space="preserve">, </w:t>
      </w:r>
    </w:p>
    <w:p w:rsidR="0021102C" w:rsidRPr="00D67CA6" w:rsidRDefault="0021102C" w:rsidP="0021102C">
      <w:pPr>
        <w:jc w:val="center"/>
        <w:rPr>
          <w:rFonts w:ascii="Times New Roman" w:hAnsi="Times New Roman" w:cs="Times New Roman"/>
          <w:sz w:val="24"/>
          <w:szCs w:val="24"/>
        </w:rPr>
      </w:pPr>
      <w:r w:rsidRPr="00D67CA6">
        <w:rPr>
          <w:rFonts w:ascii="Times New Roman" w:hAnsi="Times New Roman" w:cs="Times New Roman"/>
          <w:sz w:val="24"/>
          <w:szCs w:val="24"/>
        </w:rPr>
        <w:t>Решения Думы Новгородского муниципального района</w:t>
      </w:r>
      <w:r>
        <w:rPr>
          <w:rFonts w:ascii="Times New Roman" w:hAnsi="Times New Roman" w:cs="Times New Roman"/>
          <w:sz w:val="24"/>
          <w:szCs w:val="24"/>
        </w:rPr>
        <w:t xml:space="preserve"> от </w:t>
      </w:r>
      <w:r>
        <w:rPr>
          <w:rFonts w:ascii="Times New Roman" w:hAnsi="Times New Roman" w:cs="Times New Roman"/>
          <w:sz w:val="24"/>
          <w:szCs w:val="24"/>
        </w:rPr>
        <w:t>28</w:t>
      </w:r>
      <w:r>
        <w:rPr>
          <w:rFonts w:ascii="Times New Roman" w:hAnsi="Times New Roman" w:cs="Times New Roman"/>
          <w:sz w:val="24"/>
          <w:szCs w:val="24"/>
        </w:rPr>
        <w:t>.</w:t>
      </w:r>
      <w:r>
        <w:rPr>
          <w:rFonts w:ascii="Times New Roman" w:hAnsi="Times New Roman" w:cs="Times New Roman"/>
          <w:sz w:val="24"/>
          <w:szCs w:val="24"/>
        </w:rPr>
        <w:t>05</w:t>
      </w:r>
      <w:r>
        <w:rPr>
          <w:rFonts w:ascii="Times New Roman" w:hAnsi="Times New Roman" w:cs="Times New Roman"/>
          <w:sz w:val="24"/>
          <w:szCs w:val="24"/>
        </w:rPr>
        <w:t>.202</w:t>
      </w:r>
      <w:r>
        <w:rPr>
          <w:rFonts w:ascii="Times New Roman" w:hAnsi="Times New Roman" w:cs="Times New Roman"/>
          <w:sz w:val="24"/>
          <w:szCs w:val="24"/>
        </w:rPr>
        <w:t>1</w:t>
      </w:r>
      <w:r>
        <w:rPr>
          <w:rFonts w:ascii="Times New Roman" w:hAnsi="Times New Roman" w:cs="Times New Roman"/>
          <w:sz w:val="24"/>
          <w:szCs w:val="24"/>
        </w:rPr>
        <w:t xml:space="preserve"> № </w:t>
      </w:r>
      <w:r>
        <w:rPr>
          <w:rFonts w:ascii="Times New Roman" w:hAnsi="Times New Roman" w:cs="Times New Roman"/>
          <w:sz w:val="24"/>
          <w:szCs w:val="24"/>
        </w:rPr>
        <w:t>618</w:t>
      </w:r>
      <w:r w:rsidRPr="005759CB">
        <w:rPr>
          <w:rFonts w:ascii="Times New Roman" w:hAnsi="Times New Roman" w:cs="Times New Roman"/>
          <w:sz w:val="24"/>
          <w:szCs w:val="24"/>
        </w:rPr>
        <w:t>)</w:t>
      </w:r>
      <w:r w:rsidRPr="00D67CA6">
        <w:rPr>
          <w:rFonts w:ascii="Times New Roman" w:hAnsi="Times New Roman" w:cs="Times New Roman"/>
          <w:sz w:val="24"/>
          <w:szCs w:val="24"/>
        </w:rPr>
        <w:t xml:space="preserve"> </w:t>
      </w:r>
    </w:p>
    <w:p w:rsidR="0021102C" w:rsidRPr="0021102C" w:rsidRDefault="0021102C" w:rsidP="0021102C">
      <w:pPr>
        <w:rPr>
          <w:lang w:eastAsia="zh-CN"/>
        </w:rPr>
      </w:pPr>
    </w:p>
    <w:p w:rsidR="00CE638D" w:rsidRDefault="00CE638D" w:rsidP="00CE638D">
      <w:pPr>
        <w:jc w:val="right"/>
        <w:rPr>
          <w:rFonts w:ascii="Times New Roman" w:hAnsi="Times New Roman" w:cs="Times New Roman"/>
          <w:sz w:val="24"/>
        </w:rPr>
      </w:pPr>
    </w:p>
    <w:p w:rsidR="003C7483" w:rsidRDefault="003C7483" w:rsidP="00CE638D">
      <w:pPr>
        <w:jc w:val="right"/>
        <w:rPr>
          <w:rFonts w:ascii="Times New Roman" w:hAnsi="Times New Roman" w:cs="Times New Roman"/>
          <w:sz w:val="24"/>
        </w:rPr>
      </w:pPr>
    </w:p>
    <w:p w:rsidR="003C7483" w:rsidRDefault="003C7483" w:rsidP="00CE638D">
      <w:pPr>
        <w:jc w:val="right"/>
        <w:rPr>
          <w:rFonts w:ascii="Times New Roman" w:hAnsi="Times New Roman" w:cs="Times New Roman"/>
          <w:sz w:val="24"/>
        </w:rPr>
      </w:pPr>
    </w:p>
    <w:p w:rsidR="003C7483" w:rsidRDefault="003C7483" w:rsidP="00CE638D">
      <w:pPr>
        <w:jc w:val="right"/>
        <w:rPr>
          <w:rFonts w:ascii="Times New Roman" w:hAnsi="Times New Roman" w:cs="Times New Roman"/>
          <w:sz w:val="24"/>
        </w:rPr>
      </w:pPr>
    </w:p>
    <w:p w:rsidR="003C7483" w:rsidRDefault="003C7483" w:rsidP="00CE638D">
      <w:pPr>
        <w:jc w:val="right"/>
        <w:rPr>
          <w:rFonts w:ascii="Times New Roman" w:hAnsi="Times New Roman" w:cs="Times New Roman"/>
          <w:sz w:val="24"/>
        </w:rPr>
      </w:pPr>
    </w:p>
    <w:p w:rsidR="003C7483" w:rsidRDefault="003C7483" w:rsidP="00CE638D">
      <w:pPr>
        <w:jc w:val="right"/>
        <w:rPr>
          <w:rFonts w:ascii="Times New Roman" w:hAnsi="Times New Roman" w:cs="Times New Roman"/>
          <w:sz w:val="24"/>
        </w:rPr>
      </w:pPr>
    </w:p>
    <w:p w:rsidR="003C7483" w:rsidRDefault="003C7483" w:rsidP="00CE638D">
      <w:pPr>
        <w:jc w:val="right"/>
        <w:rPr>
          <w:rFonts w:ascii="Times New Roman" w:hAnsi="Times New Roman" w:cs="Times New Roman"/>
          <w:sz w:val="24"/>
        </w:rPr>
      </w:pPr>
    </w:p>
    <w:p w:rsidR="003C7483" w:rsidRDefault="003C7483" w:rsidP="00CE638D">
      <w:pPr>
        <w:jc w:val="right"/>
        <w:rPr>
          <w:rFonts w:ascii="Times New Roman" w:hAnsi="Times New Roman" w:cs="Times New Roman"/>
          <w:sz w:val="24"/>
        </w:rPr>
      </w:pPr>
    </w:p>
    <w:p w:rsidR="003C7483" w:rsidRDefault="003C7483" w:rsidP="00CE638D">
      <w:pPr>
        <w:jc w:val="right"/>
        <w:rPr>
          <w:rFonts w:ascii="Times New Roman" w:hAnsi="Times New Roman" w:cs="Times New Roman"/>
          <w:sz w:val="24"/>
        </w:rPr>
      </w:pPr>
    </w:p>
    <w:p w:rsidR="00CE638D" w:rsidRDefault="00CE638D" w:rsidP="00CE638D">
      <w:pPr>
        <w:jc w:val="right"/>
        <w:rPr>
          <w:rFonts w:ascii="Times New Roman" w:hAnsi="Times New Roman" w:cs="Times New Roman"/>
          <w:sz w:val="24"/>
        </w:rPr>
      </w:pPr>
    </w:p>
    <w:p w:rsidR="00CE638D" w:rsidRPr="00A4660F" w:rsidRDefault="00CE638D" w:rsidP="00CE638D">
      <w:pPr>
        <w:rPr>
          <w:rFonts w:ascii="Times New Roman" w:hAnsi="Times New Roman" w:cs="Times New Roman"/>
          <w:sz w:val="24"/>
        </w:rPr>
      </w:pPr>
    </w:p>
    <w:p w:rsidR="00CE638D" w:rsidRPr="00A4660F" w:rsidRDefault="00CE638D" w:rsidP="00CE638D">
      <w:pPr>
        <w:rPr>
          <w:rFonts w:ascii="Times New Roman" w:hAnsi="Times New Roman" w:cs="Times New Roman"/>
          <w:sz w:val="24"/>
        </w:rPr>
      </w:pPr>
    </w:p>
    <w:p w:rsidR="00CE638D" w:rsidRPr="00A4660F" w:rsidRDefault="00CE638D" w:rsidP="00CE638D">
      <w:pPr>
        <w:rPr>
          <w:rFonts w:ascii="Times New Roman" w:hAnsi="Times New Roman" w:cs="Times New Roman"/>
          <w:sz w:val="24"/>
        </w:rPr>
      </w:pPr>
    </w:p>
    <w:p w:rsidR="009416BD" w:rsidRDefault="009416BD"/>
    <w:p w:rsidR="00CE638D" w:rsidRDefault="00CE638D"/>
    <w:p w:rsidR="00CE638D" w:rsidRDefault="00CE638D"/>
    <w:p w:rsidR="00CE638D" w:rsidRDefault="00CE638D"/>
    <w:p w:rsidR="00CE638D" w:rsidRDefault="00CE638D"/>
    <w:p w:rsidR="00CE638D" w:rsidRDefault="00CE638D"/>
    <w:p w:rsidR="00CE638D" w:rsidRDefault="00CE638D"/>
    <w:p w:rsidR="00CE638D" w:rsidRDefault="00CE638D"/>
    <w:p w:rsidR="00CE638D" w:rsidRDefault="00CE638D"/>
    <w:p w:rsidR="00CE638D" w:rsidRDefault="00CE638D"/>
    <w:p w:rsidR="00CE638D" w:rsidRDefault="00CE638D"/>
    <w:p w:rsidR="00CE638D" w:rsidRDefault="00CE638D"/>
    <w:sdt>
      <w:sdtPr>
        <w:rPr>
          <w:rFonts w:ascii="Arial" w:hAnsi="Arial" w:cs="Arial"/>
          <w:b w:val="0"/>
          <w:bCs w:val="0"/>
          <w:caps w:val="0"/>
          <w:kern w:val="0"/>
          <w:sz w:val="16"/>
          <w:szCs w:val="16"/>
          <w:lang w:eastAsia="ar-SA"/>
        </w:rPr>
        <w:id w:val="-1787803904"/>
        <w:docPartObj>
          <w:docPartGallery w:val="Table of Contents"/>
          <w:docPartUnique/>
        </w:docPartObj>
      </w:sdtPr>
      <w:sdtEndPr/>
      <w:sdtContent>
        <w:p w:rsidR="001353E3" w:rsidRPr="002D6634" w:rsidRDefault="002D6634" w:rsidP="002D6634">
          <w:pPr>
            <w:pStyle w:val="a7"/>
            <w:jc w:val="center"/>
            <w:rPr>
              <w:b w:val="0"/>
              <w:sz w:val="24"/>
              <w:szCs w:val="24"/>
            </w:rPr>
          </w:pPr>
          <w:r w:rsidRPr="002D6634">
            <w:rPr>
              <w:b w:val="0"/>
              <w:sz w:val="24"/>
              <w:szCs w:val="24"/>
            </w:rPr>
            <w:t>СОДЕРЖАНИЕ</w:t>
          </w:r>
        </w:p>
        <w:p w:rsidR="00104FF4" w:rsidRPr="00104FF4" w:rsidRDefault="001353E3">
          <w:pPr>
            <w:pStyle w:val="11"/>
            <w:rPr>
              <w:rFonts w:ascii="Times New Roman" w:eastAsiaTheme="minorEastAsia" w:hAnsi="Times New Roman" w:cs="Times New Roman"/>
              <w:noProof/>
              <w:sz w:val="24"/>
              <w:szCs w:val="24"/>
              <w:lang w:eastAsia="ru-RU"/>
            </w:rPr>
          </w:pPr>
          <w:r w:rsidRPr="005342AA">
            <w:rPr>
              <w:rFonts w:ascii="Times New Roman" w:hAnsi="Times New Roman" w:cs="Times New Roman"/>
              <w:sz w:val="24"/>
              <w:szCs w:val="24"/>
            </w:rPr>
            <w:fldChar w:fldCharType="begin"/>
          </w:r>
          <w:r w:rsidRPr="005342AA">
            <w:rPr>
              <w:rFonts w:ascii="Times New Roman" w:hAnsi="Times New Roman" w:cs="Times New Roman"/>
              <w:sz w:val="24"/>
              <w:szCs w:val="24"/>
            </w:rPr>
            <w:instrText xml:space="preserve"> TOC \o "1-3" \h \z \u </w:instrText>
          </w:r>
          <w:r w:rsidRPr="005342AA">
            <w:rPr>
              <w:rFonts w:ascii="Times New Roman" w:hAnsi="Times New Roman" w:cs="Times New Roman"/>
              <w:sz w:val="24"/>
              <w:szCs w:val="24"/>
            </w:rPr>
            <w:fldChar w:fldCharType="separate"/>
          </w:r>
          <w:hyperlink w:anchor="_Toc63247652" w:history="1">
            <w:r w:rsidR="00104FF4" w:rsidRPr="00104FF4">
              <w:rPr>
                <w:rStyle w:val="a8"/>
                <w:rFonts w:ascii="Times New Roman" w:hAnsi="Times New Roman" w:cs="Times New Roman"/>
                <w:noProof/>
                <w:sz w:val="24"/>
                <w:szCs w:val="24"/>
              </w:rPr>
              <w:t>ЧАСТЬ I. Порядок применения правил землепользования и застройки и внесения в них изменений</w:t>
            </w:r>
            <w:r w:rsidR="00104FF4" w:rsidRPr="00104FF4">
              <w:rPr>
                <w:rFonts w:ascii="Times New Roman" w:hAnsi="Times New Roman" w:cs="Times New Roman"/>
                <w:noProof/>
                <w:webHidden/>
                <w:sz w:val="24"/>
                <w:szCs w:val="24"/>
              </w:rPr>
              <w:tab/>
            </w:r>
            <w:r w:rsidR="00104FF4" w:rsidRPr="00104FF4">
              <w:rPr>
                <w:rFonts w:ascii="Times New Roman" w:hAnsi="Times New Roman" w:cs="Times New Roman"/>
                <w:noProof/>
                <w:webHidden/>
                <w:sz w:val="24"/>
                <w:szCs w:val="24"/>
              </w:rPr>
              <w:fldChar w:fldCharType="begin"/>
            </w:r>
            <w:r w:rsidR="00104FF4" w:rsidRPr="00104FF4">
              <w:rPr>
                <w:rFonts w:ascii="Times New Roman" w:hAnsi="Times New Roman" w:cs="Times New Roman"/>
                <w:noProof/>
                <w:webHidden/>
                <w:sz w:val="24"/>
                <w:szCs w:val="24"/>
              </w:rPr>
              <w:instrText xml:space="preserve"> PAGEREF _Toc63247652 \h </w:instrText>
            </w:r>
            <w:r w:rsidR="00104FF4" w:rsidRPr="00104FF4">
              <w:rPr>
                <w:rFonts w:ascii="Times New Roman" w:hAnsi="Times New Roman" w:cs="Times New Roman"/>
                <w:noProof/>
                <w:webHidden/>
                <w:sz w:val="24"/>
                <w:szCs w:val="24"/>
              </w:rPr>
            </w:r>
            <w:r w:rsidR="00104FF4" w:rsidRPr="00104FF4">
              <w:rPr>
                <w:rFonts w:ascii="Times New Roman" w:hAnsi="Times New Roman" w:cs="Times New Roman"/>
                <w:noProof/>
                <w:webHidden/>
                <w:sz w:val="24"/>
                <w:szCs w:val="24"/>
              </w:rPr>
              <w:fldChar w:fldCharType="separate"/>
            </w:r>
            <w:r w:rsidR="00874AAA">
              <w:rPr>
                <w:rFonts w:ascii="Times New Roman" w:hAnsi="Times New Roman" w:cs="Times New Roman"/>
                <w:noProof/>
                <w:webHidden/>
                <w:sz w:val="24"/>
                <w:szCs w:val="24"/>
              </w:rPr>
              <w:t>4</w:t>
            </w:r>
            <w:r w:rsidR="00104FF4" w:rsidRPr="00104FF4">
              <w:rPr>
                <w:rFonts w:ascii="Times New Roman" w:hAnsi="Times New Roman" w:cs="Times New Roman"/>
                <w:noProof/>
                <w:webHidden/>
                <w:sz w:val="24"/>
                <w:szCs w:val="24"/>
              </w:rPr>
              <w:fldChar w:fldCharType="end"/>
            </w:r>
          </w:hyperlink>
        </w:p>
        <w:p w:rsidR="00104FF4" w:rsidRPr="00104FF4" w:rsidRDefault="0021102C">
          <w:pPr>
            <w:pStyle w:val="21"/>
            <w:tabs>
              <w:tab w:val="right" w:leader="dot" w:pos="9626"/>
            </w:tabs>
            <w:rPr>
              <w:rFonts w:ascii="Times New Roman" w:eastAsiaTheme="minorEastAsia" w:hAnsi="Times New Roman" w:cs="Times New Roman"/>
              <w:noProof/>
              <w:sz w:val="24"/>
              <w:szCs w:val="24"/>
              <w:lang w:eastAsia="ru-RU"/>
            </w:rPr>
          </w:pPr>
          <w:hyperlink w:anchor="_Toc63247653" w:history="1">
            <w:r w:rsidR="00104FF4" w:rsidRPr="00104FF4">
              <w:rPr>
                <w:rStyle w:val="a8"/>
                <w:rFonts w:ascii="Times New Roman" w:hAnsi="Times New Roman" w:cs="Times New Roman"/>
                <w:noProof/>
                <w:sz w:val="24"/>
                <w:szCs w:val="24"/>
              </w:rPr>
              <w:t>Глава 1. Положение о регулировании землепользования и застройки  органами местного самоуправления</w:t>
            </w:r>
            <w:r w:rsidR="00104FF4" w:rsidRPr="00104FF4">
              <w:rPr>
                <w:rFonts w:ascii="Times New Roman" w:hAnsi="Times New Roman" w:cs="Times New Roman"/>
                <w:noProof/>
                <w:webHidden/>
                <w:sz w:val="24"/>
                <w:szCs w:val="24"/>
              </w:rPr>
              <w:tab/>
            </w:r>
            <w:r w:rsidR="00104FF4" w:rsidRPr="00104FF4">
              <w:rPr>
                <w:rFonts w:ascii="Times New Roman" w:hAnsi="Times New Roman" w:cs="Times New Roman"/>
                <w:noProof/>
                <w:webHidden/>
                <w:sz w:val="24"/>
                <w:szCs w:val="24"/>
              </w:rPr>
              <w:fldChar w:fldCharType="begin"/>
            </w:r>
            <w:r w:rsidR="00104FF4" w:rsidRPr="00104FF4">
              <w:rPr>
                <w:rFonts w:ascii="Times New Roman" w:hAnsi="Times New Roman" w:cs="Times New Roman"/>
                <w:noProof/>
                <w:webHidden/>
                <w:sz w:val="24"/>
                <w:szCs w:val="24"/>
              </w:rPr>
              <w:instrText xml:space="preserve"> PAGEREF _Toc63247653 \h </w:instrText>
            </w:r>
            <w:r w:rsidR="00104FF4" w:rsidRPr="00104FF4">
              <w:rPr>
                <w:rFonts w:ascii="Times New Roman" w:hAnsi="Times New Roman" w:cs="Times New Roman"/>
                <w:noProof/>
                <w:webHidden/>
                <w:sz w:val="24"/>
                <w:szCs w:val="24"/>
              </w:rPr>
            </w:r>
            <w:r w:rsidR="00104FF4" w:rsidRPr="00104FF4">
              <w:rPr>
                <w:rFonts w:ascii="Times New Roman" w:hAnsi="Times New Roman" w:cs="Times New Roman"/>
                <w:noProof/>
                <w:webHidden/>
                <w:sz w:val="24"/>
                <w:szCs w:val="24"/>
              </w:rPr>
              <w:fldChar w:fldCharType="separate"/>
            </w:r>
            <w:r w:rsidR="00874AAA">
              <w:rPr>
                <w:rFonts w:ascii="Times New Roman" w:hAnsi="Times New Roman" w:cs="Times New Roman"/>
                <w:noProof/>
                <w:webHidden/>
                <w:sz w:val="24"/>
                <w:szCs w:val="24"/>
              </w:rPr>
              <w:t>4</w:t>
            </w:r>
            <w:r w:rsidR="00104FF4" w:rsidRPr="00104FF4">
              <w:rPr>
                <w:rFonts w:ascii="Times New Roman" w:hAnsi="Times New Roman" w:cs="Times New Roman"/>
                <w:noProof/>
                <w:webHidden/>
                <w:sz w:val="24"/>
                <w:szCs w:val="24"/>
              </w:rPr>
              <w:fldChar w:fldCharType="end"/>
            </w:r>
          </w:hyperlink>
        </w:p>
        <w:p w:rsidR="00104FF4" w:rsidRPr="00104FF4" w:rsidRDefault="0021102C" w:rsidP="00104FF4">
          <w:pPr>
            <w:pStyle w:val="31"/>
            <w:rPr>
              <w:rFonts w:eastAsiaTheme="minorEastAsia"/>
              <w:noProof/>
              <w:lang w:eastAsia="ru-RU"/>
            </w:rPr>
          </w:pPr>
          <w:hyperlink w:anchor="_Toc63247654" w:history="1">
            <w:r w:rsidR="00104FF4" w:rsidRPr="00104FF4">
              <w:rPr>
                <w:rStyle w:val="a8"/>
                <w:rFonts w:ascii="Times New Roman" w:hAnsi="Times New Roman" w:cs="Times New Roman"/>
                <w:noProof/>
                <w:sz w:val="24"/>
                <w:szCs w:val="24"/>
              </w:rPr>
              <w:t>Статья 1. Общие положения о регулировании землепользования и застройки  органами местного самоуправления</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_Toc63247654 \h </w:instrText>
            </w:r>
            <w:r w:rsidR="00104FF4" w:rsidRPr="00104FF4">
              <w:rPr>
                <w:noProof/>
                <w:webHidden/>
              </w:rPr>
            </w:r>
            <w:r w:rsidR="00104FF4" w:rsidRPr="00104FF4">
              <w:rPr>
                <w:noProof/>
                <w:webHidden/>
              </w:rPr>
              <w:fldChar w:fldCharType="separate"/>
            </w:r>
            <w:r w:rsidR="00874AAA">
              <w:rPr>
                <w:noProof/>
                <w:webHidden/>
              </w:rPr>
              <w:t>4</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655" w:history="1">
            <w:r w:rsidR="00104FF4" w:rsidRPr="00104FF4">
              <w:rPr>
                <w:rStyle w:val="a8"/>
                <w:rFonts w:ascii="Times New Roman" w:hAnsi="Times New Roman" w:cs="Times New Roman"/>
                <w:noProof/>
                <w:sz w:val="24"/>
                <w:szCs w:val="24"/>
              </w:rPr>
              <w:t>Статья 2. Комиссия по подготовке правил землепользования и застройки</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_Toc63247655 \h </w:instrText>
            </w:r>
            <w:r w:rsidR="00104FF4" w:rsidRPr="00104FF4">
              <w:rPr>
                <w:noProof/>
                <w:webHidden/>
              </w:rPr>
            </w:r>
            <w:r w:rsidR="00104FF4" w:rsidRPr="00104FF4">
              <w:rPr>
                <w:noProof/>
                <w:webHidden/>
              </w:rPr>
              <w:fldChar w:fldCharType="separate"/>
            </w:r>
            <w:r w:rsidR="00874AAA">
              <w:rPr>
                <w:noProof/>
                <w:webHidden/>
              </w:rPr>
              <w:t>4</w:t>
            </w:r>
            <w:r w:rsidR="00104FF4" w:rsidRPr="00104FF4">
              <w:rPr>
                <w:noProof/>
                <w:webHidden/>
              </w:rPr>
              <w:fldChar w:fldCharType="end"/>
            </w:r>
          </w:hyperlink>
        </w:p>
        <w:p w:rsidR="00104FF4" w:rsidRPr="00104FF4" w:rsidRDefault="0021102C">
          <w:pPr>
            <w:pStyle w:val="21"/>
            <w:tabs>
              <w:tab w:val="right" w:leader="dot" w:pos="9626"/>
            </w:tabs>
            <w:rPr>
              <w:rFonts w:ascii="Times New Roman" w:eastAsiaTheme="minorEastAsia" w:hAnsi="Times New Roman" w:cs="Times New Roman"/>
              <w:noProof/>
              <w:sz w:val="24"/>
              <w:szCs w:val="24"/>
              <w:lang w:eastAsia="ru-RU"/>
            </w:rPr>
          </w:pPr>
          <w:hyperlink w:anchor="_Toc63247656" w:history="1">
            <w:r w:rsidR="00104FF4" w:rsidRPr="00104FF4">
              <w:rPr>
                <w:rStyle w:val="a8"/>
                <w:rFonts w:ascii="Times New Roman" w:hAnsi="Times New Roman" w:cs="Times New Roman"/>
                <w:noProof/>
                <w:sz w:val="24"/>
                <w:szCs w:val="24"/>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104FF4" w:rsidRPr="00104FF4">
              <w:rPr>
                <w:rFonts w:ascii="Times New Roman" w:hAnsi="Times New Roman" w:cs="Times New Roman"/>
                <w:noProof/>
                <w:webHidden/>
                <w:sz w:val="24"/>
                <w:szCs w:val="24"/>
              </w:rPr>
              <w:tab/>
            </w:r>
            <w:r w:rsidR="00104FF4" w:rsidRPr="00104FF4">
              <w:rPr>
                <w:rFonts w:ascii="Times New Roman" w:hAnsi="Times New Roman" w:cs="Times New Roman"/>
                <w:noProof/>
                <w:webHidden/>
                <w:sz w:val="24"/>
                <w:szCs w:val="24"/>
              </w:rPr>
              <w:fldChar w:fldCharType="begin"/>
            </w:r>
            <w:r w:rsidR="00104FF4" w:rsidRPr="00104FF4">
              <w:rPr>
                <w:rFonts w:ascii="Times New Roman" w:hAnsi="Times New Roman" w:cs="Times New Roman"/>
                <w:noProof/>
                <w:webHidden/>
                <w:sz w:val="24"/>
                <w:szCs w:val="24"/>
              </w:rPr>
              <w:instrText xml:space="preserve"> PAGEREF _Toc63247656 \h </w:instrText>
            </w:r>
            <w:r w:rsidR="00104FF4" w:rsidRPr="00104FF4">
              <w:rPr>
                <w:rFonts w:ascii="Times New Roman" w:hAnsi="Times New Roman" w:cs="Times New Roman"/>
                <w:noProof/>
                <w:webHidden/>
                <w:sz w:val="24"/>
                <w:szCs w:val="24"/>
              </w:rPr>
            </w:r>
            <w:r w:rsidR="00104FF4" w:rsidRPr="00104FF4">
              <w:rPr>
                <w:rFonts w:ascii="Times New Roman" w:hAnsi="Times New Roman" w:cs="Times New Roman"/>
                <w:noProof/>
                <w:webHidden/>
                <w:sz w:val="24"/>
                <w:szCs w:val="24"/>
              </w:rPr>
              <w:fldChar w:fldCharType="separate"/>
            </w:r>
            <w:r w:rsidR="00874AAA">
              <w:rPr>
                <w:rFonts w:ascii="Times New Roman" w:hAnsi="Times New Roman" w:cs="Times New Roman"/>
                <w:noProof/>
                <w:webHidden/>
                <w:sz w:val="24"/>
                <w:szCs w:val="24"/>
              </w:rPr>
              <w:t>5</w:t>
            </w:r>
            <w:r w:rsidR="00104FF4" w:rsidRPr="00104FF4">
              <w:rPr>
                <w:rFonts w:ascii="Times New Roman" w:hAnsi="Times New Roman" w:cs="Times New Roman"/>
                <w:noProof/>
                <w:webHidden/>
                <w:sz w:val="24"/>
                <w:szCs w:val="24"/>
              </w:rPr>
              <w:fldChar w:fldCharType="end"/>
            </w:r>
          </w:hyperlink>
        </w:p>
        <w:p w:rsidR="00104FF4" w:rsidRPr="00104FF4" w:rsidRDefault="0021102C" w:rsidP="00104FF4">
          <w:pPr>
            <w:pStyle w:val="31"/>
            <w:rPr>
              <w:rFonts w:eastAsiaTheme="minorEastAsia"/>
              <w:noProof/>
              <w:lang w:eastAsia="ru-RU"/>
            </w:rPr>
          </w:pPr>
          <w:hyperlink w:anchor="_Toc63247657" w:history="1">
            <w:r w:rsidR="00104FF4" w:rsidRPr="00104FF4">
              <w:rPr>
                <w:rStyle w:val="a8"/>
                <w:rFonts w:ascii="Times New Roman" w:hAnsi="Times New Roman" w:cs="Times New Roman"/>
                <w:noProof/>
                <w:sz w:val="24"/>
                <w:szCs w:val="24"/>
              </w:rPr>
              <w:t>Статья 3. Изменение видов разрешенного использования земельных участков  и объектов капитального строительства</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_Toc63247657 \h </w:instrText>
            </w:r>
            <w:r w:rsidR="00104FF4" w:rsidRPr="00104FF4">
              <w:rPr>
                <w:noProof/>
                <w:webHidden/>
              </w:rPr>
            </w:r>
            <w:r w:rsidR="00104FF4" w:rsidRPr="00104FF4">
              <w:rPr>
                <w:noProof/>
                <w:webHidden/>
              </w:rPr>
              <w:fldChar w:fldCharType="separate"/>
            </w:r>
            <w:r w:rsidR="00874AAA">
              <w:rPr>
                <w:noProof/>
                <w:webHidden/>
              </w:rPr>
              <w:t>5</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658" w:history="1">
            <w:r w:rsidR="00104FF4" w:rsidRPr="00104FF4">
              <w:rPr>
                <w:rStyle w:val="a8"/>
                <w:rFonts w:ascii="Times New Roman" w:hAnsi="Times New Roman" w:cs="Times New Roman"/>
                <w:noProof/>
                <w:sz w:val="24"/>
                <w:szCs w:val="24"/>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_Toc63247658 \h </w:instrText>
            </w:r>
            <w:r w:rsidR="00104FF4" w:rsidRPr="00104FF4">
              <w:rPr>
                <w:noProof/>
                <w:webHidden/>
              </w:rPr>
            </w:r>
            <w:r w:rsidR="00104FF4" w:rsidRPr="00104FF4">
              <w:rPr>
                <w:noProof/>
                <w:webHidden/>
              </w:rPr>
              <w:fldChar w:fldCharType="separate"/>
            </w:r>
            <w:r w:rsidR="00874AAA">
              <w:rPr>
                <w:noProof/>
                <w:webHidden/>
              </w:rPr>
              <w:t>6</w:t>
            </w:r>
            <w:r w:rsidR="00104FF4" w:rsidRPr="00104FF4">
              <w:rPr>
                <w:noProof/>
                <w:webHidden/>
              </w:rPr>
              <w:fldChar w:fldCharType="end"/>
            </w:r>
          </w:hyperlink>
        </w:p>
        <w:p w:rsidR="00104FF4" w:rsidRPr="00104FF4" w:rsidRDefault="0021102C">
          <w:pPr>
            <w:pStyle w:val="21"/>
            <w:tabs>
              <w:tab w:val="right" w:leader="dot" w:pos="9626"/>
            </w:tabs>
            <w:rPr>
              <w:rFonts w:ascii="Times New Roman" w:eastAsiaTheme="minorEastAsia" w:hAnsi="Times New Roman" w:cs="Times New Roman"/>
              <w:noProof/>
              <w:sz w:val="24"/>
              <w:szCs w:val="24"/>
              <w:lang w:eastAsia="ru-RU"/>
            </w:rPr>
          </w:pPr>
          <w:hyperlink w:anchor="_Toc63247659" w:history="1">
            <w:r w:rsidR="00104FF4" w:rsidRPr="00104FF4">
              <w:rPr>
                <w:rStyle w:val="a8"/>
                <w:rFonts w:ascii="Times New Roman" w:hAnsi="Times New Roman" w:cs="Times New Roman"/>
                <w:noProof/>
                <w:sz w:val="24"/>
                <w:szCs w:val="24"/>
              </w:rPr>
              <w:t>Глава 3. Положение о подготовке документации по планировке  территории органами местного самоуправления</w:t>
            </w:r>
            <w:r w:rsidR="00104FF4" w:rsidRPr="00104FF4">
              <w:rPr>
                <w:rFonts w:ascii="Times New Roman" w:hAnsi="Times New Roman" w:cs="Times New Roman"/>
                <w:noProof/>
                <w:webHidden/>
                <w:sz w:val="24"/>
                <w:szCs w:val="24"/>
              </w:rPr>
              <w:tab/>
            </w:r>
            <w:r w:rsidR="00104FF4" w:rsidRPr="00104FF4">
              <w:rPr>
                <w:rFonts w:ascii="Times New Roman" w:hAnsi="Times New Roman" w:cs="Times New Roman"/>
                <w:noProof/>
                <w:webHidden/>
                <w:sz w:val="24"/>
                <w:szCs w:val="24"/>
              </w:rPr>
              <w:fldChar w:fldCharType="begin"/>
            </w:r>
            <w:r w:rsidR="00104FF4" w:rsidRPr="00104FF4">
              <w:rPr>
                <w:rFonts w:ascii="Times New Roman" w:hAnsi="Times New Roman" w:cs="Times New Roman"/>
                <w:noProof/>
                <w:webHidden/>
                <w:sz w:val="24"/>
                <w:szCs w:val="24"/>
              </w:rPr>
              <w:instrText xml:space="preserve"> PAGEREF _Toc63247659 \h </w:instrText>
            </w:r>
            <w:r w:rsidR="00104FF4" w:rsidRPr="00104FF4">
              <w:rPr>
                <w:rFonts w:ascii="Times New Roman" w:hAnsi="Times New Roman" w:cs="Times New Roman"/>
                <w:noProof/>
                <w:webHidden/>
                <w:sz w:val="24"/>
                <w:szCs w:val="24"/>
              </w:rPr>
            </w:r>
            <w:r w:rsidR="00104FF4" w:rsidRPr="00104FF4">
              <w:rPr>
                <w:rFonts w:ascii="Times New Roman" w:hAnsi="Times New Roman" w:cs="Times New Roman"/>
                <w:noProof/>
                <w:webHidden/>
                <w:sz w:val="24"/>
                <w:szCs w:val="24"/>
              </w:rPr>
              <w:fldChar w:fldCharType="separate"/>
            </w:r>
            <w:r w:rsidR="00874AAA">
              <w:rPr>
                <w:rFonts w:ascii="Times New Roman" w:hAnsi="Times New Roman" w:cs="Times New Roman"/>
                <w:noProof/>
                <w:webHidden/>
                <w:sz w:val="24"/>
                <w:szCs w:val="24"/>
              </w:rPr>
              <w:t>6</w:t>
            </w:r>
            <w:r w:rsidR="00104FF4" w:rsidRPr="00104FF4">
              <w:rPr>
                <w:rFonts w:ascii="Times New Roman" w:hAnsi="Times New Roman" w:cs="Times New Roman"/>
                <w:noProof/>
                <w:webHidden/>
                <w:sz w:val="24"/>
                <w:szCs w:val="24"/>
              </w:rPr>
              <w:fldChar w:fldCharType="end"/>
            </w:r>
          </w:hyperlink>
        </w:p>
        <w:p w:rsidR="00104FF4" w:rsidRPr="00104FF4" w:rsidRDefault="0021102C" w:rsidP="00104FF4">
          <w:pPr>
            <w:pStyle w:val="31"/>
            <w:rPr>
              <w:rFonts w:eastAsiaTheme="minorEastAsia"/>
              <w:noProof/>
              <w:lang w:eastAsia="ru-RU"/>
            </w:rPr>
          </w:pPr>
          <w:hyperlink w:anchor="_Toc63247660" w:history="1">
            <w:r w:rsidR="00104FF4" w:rsidRPr="00104FF4">
              <w:rPr>
                <w:rStyle w:val="a8"/>
                <w:rFonts w:ascii="Times New Roman" w:hAnsi="Times New Roman" w:cs="Times New Roman"/>
                <w:noProof/>
                <w:sz w:val="24"/>
                <w:szCs w:val="24"/>
              </w:rPr>
              <w:t>Статья 5. Общие положения о подготовке документации по планировке территории органами местного самоуправления</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_Toc63247660 \h </w:instrText>
            </w:r>
            <w:r w:rsidR="00104FF4" w:rsidRPr="00104FF4">
              <w:rPr>
                <w:noProof/>
                <w:webHidden/>
              </w:rPr>
            </w:r>
            <w:r w:rsidR="00104FF4" w:rsidRPr="00104FF4">
              <w:rPr>
                <w:noProof/>
                <w:webHidden/>
              </w:rPr>
              <w:fldChar w:fldCharType="separate"/>
            </w:r>
            <w:r w:rsidR="00874AAA">
              <w:rPr>
                <w:noProof/>
                <w:webHidden/>
              </w:rPr>
              <w:t>6</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661" w:history="1">
            <w:r w:rsidR="00104FF4" w:rsidRPr="00104FF4">
              <w:rPr>
                <w:rStyle w:val="a8"/>
                <w:rFonts w:ascii="Times New Roman" w:hAnsi="Times New Roman" w:cs="Times New Roman"/>
                <w:noProof/>
                <w:sz w:val="24"/>
                <w:szCs w:val="24"/>
              </w:rPr>
              <w:t>Статья 6. Применение правил землепользования и застройки при подготовке  проектов планировки территорий</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_Toc63247661 \h </w:instrText>
            </w:r>
            <w:r w:rsidR="00104FF4" w:rsidRPr="00104FF4">
              <w:rPr>
                <w:noProof/>
                <w:webHidden/>
              </w:rPr>
            </w:r>
            <w:r w:rsidR="00104FF4" w:rsidRPr="00104FF4">
              <w:rPr>
                <w:noProof/>
                <w:webHidden/>
              </w:rPr>
              <w:fldChar w:fldCharType="separate"/>
            </w:r>
            <w:r w:rsidR="00874AAA">
              <w:rPr>
                <w:noProof/>
                <w:webHidden/>
              </w:rPr>
              <w:t>7</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662" w:history="1">
            <w:r w:rsidR="00104FF4" w:rsidRPr="00104FF4">
              <w:rPr>
                <w:rStyle w:val="a8"/>
                <w:rFonts w:ascii="Times New Roman" w:hAnsi="Times New Roman" w:cs="Times New Roman"/>
                <w:noProof/>
                <w:sz w:val="24"/>
                <w:szCs w:val="24"/>
              </w:rPr>
              <w:t>Статья 7. Применение правил землепользования и застройки при подготовке  проектов межевания территорий</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_Toc63247662 \h </w:instrText>
            </w:r>
            <w:r w:rsidR="00104FF4" w:rsidRPr="00104FF4">
              <w:rPr>
                <w:noProof/>
                <w:webHidden/>
              </w:rPr>
            </w:r>
            <w:r w:rsidR="00104FF4" w:rsidRPr="00104FF4">
              <w:rPr>
                <w:noProof/>
                <w:webHidden/>
              </w:rPr>
              <w:fldChar w:fldCharType="separate"/>
            </w:r>
            <w:r w:rsidR="00874AAA">
              <w:rPr>
                <w:noProof/>
                <w:webHidden/>
              </w:rPr>
              <w:t>7</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663" w:history="1">
            <w:r w:rsidR="00104FF4" w:rsidRPr="00104FF4">
              <w:rPr>
                <w:rStyle w:val="a8"/>
                <w:rFonts w:ascii="Times New Roman" w:hAnsi="Times New Roman" w:cs="Times New Roman"/>
                <w:noProof/>
                <w:sz w:val="24"/>
                <w:szCs w:val="24"/>
              </w:rPr>
              <w:t>Статья 8. Применение правил землепользования и застройки при подготовке  градостроительных планов земельных участков</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_Toc63247663 \h </w:instrText>
            </w:r>
            <w:r w:rsidR="00104FF4" w:rsidRPr="00104FF4">
              <w:rPr>
                <w:noProof/>
                <w:webHidden/>
              </w:rPr>
            </w:r>
            <w:r w:rsidR="00104FF4" w:rsidRPr="00104FF4">
              <w:rPr>
                <w:noProof/>
                <w:webHidden/>
              </w:rPr>
              <w:fldChar w:fldCharType="separate"/>
            </w:r>
            <w:r w:rsidR="00874AAA">
              <w:rPr>
                <w:noProof/>
                <w:webHidden/>
              </w:rPr>
              <w:t>8</w:t>
            </w:r>
            <w:r w:rsidR="00104FF4" w:rsidRPr="00104FF4">
              <w:rPr>
                <w:noProof/>
                <w:webHidden/>
              </w:rPr>
              <w:fldChar w:fldCharType="end"/>
            </w:r>
          </w:hyperlink>
        </w:p>
        <w:p w:rsidR="00104FF4" w:rsidRPr="00104FF4" w:rsidRDefault="0021102C">
          <w:pPr>
            <w:pStyle w:val="21"/>
            <w:tabs>
              <w:tab w:val="right" w:leader="dot" w:pos="9626"/>
            </w:tabs>
            <w:rPr>
              <w:rFonts w:ascii="Times New Roman" w:eastAsiaTheme="minorEastAsia" w:hAnsi="Times New Roman" w:cs="Times New Roman"/>
              <w:noProof/>
              <w:sz w:val="24"/>
              <w:szCs w:val="24"/>
              <w:lang w:eastAsia="ru-RU"/>
            </w:rPr>
          </w:pPr>
          <w:hyperlink w:anchor="_Toc63247664" w:history="1">
            <w:r w:rsidR="00104FF4" w:rsidRPr="00104FF4">
              <w:rPr>
                <w:rStyle w:val="a8"/>
                <w:rFonts w:ascii="Times New Roman" w:hAnsi="Times New Roman" w:cs="Times New Roman"/>
                <w:noProof/>
                <w:sz w:val="24"/>
                <w:szCs w:val="24"/>
              </w:rPr>
              <w:t>Глава 4. Положение о проведении общественных обсуждений или публичных слушаний по вопросам землепользования и застройки</w:t>
            </w:r>
            <w:r w:rsidR="00104FF4" w:rsidRPr="00104FF4">
              <w:rPr>
                <w:rFonts w:ascii="Times New Roman" w:hAnsi="Times New Roman" w:cs="Times New Roman"/>
                <w:noProof/>
                <w:webHidden/>
                <w:sz w:val="24"/>
                <w:szCs w:val="24"/>
              </w:rPr>
              <w:tab/>
            </w:r>
            <w:r w:rsidR="00104FF4" w:rsidRPr="00104FF4">
              <w:rPr>
                <w:rFonts w:ascii="Times New Roman" w:hAnsi="Times New Roman" w:cs="Times New Roman"/>
                <w:noProof/>
                <w:webHidden/>
                <w:sz w:val="24"/>
                <w:szCs w:val="24"/>
              </w:rPr>
              <w:fldChar w:fldCharType="begin"/>
            </w:r>
            <w:r w:rsidR="00104FF4" w:rsidRPr="00104FF4">
              <w:rPr>
                <w:rFonts w:ascii="Times New Roman" w:hAnsi="Times New Roman" w:cs="Times New Roman"/>
                <w:noProof/>
                <w:webHidden/>
                <w:sz w:val="24"/>
                <w:szCs w:val="24"/>
              </w:rPr>
              <w:instrText xml:space="preserve"> PAGEREF _Toc63247664 \h </w:instrText>
            </w:r>
            <w:r w:rsidR="00104FF4" w:rsidRPr="00104FF4">
              <w:rPr>
                <w:rFonts w:ascii="Times New Roman" w:hAnsi="Times New Roman" w:cs="Times New Roman"/>
                <w:noProof/>
                <w:webHidden/>
                <w:sz w:val="24"/>
                <w:szCs w:val="24"/>
              </w:rPr>
            </w:r>
            <w:r w:rsidR="00104FF4" w:rsidRPr="00104FF4">
              <w:rPr>
                <w:rFonts w:ascii="Times New Roman" w:hAnsi="Times New Roman" w:cs="Times New Roman"/>
                <w:noProof/>
                <w:webHidden/>
                <w:sz w:val="24"/>
                <w:szCs w:val="24"/>
              </w:rPr>
              <w:fldChar w:fldCharType="separate"/>
            </w:r>
            <w:r w:rsidR="00874AAA">
              <w:rPr>
                <w:rFonts w:ascii="Times New Roman" w:hAnsi="Times New Roman" w:cs="Times New Roman"/>
                <w:noProof/>
                <w:webHidden/>
                <w:sz w:val="24"/>
                <w:szCs w:val="24"/>
              </w:rPr>
              <w:t>8</w:t>
            </w:r>
            <w:r w:rsidR="00104FF4" w:rsidRPr="00104FF4">
              <w:rPr>
                <w:rFonts w:ascii="Times New Roman" w:hAnsi="Times New Roman" w:cs="Times New Roman"/>
                <w:noProof/>
                <w:webHidden/>
                <w:sz w:val="24"/>
                <w:szCs w:val="24"/>
              </w:rPr>
              <w:fldChar w:fldCharType="end"/>
            </w:r>
          </w:hyperlink>
        </w:p>
        <w:p w:rsidR="00104FF4" w:rsidRPr="00104FF4" w:rsidRDefault="0021102C" w:rsidP="00104FF4">
          <w:pPr>
            <w:pStyle w:val="31"/>
            <w:rPr>
              <w:rFonts w:eastAsiaTheme="minorEastAsia"/>
              <w:noProof/>
              <w:lang w:eastAsia="ru-RU"/>
            </w:rPr>
          </w:pPr>
          <w:hyperlink w:anchor="_Toc63247665" w:history="1">
            <w:r w:rsidR="00104FF4" w:rsidRPr="00104FF4">
              <w:rPr>
                <w:rStyle w:val="a8"/>
                <w:rFonts w:ascii="Times New Roman" w:hAnsi="Times New Roman" w:cs="Times New Roman"/>
                <w:noProof/>
                <w:sz w:val="24"/>
                <w:szCs w:val="24"/>
              </w:rPr>
              <w:t>Статья 9. Обязательность проведения общественных обсуждений или публичных слушаний по вопросам землепользования и застройки</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_Toc63247665 \h </w:instrText>
            </w:r>
            <w:r w:rsidR="00104FF4" w:rsidRPr="00104FF4">
              <w:rPr>
                <w:noProof/>
                <w:webHidden/>
              </w:rPr>
            </w:r>
            <w:r w:rsidR="00104FF4" w:rsidRPr="00104FF4">
              <w:rPr>
                <w:noProof/>
                <w:webHidden/>
              </w:rPr>
              <w:fldChar w:fldCharType="separate"/>
            </w:r>
            <w:r w:rsidR="00874AAA">
              <w:rPr>
                <w:noProof/>
                <w:webHidden/>
              </w:rPr>
              <w:t>8</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666" w:history="1">
            <w:r w:rsidR="00104FF4" w:rsidRPr="00104FF4">
              <w:rPr>
                <w:rStyle w:val="a8"/>
                <w:rFonts w:ascii="Times New Roman" w:hAnsi="Times New Roman" w:cs="Times New Roman"/>
                <w:noProof/>
                <w:sz w:val="24"/>
                <w:szCs w:val="24"/>
              </w:rPr>
              <w:t>Статья 10. Порядок проведения общественных обсуждений и публичных слушаний</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_Toc63247666 \h </w:instrText>
            </w:r>
            <w:r w:rsidR="00104FF4" w:rsidRPr="00104FF4">
              <w:rPr>
                <w:noProof/>
                <w:webHidden/>
              </w:rPr>
            </w:r>
            <w:r w:rsidR="00104FF4" w:rsidRPr="00104FF4">
              <w:rPr>
                <w:noProof/>
                <w:webHidden/>
              </w:rPr>
              <w:fldChar w:fldCharType="separate"/>
            </w:r>
            <w:r w:rsidR="00874AAA">
              <w:rPr>
                <w:noProof/>
                <w:webHidden/>
              </w:rPr>
              <w:t>8</w:t>
            </w:r>
            <w:r w:rsidR="00104FF4" w:rsidRPr="00104FF4">
              <w:rPr>
                <w:noProof/>
                <w:webHidden/>
              </w:rPr>
              <w:fldChar w:fldCharType="end"/>
            </w:r>
          </w:hyperlink>
        </w:p>
        <w:p w:rsidR="00104FF4" w:rsidRPr="00104FF4" w:rsidRDefault="0021102C">
          <w:pPr>
            <w:pStyle w:val="21"/>
            <w:tabs>
              <w:tab w:val="right" w:leader="dot" w:pos="9626"/>
            </w:tabs>
            <w:rPr>
              <w:rFonts w:ascii="Times New Roman" w:eastAsiaTheme="minorEastAsia" w:hAnsi="Times New Roman" w:cs="Times New Roman"/>
              <w:noProof/>
              <w:sz w:val="24"/>
              <w:szCs w:val="24"/>
              <w:lang w:eastAsia="ru-RU"/>
            </w:rPr>
          </w:pPr>
          <w:hyperlink w:anchor="_Toc63247667" w:history="1">
            <w:r w:rsidR="00104FF4" w:rsidRPr="00104FF4">
              <w:rPr>
                <w:rStyle w:val="a8"/>
                <w:rFonts w:ascii="Times New Roman" w:hAnsi="Times New Roman" w:cs="Times New Roman"/>
                <w:noProof/>
                <w:sz w:val="24"/>
                <w:szCs w:val="24"/>
              </w:rPr>
              <w:t>Глава 5. Положение о внесении изменений в правила землепользования и застройки</w:t>
            </w:r>
            <w:r w:rsidR="00104FF4" w:rsidRPr="00104FF4">
              <w:rPr>
                <w:rFonts w:ascii="Times New Roman" w:hAnsi="Times New Roman" w:cs="Times New Roman"/>
                <w:noProof/>
                <w:webHidden/>
                <w:sz w:val="24"/>
                <w:szCs w:val="24"/>
              </w:rPr>
              <w:tab/>
            </w:r>
            <w:r w:rsidR="00104FF4" w:rsidRPr="00104FF4">
              <w:rPr>
                <w:rFonts w:ascii="Times New Roman" w:hAnsi="Times New Roman" w:cs="Times New Roman"/>
                <w:noProof/>
                <w:webHidden/>
                <w:sz w:val="24"/>
                <w:szCs w:val="24"/>
              </w:rPr>
              <w:fldChar w:fldCharType="begin"/>
            </w:r>
            <w:r w:rsidR="00104FF4" w:rsidRPr="00104FF4">
              <w:rPr>
                <w:rFonts w:ascii="Times New Roman" w:hAnsi="Times New Roman" w:cs="Times New Roman"/>
                <w:noProof/>
                <w:webHidden/>
                <w:sz w:val="24"/>
                <w:szCs w:val="24"/>
              </w:rPr>
              <w:instrText xml:space="preserve"> PAGEREF _Toc63247667 \h </w:instrText>
            </w:r>
            <w:r w:rsidR="00104FF4" w:rsidRPr="00104FF4">
              <w:rPr>
                <w:rFonts w:ascii="Times New Roman" w:hAnsi="Times New Roman" w:cs="Times New Roman"/>
                <w:noProof/>
                <w:webHidden/>
                <w:sz w:val="24"/>
                <w:szCs w:val="24"/>
              </w:rPr>
            </w:r>
            <w:r w:rsidR="00104FF4" w:rsidRPr="00104FF4">
              <w:rPr>
                <w:rFonts w:ascii="Times New Roman" w:hAnsi="Times New Roman" w:cs="Times New Roman"/>
                <w:noProof/>
                <w:webHidden/>
                <w:sz w:val="24"/>
                <w:szCs w:val="24"/>
              </w:rPr>
              <w:fldChar w:fldCharType="separate"/>
            </w:r>
            <w:r w:rsidR="00874AAA">
              <w:rPr>
                <w:rFonts w:ascii="Times New Roman" w:hAnsi="Times New Roman" w:cs="Times New Roman"/>
                <w:noProof/>
                <w:webHidden/>
                <w:sz w:val="24"/>
                <w:szCs w:val="24"/>
              </w:rPr>
              <w:t>12</w:t>
            </w:r>
            <w:r w:rsidR="00104FF4" w:rsidRPr="00104FF4">
              <w:rPr>
                <w:rFonts w:ascii="Times New Roman" w:hAnsi="Times New Roman" w:cs="Times New Roman"/>
                <w:noProof/>
                <w:webHidden/>
                <w:sz w:val="24"/>
                <w:szCs w:val="24"/>
              </w:rPr>
              <w:fldChar w:fldCharType="end"/>
            </w:r>
          </w:hyperlink>
        </w:p>
        <w:p w:rsidR="00104FF4" w:rsidRPr="00104FF4" w:rsidRDefault="0021102C" w:rsidP="00104FF4">
          <w:pPr>
            <w:pStyle w:val="31"/>
            <w:spacing w:after="0"/>
            <w:rPr>
              <w:rFonts w:eastAsiaTheme="minorEastAsia"/>
              <w:noProof/>
              <w:lang w:eastAsia="ru-RU"/>
            </w:rPr>
          </w:pPr>
          <w:hyperlink w:anchor="_Toc63247668" w:history="1">
            <w:r w:rsidR="00104FF4" w:rsidRPr="00104FF4">
              <w:rPr>
                <w:rStyle w:val="a8"/>
                <w:rFonts w:ascii="Times New Roman" w:hAnsi="Times New Roman" w:cs="Times New Roman"/>
                <w:noProof/>
                <w:sz w:val="24"/>
                <w:szCs w:val="24"/>
              </w:rPr>
              <w:t>Статья 11. Общие положения о внесении изменений в правила землепользования и застройки</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_Toc63247668 \h </w:instrText>
            </w:r>
            <w:r w:rsidR="00104FF4" w:rsidRPr="00104FF4">
              <w:rPr>
                <w:noProof/>
                <w:webHidden/>
              </w:rPr>
            </w:r>
            <w:r w:rsidR="00104FF4" w:rsidRPr="00104FF4">
              <w:rPr>
                <w:noProof/>
                <w:webHidden/>
              </w:rPr>
              <w:fldChar w:fldCharType="separate"/>
            </w:r>
            <w:r w:rsidR="00874AAA">
              <w:rPr>
                <w:noProof/>
                <w:webHidden/>
              </w:rPr>
              <w:t>12</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669" w:history="1">
            <w:r w:rsidR="00104FF4" w:rsidRPr="00104FF4">
              <w:rPr>
                <w:rStyle w:val="a8"/>
                <w:rFonts w:ascii="Times New Roman" w:hAnsi="Times New Roman" w:cs="Times New Roman"/>
                <w:noProof/>
                <w:sz w:val="24"/>
                <w:szCs w:val="24"/>
              </w:rPr>
              <w:t>Статья 12. Внесение изменений в правила землепользования и застройки  на основании несоответствия генеральному плану поселения</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_Toc63247669 \h </w:instrText>
            </w:r>
            <w:r w:rsidR="00104FF4" w:rsidRPr="00104FF4">
              <w:rPr>
                <w:noProof/>
                <w:webHidden/>
              </w:rPr>
            </w:r>
            <w:r w:rsidR="00104FF4" w:rsidRPr="00104FF4">
              <w:rPr>
                <w:noProof/>
                <w:webHidden/>
              </w:rPr>
              <w:fldChar w:fldCharType="separate"/>
            </w:r>
            <w:r w:rsidR="00874AAA">
              <w:rPr>
                <w:noProof/>
                <w:webHidden/>
              </w:rPr>
              <w:t>12</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670" w:history="1">
            <w:r w:rsidR="00104FF4" w:rsidRPr="00104FF4">
              <w:rPr>
                <w:rStyle w:val="a8"/>
                <w:rFonts w:ascii="Times New Roman" w:hAnsi="Times New Roman" w:cs="Times New Roman"/>
                <w:noProof/>
                <w:sz w:val="24"/>
                <w:szCs w:val="24"/>
              </w:rPr>
              <w:t>Статья 13. Внесение изменений в правила землепользования и застройки  на основании утвержденной документации по планировке территории</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_Toc63247670 \h </w:instrText>
            </w:r>
            <w:r w:rsidR="00104FF4" w:rsidRPr="00104FF4">
              <w:rPr>
                <w:noProof/>
                <w:webHidden/>
              </w:rPr>
            </w:r>
            <w:r w:rsidR="00104FF4" w:rsidRPr="00104FF4">
              <w:rPr>
                <w:noProof/>
                <w:webHidden/>
              </w:rPr>
              <w:fldChar w:fldCharType="separate"/>
            </w:r>
            <w:r w:rsidR="00874AAA">
              <w:rPr>
                <w:noProof/>
                <w:webHidden/>
              </w:rPr>
              <w:t>13</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671" w:history="1">
            <w:r w:rsidR="00104FF4" w:rsidRPr="00104FF4">
              <w:rPr>
                <w:rStyle w:val="a8"/>
                <w:rFonts w:ascii="Times New Roman" w:hAnsi="Times New Roman" w:cs="Times New Roman"/>
                <w:noProof/>
                <w:sz w:val="24"/>
                <w:szCs w:val="24"/>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_Toc63247671 \h </w:instrText>
            </w:r>
            <w:r w:rsidR="00104FF4" w:rsidRPr="00104FF4">
              <w:rPr>
                <w:noProof/>
                <w:webHidden/>
              </w:rPr>
            </w:r>
            <w:r w:rsidR="00104FF4" w:rsidRPr="00104FF4">
              <w:rPr>
                <w:noProof/>
                <w:webHidden/>
              </w:rPr>
              <w:fldChar w:fldCharType="separate"/>
            </w:r>
            <w:r w:rsidR="00874AAA">
              <w:rPr>
                <w:noProof/>
                <w:webHidden/>
              </w:rPr>
              <w:t>13</w:t>
            </w:r>
            <w:r w:rsidR="00104FF4" w:rsidRPr="00104FF4">
              <w:rPr>
                <w:noProof/>
                <w:webHidden/>
              </w:rPr>
              <w:fldChar w:fldCharType="end"/>
            </w:r>
          </w:hyperlink>
        </w:p>
        <w:p w:rsidR="00104FF4" w:rsidRPr="00104FF4" w:rsidRDefault="0021102C">
          <w:pPr>
            <w:pStyle w:val="21"/>
            <w:tabs>
              <w:tab w:val="right" w:leader="dot" w:pos="9626"/>
            </w:tabs>
            <w:rPr>
              <w:rFonts w:ascii="Times New Roman" w:eastAsiaTheme="minorEastAsia" w:hAnsi="Times New Roman" w:cs="Times New Roman"/>
              <w:noProof/>
              <w:sz w:val="24"/>
              <w:szCs w:val="24"/>
              <w:lang w:eastAsia="ru-RU"/>
            </w:rPr>
          </w:pPr>
          <w:hyperlink w:anchor="_Toc63247672" w:history="1">
            <w:r w:rsidR="00104FF4" w:rsidRPr="00104FF4">
              <w:rPr>
                <w:rStyle w:val="a8"/>
                <w:rFonts w:ascii="Times New Roman" w:hAnsi="Times New Roman" w:cs="Times New Roman"/>
                <w:noProof/>
                <w:sz w:val="24"/>
                <w:szCs w:val="24"/>
              </w:rPr>
              <w:t>Глава 6. Положение о регулировании иных вопросов землепользования и застройки</w:t>
            </w:r>
            <w:r w:rsidR="00104FF4" w:rsidRPr="00104FF4">
              <w:rPr>
                <w:rFonts w:ascii="Times New Roman" w:hAnsi="Times New Roman" w:cs="Times New Roman"/>
                <w:noProof/>
                <w:webHidden/>
                <w:sz w:val="24"/>
                <w:szCs w:val="24"/>
              </w:rPr>
              <w:tab/>
            </w:r>
            <w:r w:rsidR="00104FF4" w:rsidRPr="00104FF4">
              <w:rPr>
                <w:rFonts w:ascii="Times New Roman" w:hAnsi="Times New Roman" w:cs="Times New Roman"/>
                <w:noProof/>
                <w:webHidden/>
                <w:sz w:val="24"/>
                <w:szCs w:val="24"/>
              </w:rPr>
              <w:fldChar w:fldCharType="begin"/>
            </w:r>
            <w:r w:rsidR="00104FF4" w:rsidRPr="00104FF4">
              <w:rPr>
                <w:rFonts w:ascii="Times New Roman" w:hAnsi="Times New Roman" w:cs="Times New Roman"/>
                <w:noProof/>
                <w:webHidden/>
                <w:sz w:val="24"/>
                <w:szCs w:val="24"/>
              </w:rPr>
              <w:instrText xml:space="preserve"> PAGEREF _Toc63247672 \h </w:instrText>
            </w:r>
            <w:r w:rsidR="00104FF4" w:rsidRPr="00104FF4">
              <w:rPr>
                <w:rFonts w:ascii="Times New Roman" w:hAnsi="Times New Roman" w:cs="Times New Roman"/>
                <w:noProof/>
                <w:webHidden/>
                <w:sz w:val="24"/>
                <w:szCs w:val="24"/>
              </w:rPr>
            </w:r>
            <w:r w:rsidR="00104FF4" w:rsidRPr="00104FF4">
              <w:rPr>
                <w:rFonts w:ascii="Times New Roman" w:hAnsi="Times New Roman" w:cs="Times New Roman"/>
                <w:noProof/>
                <w:webHidden/>
                <w:sz w:val="24"/>
                <w:szCs w:val="24"/>
              </w:rPr>
              <w:fldChar w:fldCharType="separate"/>
            </w:r>
            <w:r w:rsidR="00874AAA">
              <w:rPr>
                <w:rFonts w:ascii="Times New Roman" w:hAnsi="Times New Roman" w:cs="Times New Roman"/>
                <w:noProof/>
                <w:webHidden/>
                <w:sz w:val="24"/>
                <w:szCs w:val="24"/>
              </w:rPr>
              <w:t>14</w:t>
            </w:r>
            <w:r w:rsidR="00104FF4" w:rsidRPr="00104FF4">
              <w:rPr>
                <w:rFonts w:ascii="Times New Roman" w:hAnsi="Times New Roman" w:cs="Times New Roman"/>
                <w:noProof/>
                <w:webHidden/>
                <w:sz w:val="24"/>
                <w:szCs w:val="24"/>
              </w:rPr>
              <w:fldChar w:fldCharType="end"/>
            </w:r>
          </w:hyperlink>
        </w:p>
        <w:p w:rsidR="00104FF4" w:rsidRPr="00104FF4" w:rsidRDefault="0021102C" w:rsidP="00104FF4">
          <w:pPr>
            <w:pStyle w:val="31"/>
            <w:rPr>
              <w:rFonts w:eastAsiaTheme="minorEastAsia"/>
              <w:noProof/>
              <w:lang w:eastAsia="ru-RU"/>
            </w:rPr>
          </w:pPr>
          <w:hyperlink w:anchor="_Toc63247673" w:history="1">
            <w:r w:rsidR="00104FF4" w:rsidRPr="00104FF4">
              <w:rPr>
                <w:rStyle w:val="a8"/>
                <w:rFonts w:ascii="Times New Roman" w:hAnsi="Times New Roman" w:cs="Times New Roman"/>
                <w:noProof/>
                <w:sz w:val="24"/>
                <w:szCs w:val="24"/>
              </w:rPr>
              <w:t>Статья 15. Использование земельных участков и объектов капитального строительства, не соответствующих градостроительным регламентам</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_Toc63247673 \h </w:instrText>
            </w:r>
            <w:r w:rsidR="00104FF4" w:rsidRPr="00104FF4">
              <w:rPr>
                <w:noProof/>
                <w:webHidden/>
              </w:rPr>
            </w:r>
            <w:r w:rsidR="00104FF4" w:rsidRPr="00104FF4">
              <w:rPr>
                <w:noProof/>
                <w:webHidden/>
              </w:rPr>
              <w:fldChar w:fldCharType="separate"/>
            </w:r>
            <w:r w:rsidR="00874AAA">
              <w:rPr>
                <w:noProof/>
                <w:webHidden/>
              </w:rPr>
              <w:t>14</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674" w:history="1">
            <w:r w:rsidR="00104FF4" w:rsidRPr="00104FF4">
              <w:rPr>
                <w:rStyle w:val="a8"/>
                <w:rFonts w:ascii="Times New Roman" w:hAnsi="Times New Roman" w:cs="Times New Roman"/>
                <w:noProof/>
                <w:sz w:val="24"/>
                <w:szCs w:val="24"/>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_Toc63247674 \h </w:instrText>
            </w:r>
            <w:r w:rsidR="00104FF4" w:rsidRPr="00104FF4">
              <w:rPr>
                <w:noProof/>
                <w:webHidden/>
              </w:rPr>
            </w:r>
            <w:r w:rsidR="00104FF4" w:rsidRPr="00104FF4">
              <w:rPr>
                <w:noProof/>
                <w:webHidden/>
              </w:rPr>
              <w:fldChar w:fldCharType="separate"/>
            </w:r>
            <w:r w:rsidR="00874AAA">
              <w:rPr>
                <w:noProof/>
                <w:webHidden/>
              </w:rPr>
              <w:t>14</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675" w:history="1">
            <w:r w:rsidR="00104FF4" w:rsidRPr="00104FF4">
              <w:rPr>
                <w:rStyle w:val="a8"/>
                <w:rFonts w:ascii="Times New Roman" w:hAnsi="Times New Roman" w:cs="Times New Roman"/>
                <w:noProof/>
                <w:sz w:val="24"/>
                <w:szCs w:val="24"/>
              </w:rPr>
              <w:t>Статья 17. Особенности применения видов разрешенного использования земельных участков и объектов капитального строительства</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_Toc63247675 \h </w:instrText>
            </w:r>
            <w:r w:rsidR="00104FF4" w:rsidRPr="00104FF4">
              <w:rPr>
                <w:noProof/>
                <w:webHidden/>
              </w:rPr>
            </w:r>
            <w:r w:rsidR="00104FF4" w:rsidRPr="00104FF4">
              <w:rPr>
                <w:noProof/>
                <w:webHidden/>
              </w:rPr>
              <w:fldChar w:fldCharType="separate"/>
            </w:r>
            <w:r w:rsidR="00874AAA">
              <w:rPr>
                <w:noProof/>
                <w:webHidden/>
              </w:rPr>
              <w:t>15</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676" w:history="1">
            <w:r w:rsidR="00104FF4" w:rsidRPr="00104FF4">
              <w:rPr>
                <w:rStyle w:val="a8"/>
                <w:rFonts w:ascii="Times New Roman" w:hAnsi="Times New Roman" w:cs="Times New Roman"/>
                <w:noProof/>
                <w:sz w:val="24"/>
                <w:szCs w:val="24"/>
              </w:rPr>
              <w:t>Статья 18. Особенности применения предельных параметров разрешенного  строительства, реконструкции объектов капитального строительства</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_Toc63247676 \h </w:instrText>
            </w:r>
            <w:r w:rsidR="00104FF4" w:rsidRPr="00104FF4">
              <w:rPr>
                <w:noProof/>
                <w:webHidden/>
              </w:rPr>
            </w:r>
            <w:r w:rsidR="00104FF4" w:rsidRPr="00104FF4">
              <w:rPr>
                <w:noProof/>
                <w:webHidden/>
              </w:rPr>
              <w:fldChar w:fldCharType="separate"/>
            </w:r>
            <w:r w:rsidR="00874AAA">
              <w:rPr>
                <w:noProof/>
                <w:webHidden/>
              </w:rPr>
              <w:t>15</w:t>
            </w:r>
            <w:r w:rsidR="00104FF4" w:rsidRPr="00104FF4">
              <w:rPr>
                <w:noProof/>
                <w:webHidden/>
              </w:rPr>
              <w:fldChar w:fldCharType="end"/>
            </w:r>
          </w:hyperlink>
        </w:p>
        <w:p w:rsidR="00104FF4" w:rsidRPr="00104FF4" w:rsidRDefault="0021102C">
          <w:pPr>
            <w:pStyle w:val="11"/>
            <w:rPr>
              <w:rFonts w:ascii="Times New Roman" w:eastAsiaTheme="minorEastAsia" w:hAnsi="Times New Roman" w:cs="Times New Roman"/>
              <w:noProof/>
              <w:sz w:val="24"/>
              <w:szCs w:val="24"/>
              <w:lang w:eastAsia="ru-RU"/>
            </w:rPr>
          </w:pPr>
          <w:hyperlink w:anchor="_Toc63247677" w:history="1">
            <w:r w:rsidR="00104FF4" w:rsidRPr="00104FF4">
              <w:rPr>
                <w:rStyle w:val="a8"/>
                <w:rFonts w:ascii="Times New Roman" w:hAnsi="Times New Roman" w:cs="Times New Roman"/>
                <w:noProof/>
                <w:sz w:val="24"/>
                <w:szCs w:val="24"/>
              </w:rPr>
              <w:t>ЧАСТЬ II. КАРТА ГРАДОСТРОИТЕЛЬНОГО ЗОНИРОВАНИЯ</w:t>
            </w:r>
            <w:r w:rsidR="00104FF4" w:rsidRPr="00104FF4">
              <w:rPr>
                <w:rFonts w:ascii="Times New Roman" w:hAnsi="Times New Roman" w:cs="Times New Roman"/>
                <w:noProof/>
                <w:webHidden/>
                <w:sz w:val="24"/>
                <w:szCs w:val="24"/>
              </w:rPr>
              <w:tab/>
            </w:r>
            <w:r w:rsidR="00104FF4" w:rsidRPr="00104FF4">
              <w:rPr>
                <w:rFonts w:ascii="Times New Roman" w:hAnsi="Times New Roman" w:cs="Times New Roman"/>
                <w:noProof/>
                <w:webHidden/>
                <w:sz w:val="24"/>
                <w:szCs w:val="24"/>
              </w:rPr>
              <w:fldChar w:fldCharType="begin"/>
            </w:r>
            <w:r w:rsidR="00104FF4" w:rsidRPr="00104FF4">
              <w:rPr>
                <w:rFonts w:ascii="Times New Roman" w:hAnsi="Times New Roman" w:cs="Times New Roman"/>
                <w:noProof/>
                <w:webHidden/>
                <w:sz w:val="24"/>
                <w:szCs w:val="24"/>
              </w:rPr>
              <w:instrText xml:space="preserve"> PAGEREF _Toc63247677 \h </w:instrText>
            </w:r>
            <w:r w:rsidR="00104FF4" w:rsidRPr="00104FF4">
              <w:rPr>
                <w:rFonts w:ascii="Times New Roman" w:hAnsi="Times New Roman" w:cs="Times New Roman"/>
                <w:noProof/>
                <w:webHidden/>
                <w:sz w:val="24"/>
                <w:szCs w:val="24"/>
              </w:rPr>
            </w:r>
            <w:r w:rsidR="00104FF4" w:rsidRPr="00104FF4">
              <w:rPr>
                <w:rFonts w:ascii="Times New Roman" w:hAnsi="Times New Roman" w:cs="Times New Roman"/>
                <w:noProof/>
                <w:webHidden/>
                <w:sz w:val="24"/>
                <w:szCs w:val="24"/>
              </w:rPr>
              <w:fldChar w:fldCharType="separate"/>
            </w:r>
            <w:r w:rsidR="00874AAA">
              <w:rPr>
                <w:rFonts w:ascii="Times New Roman" w:hAnsi="Times New Roman" w:cs="Times New Roman"/>
                <w:noProof/>
                <w:webHidden/>
                <w:sz w:val="24"/>
                <w:szCs w:val="24"/>
              </w:rPr>
              <w:t>17</w:t>
            </w:r>
            <w:r w:rsidR="00104FF4" w:rsidRPr="00104FF4">
              <w:rPr>
                <w:rFonts w:ascii="Times New Roman" w:hAnsi="Times New Roman" w:cs="Times New Roman"/>
                <w:noProof/>
                <w:webHidden/>
                <w:sz w:val="24"/>
                <w:szCs w:val="24"/>
              </w:rPr>
              <w:fldChar w:fldCharType="end"/>
            </w:r>
          </w:hyperlink>
        </w:p>
        <w:p w:rsidR="00104FF4" w:rsidRPr="00104FF4" w:rsidRDefault="0021102C" w:rsidP="00104FF4">
          <w:pPr>
            <w:pStyle w:val="31"/>
            <w:rPr>
              <w:rFonts w:eastAsiaTheme="minorEastAsia"/>
              <w:noProof/>
              <w:lang w:eastAsia="ru-RU"/>
            </w:rPr>
          </w:pPr>
          <w:hyperlink w:anchor="_Toc63247678" w:history="1">
            <w:r w:rsidR="00104FF4" w:rsidRPr="00104FF4">
              <w:rPr>
                <w:rStyle w:val="a8"/>
                <w:rFonts w:ascii="Times New Roman" w:hAnsi="Times New Roman" w:cs="Times New Roman"/>
                <w:noProof/>
                <w:sz w:val="24"/>
                <w:szCs w:val="24"/>
              </w:rPr>
              <w:t>Статья 19. Территориальные зоны</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_Toc63247678 \h </w:instrText>
            </w:r>
            <w:r w:rsidR="00104FF4" w:rsidRPr="00104FF4">
              <w:rPr>
                <w:noProof/>
                <w:webHidden/>
              </w:rPr>
            </w:r>
            <w:r w:rsidR="00104FF4" w:rsidRPr="00104FF4">
              <w:rPr>
                <w:noProof/>
                <w:webHidden/>
              </w:rPr>
              <w:fldChar w:fldCharType="separate"/>
            </w:r>
            <w:r w:rsidR="00874AAA">
              <w:rPr>
                <w:noProof/>
                <w:webHidden/>
              </w:rPr>
              <w:t>17</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679" w:history="1">
            <w:r w:rsidR="00104FF4" w:rsidRPr="00104FF4">
              <w:rPr>
                <w:rStyle w:val="a8"/>
                <w:rFonts w:ascii="Times New Roman" w:hAnsi="Times New Roman" w:cs="Times New Roman"/>
                <w:noProof/>
                <w:sz w:val="24"/>
                <w:szCs w:val="24"/>
              </w:rPr>
              <w:t>Статья 20. Карта градостроительного зонирования</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_Toc63247679 \h </w:instrText>
            </w:r>
            <w:r w:rsidR="00104FF4" w:rsidRPr="00104FF4">
              <w:rPr>
                <w:noProof/>
                <w:webHidden/>
              </w:rPr>
            </w:r>
            <w:r w:rsidR="00104FF4" w:rsidRPr="00104FF4">
              <w:rPr>
                <w:noProof/>
                <w:webHidden/>
              </w:rPr>
              <w:fldChar w:fldCharType="separate"/>
            </w:r>
            <w:r w:rsidR="00874AAA">
              <w:rPr>
                <w:noProof/>
                <w:webHidden/>
              </w:rPr>
              <w:t>17</w:t>
            </w:r>
            <w:r w:rsidR="00104FF4" w:rsidRPr="00104FF4">
              <w:rPr>
                <w:noProof/>
                <w:webHidden/>
              </w:rPr>
              <w:fldChar w:fldCharType="end"/>
            </w:r>
          </w:hyperlink>
        </w:p>
        <w:p w:rsidR="00104FF4" w:rsidRPr="00104FF4" w:rsidRDefault="0021102C">
          <w:pPr>
            <w:pStyle w:val="11"/>
            <w:rPr>
              <w:rFonts w:ascii="Times New Roman" w:eastAsiaTheme="minorEastAsia" w:hAnsi="Times New Roman" w:cs="Times New Roman"/>
              <w:noProof/>
              <w:sz w:val="24"/>
              <w:szCs w:val="24"/>
              <w:lang w:eastAsia="ru-RU"/>
            </w:rPr>
          </w:pPr>
          <w:hyperlink w:anchor="_Toc63247680" w:history="1">
            <w:r w:rsidR="00104FF4" w:rsidRPr="00104FF4">
              <w:rPr>
                <w:rStyle w:val="a8"/>
                <w:rFonts w:ascii="Times New Roman" w:hAnsi="Times New Roman" w:cs="Times New Roman"/>
                <w:noProof/>
                <w:sz w:val="24"/>
                <w:szCs w:val="24"/>
              </w:rPr>
              <w:t>ЧАСТЬ III. ГРАДОСТРОИТЕЛЬНЫЕ РЕГЛАМЕНТЫ</w:t>
            </w:r>
            <w:r w:rsidR="00104FF4" w:rsidRPr="00104FF4">
              <w:rPr>
                <w:rFonts w:ascii="Times New Roman" w:hAnsi="Times New Roman" w:cs="Times New Roman"/>
                <w:noProof/>
                <w:webHidden/>
                <w:sz w:val="24"/>
                <w:szCs w:val="24"/>
              </w:rPr>
              <w:tab/>
            </w:r>
            <w:r w:rsidR="00104FF4" w:rsidRPr="00104FF4">
              <w:rPr>
                <w:rFonts w:ascii="Times New Roman" w:hAnsi="Times New Roman" w:cs="Times New Roman"/>
                <w:noProof/>
                <w:webHidden/>
                <w:sz w:val="24"/>
                <w:szCs w:val="24"/>
              </w:rPr>
              <w:fldChar w:fldCharType="begin"/>
            </w:r>
            <w:r w:rsidR="00104FF4" w:rsidRPr="00104FF4">
              <w:rPr>
                <w:rFonts w:ascii="Times New Roman" w:hAnsi="Times New Roman" w:cs="Times New Roman"/>
                <w:noProof/>
                <w:webHidden/>
                <w:sz w:val="24"/>
                <w:szCs w:val="24"/>
              </w:rPr>
              <w:instrText xml:space="preserve"> PAGEREF _Toc63247680 \h </w:instrText>
            </w:r>
            <w:r w:rsidR="00104FF4" w:rsidRPr="00104FF4">
              <w:rPr>
                <w:rFonts w:ascii="Times New Roman" w:hAnsi="Times New Roman" w:cs="Times New Roman"/>
                <w:noProof/>
                <w:webHidden/>
                <w:sz w:val="24"/>
                <w:szCs w:val="24"/>
              </w:rPr>
            </w:r>
            <w:r w:rsidR="00104FF4" w:rsidRPr="00104FF4">
              <w:rPr>
                <w:rFonts w:ascii="Times New Roman" w:hAnsi="Times New Roman" w:cs="Times New Roman"/>
                <w:noProof/>
                <w:webHidden/>
                <w:sz w:val="24"/>
                <w:szCs w:val="24"/>
              </w:rPr>
              <w:fldChar w:fldCharType="separate"/>
            </w:r>
            <w:r w:rsidR="00874AAA">
              <w:rPr>
                <w:rFonts w:ascii="Times New Roman" w:hAnsi="Times New Roman" w:cs="Times New Roman"/>
                <w:noProof/>
                <w:webHidden/>
                <w:sz w:val="24"/>
                <w:szCs w:val="24"/>
              </w:rPr>
              <w:t>18</w:t>
            </w:r>
            <w:r w:rsidR="00104FF4" w:rsidRPr="00104FF4">
              <w:rPr>
                <w:rFonts w:ascii="Times New Roman" w:hAnsi="Times New Roman" w:cs="Times New Roman"/>
                <w:noProof/>
                <w:webHidden/>
                <w:sz w:val="24"/>
                <w:szCs w:val="24"/>
              </w:rPr>
              <w:fldChar w:fldCharType="end"/>
            </w:r>
          </w:hyperlink>
        </w:p>
        <w:p w:rsidR="00104FF4" w:rsidRPr="00104FF4" w:rsidRDefault="0021102C">
          <w:pPr>
            <w:pStyle w:val="21"/>
            <w:tabs>
              <w:tab w:val="right" w:leader="dot" w:pos="9626"/>
            </w:tabs>
            <w:rPr>
              <w:rFonts w:ascii="Times New Roman" w:eastAsiaTheme="minorEastAsia" w:hAnsi="Times New Roman" w:cs="Times New Roman"/>
              <w:noProof/>
              <w:sz w:val="24"/>
              <w:szCs w:val="24"/>
              <w:lang w:eastAsia="ru-RU"/>
            </w:rPr>
          </w:pPr>
          <w:hyperlink w:anchor="_Toc63247681" w:history="1">
            <w:r w:rsidR="00104FF4" w:rsidRPr="00104FF4">
              <w:rPr>
                <w:rStyle w:val="a8"/>
                <w:rFonts w:ascii="Times New Roman" w:hAnsi="Times New Roman" w:cs="Times New Roman"/>
                <w:noProof/>
                <w:sz w:val="24"/>
                <w:szCs w:val="24"/>
              </w:rPr>
              <w:t>Глава 7. Жилые зоны</w:t>
            </w:r>
            <w:r w:rsidR="00104FF4" w:rsidRPr="00104FF4">
              <w:rPr>
                <w:rFonts w:ascii="Times New Roman" w:hAnsi="Times New Roman" w:cs="Times New Roman"/>
                <w:noProof/>
                <w:webHidden/>
                <w:sz w:val="24"/>
                <w:szCs w:val="24"/>
              </w:rPr>
              <w:tab/>
            </w:r>
            <w:r w:rsidR="00104FF4" w:rsidRPr="00104FF4">
              <w:rPr>
                <w:rFonts w:ascii="Times New Roman" w:hAnsi="Times New Roman" w:cs="Times New Roman"/>
                <w:noProof/>
                <w:webHidden/>
                <w:sz w:val="24"/>
                <w:szCs w:val="24"/>
              </w:rPr>
              <w:fldChar w:fldCharType="begin"/>
            </w:r>
            <w:r w:rsidR="00104FF4" w:rsidRPr="00104FF4">
              <w:rPr>
                <w:rFonts w:ascii="Times New Roman" w:hAnsi="Times New Roman" w:cs="Times New Roman"/>
                <w:noProof/>
                <w:webHidden/>
                <w:sz w:val="24"/>
                <w:szCs w:val="24"/>
              </w:rPr>
              <w:instrText xml:space="preserve"> PAGEREF _Toc63247681 \h </w:instrText>
            </w:r>
            <w:r w:rsidR="00104FF4" w:rsidRPr="00104FF4">
              <w:rPr>
                <w:rFonts w:ascii="Times New Roman" w:hAnsi="Times New Roman" w:cs="Times New Roman"/>
                <w:noProof/>
                <w:webHidden/>
                <w:sz w:val="24"/>
                <w:szCs w:val="24"/>
              </w:rPr>
            </w:r>
            <w:r w:rsidR="00104FF4" w:rsidRPr="00104FF4">
              <w:rPr>
                <w:rFonts w:ascii="Times New Roman" w:hAnsi="Times New Roman" w:cs="Times New Roman"/>
                <w:noProof/>
                <w:webHidden/>
                <w:sz w:val="24"/>
                <w:szCs w:val="24"/>
              </w:rPr>
              <w:fldChar w:fldCharType="separate"/>
            </w:r>
            <w:r w:rsidR="00874AAA">
              <w:rPr>
                <w:rFonts w:ascii="Times New Roman" w:hAnsi="Times New Roman" w:cs="Times New Roman"/>
                <w:noProof/>
                <w:webHidden/>
                <w:sz w:val="24"/>
                <w:szCs w:val="24"/>
              </w:rPr>
              <w:t>18</w:t>
            </w:r>
            <w:r w:rsidR="00104FF4" w:rsidRPr="00104FF4">
              <w:rPr>
                <w:rFonts w:ascii="Times New Roman" w:hAnsi="Times New Roman" w:cs="Times New Roman"/>
                <w:noProof/>
                <w:webHidden/>
                <w:sz w:val="24"/>
                <w:szCs w:val="24"/>
              </w:rPr>
              <w:fldChar w:fldCharType="end"/>
            </w:r>
          </w:hyperlink>
        </w:p>
        <w:p w:rsidR="00104FF4" w:rsidRPr="00104FF4" w:rsidRDefault="0021102C" w:rsidP="00104FF4">
          <w:pPr>
            <w:pStyle w:val="31"/>
            <w:rPr>
              <w:rFonts w:eastAsiaTheme="minorEastAsia"/>
              <w:noProof/>
              <w:lang w:eastAsia="ru-RU"/>
            </w:rPr>
          </w:pPr>
          <w:hyperlink w:anchor="_Toc63247682" w:history="1">
            <w:r w:rsidR="00104FF4" w:rsidRPr="00104FF4">
              <w:rPr>
                <w:rStyle w:val="a8"/>
                <w:rFonts w:ascii="Times New Roman" w:hAnsi="Times New Roman" w:cs="Times New Roman"/>
                <w:noProof/>
                <w:sz w:val="24"/>
                <w:szCs w:val="24"/>
              </w:rPr>
              <w:t>Статья 21. Территориальная зона ТЖ-1</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_Toc63247682 \h </w:instrText>
            </w:r>
            <w:r w:rsidR="00104FF4" w:rsidRPr="00104FF4">
              <w:rPr>
                <w:noProof/>
                <w:webHidden/>
              </w:rPr>
            </w:r>
            <w:r w:rsidR="00104FF4" w:rsidRPr="00104FF4">
              <w:rPr>
                <w:noProof/>
                <w:webHidden/>
              </w:rPr>
              <w:fldChar w:fldCharType="separate"/>
            </w:r>
            <w:r w:rsidR="00874AAA">
              <w:rPr>
                <w:noProof/>
                <w:webHidden/>
              </w:rPr>
              <w:t>18</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683" w:history="1">
            <w:r w:rsidR="00104FF4" w:rsidRPr="00104FF4">
              <w:rPr>
                <w:rStyle w:val="a8"/>
                <w:rFonts w:ascii="Times New Roman" w:hAnsi="Times New Roman" w:cs="Times New Roman"/>
                <w:noProof/>
                <w:sz w:val="24"/>
                <w:szCs w:val="24"/>
              </w:rPr>
              <w:t>Статья 22. Территориальная зона ТЖ-2</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_Toc63247683 \h </w:instrText>
            </w:r>
            <w:r w:rsidR="00104FF4" w:rsidRPr="00104FF4">
              <w:rPr>
                <w:noProof/>
                <w:webHidden/>
              </w:rPr>
            </w:r>
            <w:r w:rsidR="00104FF4" w:rsidRPr="00104FF4">
              <w:rPr>
                <w:noProof/>
                <w:webHidden/>
              </w:rPr>
              <w:fldChar w:fldCharType="separate"/>
            </w:r>
            <w:r w:rsidR="00874AAA">
              <w:rPr>
                <w:noProof/>
                <w:webHidden/>
              </w:rPr>
              <w:t>31</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684" w:history="1">
            <w:r w:rsidR="00104FF4" w:rsidRPr="00104FF4">
              <w:rPr>
                <w:rStyle w:val="a8"/>
                <w:rFonts w:ascii="Times New Roman" w:hAnsi="Times New Roman" w:cs="Times New Roman"/>
                <w:noProof/>
                <w:sz w:val="24"/>
                <w:szCs w:val="24"/>
              </w:rPr>
              <w:t>Статья 23. Территориальная зона ТЖ-3</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_Toc63247684 \h </w:instrText>
            </w:r>
            <w:r w:rsidR="00104FF4" w:rsidRPr="00104FF4">
              <w:rPr>
                <w:noProof/>
                <w:webHidden/>
              </w:rPr>
            </w:r>
            <w:r w:rsidR="00104FF4" w:rsidRPr="00104FF4">
              <w:rPr>
                <w:noProof/>
                <w:webHidden/>
              </w:rPr>
              <w:fldChar w:fldCharType="separate"/>
            </w:r>
            <w:r w:rsidR="00874AAA">
              <w:rPr>
                <w:noProof/>
                <w:webHidden/>
              </w:rPr>
              <w:t>41</w:t>
            </w:r>
            <w:r w:rsidR="00104FF4" w:rsidRPr="00104FF4">
              <w:rPr>
                <w:noProof/>
                <w:webHidden/>
              </w:rPr>
              <w:fldChar w:fldCharType="end"/>
            </w:r>
          </w:hyperlink>
        </w:p>
        <w:p w:rsidR="00104FF4" w:rsidRPr="00104FF4" w:rsidRDefault="0021102C">
          <w:pPr>
            <w:pStyle w:val="21"/>
            <w:tabs>
              <w:tab w:val="right" w:leader="dot" w:pos="9626"/>
            </w:tabs>
            <w:rPr>
              <w:rFonts w:ascii="Times New Roman" w:eastAsiaTheme="minorEastAsia" w:hAnsi="Times New Roman" w:cs="Times New Roman"/>
              <w:noProof/>
              <w:sz w:val="24"/>
              <w:szCs w:val="24"/>
              <w:lang w:eastAsia="ru-RU"/>
            </w:rPr>
          </w:pPr>
          <w:hyperlink w:anchor="_Toc63247685" w:history="1">
            <w:r w:rsidR="00104FF4" w:rsidRPr="00104FF4">
              <w:rPr>
                <w:rStyle w:val="a8"/>
                <w:rFonts w:ascii="Times New Roman" w:hAnsi="Times New Roman" w:cs="Times New Roman"/>
                <w:noProof/>
                <w:sz w:val="24"/>
                <w:szCs w:val="24"/>
              </w:rPr>
              <w:t>Глава 8. Общественно-деловые зоны</w:t>
            </w:r>
            <w:r w:rsidR="00104FF4" w:rsidRPr="00104FF4">
              <w:rPr>
                <w:rFonts w:ascii="Times New Roman" w:hAnsi="Times New Roman" w:cs="Times New Roman"/>
                <w:noProof/>
                <w:webHidden/>
                <w:sz w:val="24"/>
                <w:szCs w:val="24"/>
              </w:rPr>
              <w:tab/>
            </w:r>
            <w:r w:rsidR="00104FF4" w:rsidRPr="00104FF4">
              <w:rPr>
                <w:rFonts w:ascii="Times New Roman" w:hAnsi="Times New Roman" w:cs="Times New Roman"/>
                <w:noProof/>
                <w:webHidden/>
                <w:sz w:val="24"/>
                <w:szCs w:val="24"/>
              </w:rPr>
              <w:fldChar w:fldCharType="begin"/>
            </w:r>
            <w:r w:rsidR="00104FF4" w:rsidRPr="00104FF4">
              <w:rPr>
                <w:rFonts w:ascii="Times New Roman" w:hAnsi="Times New Roman" w:cs="Times New Roman"/>
                <w:noProof/>
                <w:webHidden/>
                <w:sz w:val="24"/>
                <w:szCs w:val="24"/>
              </w:rPr>
              <w:instrText xml:space="preserve"> PAGEREF _Toc63247685 \h </w:instrText>
            </w:r>
            <w:r w:rsidR="00104FF4" w:rsidRPr="00104FF4">
              <w:rPr>
                <w:rFonts w:ascii="Times New Roman" w:hAnsi="Times New Roman" w:cs="Times New Roman"/>
                <w:noProof/>
                <w:webHidden/>
                <w:sz w:val="24"/>
                <w:szCs w:val="24"/>
              </w:rPr>
            </w:r>
            <w:r w:rsidR="00104FF4" w:rsidRPr="00104FF4">
              <w:rPr>
                <w:rFonts w:ascii="Times New Roman" w:hAnsi="Times New Roman" w:cs="Times New Roman"/>
                <w:noProof/>
                <w:webHidden/>
                <w:sz w:val="24"/>
                <w:szCs w:val="24"/>
              </w:rPr>
              <w:fldChar w:fldCharType="separate"/>
            </w:r>
            <w:r w:rsidR="00874AAA">
              <w:rPr>
                <w:rFonts w:ascii="Times New Roman" w:hAnsi="Times New Roman" w:cs="Times New Roman"/>
                <w:noProof/>
                <w:webHidden/>
                <w:sz w:val="24"/>
                <w:szCs w:val="24"/>
              </w:rPr>
              <w:t>49</w:t>
            </w:r>
            <w:r w:rsidR="00104FF4" w:rsidRPr="00104FF4">
              <w:rPr>
                <w:rFonts w:ascii="Times New Roman" w:hAnsi="Times New Roman" w:cs="Times New Roman"/>
                <w:noProof/>
                <w:webHidden/>
                <w:sz w:val="24"/>
                <w:szCs w:val="24"/>
              </w:rPr>
              <w:fldChar w:fldCharType="end"/>
            </w:r>
          </w:hyperlink>
        </w:p>
        <w:p w:rsidR="00104FF4" w:rsidRPr="00104FF4" w:rsidRDefault="0021102C" w:rsidP="00104FF4">
          <w:pPr>
            <w:pStyle w:val="31"/>
            <w:rPr>
              <w:rFonts w:eastAsiaTheme="minorEastAsia"/>
              <w:noProof/>
              <w:lang w:eastAsia="ru-RU"/>
            </w:rPr>
          </w:pPr>
          <w:hyperlink w:anchor="_Toc63247686" w:history="1">
            <w:r w:rsidR="00104FF4" w:rsidRPr="00104FF4">
              <w:rPr>
                <w:rStyle w:val="a8"/>
                <w:rFonts w:ascii="Times New Roman" w:hAnsi="Times New Roman" w:cs="Times New Roman"/>
                <w:noProof/>
                <w:sz w:val="24"/>
                <w:szCs w:val="24"/>
              </w:rPr>
              <w:t>Статья 24. Территориальная зона ТД-1</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_Toc63247686 \h </w:instrText>
            </w:r>
            <w:r w:rsidR="00104FF4" w:rsidRPr="00104FF4">
              <w:rPr>
                <w:noProof/>
                <w:webHidden/>
              </w:rPr>
            </w:r>
            <w:r w:rsidR="00104FF4" w:rsidRPr="00104FF4">
              <w:rPr>
                <w:noProof/>
                <w:webHidden/>
              </w:rPr>
              <w:fldChar w:fldCharType="separate"/>
            </w:r>
            <w:r w:rsidR="00874AAA">
              <w:rPr>
                <w:noProof/>
                <w:webHidden/>
              </w:rPr>
              <w:t>49</w:t>
            </w:r>
            <w:r w:rsidR="00104FF4" w:rsidRPr="00104FF4">
              <w:rPr>
                <w:noProof/>
                <w:webHidden/>
              </w:rPr>
              <w:fldChar w:fldCharType="end"/>
            </w:r>
          </w:hyperlink>
        </w:p>
        <w:p w:rsidR="00104FF4" w:rsidRPr="00104FF4" w:rsidRDefault="0021102C">
          <w:pPr>
            <w:pStyle w:val="21"/>
            <w:tabs>
              <w:tab w:val="right" w:leader="dot" w:pos="9626"/>
            </w:tabs>
            <w:rPr>
              <w:rFonts w:ascii="Times New Roman" w:eastAsiaTheme="minorEastAsia" w:hAnsi="Times New Roman" w:cs="Times New Roman"/>
              <w:noProof/>
              <w:sz w:val="24"/>
              <w:szCs w:val="24"/>
              <w:lang w:eastAsia="ru-RU"/>
            </w:rPr>
          </w:pPr>
          <w:hyperlink w:anchor="_Toc63247687" w:history="1">
            <w:r w:rsidR="00104FF4" w:rsidRPr="00104FF4">
              <w:rPr>
                <w:rStyle w:val="a8"/>
                <w:rFonts w:ascii="Times New Roman" w:hAnsi="Times New Roman" w:cs="Times New Roman"/>
                <w:noProof/>
                <w:sz w:val="24"/>
                <w:szCs w:val="24"/>
              </w:rPr>
              <w:t>Глава 9. Производственные зоны</w:t>
            </w:r>
            <w:r w:rsidR="00104FF4" w:rsidRPr="00104FF4">
              <w:rPr>
                <w:rFonts w:ascii="Times New Roman" w:hAnsi="Times New Roman" w:cs="Times New Roman"/>
                <w:noProof/>
                <w:webHidden/>
                <w:sz w:val="24"/>
                <w:szCs w:val="24"/>
              </w:rPr>
              <w:tab/>
            </w:r>
            <w:r w:rsidR="00104FF4" w:rsidRPr="00104FF4">
              <w:rPr>
                <w:rFonts w:ascii="Times New Roman" w:hAnsi="Times New Roman" w:cs="Times New Roman"/>
                <w:noProof/>
                <w:webHidden/>
                <w:sz w:val="24"/>
                <w:szCs w:val="24"/>
              </w:rPr>
              <w:fldChar w:fldCharType="begin"/>
            </w:r>
            <w:r w:rsidR="00104FF4" w:rsidRPr="00104FF4">
              <w:rPr>
                <w:rFonts w:ascii="Times New Roman" w:hAnsi="Times New Roman" w:cs="Times New Roman"/>
                <w:noProof/>
                <w:webHidden/>
                <w:sz w:val="24"/>
                <w:szCs w:val="24"/>
              </w:rPr>
              <w:instrText xml:space="preserve"> PAGEREF _Toc63247687 \h </w:instrText>
            </w:r>
            <w:r w:rsidR="00104FF4" w:rsidRPr="00104FF4">
              <w:rPr>
                <w:rFonts w:ascii="Times New Roman" w:hAnsi="Times New Roman" w:cs="Times New Roman"/>
                <w:noProof/>
                <w:webHidden/>
                <w:sz w:val="24"/>
                <w:szCs w:val="24"/>
              </w:rPr>
            </w:r>
            <w:r w:rsidR="00104FF4" w:rsidRPr="00104FF4">
              <w:rPr>
                <w:rFonts w:ascii="Times New Roman" w:hAnsi="Times New Roman" w:cs="Times New Roman"/>
                <w:noProof/>
                <w:webHidden/>
                <w:sz w:val="24"/>
                <w:szCs w:val="24"/>
              </w:rPr>
              <w:fldChar w:fldCharType="separate"/>
            </w:r>
            <w:r w:rsidR="00874AAA">
              <w:rPr>
                <w:rFonts w:ascii="Times New Roman" w:hAnsi="Times New Roman" w:cs="Times New Roman"/>
                <w:noProof/>
                <w:webHidden/>
                <w:sz w:val="24"/>
                <w:szCs w:val="24"/>
              </w:rPr>
              <w:t>64</w:t>
            </w:r>
            <w:r w:rsidR="00104FF4" w:rsidRPr="00104FF4">
              <w:rPr>
                <w:rFonts w:ascii="Times New Roman" w:hAnsi="Times New Roman" w:cs="Times New Roman"/>
                <w:noProof/>
                <w:webHidden/>
                <w:sz w:val="24"/>
                <w:szCs w:val="24"/>
              </w:rPr>
              <w:fldChar w:fldCharType="end"/>
            </w:r>
          </w:hyperlink>
        </w:p>
        <w:p w:rsidR="00104FF4" w:rsidRPr="00104FF4" w:rsidRDefault="0021102C" w:rsidP="00104FF4">
          <w:pPr>
            <w:pStyle w:val="31"/>
            <w:rPr>
              <w:rFonts w:eastAsiaTheme="minorEastAsia"/>
              <w:noProof/>
              <w:lang w:eastAsia="ru-RU"/>
            </w:rPr>
          </w:pPr>
          <w:hyperlink w:anchor="_Toc63247688" w:history="1">
            <w:r w:rsidR="00104FF4" w:rsidRPr="00104FF4">
              <w:rPr>
                <w:rStyle w:val="a8"/>
                <w:rFonts w:ascii="Times New Roman" w:hAnsi="Times New Roman" w:cs="Times New Roman"/>
                <w:noProof/>
                <w:sz w:val="24"/>
                <w:szCs w:val="24"/>
              </w:rPr>
              <w:t>Статья 25. Территориальная зона ТП-1</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_Toc63247688 \h </w:instrText>
            </w:r>
            <w:r w:rsidR="00104FF4" w:rsidRPr="00104FF4">
              <w:rPr>
                <w:noProof/>
                <w:webHidden/>
              </w:rPr>
            </w:r>
            <w:r w:rsidR="00104FF4" w:rsidRPr="00104FF4">
              <w:rPr>
                <w:noProof/>
                <w:webHidden/>
              </w:rPr>
              <w:fldChar w:fldCharType="separate"/>
            </w:r>
            <w:r w:rsidR="00874AAA">
              <w:rPr>
                <w:noProof/>
                <w:webHidden/>
              </w:rPr>
              <w:t>64</w:t>
            </w:r>
            <w:r w:rsidR="00104FF4" w:rsidRPr="00104FF4">
              <w:rPr>
                <w:noProof/>
                <w:webHidden/>
              </w:rPr>
              <w:fldChar w:fldCharType="end"/>
            </w:r>
          </w:hyperlink>
        </w:p>
        <w:p w:rsidR="00104FF4" w:rsidRPr="00104FF4" w:rsidRDefault="0021102C">
          <w:pPr>
            <w:pStyle w:val="21"/>
            <w:tabs>
              <w:tab w:val="right" w:leader="dot" w:pos="9626"/>
            </w:tabs>
            <w:rPr>
              <w:rFonts w:ascii="Times New Roman" w:eastAsiaTheme="minorEastAsia" w:hAnsi="Times New Roman" w:cs="Times New Roman"/>
              <w:noProof/>
              <w:sz w:val="24"/>
              <w:szCs w:val="24"/>
              <w:lang w:eastAsia="ru-RU"/>
            </w:rPr>
          </w:pPr>
          <w:hyperlink w:anchor="_Toc63247689" w:history="1">
            <w:r w:rsidR="00104FF4" w:rsidRPr="00104FF4">
              <w:rPr>
                <w:rStyle w:val="a8"/>
                <w:rFonts w:ascii="Times New Roman" w:hAnsi="Times New Roman" w:cs="Times New Roman"/>
                <w:noProof/>
                <w:sz w:val="24"/>
                <w:szCs w:val="24"/>
              </w:rPr>
              <w:t>Глава 10. Зоны инженерных и транспортных инфраструктур</w:t>
            </w:r>
            <w:r w:rsidR="00104FF4" w:rsidRPr="00104FF4">
              <w:rPr>
                <w:rFonts w:ascii="Times New Roman" w:hAnsi="Times New Roman" w:cs="Times New Roman"/>
                <w:noProof/>
                <w:webHidden/>
                <w:sz w:val="24"/>
                <w:szCs w:val="24"/>
              </w:rPr>
              <w:tab/>
            </w:r>
            <w:r w:rsidR="00104FF4" w:rsidRPr="00104FF4">
              <w:rPr>
                <w:rFonts w:ascii="Times New Roman" w:hAnsi="Times New Roman" w:cs="Times New Roman"/>
                <w:noProof/>
                <w:webHidden/>
                <w:sz w:val="24"/>
                <w:szCs w:val="24"/>
              </w:rPr>
              <w:fldChar w:fldCharType="begin"/>
            </w:r>
            <w:r w:rsidR="00104FF4" w:rsidRPr="00104FF4">
              <w:rPr>
                <w:rFonts w:ascii="Times New Roman" w:hAnsi="Times New Roman" w:cs="Times New Roman"/>
                <w:noProof/>
                <w:webHidden/>
                <w:sz w:val="24"/>
                <w:szCs w:val="24"/>
              </w:rPr>
              <w:instrText xml:space="preserve"> PAGEREF _Toc63247689 \h </w:instrText>
            </w:r>
            <w:r w:rsidR="00104FF4" w:rsidRPr="00104FF4">
              <w:rPr>
                <w:rFonts w:ascii="Times New Roman" w:hAnsi="Times New Roman" w:cs="Times New Roman"/>
                <w:noProof/>
                <w:webHidden/>
                <w:sz w:val="24"/>
                <w:szCs w:val="24"/>
              </w:rPr>
            </w:r>
            <w:r w:rsidR="00104FF4" w:rsidRPr="00104FF4">
              <w:rPr>
                <w:rFonts w:ascii="Times New Roman" w:hAnsi="Times New Roman" w:cs="Times New Roman"/>
                <w:noProof/>
                <w:webHidden/>
                <w:sz w:val="24"/>
                <w:szCs w:val="24"/>
              </w:rPr>
              <w:fldChar w:fldCharType="separate"/>
            </w:r>
            <w:r w:rsidR="00874AAA">
              <w:rPr>
                <w:rFonts w:ascii="Times New Roman" w:hAnsi="Times New Roman" w:cs="Times New Roman"/>
                <w:noProof/>
                <w:webHidden/>
                <w:sz w:val="24"/>
                <w:szCs w:val="24"/>
              </w:rPr>
              <w:t>81</w:t>
            </w:r>
            <w:r w:rsidR="00104FF4" w:rsidRPr="00104FF4">
              <w:rPr>
                <w:rFonts w:ascii="Times New Roman" w:hAnsi="Times New Roman" w:cs="Times New Roman"/>
                <w:noProof/>
                <w:webHidden/>
                <w:sz w:val="24"/>
                <w:szCs w:val="24"/>
              </w:rPr>
              <w:fldChar w:fldCharType="end"/>
            </w:r>
          </w:hyperlink>
        </w:p>
        <w:p w:rsidR="00104FF4" w:rsidRPr="00104FF4" w:rsidRDefault="0021102C" w:rsidP="00104FF4">
          <w:pPr>
            <w:pStyle w:val="31"/>
            <w:rPr>
              <w:rFonts w:eastAsiaTheme="minorEastAsia"/>
              <w:noProof/>
              <w:lang w:eastAsia="ru-RU"/>
            </w:rPr>
          </w:pPr>
          <w:hyperlink w:anchor="_Toc63247690" w:history="1">
            <w:r w:rsidR="00104FF4" w:rsidRPr="00104FF4">
              <w:rPr>
                <w:rStyle w:val="a8"/>
                <w:rFonts w:ascii="Times New Roman" w:hAnsi="Times New Roman" w:cs="Times New Roman"/>
                <w:noProof/>
                <w:sz w:val="24"/>
                <w:szCs w:val="24"/>
              </w:rPr>
              <w:t>Статья 25. Территориальная зона ТИ-1</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_Toc63247690 \h </w:instrText>
            </w:r>
            <w:r w:rsidR="00104FF4" w:rsidRPr="00104FF4">
              <w:rPr>
                <w:noProof/>
                <w:webHidden/>
              </w:rPr>
            </w:r>
            <w:r w:rsidR="00104FF4" w:rsidRPr="00104FF4">
              <w:rPr>
                <w:noProof/>
                <w:webHidden/>
              </w:rPr>
              <w:fldChar w:fldCharType="separate"/>
            </w:r>
            <w:r w:rsidR="00874AAA">
              <w:rPr>
                <w:noProof/>
                <w:webHidden/>
              </w:rPr>
              <w:t>81</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691" w:history="1">
            <w:r w:rsidR="00104FF4" w:rsidRPr="00104FF4">
              <w:rPr>
                <w:rStyle w:val="a8"/>
                <w:rFonts w:ascii="Times New Roman" w:hAnsi="Times New Roman" w:cs="Times New Roman"/>
                <w:noProof/>
                <w:sz w:val="24"/>
                <w:szCs w:val="24"/>
              </w:rPr>
              <w:t>Статья 26. Территориальная зона ТТ-1</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_Toc63247691 \h </w:instrText>
            </w:r>
            <w:r w:rsidR="00104FF4" w:rsidRPr="00104FF4">
              <w:rPr>
                <w:noProof/>
                <w:webHidden/>
              </w:rPr>
            </w:r>
            <w:r w:rsidR="00104FF4" w:rsidRPr="00104FF4">
              <w:rPr>
                <w:noProof/>
                <w:webHidden/>
              </w:rPr>
              <w:fldChar w:fldCharType="separate"/>
            </w:r>
            <w:r w:rsidR="00874AAA">
              <w:rPr>
                <w:noProof/>
                <w:webHidden/>
              </w:rPr>
              <w:t>90</w:t>
            </w:r>
            <w:r w:rsidR="00104FF4" w:rsidRPr="00104FF4">
              <w:rPr>
                <w:noProof/>
                <w:webHidden/>
              </w:rPr>
              <w:fldChar w:fldCharType="end"/>
            </w:r>
          </w:hyperlink>
        </w:p>
        <w:p w:rsidR="00104FF4" w:rsidRPr="00104FF4" w:rsidRDefault="0021102C">
          <w:pPr>
            <w:pStyle w:val="21"/>
            <w:tabs>
              <w:tab w:val="right" w:leader="dot" w:pos="9626"/>
            </w:tabs>
            <w:rPr>
              <w:rFonts w:ascii="Times New Roman" w:eastAsiaTheme="minorEastAsia" w:hAnsi="Times New Roman" w:cs="Times New Roman"/>
              <w:noProof/>
              <w:sz w:val="24"/>
              <w:szCs w:val="24"/>
              <w:lang w:eastAsia="ru-RU"/>
            </w:rPr>
          </w:pPr>
          <w:hyperlink w:anchor="_Toc63247692" w:history="1">
            <w:r w:rsidR="00104FF4" w:rsidRPr="00104FF4">
              <w:rPr>
                <w:rStyle w:val="a8"/>
                <w:rFonts w:ascii="Times New Roman" w:hAnsi="Times New Roman" w:cs="Times New Roman"/>
                <w:noProof/>
                <w:sz w:val="24"/>
                <w:szCs w:val="24"/>
              </w:rPr>
              <w:t>Глава 11. Зоны сельскохозяйственного использования</w:t>
            </w:r>
            <w:r w:rsidR="00104FF4" w:rsidRPr="00104FF4">
              <w:rPr>
                <w:rFonts w:ascii="Times New Roman" w:hAnsi="Times New Roman" w:cs="Times New Roman"/>
                <w:noProof/>
                <w:webHidden/>
                <w:sz w:val="24"/>
                <w:szCs w:val="24"/>
              </w:rPr>
              <w:tab/>
            </w:r>
            <w:r w:rsidR="00104FF4" w:rsidRPr="00104FF4">
              <w:rPr>
                <w:rFonts w:ascii="Times New Roman" w:hAnsi="Times New Roman" w:cs="Times New Roman"/>
                <w:noProof/>
                <w:webHidden/>
                <w:sz w:val="24"/>
                <w:szCs w:val="24"/>
              </w:rPr>
              <w:fldChar w:fldCharType="begin"/>
            </w:r>
            <w:r w:rsidR="00104FF4" w:rsidRPr="00104FF4">
              <w:rPr>
                <w:rFonts w:ascii="Times New Roman" w:hAnsi="Times New Roman" w:cs="Times New Roman"/>
                <w:noProof/>
                <w:webHidden/>
                <w:sz w:val="24"/>
                <w:szCs w:val="24"/>
              </w:rPr>
              <w:instrText xml:space="preserve"> PAGEREF _Toc63247692 \h </w:instrText>
            </w:r>
            <w:r w:rsidR="00104FF4" w:rsidRPr="00104FF4">
              <w:rPr>
                <w:rFonts w:ascii="Times New Roman" w:hAnsi="Times New Roman" w:cs="Times New Roman"/>
                <w:noProof/>
                <w:webHidden/>
                <w:sz w:val="24"/>
                <w:szCs w:val="24"/>
              </w:rPr>
            </w:r>
            <w:r w:rsidR="00104FF4" w:rsidRPr="00104FF4">
              <w:rPr>
                <w:rFonts w:ascii="Times New Roman" w:hAnsi="Times New Roman" w:cs="Times New Roman"/>
                <w:noProof/>
                <w:webHidden/>
                <w:sz w:val="24"/>
                <w:szCs w:val="24"/>
              </w:rPr>
              <w:fldChar w:fldCharType="separate"/>
            </w:r>
            <w:r w:rsidR="00874AAA">
              <w:rPr>
                <w:rFonts w:ascii="Times New Roman" w:hAnsi="Times New Roman" w:cs="Times New Roman"/>
                <w:noProof/>
                <w:webHidden/>
                <w:sz w:val="24"/>
                <w:szCs w:val="24"/>
              </w:rPr>
              <w:t>101</w:t>
            </w:r>
            <w:r w:rsidR="00104FF4" w:rsidRPr="00104FF4">
              <w:rPr>
                <w:rFonts w:ascii="Times New Roman" w:hAnsi="Times New Roman" w:cs="Times New Roman"/>
                <w:noProof/>
                <w:webHidden/>
                <w:sz w:val="24"/>
                <w:szCs w:val="24"/>
              </w:rPr>
              <w:fldChar w:fldCharType="end"/>
            </w:r>
          </w:hyperlink>
        </w:p>
        <w:p w:rsidR="00104FF4" w:rsidRPr="00104FF4" w:rsidRDefault="0021102C" w:rsidP="00104FF4">
          <w:pPr>
            <w:pStyle w:val="31"/>
            <w:rPr>
              <w:rFonts w:eastAsiaTheme="minorEastAsia"/>
              <w:noProof/>
              <w:lang w:eastAsia="ru-RU"/>
            </w:rPr>
          </w:pPr>
          <w:hyperlink w:anchor="_Toc63247693" w:history="1">
            <w:r w:rsidR="00104FF4" w:rsidRPr="00104FF4">
              <w:rPr>
                <w:rStyle w:val="a8"/>
                <w:rFonts w:ascii="Times New Roman" w:hAnsi="Times New Roman" w:cs="Times New Roman"/>
                <w:noProof/>
                <w:sz w:val="24"/>
                <w:szCs w:val="24"/>
              </w:rPr>
              <w:t>Статья 27. Территориальная зона ТСХ-1</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_Toc63247693 \h </w:instrText>
            </w:r>
            <w:r w:rsidR="00104FF4" w:rsidRPr="00104FF4">
              <w:rPr>
                <w:noProof/>
                <w:webHidden/>
              </w:rPr>
            </w:r>
            <w:r w:rsidR="00104FF4" w:rsidRPr="00104FF4">
              <w:rPr>
                <w:noProof/>
                <w:webHidden/>
              </w:rPr>
              <w:fldChar w:fldCharType="separate"/>
            </w:r>
            <w:r w:rsidR="00874AAA">
              <w:rPr>
                <w:noProof/>
                <w:webHidden/>
              </w:rPr>
              <w:t>101</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694" w:history="1">
            <w:r w:rsidR="00104FF4" w:rsidRPr="00104FF4">
              <w:rPr>
                <w:rStyle w:val="a8"/>
                <w:rFonts w:ascii="Times New Roman" w:hAnsi="Times New Roman" w:cs="Times New Roman"/>
                <w:noProof/>
                <w:sz w:val="24"/>
                <w:szCs w:val="24"/>
              </w:rPr>
              <w:t>Статья 28. Территориальная зона ТСХ-2</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_Toc63247694 \h </w:instrText>
            </w:r>
            <w:r w:rsidR="00104FF4" w:rsidRPr="00104FF4">
              <w:rPr>
                <w:noProof/>
                <w:webHidden/>
              </w:rPr>
            </w:r>
            <w:r w:rsidR="00104FF4" w:rsidRPr="00104FF4">
              <w:rPr>
                <w:noProof/>
                <w:webHidden/>
              </w:rPr>
              <w:fldChar w:fldCharType="separate"/>
            </w:r>
            <w:r w:rsidR="00874AAA">
              <w:rPr>
                <w:noProof/>
                <w:webHidden/>
              </w:rPr>
              <w:t>115</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695" w:history="1">
            <w:r w:rsidR="00104FF4" w:rsidRPr="00104FF4">
              <w:rPr>
                <w:rStyle w:val="a8"/>
                <w:rFonts w:ascii="Times New Roman" w:hAnsi="Times New Roman" w:cs="Times New Roman"/>
                <w:noProof/>
                <w:sz w:val="24"/>
                <w:szCs w:val="24"/>
              </w:rPr>
              <w:t>Статья 29. Территориальная зона ТСХ-3</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_Toc63247695 \h </w:instrText>
            </w:r>
            <w:r w:rsidR="00104FF4" w:rsidRPr="00104FF4">
              <w:rPr>
                <w:noProof/>
                <w:webHidden/>
              </w:rPr>
            </w:r>
            <w:r w:rsidR="00104FF4" w:rsidRPr="00104FF4">
              <w:rPr>
                <w:noProof/>
                <w:webHidden/>
              </w:rPr>
              <w:fldChar w:fldCharType="separate"/>
            </w:r>
            <w:r w:rsidR="00874AAA">
              <w:rPr>
                <w:noProof/>
                <w:webHidden/>
              </w:rPr>
              <w:t>123</w:t>
            </w:r>
            <w:r w:rsidR="00104FF4" w:rsidRPr="00104FF4">
              <w:rPr>
                <w:noProof/>
                <w:webHidden/>
              </w:rPr>
              <w:fldChar w:fldCharType="end"/>
            </w:r>
          </w:hyperlink>
        </w:p>
        <w:p w:rsidR="00104FF4" w:rsidRPr="00104FF4" w:rsidRDefault="0021102C">
          <w:pPr>
            <w:pStyle w:val="21"/>
            <w:tabs>
              <w:tab w:val="right" w:leader="dot" w:pos="9626"/>
            </w:tabs>
            <w:rPr>
              <w:rFonts w:ascii="Times New Roman" w:eastAsiaTheme="minorEastAsia" w:hAnsi="Times New Roman" w:cs="Times New Roman"/>
              <w:noProof/>
              <w:sz w:val="24"/>
              <w:szCs w:val="24"/>
              <w:lang w:eastAsia="ru-RU"/>
            </w:rPr>
          </w:pPr>
          <w:hyperlink w:anchor="_Toc63247696" w:history="1">
            <w:r w:rsidR="00104FF4" w:rsidRPr="00104FF4">
              <w:rPr>
                <w:rStyle w:val="a8"/>
                <w:rFonts w:ascii="Times New Roman" w:hAnsi="Times New Roman" w:cs="Times New Roman"/>
                <w:noProof/>
                <w:sz w:val="24"/>
                <w:szCs w:val="24"/>
              </w:rPr>
              <w:t>Глава 12. Рекреационные зоны</w:t>
            </w:r>
            <w:r w:rsidR="00104FF4" w:rsidRPr="00104FF4">
              <w:rPr>
                <w:rFonts w:ascii="Times New Roman" w:hAnsi="Times New Roman" w:cs="Times New Roman"/>
                <w:noProof/>
                <w:webHidden/>
                <w:sz w:val="24"/>
                <w:szCs w:val="24"/>
              </w:rPr>
              <w:tab/>
            </w:r>
            <w:r w:rsidR="00104FF4" w:rsidRPr="00104FF4">
              <w:rPr>
                <w:rFonts w:ascii="Times New Roman" w:hAnsi="Times New Roman" w:cs="Times New Roman"/>
                <w:noProof/>
                <w:webHidden/>
                <w:sz w:val="24"/>
                <w:szCs w:val="24"/>
              </w:rPr>
              <w:fldChar w:fldCharType="begin"/>
            </w:r>
            <w:r w:rsidR="00104FF4" w:rsidRPr="00104FF4">
              <w:rPr>
                <w:rFonts w:ascii="Times New Roman" w:hAnsi="Times New Roman" w:cs="Times New Roman"/>
                <w:noProof/>
                <w:webHidden/>
                <w:sz w:val="24"/>
                <w:szCs w:val="24"/>
              </w:rPr>
              <w:instrText xml:space="preserve"> PAGEREF _Toc63247696 \h </w:instrText>
            </w:r>
            <w:r w:rsidR="00104FF4" w:rsidRPr="00104FF4">
              <w:rPr>
                <w:rFonts w:ascii="Times New Roman" w:hAnsi="Times New Roman" w:cs="Times New Roman"/>
                <w:noProof/>
                <w:webHidden/>
                <w:sz w:val="24"/>
                <w:szCs w:val="24"/>
              </w:rPr>
            </w:r>
            <w:r w:rsidR="00104FF4" w:rsidRPr="00104FF4">
              <w:rPr>
                <w:rFonts w:ascii="Times New Roman" w:hAnsi="Times New Roman" w:cs="Times New Roman"/>
                <w:noProof/>
                <w:webHidden/>
                <w:sz w:val="24"/>
                <w:szCs w:val="24"/>
              </w:rPr>
              <w:fldChar w:fldCharType="separate"/>
            </w:r>
            <w:r w:rsidR="00874AAA">
              <w:rPr>
                <w:rFonts w:ascii="Times New Roman" w:hAnsi="Times New Roman" w:cs="Times New Roman"/>
                <w:noProof/>
                <w:webHidden/>
                <w:sz w:val="24"/>
                <w:szCs w:val="24"/>
              </w:rPr>
              <w:t>131</w:t>
            </w:r>
            <w:r w:rsidR="00104FF4" w:rsidRPr="00104FF4">
              <w:rPr>
                <w:rFonts w:ascii="Times New Roman" w:hAnsi="Times New Roman" w:cs="Times New Roman"/>
                <w:noProof/>
                <w:webHidden/>
                <w:sz w:val="24"/>
                <w:szCs w:val="24"/>
              </w:rPr>
              <w:fldChar w:fldCharType="end"/>
            </w:r>
          </w:hyperlink>
        </w:p>
        <w:p w:rsidR="00104FF4" w:rsidRPr="00104FF4" w:rsidRDefault="0021102C" w:rsidP="00104FF4">
          <w:pPr>
            <w:pStyle w:val="31"/>
            <w:rPr>
              <w:rFonts w:eastAsiaTheme="minorEastAsia"/>
              <w:noProof/>
              <w:lang w:eastAsia="ru-RU"/>
            </w:rPr>
          </w:pPr>
          <w:hyperlink w:anchor="_Toc63247697" w:history="1">
            <w:r w:rsidR="00104FF4" w:rsidRPr="00104FF4">
              <w:rPr>
                <w:rStyle w:val="a8"/>
                <w:rFonts w:ascii="Times New Roman" w:hAnsi="Times New Roman" w:cs="Times New Roman"/>
                <w:noProof/>
                <w:sz w:val="24"/>
                <w:szCs w:val="24"/>
              </w:rPr>
              <w:t>Статья 30. Территориальная зона ТР-1</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_Toc63247697 \h </w:instrText>
            </w:r>
            <w:r w:rsidR="00104FF4" w:rsidRPr="00104FF4">
              <w:rPr>
                <w:noProof/>
                <w:webHidden/>
              </w:rPr>
            </w:r>
            <w:r w:rsidR="00104FF4" w:rsidRPr="00104FF4">
              <w:rPr>
                <w:noProof/>
                <w:webHidden/>
              </w:rPr>
              <w:fldChar w:fldCharType="separate"/>
            </w:r>
            <w:r w:rsidR="00874AAA">
              <w:rPr>
                <w:noProof/>
                <w:webHidden/>
              </w:rPr>
              <w:t>131</w:t>
            </w:r>
            <w:r w:rsidR="00104FF4" w:rsidRPr="00104FF4">
              <w:rPr>
                <w:noProof/>
                <w:webHidden/>
              </w:rPr>
              <w:fldChar w:fldCharType="end"/>
            </w:r>
          </w:hyperlink>
        </w:p>
        <w:p w:rsidR="00104FF4" w:rsidRPr="00104FF4" w:rsidRDefault="0021102C">
          <w:pPr>
            <w:pStyle w:val="21"/>
            <w:tabs>
              <w:tab w:val="right" w:leader="dot" w:pos="9626"/>
            </w:tabs>
            <w:rPr>
              <w:rFonts w:ascii="Times New Roman" w:eastAsiaTheme="minorEastAsia" w:hAnsi="Times New Roman" w:cs="Times New Roman"/>
              <w:noProof/>
              <w:sz w:val="24"/>
              <w:szCs w:val="24"/>
              <w:lang w:eastAsia="ru-RU"/>
            </w:rPr>
          </w:pPr>
          <w:hyperlink w:anchor="_Toc63247698" w:history="1">
            <w:r w:rsidR="00104FF4" w:rsidRPr="00104FF4">
              <w:rPr>
                <w:rStyle w:val="a8"/>
                <w:rFonts w:ascii="Times New Roman" w:hAnsi="Times New Roman" w:cs="Times New Roman"/>
                <w:noProof/>
                <w:sz w:val="24"/>
                <w:szCs w:val="24"/>
              </w:rPr>
              <w:t>Глава 13. Зоны специального назначения</w:t>
            </w:r>
            <w:r w:rsidR="00104FF4" w:rsidRPr="00104FF4">
              <w:rPr>
                <w:rFonts w:ascii="Times New Roman" w:hAnsi="Times New Roman" w:cs="Times New Roman"/>
                <w:noProof/>
                <w:webHidden/>
                <w:sz w:val="24"/>
                <w:szCs w:val="24"/>
              </w:rPr>
              <w:tab/>
            </w:r>
            <w:r w:rsidR="00104FF4" w:rsidRPr="00104FF4">
              <w:rPr>
                <w:rFonts w:ascii="Times New Roman" w:hAnsi="Times New Roman" w:cs="Times New Roman"/>
                <w:noProof/>
                <w:webHidden/>
                <w:sz w:val="24"/>
                <w:szCs w:val="24"/>
              </w:rPr>
              <w:fldChar w:fldCharType="begin"/>
            </w:r>
            <w:r w:rsidR="00104FF4" w:rsidRPr="00104FF4">
              <w:rPr>
                <w:rFonts w:ascii="Times New Roman" w:hAnsi="Times New Roman" w:cs="Times New Roman"/>
                <w:noProof/>
                <w:webHidden/>
                <w:sz w:val="24"/>
                <w:szCs w:val="24"/>
              </w:rPr>
              <w:instrText xml:space="preserve"> PAGEREF _Toc63247698 \h </w:instrText>
            </w:r>
            <w:r w:rsidR="00104FF4" w:rsidRPr="00104FF4">
              <w:rPr>
                <w:rFonts w:ascii="Times New Roman" w:hAnsi="Times New Roman" w:cs="Times New Roman"/>
                <w:noProof/>
                <w:webHidden/>
                <w:sz w:val="24"/>
                <w:szCs w:val="24"/>
              </w:rPr>
            </w:r>
            <w:r w:rsidR="00104FF4" w:rsidRPr="00104FF4">
              <w:rPr>
                <w:rFonts w:ascii="Times New Roman" w:hAnsi="Times New Roman" w:cs="Times New Roman"/>
                <w:noProof/>
                <w:webHidden/>
                <w:sz w:val="24"/>
                <w:szCs w:val="24"/>
              </w:rPr>
              <w:fldChar w:fldCharType="separate"/>
            </w:r>
            <w:r w:rsidR="00874AAA">
              <w:rPr>
                <w:rFonts w:ascii="Times New Roman" w:hAnsi="Times New Roman" w:cs="Times New Roman"/>
                <w:noProof/>
                <w:webHidden/>
                <w:sz w:val="24"/>
                <w:szCs w:val="24"/>
              </w:rPr>
              <w:t>142</w:t>
            </w:r>
            <w:r w:rsidR="00104FF4" w:rsidRPr="00104FF4">
              <w:rPr>
                <w:rFonts w:ascii="Times New Roman" w:hAnsi="Times New Roman" w:cs="Times New Roman"/>
                <w:noProof/>
                <w:webHidden/>
                <w:sz w:val="24"/>
                <w:szCs w:val="24"/>
              </w:rPr>
              <w:fldChar w:fldCharType="end"/>
            </w:r>
          </w:hyperlink>
        </w:p>
        <w:p w:rsidR="00104FF4" w:rsidRPr="00104FF4" w:rsidRDefault="0021102C" w:rsidP="00104FF4">
          <w:pPr>
            <w:pStyle w:val="31"/>
            <w:rPr>
              <w:rFonts w:eastAsiaTheme="minorEastAsia"/>
              <w:noProof/>
              <w:lang w:eastAsia="ru-RU"/>
            </w:rPr>
          </w:pPr>
          <w:hyperlink w:anchor="_Toc63247699" w:history="1">
            <w:r w:rsidR="00104FF4" w:rsidRPr="00104FF4">
              <w:rPr>
                <w:rStyle w:val="a8"/>
                <w:rFonts w:ascii="Times New Roman" w:hAnsi="Times New Roman" w:cs="Times New Roman"/>
                <w:noProof/>
                <w:sz w:val="24"/>
                <w:szCs w:val="24"/>
              </w:rPr>
              <w:t>Статья 31. Территориальная зона ТК-1</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_Toc63247699 \h </w:instrText>
            </w:r>
            <w:r w:rsidR="00104FF4" w:rsidRPr="00104FF4">
              <w:rPr>
                <w:noProof/>
                <w:webHidden/>
              </w:rPr>
            </w:r>
            <w:r w:rsidR="00104FF4" w:rsidRPr="00104FF4">
              <w:rPr>
                <w:noProof/>
                <w:webHidden/>
              </w:rPr>
              <w:fldChar w:fldCharType="separate"/>
            </w:r>
            <w:r w:rsidR="00874AAA">
              <w:rPr>
                <w:noProof/>
                <w:webHidden/>
              </w:rPr>
              <w:t>142</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700" w:history="1">
            <w:r w:rsidR="00104FF4" w:rsidRPr="00104FF4">
              <w:rPr>
                <w:rStyle w:val="a8"/>
                <w:rFonts w:ascii="Times New Roman" w:hAnsi="Times New Roman" w:cs="Times New Roman"/>
                <w:noProof/>
                <w:sz w:val="24"/>
                <w:szCs w:val="24"/>
              </w:rPr>
              <w:t>Статья 32. Территориальная зона ТСН-1</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_Toc63247700 \h </w:instrText>
            </w:r>
            <w:r w:rsidR="00104FF4" w:rsidRPr="00104FF4">
              <w:rPr>
                <w:noProof/>
                <w:webHidden/>
              </w:rPr>
            </w:r>
            <w:r w:rsidR="00104FF4" w:rsidRPr="00104FF4">
              <w:rPr>
                <w:noProof/>
                <w:webHidden/>
              </w:rPr>
              <w:fldChar w:fldCharType="separate"/>
            </w:r>
            <w:r w:rsidR="00874AAA">
              <w:rPr>
                <w:noProof/>
                <w:webHidden/>
              </w:rPr>
              <w:t>150</w:t>
            </w:r>
            <w:r w:rsidR="00104FF4" w:rsidRPr="00104FF4">
              <w:rPr>
                <w:noProof/>
                <w:webHidden/>
              </w:rPr>
              <w:fldChar w:fldCharType="end"/>
            </w:r>
          </w:hyperlink>
        </w:p>
        <w:p w:rsidR="00104FF4" w:rsidRPr="00104FF4" w:rsidRDefault="0021102C">
          <w:pPr>
            <w:pStyle w:val="21"/>
            <w:tabs>
              <w:tab w:val="right" w:leader="dot" w:pos="9626"/>
            </w:tabs>
            <w:rPr>
              <w:rFonts w:ascii="Times New Roman" w:eastAsiaTheme="minorEastAsia" w:hAnsi="Times New Roman" w:cs="Times New Roman"/>
              <w:noProof/>
              <w:sz w:val="24"/>
              <w:szCs w:val="24"/>
              <w:lang w:eastAsia="ru-RU"/>
            </w:rPr>
          </w:pPr>
          <w:hyperlink w:anchor="_Toc63247701" w:history="1">
            <w:r w:rsidR="00104FF4" w:rsidRPr="00104FF4">
              <w:rPr>
                <w:rStyle w:val="a8"/>
                <w:rFonts w:ascii="Times New Roman" w:hAnsi="Times New Roman" w:cs="Times New Roman"/>
                <w:noProof/>
                <w:sz w:val="24"/>
                <w:szCs w:val="24"/>
              </w:rPr>
              <w:t>Глава 14. Ограничения использования земельных участков и объектов капитального строительства</w:t>
            </w:r>
            <w:r w:rsidR="00104FF4" w:rsidRPr="00104FF4">
              <w:rPr>
                <w:rFonts w:ascii="Times New Roman" w:hAnsi="Times New Roman" w:cs="Times New Roman"/>
                <w:noProof/>
                <w:webHidden/>
                <w:sz w:val="24"/>
                <w:szCs w:val="24"/>
              </w:rPr>
              <w:tab/>
            </w:r>
            <w:r w:rsidR="00104FF4" w:rsidRPr="00104FF4">
              <w:rPr>
                <w:rFonts w:ascii="Times New Roman" w:hAnsi="Times New Roman" w:cs="Times New Roman"/>
                <w:noProof/>
                <w:webHidden/>
                <w:sz w:val="24"/>
                <w:szCs w:val="24"/>
              </w:rPr>
              <w:fldChar w:fldCharType="begin"/>
            </w:r>
            <w:r w:rsidR="00104FF4" w:rsidRPr="00104FF4">
              <w:rPr>
                <w:rFonts w:ascii="Times New Roman" w:hAnsi="Times New Roman" w:cs="Times New Roman"/>
                <w:noProof/>
                <w:webHidden/>
                <w:sz w:val="24"/>
                <w:szCs w:val="24"/>
              </w:rPr>
              <w:instrText xml:space="preserve"> PAGEREF _Toc63247701 \h </w:instrText>
            </w:r>
            <w:r w:rsidR="00104FF4" w:rsidRPr="00104FF4">
              <w:rPr>
                <w:rFonts w:ascii="Times New Roman" w:hAnsi="Times New Roman" w:cs="Times New Roman"/>
                <w:noProof/>
                <w:webHidden/>
                <w:sz w:val="24"/>
                <w:szCs w:val="24"/>
              </w:rPr>
            </w:r>
            <w:r w:rsidR="00104FF4" w:rsidRPr="00104FF4">
              <w:rPr>
                <w:rFonts w:ascii="Times New Roman" w:hAnsi="Times New Roman" w:cs="Times New Roman"/>
                <w:noProof/>
                <w:webHidden/>
                <w:sz w:val="24"/>
                <w:szCs w:val="24"/>
              </w:rPr>
              <w:fldChar w:fldCharType="separate"/>
            </w:r>
            <w:r w:rsidR="00874AAA">
              <w:rPr>
                <w:rFonts w:ascii="Times New Roman" w:hAnsi="Times New Roman" w:cs="Times New Roman"/>
                <w:noProof/>
                <w:webHidden/>
                <w:sz w:val="24"/>
                <w:szCs w:val="24"/>
              </w:rPr>
              <w:t>157</w:t>
            </w:r>
            <w:r w:rsidR="00104FF4" w:rsidRPr="00104FF4">
              <w:rPr>
                <w:rFonts w:ascii="Times New Roman" w:hAnsi="Times New Roman" w:cs="Times New Roman"/>
                <w:noProof/>
                <w:webHidden/>
                <w:sz w:val="24"/>
                <w:szCs w:val="24"/>
              </w:rPr>
              <w:fldChar w:fldCharType="end"/>
            </w:r>
          </w:hyperlink>
        </w:p>
        <w:p w:rsidR="00104FF4" w:rsidRPr="00104FF4" w:rsidRDefault="0021102C" w:rsidP="00104FF4">
          <w:pPr>
            <w:pStyle w:val="31"/>
            <w:rPr>
              <w:rFonts w:eastAsiaTheme="minorEastAsia"/>
              <w:noProof/>
              <w:lang w:eastAsia="ru-RU"/>
            </w:rPr>
          </w:pPr>
          <w:hyperlink w:anchor="_Toc63247702" w:history="1">
            <w:r w:rsidR="00104FF4" w:rsidRPr="00104FF4">
              <w:rPr>
                <w:rStyle w:val="a8"/>
                <w:rFonts w:ascii="Times New Roman" w:hAnsi="Times New Roman" w:cs="Times New Roman"/>
                <w:noProof/>
                <w:sz w:val="24"/>
                <w:szCs w:val="24"/>
              </w:rPr>
              <w:t>Статья 33. Водоохранные зоны, прибрежные защитные полосы</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_Toc63247702 \h </w:instrText>
            </w:r>
            <w:r w:rsidR="00104FF4" w:rsidRPr="00104FF4">
              <w:rPr>
                <w:noProof/>
                <w:webHidden/>
              </w:rPr>
            </w:r>
            <w:r w:rsidR="00104FF4" w:rsidRPr="00104FF4">
              <w:rPr>
                <w:noProof/>
                <w:webHidden/>
              </w:rPr>
              <w:fldChar w:fldCharType="separate"/>
            </w:r>
            <w:r w:rsidR="00874AAA">
              <w:rPr>
                <w:noProof/>
                <w:webHidden/>
              </w:rPr>
              <w:t>157</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703" w:history="1">
            <w:r w:rsidR="00104FF4" w:rsidRPr="00104FF4">
              <w:rPr>
                <w:rStyle w:val="a8"/>
                <w:rFonts w:ascii="Times New Roman" w:hAnsi="Times New Roman" w:cs="Times New Roman"/>
                <w:noProof/>
                <w:sz w:val="24"/>
                <w:szCs w:val="24"/>
              </w:rPr>
              <w:t>Статья 34. Санитарно-защитные зоны и санитарные разрывы</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_Toc63247703 \h </w:instrText>
            </w:r>
            <w:r w:rsidR="00104FF4" w:rsidRPr="00104FF4">
              <w:rPr>
                <w:noProof/>
                <w:webHidden/>
              </w:rPr>
            </w:r>
            <w:r w:rsidR="00104FF4" w:rsidRPr="00104FF4">
              <w:rPr>
                <w:noProof/>
                <w:webHidden/>
              </w:rPr>
              <w:fldChar w:fldCharType="separate"/>
            </w:r>
            <w:r w:rsidR="00874AAA">
              <w:rPr>
                <w:noProof/>
                <w:webHidden/>
              </w:rPr>
              <w:t>159</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704" w:history="1">
            <w:r w:rsidR="00104FF4" w:rsidRPr="00104FF4">
              <w:rPr>
                <w:rStyle w:val="a8"/>
                <w:rFonts w:ascii="Times New Roman" w:hAnsi="Times New Roman" w:cs="Times New Roman"/>
                <w:noProof/>
                <w:sz w:val="24"/>
                <w:szCs w:val="24"/>
              </w:rPr>
              <w:t>Статья 35. Охранные зоны объектов электросетевого хозяйства</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_Toc63247704 \h </w:instrText>
            </w:r>
            <w:r w:rsidR="00104FF4" w:rsidRPr="00104FF4">
              <w:rPr>
                <w:noProof/>
                <w:webHidden/>
              </w:rPr>
            </w:r>
            <w:r w:rsidR="00104FF4" w:rsidRPr="00104FF4">
              <w:rPr>
                <w:noProof/>
                <w:webHidden/>
              </w:rPr>
              <w:fldChar w:fldCharType="separate"/>
            </w:r>
            <w:r w:rsidR="00874AAA">
              <w:rPr>
                <w:noProof/>
                <w:webHidden/>
              </w:rPr>
              <w:t>160</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705" w:history="1">
            <w:r w:rsidR="00104FF4" w:rsidRPr="00104FF4">
              <w:rPr>
                <w:rStyle w:val="a8"/>
                <w:rFonts w:ascii="Times New Roman" w:hAnsi="Times New Roman" w:cs="Times New Roman"/>
                <w:noProof/>
                <w:sz w:val="24"/>
                <w:szCs w:val="24"/>
              </w:rPr>
              <w:t>Статья 36. Охранные зоны газораспределительных сетей.</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_Toc63247705 \h </w:instrText>
            </w:r>
            <w:r w:rsidR="00104FF4" w:rsidRPr="00104FF4">
              <w:rPr>
                <w:noProof/>
                <w:webHidden/>
              </w:rPr>
            </w:r>
            <w:r w:rsidR="00104FF4" w:rsidRPr="00104FF4">
              <w:rPr>
                <w:noProof/>
                <w:webHidden/>
              </w:rPr>
              <w:fldChar w:fldCharType="separate"/>
            </w:r>
            <w:r w:rsidR="00874AAA">
              <w:rPr>
                <w:noProof/>
                <w:webHidden/>
              </w:rPr>
              <w:t>162</w:t>
            </w:r>
            <w:r w:rsidR="00104FF4" w:rsidRPr="00104FF4">
              <w:rPr>
                <w:noProof/>
                <w:webHidden/>
              </w:rPr>
              <w:fldChar w:fldCharType="end"/>
            </w:r>
          </w:hyperlink>
        </w:p>
        <w:p w:rsidR="00104FF4" w:rsidRPr="00104FF4" w:rsidRDefault="0021102C" w:rsidP="00104FF4">
          <w:pPr>
            <w:pStyle w:val="31"/>
            <w:rPr>
              <w:rFonts w:eastAsiaTheme="minorEastAsia"/>
              <w:noProof/>
              <w:lang w:eastAsia="ru-RU"/>
            </w:rPr>
          </w:pPr>
          <w:hyperlink w:anchor="_Toc63247706" w:history="1">
            <w:r w:rsidR="00104FF4" w:rsidRPr="00104FF4">
              <w:rPr>
                <w:rStyle w:val="a8"/>
                <w:rFonts w:ascii="Times New Roman" w:hAnsi="Times New Roman" w:cs="Times New Roman"/>
                <w:noProof/>
                <w:sz w:val="24"/>
                <w:szCs w:val="24"/>
              </w:rPr>
              <w:t>Статья 37. Территории объектов культурного наследия</w:t>
            </w:r>
            <w:r w:rsidR="00104FF4" w:rsidRPr="00104FF4">
              <w:rPr>
                <w:noProof/>
                <w:webHidden/>
              </w:rPr>
              <w:tab/>
            </w:r>
            <w:r w:rsidR="00104FF4" w:rsidRPr="00104FF4">
              <w:rPr>
                <w:noProof/>
                <w:webHidden/>
              </w:rPr>
              <w:fldChar w:fldCharType="begin"/>
            </w:r>
            <w:r w:rsidR="00104FF4" w:rsidRPr="00104FF4">
              <w:rPr>
                <w:noProof/>
                <w:webHidden/>
              </w:rPr>
              <w:instrText xml:space="preserve"> PAGEREF _Toc63247706 \h </w:instrText>
            </w:r>
            <w:r w:rsidR="00104FF4" w:rsidRPr="00104FF4">
              <w:rPr>
                <w:noProof/>
                <w:webHidden/>
              </w:rPr>
            </w:r>
            <w:r w:rsidR="00104FF4" w:rsidRPr="00104FF4">
              <w:rPr>
                <w:noProof/>
                <w:webHidden/>
              </w:rPr>
              <w:fldChar w:fldCharType="separate"/>
            </w:r>
            <w:r w:rsidR="00874AAA">
              <w:rPr>
                <w:noProof/>
                <w:webHidden/>
              </w:rPr>
              <w:t>163</w:t>
            </w:r>
            <w:r w:rsidR="00104FF4" w:rsidRPr="00104FF4">
              <w:rPr>
                <w:noProof/>
                <w:webHidden/>
              </w:rPr>
              <w:fldChar w:fldCharType="end"/>
            </w:r>
          </w:hyperlink>
        </w:p>
        <w:p w:rsidR="001353E3" w:rsidRDefault="001353E3">
          <w:r w:rsidRPr="005342AA">
            <w:rPr>
              <w:rFonts w:ascii="Times New Roman" w:hAnsi="Times New Roman" w:cs="Times New Roman"/>
              <w:b/>
              <w:bCs/>
              <w:sz w:val="24"/>
              <w:szCs w:val="24"/>
            </w:rPr>
            <w:fldChar w:fldCharType="end"/>
          </w:r>
        </w:p>
      </w:sdtContent>
    </w:sdt>
    <w:p w:rsidR="00CE638D" w:rsidRDefault="00CE638D"/>
    <w:p w:rsidR="00CE638D" w:rsidRDefault="00CE638D"/>
    <w:p w:rsidR="00431C86" w:rsidRPr="0058078C" w:rsidRDefault="00431C86" w:rsidP="00431C86">
      <w:pPr>
        <w:pStyle w:val="1"/>
      </w:pPr>
      <w:bookmarkStart w:id="1" w:name="_Toc63247652"/>
      <w:r w:rsidRPr="0058078C">
        <w:t>ЧАСТЬ I</w:t>
      </w:r>
      <w:r>
        <w:t>.</w:t>
      </w:r>
      <w:r w:rsidRPr="00431C86">
        <w:t xml:space="preserve"> </w:t>
      </w:r>
      <w:r w:rsidRPr="0058078C">
        <w:t xml:space="preserve">Порядок применения правил землепользования и застройки и внесения в </w:t>
      </w:r>
      <w:bookmarkStart w:id="2" w:name="_Toc34730003"/>
      <w:r w:rsidRPr="0058078C">
        <w:t>них изменений</w:t>
      </w:r>
      <w:bookmarkEnd w:id="1"/>
      <w:bookmarkEnd w:id="2"/>
    </w:p>
    <w:p w:rsidR="00CE638D" w:rsidRDefault="00CE638D"/>
    <w:p w:rsidR="00CE638D" w:rsidRPr="001353E3" w:rsidRDefault="00CE638D" w:rsidP="001353E3">
      <w:pPr>
        <w:pStyle w:val="2"/>
      </w:pPr>
      <w:bookmarkStart w:id="3" w:name="_Toc63247653"/>
      <w:r w:rsidRPr="001353E3">
        <w:t xml:space="preserve">Глава 1. Положение о регулировании землепользования и застройки </w:t>
      </w:r>
      <w:r w:rsidRPr="001353E3">
        <w:br/>
        <w:t>органами местного самоуправления</w:t>
      </w:r>
      <w:bookmarkEnd w:id="3"/>
    </w:p>
    <w:p w:rsidR="00CE638D" w:rsidRPr="001353E3" w:rsidRDefault="00CE638D" w:rsidP="001353E3">
      <w:pPr>
        <w:pStyle w:val="3"/>
      </w:pPr>
      <w:bookmarkStart w:id="4" w:name="_Toc63247654"/>
      <w:r w:rsidRPr="001353E3">
        <w:t xml:space="preserve">Статья 1. Общие положения о регулировании землепользования и застройки </w:t>
      </w:r>
      <w:r w:rsidRPr="001353E3">
        <w:br/>
        <w:t>органами местного самоуправления</w:t>
      </w:r>
      <w:bookmarkEnd w:id="4"/>
    </w:p>
    <w:p w:rsidR="00CE638D" w:rsidRPr="00FC6BB9" w:rsidRDefault="00CE638D" w:rsidP="00CE638D">
      <w:pPr>
        <w:widowControl/>
        <w:autoSpaceDE/>
        <w:spacing w:line="240" w:lineRule="auto"/>
        <w:ind w:firstLine="567"/>
        <w:rPr>
          <w:rFonts w:ascii="Times New Roman" w:hAnsi="Times New Roman" w:cs="Times New Roman"/>
          <w:sz w:val="24"/>
          <w:szCs w:val="24"/>
        </w:rPr>
      </w:pPr>
      <w:r w:rsidRPr="00FC6BB9">
        <w:rPr>
          <w:rFonts w:ascii="Times New Roman" w:hAnsi="Times New Roman" w:cs="Times New Roman"/>
          <w:sz w:val="24"/>
          <w:szCs w:val="24"/>
        </w:rPr>
        <w:t>1. 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w:t>
      </w:r>
      <w:r>
        <w:rPr>
          <w:rFonts w:ascii="Times New Roman" w:hAnsi="Times New Roman" w:cs="Times New Roman"/>
          <w:sz w:val="24"/>
          <w:szCs w:val="24"/>
        </w:rPr>
        <w:t xml:space="preserve"> Пролетарское городское </w:t>
      </w:r>
      <w:r w:rsidRPr="00FC6BB9">
        <w:rPr>
          <w:rFonts w:ascii="Times New Roman" w:hAnsi="Times New Roman" w:cs="Times New Roman"/>
          <w:sz w:val="24"/>
          <w:szCs w:val="24"/>
        </w:rPr>
        <w:t>поселение, основываясь на принципах законодательства о градостроительной деятельности и земельного законодательства.</w:t>
      </w:r>
    </w:p>
    <w:p w:rsidR="00CE638D" w:rsidRPr="00FC6BB9" w:rsidRDefault="00CE638D" w:rsidP="00CE638D">
      <w:pPr>
        <w:widowControl/>
        <w:autoSpaceDE/>
        <w:spacing w:line="240" w:lineRule="auto"/>
        <w:ind w:firstLine="567"/>
        <w:rPr>
          <w:rFonts w:ascii="Times New Roman" w:hAnsi="Times New Roman" w:cs="Times New Roman"/>
          <w:sz w:val="24"/>
          <w:szCs w:val="24"/>
        </w:rPr>
      </w:pPr>
      <w:r w:rsidRPr="00FC6BB9">
        <w:rPr>
          <w:rFonts w:ascii="Times New Roman" w:hAnsi="Times New Roman" w:cs="Times New Roman"/>
          <w:sz w:val="24"/>
          <w:szCs w:val="24"/>
        </w:rPr>
        <w:t xml:space="preserve">2. Регулирование землепользования и застройки на территории </w:t>
      </w:r>
      <w:r>
        <w:rPr>
          <w:rFonts w:ascii="Times New Roman" w:hAnsi="Times New Roman" w:cs="Times New Roman"/>
          <w:sz w:val="24"/>
          <w:szCs w:val="24"/>
        </w:rPr>
        <w:t xml:space="preserve">Пролетарского городского </w:t>
      </w:r>
      <w:r w:rsidRPr="00FC6BB9">
        <w:rPr>
          <w:rFonts w:ascii="Times New Roman" w:hAnsi="Times New Roman" w:cs="Times New Roman"/>
          <w:sz w:val="24"/>
          <w:szCs w:val="24"/>
        </w:rPr>
        <w:t>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1353E3" w:rsidRPr="00861304" w:rsidRDefault="001353E3" w:rsidP="001353E3">
      <w:pPr>
        <w:pStyle w:val="3"/>
      </w:pPr>
      <w:bookmarkStart w:id="5" w:name="_Toc63247655"/>
      <w:r w:rsidRPr="00861304">
        <w:t xml:space="preserve">Статья </w:t>
      </w:r>
      <w:r w:rsidR="002D6634">
        <w:t>2</w:t>
      </w:r>
      <w:r w:rsidRPr="00861304">
        <w:t>. Комиссия по подготовке правил землепользования и застройки</w:t>
      </w:r>
      <w:bookmarkEnd w:id="5"/>
    </w:p>
    <w:p w:rsidR="001353E3" w:rsidRDefault="001353E3" w:rsidP="001353E3">
      <w:pPr>
        <w:tabs>
          <w:tab w:val="num" w:pos="-851"/>
          <w:tab w:val="left" w:pos="-426"/>
        </w:tabs>
        <w:spacing w:line="240" w:lineRule="auto"/>
        <w:ind w:firstLine="709"/>
        <w:rPr>
          <w:rFonts w:ascii="Times New Roman" w:hAnsi="Times New Roman" w:cs="Times New Roman"/>
          <w:sz w:val="24"/>
          <w:szCs w:val="24"/>
        </w:rPr>
      </w:pPr>
      <w:r w:rsidRPr="00861304">
        <w:rPr>
          <w:rFonts w:ascii="Times New Roman" w:hAnsi="Times New Roman" w:cs="Times New Roman"/>
          <w:sz w:val="24"/>
          <w:szCs w:val="24"/>
        </w:rPr>
        <w:t xml:space="preserve">1. Комиссия по подготовке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w:t>
      </w:r>
    </w:p>
    <w:p w:rsidR="001353E3" w:rsidRDefault="001353E3" w:rsidP="001353E3">
      <w:pPr>
        <w:tabs>
          <w:tab w:val="num" w:pos="-851"/>
          <w:tab w:val="left" w:pos="-426"/>
        </w:tabs>
        <w:spacing w:line="240" w:lineRule="auto"/>
        <w:ind w:firstLine="709"/>
        <w:rPr>
          <w:rFonts w:ascii="Times New Roman" w:hAnsi="Times New Roman" w:cs="Times New Roman"/>
          <w:sz w:val="24"/>
          <w:szCs w:val="24"/>
        </w:rPr>
      </w:pPr>
    </w:p>
    <w:p w:rsidR="001353E3" w:rsidRPr="00861304" w:rsidRDefault="001353E3" w:rsidP="001353E3">
      <w:pPr>
        <w:tabs>
          <w:tab w:val="num" w:pos="-851"/>
          <w:tab w:val="left" w:pos="-426"/>
        </w:tabs>
        <w:spacing w:line="240" w:lineRule="auto"/>
        <w:ind w:firstLine="709"/>
        <w:rPr>
          <w:rFonts w:ascii="Times New Roman" w:hAnsi="Times New Roman" w:cs="Times New Roman"/>
          <w:sz w:val="24"/>
          <w:szCs w:val="24"/>
        </w:rPr>
      </w:pPr>
      <w:r w:rsidRPr="00861304">
        <w:rPr>
          <w:rFonts w:ascii="Times New Roman" w:hAnsi="Times New Roman" w:cs="Times New Roman"/>
          <w:sz w:val="24"/>
          <w:szCs w:val="24"/>
        </w:rPr>
        <w:t>К данным полномочиям относятся:</w:t>
      </w:r>
    </w:p>
    <w:p w:rsidR="001353E3" w:rsidRDefault="001353E3" w:rsidP="001353E3">
      <w:pPr>
        <w:tabs>
          <w:tab w:val="num" w:pos="-851"/>
          <w:tab w:val="left" w:pos="-426"/>
        </w:tabs>
        <w:spacing w:line="240" w:lineRule="auto"/>
        <w:ind w:firstLine="709"/>
        <w:rPr>
          <w:rFonts w:ascii="Times New Roman" w:hAnsi="Times New Roman" w:cs="Times New Roman"/>
          <w:sz w:val="24"/>
          <w:szCs w:val="24"/>
        </w:rPr>
      </w:pPr>
    </w:p>
    <w:p w:rsidR="001353E3" w:rsidRPr="00861304" w:rsidRDefault="001353E3" w:rsidP="001353E3">
      <w:pPr>
        <w:tabs>
          <w:tab w:val="num" w:pos="-851"/>
          <w:tab w:val="left" w:pos="-426"/>
        </w:tabs>
        <w:spacing w:line="240" w:lineRule="auto"/>
        <w:ind w:firstLine="709"/>
        <w:rPr>
          <w:rFonts w:ascii="Times New Roman" w:hAnsi="Times New Roman" w:cs="Times New Roman"/>
          <w:sz w:val="24"/>
          <w:szCs w:val="24"/>
        </w:rPr>
      </w:pPr>
      <w:r w:rsidRPr="00861304">
        <w:rPr>
          <w:rFonts w:ascii="Times New Roman" w:hAnsi="Times New Roman" w:cs="Times New Roman"/>
          <w:sz w:val="24"/>
          <w:szCs w:val="24"/>
        </w:rP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1353E3" w:rsidRPr="00861304" w:rsidRDefault="001353E3" w:rsidP="001353E3">
      <w:pPr>
        <w:tabs>
          <w:tab w:val="num" w:pos="-851"/>
          <w:tab w:val="left" w:pos="-426"/>
        </w:tabs>
        <w:spacing w:line="240" w:lineRule="auto"/>
        <w:ind w:firstLine="709"/>
        <w:rPr>
          <w:rFonts w:ascii="Times New Roman" w:hAnsi="Times New Roman" w:cs="Times New Roman"/>
          <w:sz w:val="24"/>
          <w:szCs w:val="24"/>
        </w:rPr>
      </w:pPr>
      <w:r w:rsidRPr="00861304">
        <w:rPr>
          <w:rFonts w:ascii="Times New Roman" w:hAnsi="Times New Roman" w:cs="Times New Roman"/>
          <w:sz w:val="24"/>
          <w:szCs w:val="24"/>
        </w:rP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1353E3" w:rsidRPr="00861304" w:rsidRDefault="001353E3" w:rsidP="001353E3">
      <w:pPr>
        <w:tabs>
          <w:tab w:val="num" w:pos="-851"/>
          <w:tab w:val="left" w:pos="-426"/>
        </w:tabs>
        <w:spacing w:line="240" w:lineRule="auto"/>
        <w:ind w:firstLine="709"/>
        <w:rPr>
          <w:rFonts w:ascii="Times New Roman" w:hAnsi="Times New Roman" w:cs="Times New Roman"/>
          <w:sz w:val="24"/>
          <w:szCs w:val="24"/>
        </w:rPr>
      </w:pPr>
      <w:r w:rsidRPr="00861304">
        <w:rPr>
          <w:rFonts w:ascii="Times New Roman" w:hAnsi="Times New Roman" w:cs="Times New Roman"/>
          <w:sz w:val="24"/>
          <w:szCs w:val="24"/>
        </w:rPr>
        <w:t xml:space="preserve">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w:t>
      </w:r>
      <w:r w:rsidRPr="00861304">
        <w:rPr>
          <w:rFonts w:ascii="Times New Roman" w:hAnsi="Times New Roman" w:cs="Times New Roman"/>
          <w:sz w:val="24"/>
          <w:szCs w:val="24"/>
        </w:rPr>
        <w:lastRenderedPageBreak/>
        <w:t>района;</w:t>
      </w:r>
    </w:p>
    <w:p w:rsidR="001353E3" w:rsidRDefault="001353E3" w:rsidP="001353E3">
      <w:pPr>
        <w:tabs>
          <w:tab w:val="num" w:pos="-851"/>
          <w:tab w:val="left" w:pos="-426"/>
        </w:tabs>
        <w:spacing w:line="240" w:lineRule="auto"/>
        <w:ind w:firstLine="709"/>
        <w:rPr>
          <w:rFonts w:ascii="Times New Roman" w:hAnsi="Times New Roman" w:cs="Times New Roman"/>
          <w:sz w:val="24"/>
          <w:szCs w:val="24"/>
        </w:rPr>
      </w:pPr>
      <w:r w:rsidRPr="00861304">
        <w:rPr>
          <w:rFonts w:ascii="Times New Roman" w:hAnsi="Times New Roman" w:cs="Times New Roman"/>
          <w:sz w:val="24"/>
          <w:szCs w:val="24"/>
        </w:rPr>
        <w:t>4) иные полномочия, предусмотренные муниципальными правовыми актами.</w:t>
      </w:r>
    </w:p>
    <w:p w:rsidR="001353E3" w:rsidRPr="00631F70" w:rsidRDefault="001353E3" w:rsidP="001353E3">
      <w:pPr>
        <w:tabs>
          <w:tab w:val="num" w:pos="-851"/>
          <w:tab w:val="left" w:pos="-426"/>
        </w:tabs>
        <w:spacing w:line="240" w:lineRule="auto"/>
        <w:ind w:firstLine="709"/>
        <w:rPr>
          <w:rFonts w:ascii="Times New Roman" w:hAnsi="Times New Roman" w:cs="Times New Roman"/>
          <w:sz w:val="24"/>
          <w:szCs w:val="24"/>
        </w:rPr>
      </w:pPr>
    </w:p>
    <w:p w:rsidR="001353E3" w:rsidRPr="00861304" w:rsidRDefault="001353E3" w:rsidP="001353E3">
      <w:pPr>
        <w:pStyle w:val="2"/>
      </w:pPr>
      <w:bookmarkStart w:id="6" w:name="_Toc63247656"/>
      <w:bookmarkStart w:id="7" w:name="_Toc467668506"/>
      <w:r w:rsidRPr="00861304">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6"/>
    </w:p>
    <w:p w:rsidR="001353E3" w:rsidRPr="00861304" w:rsidRDefault="001353E3" w:rsidP="001353E3">
      <w:pPr>
        <w:pStyle w:val="3"/>
      </w:pPr>
      <w:bookmarkStart w:id="8" w:name="_Toc63247657"/>
      <w:r w:rsidRPr="00861304">
        <w:t xml:space="preserve">Статья </w:t>
      </w:r>
      <w:r w:rsidR="002D6634">
        <w:t>3</w:t>
      </w:r>
      <w:r w:rsidRPr="00861304">
        <w:t xml:space="preserve">. Изменение видов разрешенного использования земельных участков </w:t>
      </w:r>
      <w:r w:rsidRPr="00861304">
        <w:br/>
        <w:t>и объектов капитального строительства</w:t>
      </w:r>
      <w:bookmarkEnd w:id="8"/>
    </w:p>
    <w:p w:rsidR="001353E3" w:rsidRPr="00861304" w:rsidRDefault="001353E3" w:rsidP="001353E3">
      <w:pPr>
        <w:widowControl/>
        <w:autoSpaceDE/>
        <w:spacing w:before="120" w:after="120" w:line="240" w:lineRule="auto"/>
        <w:ind w:firstLine="567"/>
        <w:rPr>
          <w:rFonts w:ascii="Times New Roman" w:hAnsi="Times New Roman" w:cs="Times New Roman"/>
          <w:sz w:val="24"/>
          <w:szCs w:val="24"/>
        </w:rPr>
      </w:pPr>
      <w:r w:rsidRPr="00861304">
        <w:rPr>
          <w:rFonts w:ascii="Times New Roman" w:hAnsi="Times New Roman" w:cs="Times New Roman"/>
          <w:sz w:val="24"/>
          <w:szCs w:val="24"/>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1353E3" w:rsidRPr="00861304" w:rsidRDefault="001353E3" w:rsidP="001353E3">
      <w:pPr>
        <w:widowControl/>
        <w:autoSpaceDE/>
        <w:spacing w:before="120" w:after="120" w:line="240" w:lineRule="auto"/>
        <w:ind w:firstLine="567"/>
        <w:rPr>
          <w:rFonts w:ascii="Times New Roman" w:hAnsi="Times New Roman" w:cs="Times New Roman"/>
          <w:sz w:val="24"/>
          <w:szCs w:val="24"/>
        </w:rPr>
      </w:pPr>
      <w:r w:rsidRPr="00861304">
        <w:rPr>
          <w:rFonts w:ascii="Times New Roman" w:hAnsi="Times New Roman" w:cs="Times New Roman"/>
          <w:sz w:val="24"/>
          <w:szCs w:val="24"/>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1353E3" w:rsidRPr="00861304" w:rsidRDefault="001353E3" w:rsidP="001353E3">
      <w:pPr>
        <w:widowControl/>
        <w:autoSpaceDE/>
        <w:spacing w:before="120" w:after="120" w:line="240" w:lineRule="auto"/>
        <w:ind w:firstLine="567"/>
        <w:rPr>
          <w:rFonts w:ascii="Times New Roman" w:hAnsi="Times New Roman" w:cs="Times New Roman"/>
          <w:sz w:val="24"/>
          <w:szCs w:val="24"/>
        </w:rPr>
      </w:pPr>
      <w:r w:rsidRPr="00861304">
        <w:rPr>
          <w:rFonts w:ascii="Times New Roman" w:hAnsi="Times New Roman" w:cs="Times New Roman"/>
          <w:sz w:val="24"/>
          <w:szCs w:val="24"/>
        </w:rPr>
        <w:t>3.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1353E3" w:rsidRPr="00861304" w:rsidRDefault="001353E3" w:rsidP="001353E3">
      <w:pPr>
        <w:widowControl/>
        <w:autoSpaceDE/>
        <w:spacing w:before="120" w:after="120" w:line="240" w:lineRule="auto"/>
        <w:ind w:firstLine="567"/>
        <w:rPr>
          <w:rFonts w:ascii="Times New Roman" w:hAnsi="Times New Roman" w:cs="Times New Roman"/>
          <w:sz w:val="24"/>
          <w:szCs w:val="24"/>
        </w:rPr>
      </w:pPr>
      <w:r w:rsidRPr="00861304">
        <w:rPr>
          <w:rFonts w:ascii="Times New Roman" w:hAnsi="Times New Roman" w:cs="Times New Roman"/>
          <w:sz w:val="24"/>
          <w:szCs w:val="24"/>
        </w:rPr>
        <w:t>4. 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1353E3" w:rsidRPr="00861304" w:rsidRDefault="001353E3" w:rsidP="001353E3">
      <w:pPr>
        <w:widowControl/>
        <w:autoSpaceDE/>
        <w:spacing w:before="120" w:after="120" w:line="240" w:lineRule="auto"/>
        <w:ind w:firstLine="567"/>
        <w:rPr>
          <w:rFonts w:ascii="Times New Roman" w:hAnsi="Times New Roman" w:cs="Times New Roman"/>
          <w:sz w:val="24"/>
          <w:szCs w:val="24"/>
        </w:rPr>
      </w:pPr>
      <w:r w:rsidRPr="00861304">
        <w:rPr>
          <w:rFonts w:ascii="Times New Roman" w:hAnsi="Times New Roman" w:cs="Times New Roman"/>
          <w:sz w:val="24"/>
          <w:szCs w:val="24"/>
        </w:rPr>
        <w:t>5. 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1353E3" w:rsidRPr="00861304" w:rsidRDefault="001353E3" w:rsidP="001353E3">
      <w:pPr>
        <w:widowControl/>
        <w:autoSpaceDE/>
        <w:spacing w:line="240" w:lineRule="auto"/>
        <w:ind w:firstLine="567"/>
        <w:rPr>
          <w:rFonts w:ascii="Times New Roman" w:hAnsi="Times New Roman" w:cs="Times New Roman"/>
          <w:sz w:val="24"/>
          <w:szCs w:val="24"/>
        </w:rPr>
      </w:pPr>
      <w:r w:rsidRPr="00861304">
        <w:rPr>
          <w:rFonts w:ascii="Times New Roman" w:hAnsi="Times New Roman" w:cs="Times New Roman"/>
          <w:sz w:val="24"/>
          <w:szCs w:val="24"/>
        </w:rPr>
        <w:t>6. 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условно разрешенный вид использования земельного участка или объекта капитального строительства.</w:t>
      </w:r>
    </w:p>
    <w:p w:rsidR="001353E3" w:rsidRPr="00861304" w:rsidRDefault="001353E3" w:rsidP="001353E3">
      <w:pPr>
        <w:widowControl/>
        <w:autoSpaceDE/>
        <w:spacing w:line="240" w:lineRule="auto"/>
        <w:ind w:firstLine="567"/>
        <w:rPr>
          <w:rFonts w:ascii="Times New Roman" w:hAnsi="Times New Roman" w:cs="Times New Roman"/>
          <w:sz w:val="24"/>
          <w:szCs w:val="24"/>
        </w:rPr>
      </w:pPr>
      <w:r w:rsidRPr="00861304">
        <w:rPr>
          <w:rFonts w:ascii="Times New Roman" w:hAnsi="Times New Roman" w:cs="Times New Roman"/>
          <w:sz w:val="24"/>
          <w:szCs w:val="24"/>
        </w:rPr>
        <w:t>7.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1353E3" w:rsidRPr="00861304" w:rsidRDefault="001353E3" w:rsidP="001353E3">
      <w:pPr>
        <w:widowControl/>
        <w:autoSpaceDE/>
        <w:spacing w:line="240" w:lineRule="auto"/>
        <w:ind w:firstLine="567"/>
        <w:rPr>
          <w:rFonts w:ascii="Times New Roman" w:hAnsi="Times New Roman" w:cs="Times New Roman"/>
          <w:sz w:val="24"/>
          <w:szCs w:val="24"/>
        </w:rPr>
      </w:pPr>
      <w:r w:rsidRPr="00861304">
        <w:rPr>
          <w:rFonts w:ascii="Times New Roman" w:hAnsi="Times New Roman" w:cs="Times New Roman"/>
          <w:sz w:val="24"/>
          <w:szCs w:val="24"/>
        </w:rPr>
        <w:t>1) в случае, если после такого изменения размеры земельного участка не будут соответствовать градостроительному регламенту;</w:t>
      </w:r>
    </w:p>
    <w:p w:rsidR="001353E3" w:rsidRPr="00861304" w:rsidRDefault="001353E3" w:rsidP="001353E3">
      <w:pPr>
        <w:widowControl/>
        <w:autoSpaceDE/>
        <w:spacing w:line="240" w:lineRule="auto"/>
        <w:ind w:firstLine="567"/>
        <w:rPr>
          <w:rFonts w:ascii="Times New Roman" w:hAnsi="Times New Roman" w:cs="Times New Roman"/>
          <w:sz w:val="24"/>
          <w:szCs w:val="24"/>
        </w:rPr>
      </w:pPr>
      <w:r w:rsidRPr="00861304">
        <w:rPr>
          <w:rFonts w:ascii="Times New Roman" w:hAnsi="Times New Roman" w:cs="Times New Roman"/>
          <w:sz w:val="24"/>
          <w:szCs w:val="24"/>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1353E3" w:rsidRPr="00861304" w:rsidRDefault="001353E3" w:rsidP="001353E3">
      <w:pPr>
        <w:widowControl/>
        <w:autoSpaceDE/>
        <w:spacing w:line="240" w:lineRule="auto"/>
        <w:ind w:firstLine="567"/>
        <w:rPr>
          <w:rFonts w:ascii="Times New Roman" w:hAnsi="Times New Roman" w:cs="Times New Roman"/>
          <w:sz w:val="24"/>
          <w:szCs w:val="24"/>
        </w:rPr>
      </w:pPr>
      <w:r w:rsidRPr="00861304">
        <w:rPr>
          <w:rFonts w:ascii="Times New Roman" w:hAnsi="Times New Roman" w:cs="Times New Roman"/>
          <w:sz w:val="24"/>
          <w:szCs w:val="24"/>
        </w:rPr>
        <w:t xml:space="preserve">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w:t>
      </w:r>
      <w:r w:rsidRPr="00861304">
        <w:rPr>
          <w:rFonts w:ascii="Times New Roman" w:hAnsi="Times New Roman" w:cs="Times New Roman"/>
          <w:sz w:val="24"/>
          <w:szCs w:val="24"/>
        </w:rPr>
        <w:lastRenderedPageBreak/>
        <w:t>установленном в градостроительном регламенте для нового вида разрешенного использования).</w:t>
      </w:r>
    </w:p>
    <w:p w:rsidR="001353E3" w:rsidRPr="00861304" w:rsidRDefault="001353E3" w:rsidP="001353E3">
      <w:pPr>
        <w:pStyle w:val="3"/>
      </w:pPr>
      <w:bookmarkStart w:id="9" w:name="_Toc63247658"/>
      <w:r>
        <w:t xml:space="preserve">Статья </w:t>
      </w:r>
      <w:r w:rsidR="002D6634">
        <w:t>4</w:t>
      </w:r>
      <w:r w:rsidRPr="00861304">
        <w:t xml:space="preserve">. Изменение видов разрешенного использования земельных участков </w:t>
      </w:r>
      <w:r w:rsidRPr="00861304">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bookmarkEnd w:id="9"/>
    </w:p>
    <w:p w:rsidR="001353E3" w:rsidRPr="00861304" w:rsidRDefault="001353E3" w:rsidP="001353E3">
      <w:pPr>
        <w:widowControl/>
        <w:autoSpaceDE/>
        <w:spacing w:before="120" w:after="120" w:line="240" w:lineRule="auto"/>
        <w:ind w:firstLine="567"/>
        <w:rPr>
          <w:rFonts w:ascii="Times New Roman" w:hAnsi="Times New Roman" w:cs="Times New Roman"/>
          <w:sz w:val="24"/>
          <w:szCs w:val="24"/>
        </w:rPr>
      </w:pPr>
      <w:r w:rsidRPr="00861304">
        <w:rPr>
          <w:rFonts w:ascii="Times New Roman" w:hAnsi="Times New Roman" w:cs="Times New Roman"/>
          <w:sz w:val="24"/>
          <w:szCs w:val="24"/>
        </w:rPr>
        <w:t>1. 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1353E3" w:rsidRDefault="001353E3" w:rsidP="0058078C">
      <w:pPr>
        <w:pStyle w:val="1"/>
      </w:pPr>
    </w:p>
    <w:p w:rsidR="001353E3" w:rsidRPr="001C15FA" w:rsidRDefault="001353E3" w:rsidP="001353E3">
      <w:pPr>
        <w:pStyle w:val="2"/>
      </w:pPr>
      <w:bookmarkStart w:id="10" w:name="_Toc63247659"/>
      <w:bookmarkEnd w:id="7"/>
      <w:r w:rsidRPr="001C15FA">
        <w:t xml:space="preserve">Глава 3. Положение о подготовке документации по планировке </w:t>
      </w:r>
      <w:r w:rsidRPr="001C15FA">
        <w:br/>
        <w:t>территории органами местного самоуправления</w:t>
      </w:r>
      <w:bookmarkEnd w:id="10"/>
    </w:p>
    <w:p w:rsidR="001353E3" w:rsidRPr="000D25B9" w:rsidRDefault="001353E3" w:rsidP="001353E3">
      <w:pPr>
        <w:pStyle w:val="3"/>
      </w:pPr>
      <w:bookmarkStart w:id="11" w:name="_Toc63247660"/>
      <w:r w:rsidRPr="000D25B9">
        <w:t>Ст</w:t>
      </w:r>
      <w:r>
        <w:t xml:space="preserve">атья </w:t>
      </w:r>
      <w:r w:rsidR="00805D2F">
        <w:t>5</w:t>
      </w:r>
      <w:r w:rsidRPr="000D25B9">
        <w:t>. Общие положения о подготовке документации по планировке территории органами местного самоуправления</w:t>
      </w:r>
      <w:bookmarkEnd w:id="11"/>
    </w:p>
    <w:p w:rsidR="00805D2F" w:rsidRPr="00805D2F" w:rsidRDefault="00805D2F" w:rsidP="00805D2F">
      <w:pPr>
        <w:autoSpaceDN w:val="0"/>
        <w:spacing w:line="240" w:lineRule="auto"/>
        <w:ind w:firstLine="540"/>
        <w:rPr>
          <w:rFonts w:ascii="Times New Roman" w:hAnsi="Times New Roman" w:cs="Times New Roman"/>
          <w:sz w:val="24"/>
          <w:szCs w:val="24"/>
          <w:lang w:eastAsia="ru-RU"/>
        </w:rPr>
      </w:pPr>
      <w:r w:rsidRPr="00805D2F">
        <w:rPr>
          <w:rFonts w:ascii="Times New Roman" w:hAnsi="Times New Roman" w:cs="Times New Roman"/>
          <w:sz w:val="24"/>
          <w:szCs w:val="24"/>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05D2F" w:rsidRPr="00805D2F" w:rsidRDefault="00805D2F" w:rsidP="00805D2F">
      <w:pPr>
        <w:autoSpaceDN w:val="0"/>
        <w:spacing w:line="240" w:lineRule="auto"/>
        <w:ind w:firstLine="540"/>
        <w:rPr>
          <w:rFonts w:ascii="Times New Roman" w:hAnsi="Times New Roman" w:cs="Times New Roman"/>
          <w:sz w:val="24"/>
          <w:szCs w:val="24"/>
          <w:lang w:eastAsia="ru-RU"/>
        </w:rPr>
      </w:pPr>
      <w:r w:rsidRPr="00805D2F">
        <w:rPr>
          <w:rFonts w:ascii="Times New Roman" w:hAnsi="Times New Roman" w:cs="Times New Roman"/>
          <w:sz w:val="24"/>
          <w:szCs w:val="24"/>
          <w:lang w:eastAsia="ru-RU"/>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805D2F" w:rsidRPr="00805D2F" w:rsidRDefault="00805D2F" w:rsidP="00805D2F">
      <w:pPr>
        <w:autoSpaceDN w:val="0"/>
        <w:spacing w:line="240" w:lineRule="auto"/>
        <w:ind w:firstLine="540"/>
        <w:rPr>
          <w:rFonts w:ascii="Times New Roman" w:hAnsi="Times New Roman" w:cs="Times New Roman"/>
          <w:sz w:val="24"/>
          <w:szCs w:val="24"/>
          <w:lang w:eastAsia="ru-RU"/>
        </w:rPr>
      </w:pPr>
      <w:r w:rsidRPr="00805D2F">
        <w:rPr>
          <w:rFonts w:ascii="Times New Roman" w:hAnsi="Times New Roman" w:cs="Times New Roman"/>
          <w:sz w:val="24"/>
          <w:szCs w:val="24"/>
          <w:lang w:eastAsia="ru-RU"/>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805D2F" w:rsidRPr="00805D2F" w:rsidRDefault="00805D2F" w:rsidP="00805D2F">
      <w:pPr>
        <w:autoSpaceDN w:val="0"/>
        <w:spacing w:line="240" w:lineRule="auto"/>
        <w:ind w:firstLine="540"/>
        <w:rPr>
          <w:rFonts w:ascii="Times New Roman" w:hAnsi="Times New Roman" w:cs="Times New Roman"/>
          <w:sz w:val="24"/>
          <w:szCs w:val="24"/>
          <w:lang w:eastAsia="ru-RU"/>
        </w:rPr>
      </w:pPr>
      <w:r w:rsidRPr="00805D2F">
        <w:rPr>
          <w:rFonts w:ascii="Times New Roman" w:hAnsi="Times New Roman" w:cs="Times New Roman"/>
          <w:sz w:val="24"/>
          <w:szCs w:val="24"/>
          <w:lang w:eastAsia="ru-RU"/>
        </w:rPr>
        <w:t>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805D2F" w:rsidRPr="00805D2F" w:rsidRDefault="00805D2F" w:rsidP="00805D2F">
      <w:pPr>
        <w:autoSpaceDN w:val="0"/>
        <w:spacing w:line="240" w:lineRule="auto"/>
        <w:ind w:firstLine="540"/>
        <w:rPr>
          <w:rFonts w:ascii="Times New Roman" w:hAnsi="Times New Roman" w:cs="Times New Roman"/>
          <w:sz w:val="24"/>
          <w:szCs w:val="24"/>
          <w:lang w:eastAsia="ru-RU"/>
        </w:rPr>
      </w:pPr>
      <w:r w:rsidRPr="00805D2F">
        <w:rPr>
          <w:rFonts w:ascii="Times New Roman" w:hAnsi="Times New Roman" w:cs="Times New Roman"/>
          <w:sz w:val="24"/>
          <w:szCs w:val="24"/>
          <w:lang w:eastAsia="ru-RU"/>
        </w:rPr>
        <w:t>4.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05D2F" w:rsidRPr="00805D2F" w:rsidRDefault="00805D2F" w:rsidP="00805D2F">
      <w:pPr>
        <w:autoSpaceDN w:val="0"/>
        <w:spacing w:line="240" w:lineRule="auto"/>
        <w:ind w:firstLine="540"/>
        <w:rPr>
          <w:rFonts w:ascii="Times New Roman" w:hAnsi="Times New Roman" w:cs="Times New Roman"/>
          <w:sz w:val="24"/>
          <w:szCs w:val="24"/>
          <w:lang w:eastAsia="ru-RU"/>
        </w:rPr>
      </w:pPr>
      <w:r w:rsidRPr="00805D2F">
        <w:rPr>
          <w:rFonts w:ascii="Times New Roman" w:hAnsi="Times New Roman" w:cs="Times New Roman"/>
          <w:sz w:val="24"/>
          <w:szCs w:val="24"/>
          <w:lang w:eastAsia="ru-RU"/>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805D2F" w:rsidRPr="00805D2F" w:rsidRDefault="00805D2F" w:rsidP="00805D2F">
      <w:pPr>
        <w:autoSpaceDN w:val="0"/>
        <w:spacing w:line="240" w:lineRule="auto"/>
        <w:ind w:firstLine="540"/>
        <w:rPr>
          <w:rFonts w:ascii="Times New Roman" w:hAnsi="Times New Roman" w:cs="Times New Roman"/>
          <w:sz w:val="24"/>
          <w:szCs w:val="24"/>
          <w:lang w:eastAsia="ru-RU"/>
        </w:rPr>
      </w:pPr>
      <w:r w:rsidRPr="00805D2F">
        <w:rPr>
          <w:rFonts w:ascii="Times New Roman" w:hAnsi="Times New Roman" w:cs="Times New Roman"/>
          <w:sz w:val="24"/>
          <w:szCs w:val="24"/>
          <w:lang w:eastAsia="ru-RU"/>
        </w:rPr>
        <w:t>2) необходимы установление, изменение или отмена красных линий;</w:t>
      </w:r>
    </w:p>
    <w:p w:rsidR="00805D2F" w:rsidRPr="00805D2F" w:rsidRDefault="00805D2F" w:rsidP="00805D2F">
      <w:pPr>
        <w:autoSpaceDN w:val="0"/>
        <w:spacing w:line="240" w:lineRule="auto"/>
        <w:ind w:firstLine="540"/>
        <w:rPr>
          <w:rFonts w:ascii="Times New Roman" w:hAnsi="Times New Roman" w:cs="Times New Roman"/>
          <w:sz w:val="24"/>
          <w:szCs w:val="24"/>
          <w:lang w:eastAsia="ru-RU"/>
        </w:rPr>
      </w:pPr>
      <w:r w:rsidRPr="00805D2F">
        <w:rPr>
          <w:rFonts w:ascii="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05D2F" w:rsidRPr="00805D2F" w:rsidRDefault="00805D2F" w:rsidP="00805D2F">
      <w:pPr>
        <w:autoSpaceDN w:val="0"/>
        <w:spacing w:line="240" w:lineRule="auto"/>
        <w:ind w:firstLine="540"/>
        <w:rPr>
          <w:rFonts w:ascii="Times New Roman" w:hAnsi="Times New Roman" w:cs="Times New Roman"/>
          <w:sz w:val="24"/>
          <w:szCs w:val="24"/>
          <w:lang w:eastAsia="ru-RU"/>
        </w:rPr>
      </w:pPr>
      <w:r w:rsidRPr="00805D2F">
        <w:rPr>
          <w:rFonts w:ascii="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805D2F" w:rsidRPr="00805D2F" w:rsidRDefault="00805D2F" w:rsidP="00805D2F">
      <w:pPr>
        <w:autoSpaceDN w:val="0"/>
        <w:spacing w:line="240" w:lineRule="auto"/>
        <w:ind w:firstLine="540"/>
        <w:rPr>
          <w:rFonts w:ascii="Times New Roman" w:hAnsi="Times New Roman" w:cs="Times New Roman"/>
          <w:sz w:val="24"/>
          <w:szCs w:val="24"/>
          <w:lang w:eastAsia="ru-RU"/>
        </w:rPr>
      </w:pPr>
      <w:r w:rsidRPr="00805D2F">
        <w:rPr>
          <w:rFonts w:ascii="Times New Roman" w:hAnsi="Times New Roman" w:cs="Times New Roman"/>
          <w:sz w:val="24"/>
          <w:szCs w:val="24"/>
          <w:lang w:eastAsia="ru-RU"/>
        </w:rPr>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федеральной, региональной или муниципальной собственности, и для размещения такого линейного объекта не требуются предоставление земельных участков, находящихся в федеральной, региональной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805D2F" w:rsidRPr="00805D2F" w:rsidRDefault="00805D2F" w:rsidP="00805D2F">
      <w:pPr>
        <w:autoSpaceDN w:val="0"/>
        <w:adjustRightInd w:val="0"/>
        <w:spacing w:line="240" w:lineRule="auto"/>
        <w:ind w:firstLine="540"/>
        <w:rPr>
          <w:rFonts w:ascii="Times New Roman" w:hAnsi="Times New Roman" w:cs="Times New Roman"/>
          <w:sz w:val="24"/>
          <w:szCs w:val="24"/>
          <w:lang w:eastAsia="ru-RU"/>
        </w:rPr>
      </w:pPr>
      <w:bookmarkStart w:id="12" w:name="P286"/>
      <w:bookmarkEnd w:id="12"/>
      <w:r w:rsidRPr="00805D2F">
        <w:rPr>
          <w:rFonts w:ascii="Times New Roman" w:hAnsi="Times New Roman" w:cs="Times New Roman"/>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805D2F" w:rsidRPr="00805D2F" w:rsidRDefault="00805D2F" w:rsidP="00805D2F">
      <w:pPr>
        <w:autoSpaceDN w:val="0"/>
        <w:spacing w:line="240" w:lineRule="auto"/>
        <w:ind w:firstLine="540"/>
        <w:rPr>
          <w:rFonts w:ascii="Times New Roman" w:hAnsi="Times New Roman" w:cs="Times New Roman"/>
          <w:sz w:val="24"/>
          <w:szCs w:val="24"/>
          <w:lang w:eastAsia="ru-RU"/>
        </w:rPr>
      </w:pPr>
      <w:r w:rsidRPr="00805D2F">
        <w:rPr>
          <w:rFonts w:ascii="Times New Roman" w:hAnsi="Times New Roman" w:cs="Times New Roman"/>
          <w:sz w:val="24"/>
          <w:szCs w:val="24"/>
          <w:lang w:eastAsia="ru-RU"/>
        </w:rPr>
        <w:t>5.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законодательством Российской Федерации о градостроительной деятельности.</w:t>
      </w:r>
    </w:p>
    <w:p w:rsidR="00805D2F" w:rsidRPr="00805D2F" w:rsidRDefault="00805D2F" w:rsidP="00805D2F">
      <w:pPr>
        <w:autoSpaceDN w:val="0"/>
        <w:spacing w:line="240" w:lineRule="auto"/>
        <w:ind w:firstLine="540"/>
        <w:rPr>
          <w:rFonts w:ascii="Times New Roman" w:hAnsi="Times New Roman" w:cs="Times New Roman"/>
          <w:sz w:val="24"/>
          <w:szCs w:val="24"/>
          <w:lang w:eastAsia="ru-RU"/>
        </w:rPr>
      </w:pPr>
      <w:r w:rsidRPr="00805D2F">
        <w:rPr>
          <w:rFonts w:ascii="Times New Roman" w:hAnsi="Times New Roman" w:cs="Times New Roman"/>
          <w:sz w:val="24"/>
          <w:szCs w:val="24"/>
        </w:rPr>
        <w:t xml:space="preserve">6. 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w:t>
      </w:r>
      <w:r w:rsidRPr="00805D2F">
        <w:rPr>
          <w:rFonts w:ascii="Times New Roman" w:eastAsia="Calibri" w:hAnsi="Times New Roman" w:cs="Times New Roman"/>
          <w:sz w:val="24"/>
          <w:szCs w:val="24"/>
          <w:lang w:eastAsia="en-US"/>
        </w:rPr>
        <w:t xml:space="preserve">статьями 45, 46 </w:t>
      </w:r>
      <w:r w:rsidRPr="00805D2F">
        <w:rPr>
          <w:rFonts w:ascii="Times New Roman" w:hAnsi="Times New Roman" w:cs="Times New Roman"/>
          <w:sz w:val="24"/>
          <w:szCs w:val="24"/>
        </w:rPr>
        <w:t>Градостроительного кодекса Российской Федерации и нормативными правовыми актами органов местного самоуправления.</w:t>
      </w:r>
    </w:p>
    <w:p w:rsidR="001353E3" w:rsidRDefault="001353E3" w:rsidP="00805D2F">
      <w:pPr>
        <w:pStyle w:val="ConsNormal"/>
        <w:tabs>
          <w:tab w:val="num" w:pos="-851"/>
          <w:tab w:val="left" w:pos="-426"/>
        </w:tabs>
        <w:ind w:firstLine="709"/>
        <w:jc w:val="both"/>
        <w:rPr>
          <w:rFonts w:ascii="Times New Roman" w:hAnsi="Times New Roman" w:cs="Times New Roman"/>
          <w:b/>
          <w:bCs/>
          <w:sz w:val="24"/>
          <w:szCs w:val="24"/>
        </w:rPr>
      </w:pPr>
    </w:p>
    <w:p w:rsidR="001353E3" w:rsidRPr="000D25B9" w:rsidRDefault="001353E3" w:rsidP="001353E3">
      <w:pPr>
        <w:pStyle w:val="3"/>
      </w:pPr>
      <w:bookmarkStart w:id="13" w:name="_Toc63247661"/>
      <w:r w:rsidRPr="000D25B9">
        <w:t xml:space="preserve">Статья </w:t>
      </w:r>
      <w:r w:rsidR="002B7F26">
        <w:t>6</w:t>
      </w:r>
      <w:r w:rsidRPr="000D25B9">
        <w:t xml:space="preserve">. Применение правил землепользования и застройки при подготовке </w:t>
      </w:r>
      <w:r w:rsidRPr="000D25B9">
        <w:br/>
        <w:t>проектов планировки территорий</w:t>
      </w:r>
      <w:bookmarkEnd w:id="13"/>
    </w:p>
    <w:p w:rsidR="001353E3" w:rsidRPr="000D25B9" w:rsidRDefault="001353E3" w:rsidP="001353E3">
      <w:pPr>
        <w:pStyle w:val="ConsNormal"/>
        <w:tabs>
          <w:tab w:val="num" w:pos="-851"/>
          <w:tab w:val="left" w:pos="-426"/>
        </w:tabs>
        <w:ind w:firstLine="709"/>
        <w:jc w:val="both"/>
        <w:rPr>
          <w:rFonts w:ascii="Times New Roman" w:hAnsi="Times New Roman" w:cs="Times New Roman"/>
          <w:sz w:val="24"/>
          <w:szCs w:val="24"/>
        </w:rPr>
      </w:pPr>
      <w:r w:rsidRPr="000D25B9">
        <w:rPr>
          <w:rFonts w:ascii="Times New Roman" w:hAnsi="Times New Roman" w:cs="Times New Roman"/>
          <w:sz w:val="24"/>
          <w:szCs w:val="24"/>
        </w:rPr>
        <w:t xml:space="preserve">1. Настоящие правила землепользования и застройки применяются при подготовке проектов планировки территорий </w:t>
      </w:r>
      <w:r>
        <w:rPr>
          <w:rFonts w:ascii="Times New Roman" w:hAnsi="Times New Roman" w:cs="Times New Roman"/>
          <w:sz w:val="24"/>
          <w:szCs w:val="24"/>
        </w:rPr>
        <w:t xml:space="preserve">Пролетарского городского </w:t>
      </w:r>
      <w:r w:rsidRPr="000D25B9">
        <w:rPr>
          <w:rFonts w:ascii="Times New Roman" w:hAnsi="Times New Roman" w:cs="Times New Roman"/>
          <w:sz w:val="24"/>
          <w:szCs w:val="24"/>
        </w:rPr>
        <w:t>поселения следующим образом:</w:t>
      </w:r>
    </w:p>
    <w:p w:rsidR="001353E3" w:rsidRPr="000D25B9" w:rsidRDefault="001353E3" w:rsidP="001353E3">
      <w:pPr>
        <w:pStyle w:val="ConsNormal"/>
        <w:tabs>
          <w:tab w:val="num" w:pos="-851"/>
          <w:tab w:val="left" w:pos="-426"/>
        </w:tabs>
        <w:ind w:firstLine="709"/>
        <w:jc w:val="both"/>
        <w:rPr>
          <w:rFonts w:ascii="Times New Roman" w:hAnsi="Times New Roman" w:cs="Times New Roman"/>
          <w:sz w:val="24"/>
          <w:szCs w:val="24"/>
        </w:rPr>
      </w:pPr>
      <w:r w:rsidRPr="000D25B9">
        <w:rPr>
          <w:rFonts w:ascii="Times New Roman" w:hAnsi="Times New Roman" w:cs="Times New Roman"/>
          <w:sz w:val="24"/>
          <w:szCs w:val="24"/>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1353E3" w:rsidRPr="000D25B9" w:rsidRDefault="001353E3" w:rsidP="001353E3">
      <w:pPr>
        <w:pStyle w:val="ConsNormal"/>
        <w:tabs>
          <w:tab w:val="num" w:pos="-851"/>
          <w:tab w:val="left" w:pos="-426"/>
        </w:tabs>
        <w:ind w:firstLine="709"/>
        <w:jc w:val="both"/>
        <w:rPr>
          <w:rFonts w:ascii="Times New Roman" w:hAnsi="Times New Roman" w:cs="Times New Roman"/>
          <w:sz w:val="24"/>
          <w:szCs w:val="24"/>
        </w:rPr>
      </w:pPr>
      <w:r w:rsidRPr="000D25B9">
        <w:rPr>
          <w:rFonts w:ascii="Times New Roman" w:hAnsi="Times New Roman" w:cs="Times New Roman"/>
          <w:sz w:val="24"/>
          <w:szCs w:val="24"/>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1353E3" w:rsidRPr="000D25B9" w:rsidRDefault="001353E3" w:rsidP="001353E3">
      <w:pPr>
        <w:pStyle w:val="ConsNormal"/>
        <w:tabs>
          <w:tab w:val="num" w:pos="-851"/>
          <w:tab w:val="left" w:pos="-426"/>
        </w:tabs>
        <w:ind w:firstLine="709"/>
        <w:jc w:val="both"/>
        <w:rPr>
          <w:rFonts w:ascii="Times New Roman" w:hAnsi="Times New Roman" w:cs="Times New Roman"/>
          <w:sz w:val="24"/>
          <w:szCs w:val="24"/>
        </w:rPr>
      </w:pPr>
      <w:r w:rsidRPr="000D25B9">
        <w:rPr>
          <w:rFonts w:ascii="Times New Roman" w:hAnsi="Times New Roman" w:cs="Times New Roman"/>
          <w:sz w:val="24"/>
          <w:szCs w:val="24"/>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1353E3" w:rsidRDefault="001353E3" w:rsidP="001353E3">
      <w:pPr>
        <w:pStyle w:val="ConsNormal"/>
        <w:tabs>
          <w:tab w:val="num" w:pos="-851"/>
          <w:tab w:val="left" w:pos="-426"/>
        </w:tabs>
        <w:ind w:firstLine="0"/>
        <w:rPr>
          <w:rFonts w:ascii="Times New Roman" w:hAnsi="Times New Roman" w:cs="Times New Roman"/>
          <w:b/>
          <w:bCs/>
          <w:sz w:val="24"/>
          <w:szCs w:val="24"/>
        </w:rPr>
      </w:pPr>
    </w:p>
    <w:p w:rsidR="001353E3" w:rsidRPr="000D25B9" w:rsidRDefault="001353E3" w:rsidP="001353E3">
      <w:pPr>
        <w:pStyle w:val="3"/>
      </w:pPr>
      <w:bookmarkStart w:id="14" w:name="_Toc63247662"/>
      <w:r w:rsidRPr="000D25B9">
        <w:t xml:space="preserve">Статья </w:t>
      </w:r>
      <w:r w:rsidR="002B7F26">
        <w:t>7</w:t>
      </w:r>
      <w:r w:rsidRPr="000D25B9">
        <w:t xml:space="preserve">. Применение правил землепользования и застройки при подготовке </w:t>
      </w:r>
      <w:r w:rsidRPr="000D25B9">
        <w:br/>
        <w:t>проектов межевания территорий</w:t>
      </w:r>
      <w:bookmarkEnd w:id="14"/>
    </w:p>
    <w:p w:rsidR="001353E3" w:rsidRPr="000D25B9" w:rsidRDefault="001353E3" w:rsidP="001353E3">
      <w:pPr>
        <w:pStyle w:val="ConsNormal"/>
        <w:tabs>
          <w:tab w:val="num" w:pos="-851"/>
          <w:tab w:val="left" w:pos="-426"/>
        </w:tabs>
        <w:ind w:firstLine="709"/>
        <w:jc w:val="both"/>
        <w:rPr>
          <w:rFonts w:ascii="Times New Roman" w:hAnsi="Times New Roman" w:cs="Times New Roman"/>
          <w:sz w:val="24"/>
          <w:szCs w:val="24"/>
        </w:rPr>
      </w:pPr>
      <w:r w:rsidRPr="000D25B9">
        <w:rPr>
          <w:rFonts w:ascii="Times New Roman" w:hAnsi="Times New Roman" w:cs="Times New Roman"/>
          <w:sz w:val="24"/>
          <w:szCs w:val="24"/>
        </w:rPr>
        <w:t xml:space="preserve">1. Настоящие правила землепользования и застройки применяются при подготовке проектов межевания территорий </w:t>
      </w:r>
      <w:r>
        <w:rPr>
          <w:rFonts w:ascii="Times New Roman" w:hAnsi="Times New Roman" w:cs="Times New Roman"/>
          <w:sz w:val="24"/>
          <w:szCs w:val="24"/>
        </w:rPr>
        <w:t xml:space="preserve">Пролетарского городского </w:t>
      </w:r>
      <w:r w:rsidRPr="000D25B9">
        <w:rPr>
          <w:rFonts w:ascii="Times New Roman" w:hAnsi="Times New Roman" w:cs="Times New Roman"/>
          <w:sz w:val="24"/>
          <w:szCs w:val="24"/>
        </w:rPr>
        <w:t>поселения следующим образом:</w:t>
      </w:r>
    </w:p>
    <w:p w:rsidR="001353E3" w:rsidRPr="000D25B9" w:rsidRDefault="001353E3" w:rsidP="001353E3">
      <w:pPr>
        <w:pStyle w:val="ConsNormal"/>
        <w:tabs>
          <w:tab w:val="num" w:pos="-851"/>
          <w:tab w:val="left" w:pos="-426"/>
        </w:tabs>
        <w:ind w:firstLine="709"/>
        <w:jc w:val="both"/>
        <w:rPr>
          <w:rFonts w:ascii="Times New Roman" w:hAnsi="Times New Roman" w:cs="Times New Roman"/>
          <w:sz w:val="24"/>
          <w:szCs w:val="24"/>
        </w:rPr>
      </w:pPr>
      <w:r w:rsidRPr="000D25B9">
        <w:rPr>
          <w:rFonts w:ascii="Times New Roman" w:hAnsi="Times New Roman" w:cs="Times New Roman"/>
          <w:sz w:val="24"/>
          <w:szCs w:val="24"/>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1353E3" w:rsidRPr="000D25B9" w:rsidRDefault="001353E3" w:rsidP="001353E3">
      <w:pPr>
        <w:pStyle w:val="ConsNormal"/>
        <w:tabs>
          <w:tab w:val="num" w:pos="-851"/>
          <w:tab w:val="left" w:pos="-426"/>
        </w:tabs>
        <w:ind w:firstLine="709"/>
        <w:jc w:val="both"/>
        <w:rPr>
          <w:rFonts w:ascii="Times New Roman" w:hAnsi="Times New Roman" w:cs="Times New Roman"/>
          <w:sz w:val="24"/>
          <w:szCs w:val="24"/>
        </w:rPr>
      </w:pPr>
      <w:r w:rsidRPr="000D25B9">
        <w:rPr>
          <w:rFonts w:ascii="Times New Roman" w:hAnsi="Times New Roman" w:cs="Times New Roman"/>
          <w:sz w:val="24"/>
          <w:szCs w:val="24"/>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1353E3" w:rsidRPr="000D25B9" w:rsidRDefault="001353E3" w:rsidP="001353E3">
      <w:pPr>
        <w:pStyle w:val="ConsNormal"/>
        <w:tabs>
          <w:tab w:val="num" w:pos="-851"/>
          <w:tab w:val="left" w:pos="-426"/>
        </w:tabs>
        <w:ind w:firstLine="709"/>
        <w:jc w:val="both"/>
        <w:rPr>
          <w:rFonts w:ascii="Times New Roman" w:hAnsi="Times New Roman" w:cs="Times New Roman"/>
          <w:sz w:val="24"/>
          <w:szCs w:val="24"/>
        </w:rPr>
      </w:pPr>
      <w:r w:rsidRPr="000D25B9">
        <w:rPr>
          <w:rFonts w:ascii="Times New Roman" w:hAnsi="Times New Roman" w:cs="Times New Roman"/>
          <w:sz w:val="24"/>
          <w:szCs w:val="24"/>
        </w:rPr>
        <w:t xml:space="preserve">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w:t>
      </w:r>
      <w:r w:rsidRPr="000D25B9">
        <w:rPr>
          <w:rFonts w:ascii="Times New Roman" w:hAnsi="Times New Roman" w:cs="Times New Roman"/>
          <w:sz w:val="24"/>
          <w:szCs w:val="24"/>
        </w:rPr>
        <w:lastRenderedPageBreak/>
        <w:t>Земельного кодекса Российской Федерации);</w:t>
      </w:r>
    </w:p>
    <w:p w:rsidR="001353E3" w:rsidRPr="000D25B9" w:rsidRDefault="001353E3" w:rsidP="001353E3">
      <w:pPr>
        <w:pStyle w:val="ConsNormal"/>
        <w:tabs>
          <w:tab w:val="num" w:pos="-851"/>
          <w:tab w:val="left" w:pos="-426"/>
        </w:tabs>
        <w:ind w:firstLine="709"/>
        <w:jc w:val="both"/>
        <w:rPr>
          <w:rFonts w:ascii="Times New Roman" w:hAnsi="Times New Roman" w:cs="Times New Roman"/>
          <w:sz w:val="24"/>
          <w:szCs w:val="24"/>
        </w:rPr>
      </w:pPr>
      <w:r w:rsidRPr="000D25B9">
        <w:rPr>
          <w:rFonts w:ascii="Times New Roman" w:hAnsi="Times New Roman" w:cs="Times New Roman"/>
          <w:sz w:val="24"/>
          <w:szCs w:val="24"/>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1353E3" w:rsidRDefault="001353E3" w:rsidP="001353E3">
      <w:pPr>
        <w:pStyle w:val="ConsNormal"/>
        <w:tabs>
          <w:tab w:val="num" w:pos="-851"/>
          <w:tab w:val="left" w:pos="-426"/>
        </w:tabs>
        <w:ind w:firstLine="0"/>
        <w:rPr>
          <w:rFonts w:ascii="Times New Roman" w:hAnsi="Times New Roman" w:cs="Times New Roman"/>
          <w:b/>
          <w:bCs/>
          <w:sz w:val="24"/>
          <w:szCs w:val="24"/>
        </w:rPr>
      </w:pPr>
    </w:p>
    <w:p w:rsidR="001353E3" w:rsidRPr="000D25B9" w:rsidRDefault="001353E3" w:rsidP="001353E3">
      <w:pPr>
        <w:pStyle w:val="3"/>
      </w:pPr>
      <w:bookmarkStart w:id="15" w:name="_Toc63247663"/>
      <w:r w:rsidRPr="000D25B9">
        <w:t xml:space="preserve">Статья </w:t>
      </w:r>
      <w:r w:rsidR="002B7F26">
        <w:t>8</w:t>
      </w:r>
      <w:r w:rsidRPr="000D25B9">
        <w:t xml:space="preserve">. Применение правил землепользования и застройки при подготовке </w:t>
      </w:r>
      <w:r w:rsidRPr="000D25B9">
        <w:br/>
        <w:t>градостроительных планов земельных участков</w:t>
      </w:r>
      <w:bookmarkEnd w:id="15"/>
    </w:p>
    <w:p w:rsidR="001353E3" w:rsidRDefault="001353E3" w:rsidP="001353E3">
      <w:pPr>
        <w:pStyle w:val="ConsNormal"/>
        <w:tabs>
          <w:tab w:val="num" w:pos="-851"/>
          <w:tab w:val="left" w:pos="-426"/>
        </w:tabs>
        <w:ind w:firstLine="709"/>
        <w:jc w:val="both"/>
        <w:rPr>
          <w:rFonts w:ascii="Times New Roman" w:hAnsi="Times New Roman" w:cs="Times New Roman"/>
          <w:sz w:val="24"/>
          <w:szCs w:val="24"/>
        </w:rPr>
      </w:pPr>
    </w:p>
    <w:p w:rsidR="001353E3" w:rsidRPr="000D25B9" w:rsidRDefault="001353E3" w:rsidP="001353E3">
      <w:pPr>
        <w:pStyle w:val="ConsNormal"/>
        <w:tabs>
          <w:tab w:val="num" w:pos="-851"/>
          <w:tab w:val="left" w:pos="-426"/>
        </w:tabs>
        <w:ind w:firstLine="709"/>
        <w:jc w:val="both"/>
        <w:rPr>
          <w:rFonts w:ascii="Times New Roman" w:hAnsi="Times New Roman" w:cs="Times New Roman"/>
          <w:sz w:val="24"/>
          <w:szCs w:val="24"/>
        </w:rPr>
      </w:pPr>
      <w:r w:rsidRPr="000D25B9">
        <w:rPr>
          <w:rFonts w:ascii="Times New Roman" w:hAnsi="Times New Roman" w:cs="Times New Roman"/>
          <w:sz w:val="24"/>
          <w:szCs w:val="24"/>
        </w:rPr>
        <w:t xml:space="preserve">1. Настоящие правила землепользования и застройки применяются при подготовке градостроительных планов земельных участков, расположенных на территории </w:t>
      </w:r>
      <w:r>
        <w:rPr>
          <w:rFonts w:ascii="Times New Roman" w:hAnsi="Times New Roman" w:cs="Times New Roman"/>
          <w:sz w:val="24"/>
          <w:szCs w:val="24"/>
        </w:rPr>
        <w:t>Пролетарского городского</w:t>
      </w:r>
      <w:r w:rsidRPr="000D25B9">
        <w:rPr>
          <w:rFonts w:ascii="Times New Roman" w:hAnsi="Times New Roman" w:cs="Times New Roman"/>
          <w:sz w:val="24"/>
          <w:szCs w:val="24"/>
        </w:rPr>
        <w:t xml:space="preserve"> поселения, следующим образом:</w:t>
      </w:r>
    </w:p>
    <w:p w:rsidR="001353E3" w:rsidRPr="000D25B9" w:rsidRDefault="001353E3" w:rsidP="001353E3">
      <w:pPr>
        <w:pStyle w:val="ConsNormal"/>
        <w:tabs>
          <w:tab w:val="num" w:pos="-851"/>
          <w:tab w:val="left" w:pos="-426"/>
        </w:tabs>
        <w:ind w:firstLine="709"/>
        <w:jc w:val="both"/>
        <w:rPr>
          <w:rFonts w:ascii="Times New Roman" w:hAnsi="Times New Roman" w:cs="Times New Roman"/>
          <w:sz w:val="24"/>
          <w:szCs w:val="24"/>
        </w:rPr>
      </w:pPr>
      <w:r w:rsidRPr="000D25B9">
        <w:rPr>
          <w:rFonts w:ascii="Times New Roman" w:hAnsi="Times New Roman" w:cs="Times New Roman"/>
          <w:sz w:val="24"/>
          <w:szCs w:val="24"/>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1353E3" w:rsidRPr="000D25B9" w:rsidRDefault="001353E3" w:rsidP="001353E3">
      <w:pPr>
        <w:pStyle w:val="ConsNormal"/>
        <w:tabs>
          <w:tab w:val="num" w:pos="-851"/>
          <w:tab w:val="left" w:pos="-426"/>
        </w:tabs>
        <w:ind w:firstLine="709"/>
        <w:jc w:val="both"/>
        <w:rPr>
          <w:rFonts w:ascii="Times New Roman" w:hAnsi="Times New Roman" w:cs="Times New Roman"/>
          <w:sz w:val="24"/>
          <w:szCs w:val="24"/>
        </w:rPr>
      </w:pPr>
      <w:r w:rsidRPr="000D25B9">
        <w:rPr>
          <w:rFonts w:ascii="Times New Roman" w:hAnsi="Times New Roman" w:cs="Times New Roman"/>
          <w:sz w:val="24"/>
          <w:szCs w:val="24"/>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2B7F26" w:rsidRDefault="001353E3" w:rsidP="002B7F26">
      <w:pPr>
        <w:pStyle w:val="2"/>
      </w:pPr>
      <w:bookmarkStart w:id="16" w:name="_Toc63247664"/>
      <w:bookmarkStart w:id="17" w:name="_Toc467668525"/>
      <w:r w:rsidRPr="001C15FA">
        <w:t xml:space="preserve">Глава </w:t>
      </w:r>
      <w:r w:rsidR="002B7F26">
        <w:t>4</w:t>
      </w:r>
      <w:r w:rsidRPr="001C15FA">
        <w:t xml:space="preserve">. </w:t>
      </w:r>
      <w:r w:rsidR="002B7F26">
        <w:t>Положение о</w:t>
      </w:r>
      <w:r w:rsidR="002B7F26" w:rsidRPr="00CE16C5">
        <w:t xml:space="preserve"> проведении общественных обсуждений или публичных слушаний по вопрос</w:t>
      </w:r>
      <w:r w:rsidR="002B7F26">
        <w:t>ам землепользования и застройки</w:t>
      </w:r>
      <w:bookmarkEnd w:id="16"/>
    </w:p>
    <w:p w:rsidR="002B7F26" w:rsidRPr="00CE16C5" w:rsidRDefault="001353E3" w:rsidP="002B7F26">
      <w:pPr>
        <w:pStyle w:val="311"/>
        <w:jc w:val="both"/>
      </w:pPr>
      <w:bookmarkStart w:id="18" w:name="_Toc63247665"/>
      <w:r>
        <w:t xml:space="preserve">Статья </w:t>
      </w:r>
      <w:r w:rsidR="002B7F26">
        <w:t>9</w:t>
      </w:r>
      <w:r w:rsidRPr="00E7259A">
        <w:t xml:space="preserve">. </w:t>
      </w:r>
      <w:r w:rsidR="002B7F26">
        <w:t>Обязательность проведения общественных обсуждений или публичных слушаний по вопросам землепользования и застройки</w:t>
      </w:r>
      <w:bookmarkEnd w:id="18"/>
    </w:p>
    <w:p w:rsidR="002B7F26" w:rsidRDefault="002B7F26" w:rsidP="002B7F26">
      <w:pPr>
        <w:pStyle w:val="17"/>
      </w:pPr>
      <w:r>
        <w:t>1. На общественные обсуждения</w:t>
      </w:r>
      <w:r w:rsidRPr="000B1FF8">
        <w:t xml:space="preserve"> или </w:t>
      </w:r>
      <w:r>
        <w:t>публичные слушания в обязательном порядке выносятся:</w:t>
      </w:r>
    </w:p>
    <w:p w:rsidR="002B7F26" w:rsidRDefault="002B7F26" w:rsidP="002B7F26">
      <w:pPr>
        <w:pStyle w:val="17"/>
      </w:pPr>
      <w:r>
        <w:t>1) вопросы о внесении изменений в настоящие правила землепользования и застройки;</w:t>
      </w:r>
    </w:p>
    <w:p w:rsidR="002B7F26" w:rsidRDefault="002B7F26" w:rsidP="002B7F26">
      <w:pPr>
        <w:pStyle w:val="17"/>
      </w:pPr>
      <w:r>
        <w:t xml:space="preserve">2) вопросы о предоставлении разрешений на условно разрешенный вид использования земельных участков и объектов капитального строительства; </w:t>
      </w:r>
    </w:p>
    <w:p w:rsidR="002B7F26" w:rsidRDefault="002B7F26" w:rsidP="002B7F26">
      <w:pPr>
        <w:pStyle w:val="17"/>
      </w:pPr>
      <w: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2B7F26" w:rsidRDefault="002B7F26" w:rsidP="002B7F26">
      <w:pPr>
        <w:pStyle w:val="17"/>
      </w:pPr>
      <w:r>
        <w:t>4) иные вопросы, предусмотренные федеральными законами.</w:t>
      </w:r>
    </w:p>
    <w:p w:rsidR="002B7F26" w:rsidRDefault="001353E3" w:rsidP="002B7F26">
      <w:pPr>
        <w:pStyle w:val="311"/>
      </w:pPr>
      <w:bookmarkStart w:id="19" w:name="_Toc63247666"/>
      <w:r>
        <w:t xml:space="preserve">Статья </w:t>
      </w:r>
      <w:r w:rsidR="002B7F26">
        <w:rPr>
          <w:lang w:val="ru-RU"/>
        </w:rPr>
        <w:t xml:space="preserve">10. </w:t>
      </w:r>
      <w:r w:rsidR="002B7F26">
        <w:t>Порядок проведения общественных обсуждений и публичных слушаний</w:t>
      </w:r>
      <w:bookmarkEnd w:id="19"/>
    </w:p>
    <w:p w:rsidR="002B7F26" w:rsidRDefault="002B7F26" w:rsidP="002B7F26">
      <w:pPr>
        <w:pStyle w:val="17"/>
      </w:pPr>
      <w:r>
        <w:t>1. Процедура проведения общественных обсуждений состоит из следующих этапов:</w:t>
      </w:r>
    </w:p>
    <w:p w:rsidR="002B7F26" w:rsidRDefault="002B7F26" w:rsidP="002B7F26">
      <w:pPr>
        <w:pStyle w:val="17"/>
      </w:pPr>
      <w:r>
        <w:t>1) оповещение о начале общественных обсуждений;</w:t>
      </w:r>
    </w:p>
    <w:p w:rsidR="002B7F26" w:rsidRDefault="002B7F26" w:rsidP="002B7F26">
      <w:pPr>
        <w:pStyle w:val="17"/>
      </w:pPr>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2B7F26" w:rsidRDefault="002B7F26" w:rsidP="002B7F26">
      <w:pPr>
        <w:pStyle w:val="17"/>
      </w:pPr>
      <w:r>
        <w:t>3) проведение экспозиции или экспозиций проекта, подлежащего рассмотрению на общественных обсуждениях;</w:t>
      </w:r>
    </w:p>
    <w:p w:rsidR="002B7F26" w:rsidRDefault="002B7F26" w:rsidP="002B7F26">
      <w:pPr>
        <w:pStyle w:val="17"/>
      </w:pPr>
      <w:r>
        <w:t>4) подготовка и оформление протокола общественных обсуждений;</w:t>
      </w:r>
    </w:p>
    <w:p w:rsidR="002B7F26" w:rsidRDefault="002B7F26" w:rsidP="002B7F26">
      <w:pPr>
        <w:pStyle w:val="17"/>
      </w:pPr>
      <w:r>
        <w:lastRenderedPageBreak/>
        <w:t>5) подготовка и опубликование заключения о результатах общественных обсуждений.</w:t>
      </w:r>
    </w:p>
    <w:p w:rsidR="002B7F26" w:rsidRDefault="002B7F26" w:rsidP="002B7F26">
      <w:pPr>
        <w:pStyle w:val="17"/>
      </w:pPr>
      <w:r>
        <w:t>2. Процедура проведения публичных слушаний состоит из следующих этапов:</w:t>
      </w:r>
    </w:p>
    <w:p w:rsidR="002B7F26" w:rsidRDefault="002B7F26" w:rsidP="002B7F26">
      <w:pPr>
        <w:pStyle w:val="17"/>
      </w:pPr>
      <w:r>
        <w:t>1) оповещение о начале публичных слушаний;</w:t>
      </w:r>
    </w:p>
    <w:p w:rsidR="002B7F26" w:rsidRDefault="002B7F26" w:rsidP="002B7F26">
      <w:pPr>
        <w:pStyle w:val="17"/>
      </w:pPr>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B7F26" w:rsidRDefault="002B7F26" w:rsidP="002B7F26">
      <w:pPr>
        <w:pStyle w:val="17"/>
      </w:pPr>
      <w:r>
        <w:t>3) проведение экспозиции или экспозиций проекта, подлежащего рассмотрению на публичных слушаниях;</w:t>
      </w:r>
    </w:p>
    <w:p w:rsidR="002B7F26" w:rsidRDefault="002B7F26" w:rsidP="002B7F26">
      <w:pPr>
        <w:pStyle w:val="17"/>
      </w:pPr>
      <w:r>
        <w:t>4) проведение собрания или собраний участников публичных слушаний;</w:t>
      </w:r>
    </w:p>
    <w:p w:rsidR="002B7F26" w:rsidRDefault="002B7F26" w:rsidP="002B7F26">
      <w:pPr>
        <w:pStyle w:val="17"/>
      </w:pPr>
      <w:r>
        <w:t>5) подготовка и оформление протокола публичных слушаний;</w:t>
      </w:r>
    </w:p>
    <w:p w:rsidR="002B7F26" w:rsidRDefault="002B7F26" w:rsidP="002B7F26">
      <w:pPr>
        <w:pStyle w:val="17"/>
      </w:pPr>
      <w:r>
        <w:t>6) подготовка и опубликование заключения о результатах публичных слушаний.</w:t>
      </w:r>
    </w:p>
    <w:p w:rsidR="002B7F26" w:rsidRDefault="002B7F26" w:rsidP="002B7F26">
      <w:pPr>
        <w:pStyle w:val="17"/>
      </w:pPr>
      <w:r>
        <w:t>3. Оповещение о начале общественных обсуждений или публичных слушаний должно содержать:</w:t>
      </w:r>
    </w:p>
    <w:p w:rsidR="002B7F26" w:rsidRDefault="002B7F26" w:rsidP="002B7F26">
      <w:pPr>
        <w:pStyle w:val="17"/>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B7F26" w:rsidRDefault="002B7F26" w:rsidP="002B7F26">
      <w:pPr>
        <w:pStyle w:val="17"/>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B7F26" w:rsidRDefault="002B7F26" w:rsidP="002B7F26">
      <w:pPr>
        <w:pStyle w:val="17"/>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B7F26" w:rsidRDefault="002B7F26" w:rsidP="002B7F26">
      <w:pPr>
        <w:pStyle w:val="17"/>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B7F26" w:rsidRDefault="002B7F26" w:rsidP="002B7F26">
      <w:pPr>
        <w:pStyle w:val="17"/>
      </w:pPr>
      <w:r>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B7F26" w:rsidRDefault="002B7F26" w:rsidP="002B7F26">
      <w:pPr>
        <w:pStyle w:val="17"/>
      </w:pPr>
      <w:r>
        <w:t>5. Оповещение о начале общественных обсуждений или публичных слушаний:</w:t>
      </w:r>
    </w:p>
    <w:p w:rsidR="002B7F26" w:rsidRDefault="002B7F26" w:rsidP="002B7F26">
      <w:pPr>
        <w:pStyle w:val="17"/>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2B7F26" w:rsidRDefault="002B7F26" w:rsidP="002B7F26">
      <w:pPr>
        <w:pStyle w:val="17"/>
      </w:pPr>
      <w: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w:t>
      </w:r>
      <w:r w:rsidRPr="00F744F1">
        <w:t xml:space="preserve"> случае, если </w:t>
      </w:r>
      <w:r w:rsidRPr="00F744F1">
        <w:lastRenderedPageBreak/>
        <w:t>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w:t>
      </w:r>
      <w:r>
        <w:t xml:space="preserve">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2B7F26" w:rsidRDefault="002B7F26" w:rsidP="002B7F26">
      <w:pPr>
        <w:pStyle w:val="17"/>
      </w:pPr>
      <w:r>
        <w:t>6.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2B7F26" w:rsidRDefault="002B7F26" w:rsidP="002B7F26">
      <w:pPr>
        <w:pStyle w:val="17"/>
      </w:pPr>
      <w:r>
        <w:t>7.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2B7F26" w:rsidRDefault="002B7F26" w:rsidP="002B7F26">
      <w:pPr>
        <w:pStyle w:val="17"/>
      </w:pPr>
      <w:r>
        <w:t>1) посредством официального сайта или информационных систем (в случае проведения общественных обсуждений);</w:t>
      </w:r>
    </w:p>
    <w:p w:rsidR="002B7F26" w:rsidRDefault="002B7F26" w:rsidP="002B7F26">
      <w:pPr>
        <w:pStyle w:val="17"/>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2B7F26" w:rsidRDefault="002B7F26" w:rsidP="002B7F26">
      <w:pPr>
        <w:pStyle w:val="17"/>
      </w:pPr>
      <w:r>
        <w:t>3) в письменной форме в адрес организатора общественных обсуждений или публичных слушаний;</w:t>
      </w:r>
    </w:p>
    <w:p w:rsidR="002B7F26" w:rsidRDefault="002B7F26" w:rsidP="002B7F26">
      <w:pPr>
        <w:pStyle w:val="17"/>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B7F26" w:rsidRDefault="002B7F26" w:rsidP="002B7F26">
      <w:pPr>
        <w:pStyle w:val="17"/>
      </w:pPr>
      <w:r>
        <w:t>8. 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w:t>
      </w:r>
      <w:r w:rsidR="0011287E">
        <w:rPr>
          <w:lang w:val="ru-RU"/>
        </w:rPr>
        <w:t xml:space="preserve"> сроком не позднее дня окончания общественных обсуждений или публичных слушаний</w:t>
      </w:r>
      <w:r>
        <w:t>.</w:t>
      </w:r>
    </w:p>
    <w:p w:rsidR="002B7F26" w:rsidRDefault="002B7F26" w:rsidP="002B7F26">
      <w:pPr>
        <w:pStyle w:val="17"/>
      </w:pPr>
      <w:r>
        <w:t>9.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2B7F26" w:rsidRDefault="002B7F26" w:rsidP="002B7F26">
      <w:pPr>
        <w:pStyle w:val="17"/>
      </w:pPr>
      <w:r>
        <w:lastRenderedPageBreak/>
        <w:t>10. 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w:t>
      </w:r>
      <w:r w:rsidRPr="00F744F1">
        <w:t xml:space="preserve"> статьи 5.1 Градостроительного Кодекса РФ</w:t>
      </w:r>
      <w:r>
        <w:t>, может использоваться единая система идентификации и аутентификации.</w:t>
      </w:r>
    </w:p>
    <w:p w:rsidR="002B7F26" w:rsidRDefault="002B7F26" w:rsidP="002B7F26">
      <w:pPr>
        <w:pStyle w:val="17"/>
      </w:pPr>
      <w:r>
        <w:t>11.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2B7F26" w:rsidRDefault="002B7F26" w:rsidP="002B7F26">
      <w:pPr>
        <w:pStyle w:val="17"/>
      </w:pPr>
      <w:r>
        <w:t xml:space="preserve">13. Предложения и замечания, внесенные в соответствии с частью 10 </w:t>
      </w:r>
      <w:r w:rsidRPr="00F744F1">
        <w:t>статьи 5.1 Градостроительного Кодекса РФ</w:t>
      </w:r>
      <w: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B7F26" w:rsidRDefault="002B7F26" w:rsidP="002B7F26">
      <w:pPr>
        <w:pStyle w:val="17"/>
      </w:pPr>
      <w:r>
        <w:t>14.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2B7F26" w:rsidRDefault="002B7F26" w:rsidP="002B7F26">
      <w:pPr>
        <w:pStyle w:val="17"/>
      </w:pPr>
      <w:r>
        <w:t>15.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2B7F26" w:rsidRDefault="002B7F26" w:rsidP="002B7F26">
      <w:pPr>
        <w:pStyle w:val="17"/>
      </w:pPr>
      <w:r>
        <w:t>1) дата оформления протокола общественных обсуждений или публичных слушаний;</w:t>
      </w:r>
    </w:p>
    <w:p w:rsidR="002B7F26" w:rsidRDefault="002B7F26" w:rsidP="002B7F26">
      <w:pPr>
        <w:pStyle w:val="17"/>
      </w:pPr>
      <w:r>
        <w:t>2) информация об организаторе общественных обсуждений или публичных слушаний;</w:t>
      </w:r>
    </w:p>
    <w:p w:rsidR="002B7F26" w:rsidRDefault="002B7F26" w:rsidP="002B7F26">
      <w:pPr>
        <w:pStyle w:val="17"/>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B7F26" w:rsidRDefault="002B7F26" w:rsidP="002B7F26">
      <w:pPr>
        <w:pStyle w:val="17"/>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B7F26" w:rsidRDefault="002B7F26" w:rsidP="002B7F26">
      <w:pPr>
        <w:pStyle w:val="17"/>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B7F26" w:rsidRDefault="002B7F26" w:rsidP="002B7F26">
      <w:pPr>
        <w:pStyle w:val="17"/>
      </w:pPr>
      <w:r>
        <w:t>16.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2B7F26" w:rsidRDefault="002B7F26" w:rsidP="002B7F26">
      <w:pPr>
        <w:pStyle w:val="17"/>
      </w:pPr>
      <w:r>
        <w:t>17. В заключении о результатах общественных обсуждений или публичных слушаний должны быть указаны:</w:t>
      </w:r>
    </w:p>
    <w:p w:rsidR="002B7F26" w:rsidRDefault="002B7F26" w:rsidP="002B7F26">
      <w:pPr>
        <w:pStyle w:val="17"/>
      </w:pPr>
      <w:r>
        <w:lastRenderedPageBreak/>
        <w:t>1) дата оформления заключения о результатах общественных обсуждений или публичных слушаний;</w:t>
      </w:r>
    </w:p>
    <w:p w:rsidR="002B7F26" w:rsidRDefault="002B7F26" w:rsidP="002B7F26">
      <w:pPr>
        <w:pStyle w:val="17"/>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B7F26" w:rsidRDefault="002B7F26" w:rsidP="002B7F26">
      <w:pPr>
        <w:pStyle w:val="17"/>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B7F26" w:rsidRDefault="002B7F26" w:rsidP="002B7F26">
      <w:pPr>
        <w:pStyle w:val="17"/>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B7F26" w:rsidRDefault="002B7F26" w:rsidP="002B7F26">
      <w:pPr>
        <w:pStyle w:val="17"/>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B7F26" w:rsidRDefault="002B7F26" w:rsidP="002B7F26">
      <w:pPr>
        <w:pStyle w:val="17"/>
      </w:pPr>
      <w:r>
        <w:t>18.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104FF4" w:rsidRDefault="00104FF4" w:rsidP="002B7F26">
      <w:pPr>
        <w:pStyle w:val="17"/>
      </w:pPr>
    </w:p>
    <w:p w:rsidR="001353E3" w:rsidRPr="001C15FA" w:rsidRDefault="001353E3" w:rsidP="00952CEE">
      <w:pPr>
        <w:pStyle w:val="2"/>
      </w:pPr>
      <w:bookmarkStart w:id="20" w:name="_Toc63247667"/>
      <w:bookmarkEnd w:id="17"/>
      <w:r w:rsidRPr="001C15FA">
        <w:t xml:space="preserve">Глава </w:t>
      </w:r>
      <w:r w:rsidR="002B7F26">
        <w:t>5</w:t>
      </w:r>
      <w:r w:rsidRPr="001C15FA">
        <w:t>. Положение о внесении изменений в правила землепользования и застройки</w:t>
      </w:r>
      <w:bookmarkEnd w:id="20"/>
    </w:p>
    <w:p w:rsidR="001353E3" w:rsidRPr="00E7259A" w:rsidRDefault="001353E3" w:rsidP="00952CEE">
      <w:pPr>
        <w:pStyle w:val="3"/>
      </w:pPr>
      <w:bookmarkStart w:id="21" w:name="_Toc63247668"/>
      <w:r w:rsidRPr="00E7259A">
        <w:t xml:space="preserve">Статья </w:t>
      </w:r>
      <w:r w:rsidR="002B7F26">
        <w:t>11</w:t>
      </w:r>
      <w:r w:rsidRPr="00E7259A">
        <w:t>. Общие положения о внесении изменений в правила землепользования и застройки</w:t>
      </w:r>
      <w:bookmarkEnd w:id="21"/>
    </w:p>
    <w:p w:rsidR="001353E3" w:rsidRPr="00E7259A" w:rsidRDefault="001353E3" w:rsidP="001353E3">
      <w:pPr>
        <w:widowControl/>
        <w:autoSpaceDE/>
        <w:spacing w:before="120" w:after="120" w:line="240" w:lineRule="auto"/>
        <w:ind w:firstLine="567"/>
        <w:rPr>
          <w:rFonts w:ascii="Times New Roman" w:hAnsi="Times New Roman" w:cs="Times New Roman"/>
          <w:sz w:val="24"/>
          <w:szCs w:val="24"/>
        </w:rPr>
      </w:pPr>
      <w:r w:rsidRPr="00E7259A">
        <w:rPr>
          <w:rFonts w:ascii="Times New Roman" w:hAnsi="Times New Roman" w:cs="Times New Roman"/>
          <w:sz w:val="24"/>
          <w:szCs w:val="24"/>
        </w:rPr>
        <w:t>1. 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1353E3" w:rsidRPr="00E7259A" w:rsidRDefault="001353E3" w:rsidP="001353E3">
      <w:pPr>
        <w:widowControl/>
        <w:autoSpaceDE/>
        <w:spacing w:before="120" w:after="120" w:line="240" w:lineRule="auto"/>
        <w:ind w:firstLine="567"/>
        <w:rPr>
          <w:rFonts w:ascii="Times New Roman" w:hAnsi="Times New Roman" w:cs="Times New Roman"/>
          <w:sz w:val="24"/>
          <w:szCs w:val="24"/>
        </w:rPr>
      </w:pPr>
      <w:r w:rsidRPr="00E7259A">
        <w:rPr>
          <w:rFonts w:ascii="Times New Roman" w:hAnsi="Times New Roman" w:cs="Times New Roman"/>
          <w:sz w:val="24"/>
          <w:szCs w:val="24"/>
        </w:rPr>
        <w:t xml:space="preserve">2. 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 </w:t>
      </w:r>
    </w:p>
    <w:p w:rsidR="001353E3" w:rsidRPr="00E7259A" w:rsidRDefault="001353E3" w:rsidP="00952CEE">
      <w:pPr>
        <w:pStyle w:val="3"/>
      </w:pPr>
      <w:bookmarkStart w:id="22" w:name="_Toc63247669"/>
      <w:r w:rsidRPr="00E7259A">
        <w:t xml:space="preserve">Статья </w:t>
      </w:r>
      <w:r w:rsidR="002B7F26">
        <w:t>12</w:t>
      </w:r>
      <w:r w:rsidRPr="00E7259A">
        <w:t xml:space="preserve">. Внесение изменений в правила землепользования и застройки </w:t>
      </w:r>
      <w:r w:rsidRPr="00E7259A">
        <w:br/>
        <w:t>на основании несоответствия генеральному плану поселения</w:t>
      </w:r>
      <w:bookmarkEnd w:id="22"/>
    </w:p>
    <w:p w:rsidR="001353E3" w:rsidRPr="00E7259A" w:rsidRDefault="001353E3" w:rsidP="001353E3">
      <w:pPr>
        <w:widowControl/>
        <w:autoSpaceDE/>
        <w:spacing w:before="120" w:after="120" w:line="240" w:lineRule="auto"/>
        <w:ind w:firstLine="567"/>
        <w:rPr>
          <w:rFonts w:ascii="Times New Roman" w:hAnsi="Times New Roman" w:cs="Times New Roman"/>
          <w:sz w:val="24"/>
          <w:szCs w:val="24"/>
        </w:rPr>
      </w:pPr>
      <w:r w:rsidRPr="00E7259A">
        <w:rPr>
          <w:rFonts w:ascii="Times New Roman" w:hAnsi="Times New Roman" w:cs="Times New Roman"/>
          <w:sz w:val="24"/>
          <w:szCs w:val="24"/>
        </w:rPr>
        <w:t xml:space="preserve">1. 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w:t>
      </w:r>
      <w:r>
        <w:rPr>
          <w:rFonts w:ascii="Times New Roman" w:hAnsi="Times New Roman" w:cs="Times New Roman"/>
          <w:sz w:val="24"/>
          <w:szCs w:val="24"/>
        </w:rPr>
        <w:t xml:space="preserve">Пролетарского городского </w:t>
      </w:r>
      <w:r w:rsidRPr="00E7259A">
        <w:rPr>
          <w:rFonts w:ascii="Times New Roman" w:hAnsi="Times New Roman" w:cs="Times New Roman"/>
          <w:sz w:val="24"/>
          <w:szCs w:val="24"/>
        </w:rPr>
        <w:t>поселения, возникших в результате внесения в данный генеральный план изменений, выразившихся в следующем:</w:t>
      </w:r>
    </w:p>
    <w:p w:rsidR="001353E3" w:rsidRPr="00E7259A" w:rsidRDefault="001353E3" w:rsidP="001353E3">
      <w:pPr>
        <w:widowControl/>
        <w:autoSpaceDE/>
        <w:spacing w:before="120" w:after="120" w:line="240" w:lineRule="auto"/>
        <w:ind w:firstLine="567"/>
        <w:rPr>
          <w:rFonts w:ascii="Times New Roman" w:hAnsi="Times New Roman" w:cs="Times New Roman"/>
          <w:sz w:val="24"/>
          <w:szCs w:val="24"/>
        </w:rPr>
      </w:pPr>
      <w:r w:rsidRPr="00E7259A">
        <w:rPr>
          <w:rFonts w:ascii="Times New Roman" w:hAnsi="Times New Roman" w:cs="Times New Roman"/>
          <w:sz w:val="24"/>
          <w:szCs w:val="24"/>
        </w:rP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1353E3" w:rsidRPr="00E7259A" w:rsidRDefault="001353E3" w:rsidP="001353E3">
      <w:pPr>
        <w:widowControl/>
        <w:autoSpaceDE/>
        <w:spacing w:before="120" w:after="120" w:line="240" w:lineRule="auto"/>
        <w:ind w:firstLine="567"/>
        <w:rPr>
          <w:rFonts w:ascii="Times New Roman" w:hAnsi="Times New Roman" w:cs="Times New Roman"/>
          <w:sz w:val="24"/>
          <w:szCs w:val="24"/>
        </w:rPr>
      </w:pPr>
      <w:r w:rsidRPr="00E7259A">
        <w:rPr>
          <w:rFonts w:ascii="Times New Roman" w:hAnsi="Times New Roman" w:cs="Times New Roman"/>
          <w:sz w:val="24"/>
          <w:szCs w:val="24"/>
        </w:rPr>
        <w:lastRenderedPageBreak/>
        <w:t>2) в пересечении границ территориальных зон с границами населенных пунктов, установленными в генеральном плане;</w:t>
      </w:r>
    </w:p>
    <w:p w:rsidR="001353E3" w:rsidRPr="00E7259A" w:rsidRDefault="001353E3" w:rsidP="001353E3">
      <w:pPr>
        <w:widowControl/>
        <w:autoSpaceDE/>
        <w:spacing w:before="120" w:after="120" w:line="240" w:lineRule="auto"/>
        <w:ind w:firstLine="567"/>
        <w:rPr>
          <w:rFonts w:ascii="Times New Roman" w:hAnsi="Times New Roman" w:cs="Times New Roman"/>
          <w:sz w:val="24"/>
          <w:szCs w:val="24"/>
        </w:rPr>
      </w:pPr>
      <w:r w:rsidRPr="00E7259A">
        <w:rPr>
          <w:rFonts w:ascii="Times New Roman" w:hAnsi="Times New Roman" w:cs="Times New Roman"/>
          <w:sz w:val="24"/>
          <w:szCs w:val="24"/>
        </w:rPr>
        <w:t xml:space="preserve">3) в иных несоответствиях территориальных зон и градостроительных </w:t>
      </w:r>
      <w:r>
        <w:rPr>
          <w:rFonts w:ascii="Times New Roman" w:hAnsi="Times New Roman" w:cs="Times New Roman"/>
          <w:sz w:val="24"/>
          <w:szCs w:val="24"/>
        </w:rPr>
        <w:t>регламентов Генеральному плану Пролетарского городского</w:t>
      </w:r>
      <w:r w:rsidRPr="00E7259A">
        <w:rPr>
          <w:rFonts w:ascii="Times New Roman" w:hAnsi="Times New Roman" w:cs="Times New Roman"/>
          <w:sz w:val="24"/>
          <w:szCs w:val="24"/>
        </w:rPr>
        <w:t xml:space="preserve"> поселения.</w:t>
      </w:r>
    </w:p>
    <w:p w:rsidR="001353E3" w:rsidRPr="00E7259A" w:rsidRDefault="001353E3" w:rsidP="00952CEE">
      <w:pPr>
        <w:pStyle w:val="3"/>
      </w:pPr>
      <w:bookmarkStart w:id="23" w:name="_Toc63247670"/>
      <w:r w:rsidRPr="00E7259A">
        <w:t xml:space="preserve">Статья </w:t>
      </w:r>
      <w:r w:rsidR="00990BCB">
        <w:t>13</w:t>
      </w:r>
      <w:r w:rsidRPr="00E7259A">
        <w:t xml:space="preserve">. Внесение изменений в правила землепользования и застройки </w:t>
      </w:r>
      <w:r w:rsidRPr="00E7259A">
        <w:br/>
        <w:t>на основании утвержденной документации по планировке территории</w:t>
      </w:r>
      <w:bookmarkEnd w:id="23"/>
    </w:p>
    <w:p w:rsidR="001353E3" w:rsidRPr="00E7259A" w:rsidRDefault="001353E3" w:rsidP="001353E3">
      <w:pPr>
        <w:widowControl/>
        <w:autoSpaceDE/>
        <w:spacing w:before="120" w:after="120" w:line="240" w:lineRule="auto"/>
        <w:ind w:firstLine="567"/>
        <w:rPr>
          <w:rFonts w:ascii="Times New Roman" w:hAnsi="Times New Roman" w:cs="Times New Roman"/>
          <w:sz w:val="24"/>
          <w:szCs w:val="24"/>
        </w:rPr>
      </w:pPr>
      <w:r w:rsidRPr="00E7259A">
        <w:rPr>
          <w:rFonts w:ascii="Times New Roman" w:hAnsi="Times New Roman" w:cs="Times New Roman"/>
          <w:sz w:val="24"/>
          <w:szCs w:val="24"/>
        </w:rPr>
        <w:t xml:space="preserve"> 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w:t>
      </w:r>
      <w:proofErr w:type="spellStart"/>
      <w:r w:rsidRPr="00E7259A">
        <w:rPr>
          <w:rFonts w:ascii="Times New Roman" w:hAnsi="Times New Roman" w:cs="Times New Roman"/>
          <w:sz w:val="24"/>
          <w:szCs w:val="24"/>
        </w:rPr>
        <w:t>подзоны</w:t>
      </w:r>
      <w:proofErr w:type="spellEnd"/>
      <w:r w:rsidRPr="00E7259A">
        <w:rPr>
          <w:rFonts w:ascii="Times New Roman" w:hAnsi="Times New Roman" w:cs="Times New Roman"/>
          <w:sz w:val="24"/>
          <w:szCs w:val="24"/>
        </w:rPr>
        <w:t xml:space="preserve">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1353E3" w:rsidRPr="00E7259A" w:rsidRDefault="001353E3" w:rsidP="00952CEE">
      <w:pPr>
        <w:pStyle w:val="3"/>
      </w:pPr>
      <w:bookmarkStart w:id="24" w:name="_Toc63247671"/>
      <w:r w:rsidRPr="00E7259A">
        <w:t xml:space="preserve">Статья </w:t>
      </w:r>
      <w:r w:rsidR="00990BCB">
        <w:t>14</w:t>
      </w:r>
      <w:r w:rsidRPr="00E7259A">
        <w:t xml:space="preserve">. Внесение изменений в правила землепользования и застройки </w:t>
      </w:r>
      <w:r w:rsidRPr="00E7259A">
        <w:br/>
        <w:t xml:space="preserve">на основании несоответствия границ территориальных зон требованиям </w:t>
      </w:r>
      <w:r w:rsidRPr="00E7259A">
        <w:br/>
        <w:t xml:space="preserve">о принадлежности каждого земельного участка только к одной </w:t>
      </w:r>
      <w:r w:rsidRPr="00E7259A">
        <w:br/>
        <w:t>территориальной зоне</w:t>
      </w:r>
      <w:bookmarkEnd w:id="24"/>
    </w:p>
    <w:p w:rsidR="001353E3" w:rsidRPr="00E7259A" w:rsidRDefault="001353E3" w:rsidP="001353E3">
      <w:pPr>
        <w:widowControl/>
        <w:autoSpaceDE/>
        <w:spacing w:before="120" w:after="120" w:line="240" w:lineRule="auto"/>
        <w:ind w:firstLine="567"/>
        <w:rPr>
          <w:rFonts w:ascii="Times New Roman" w:hAnsi="Times New Roman" w:cs="Times New Roman"/>
          <w:sz w:val="24"/>
          <w:szCs w:val="24"/>
        </w:rPr>
      </w:pPr>
      <w:r w:rsidRPr="00E7259A">
        <w:rPr>
          <w:rFonts w:ascii="Times New Roman" w:hAnsi="Times New Roman" w:cs="Times New Roman"/>
          <w:sz w:val="24"/>
          <w:szCs w:val="24"/>
        </w:rPr>
        <w:t>1. 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1353E3" w:rsidRPr="00E7259A" w:rsidRDefault="001353E3" w:rsidP="001353E3">
      <w:pPr>
        <w:widowControl/>
        <w:autoSpaceDE/>
        <w:spacing w:before="120" w:after="120" w:line="240" w:lineRule="auto"/>
        <w:ind w:firstLine="567"/>
        <w:rPr>
          <w:rFonts w:ascii="Times New Roman" w:hAnsi="Times New Roman" w:cs="Times New Roman"/>
          <w:sz w:val="24"/>
          <w:szCs w:val="24"/>
        </w:rPr>
      </w:pPr>
      <w:r w:rsidRPr="00E7259A">
        <w:rPr>
          <w:rFonts w:ascii="Times New Roman" w:hAnsi="Times New Roman" w:cs="Times New Roman"/>
          <w:sz w:val="24"/>
          <w:szCs w:val="24"/>
        </w:rPr>
        <w:t>2. 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1353E3" w:rsidRPr="00E7259A" w:rsidRDefault="001353E3" w:rsidP="001353E3">
      <w:pPr>
        <w:widowControl/>
        <w:autoSpaceDE/>
        <w:spacing w:before="120" w:after="120" w:line="240" w:lineRule="auto"/>
        <w:ind w:firstLine="567"/>
        <w:rPr>
          <w:rFonts w:ascii="Times New Roman" w:hAnsi="Times New Roman" w:cs="Times New Roman"/>
          <w:sz w:val="24"/>
          <w:szCs w:val="24"/>
        </w:rPr>
      </w:pPr>
      <w:r w:rsidRPr="00E7259A">
        <w:rPr>
          <w:rFonts w:ascii="Times New Roman" w:hAnsi="Times New Roman" w:cs="Times New Roman"/>
          <w:sz w:val="24"/>
          <w:szCs w:val="24"/>
        </w:rP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1353E3" w:rsidRPr="00E7259A" w:rsidRDefault="001353E3" w:rsidP="001353E3">
      <w:pPr>
        <w:widowControl/>
        <w:autoSpaceDE/>
        <w:spacing w:before="120" w:after="120" w:line="240" w:lineRule="auto"/>
        <w:ind w:firstLine="567"/>
        <w:rPr>
          <w:rFonts w:ascii="Times New Roman" w:hAnsi="Times New Roman" w:cs="Times New Roman"/>
          <w:sz w:val="24"/>
          <w:szCs w:val="24"/>
        </w:rPr>
      </w:pPr>
      <w:r w:rsidRPr="00E7259A">
        <w:rPr>
          <w:rFonts w:ascii="Times New Roman" w:hAnsi="Times New Roman" w:cs="Times New Roman"/>
          <w:sz w:val="24"/>
          <w:szCs w:val="24"/>
        </w:rPr>
        <w:t>2) инициировать подготовку проекта планировки территории и проекта межевания территории, включающей данный земельный участок;</w:t>
      </w:r>
    </w:p>
    <w:p w:rsidR="001353E3" w:rsidRPr="00E7259A" w:rsidRDefault="001353E3" w:rsidP="001353E3">
      <w:pPr>
        <w:widowControl/>
        <w:autoSpaceDE/>
        <w:spacing w:before="120" w:after="120" w:line="240" w:lineRule="auto"/>
        <w:ind w:firstLine="567"/>
        <w:rPr>
          <w:rFonts w:ascii="Times New Roman" w:hAnsi="Times New Roman" w:cs="Times New Roman"/>
          <w:sz w:val="24"/>
          <w:szCs w:val="24"/>
        </w:rPr>
      </w:pPr>
      <w:r w:rsidRPr="00E7259A">
        <w:rPr>
          <w:rFonts w:ascii="Times New Roman" w:hAnsi="Times New Roman" w:cs="Times New Roman"/>
          <w:sz w:val="24"/>
          <w:szCs w:val="24"/>
        </w:rPr>
        <w:t xml:space="preserve">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 </w:t>
      </w:r>
    </w:p>
    <w:p w:rsidR="001353E3" w:rsidRPr="00E7259A" w:rsidRDefault="001353E3" w:rsidP="001353E3">
      <w:pPr>
        <w:widowControl/>
        <w:autoSpaceDE/>
        <w:spacing w:before="120" w:after="120" w:line="240" w:lineRule="auto"/>
        <w:ind w:firstLine="567"/>
        <w:rPr>
          <w:rFonts w:ascii="Times New Roman" w:hAnsi="Times New Roman" w:cs="Times New Roman"/>
          <w:sz w:val="24"/>
          <w:szCs w:val="24"/>
        </w:rPr>
      </w:pPr>
      <w:r w:rsidRPr="00E7259A">
        <w:rPr>
          <w:rFonts w:ascii="Times New Roman" w:hAnsi="Times New Roman" w:cs="Times New Roman"/>
          <w:sz w:val="24"/>
          <w:szCs w:val="24"/>
        </w:rPr>
        <w:t xml:space="preserve">3. 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w:t>
      </w:r>
      <w:r>
        <w:rPr>
          <w:rFonts w:ascii="Times New Roman" w:hAnsi="Times New Roman" w:cs="Times New Roman"/>
          <w:sz w:val="24"/>
          <w:szCs w:val="24"/>
        </w:rPr>
        <w:t>Пролетарского городского</w:t>
      </w:r>
      <w:r w:rsidRPr="00E7259A">
        <w:rPr>
          <w:rFonts w:ascii="Times New Roman" w:hAnsi="Times New Roman" w:cs="Times New Roman"/>
          <w:sz w:val="24"/>
          <w:szCs w:val="24"/>
        </w:rPr>
        <w:t xml:space="preserve">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 </w:t>
      </w:r>
    </w:p>
    <w:p w:rsidR="001353E3" w:rsidRPr="00E7259A" w:rsidRDefault="001353E3" w:rsidP="001353E3">
      <w:pPr>
        <w:widowControl/>
        <w:autoSpaceDE/>
        <w:spacing w:before="120" w:after="120" w:line="240" w:lineRule="auto"/>
        <w:ind w:firstLine="567"/>
        <w:rPr>
          <w:rFonts w:ascii="Times New Roman" w:hAnsi="Times New Roman" w:cs="Times New Roman"/>
          <w:sz w:val="24"/>
          <w:szCs w:val="24"/>
        </w:rPr>
      </w:pPr>
      <w:r w:rsidRPr="00E7259A">
        <w:rPr>
          <w:rFonts w:ascii="Times New Roman" w:hAnsi="Times New Roman" w:cs="Times New Roman"/>
          <w:sz w:val="24"/>
          <w:szCs w:val="24"/>
        </w:rPr>
        <w:t xml:space="preserve">4. 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w:t>
      </w:r>
      <w:r>
        <w:rPr>
          <w:rFonts w:ascii="Times New Roman" w:hAnsi="Times New Roman" w:cs="Times New Roman"/>
          <w:sz w:val="24"/>
          <w:szCs w:val="24"/>
        </w:rPr>
        <w:t>Пролетарского городского</w:t>
      </w:r>
      <w:r w:rsidRPr="00E7259A">
        <w:rPr>
          <w:rFonts w:ascii="Times New Roman" w:hAnsi="Times New Roman" w:cs="Times New Roman"/>
          <w:sz w:val="24"/>
          <w:szCs w:val="24"/>
        </w:rPr>
        <w:t xml:space="preserve">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w:t>
      </w:r>
      <w:r>
        <w:rPr>
          <w:rFonts w:ascii="Times New Roman" w:hAnsi="Times New Roman" w:cs="Times New Roman"/>
          <w:sz w:val="24"/>
          <w:szCs w:val="24"/>
        </w:rPr>
        <w:t xml:space="preserve">Пролетарского городского </w:t>
      </w:r>
      <w:r w:rsidRPr="00E7259A">
        <w:rPr>
          <w:rFonts w:ascii="Times New Roman" w:hAnsi="Times New Roman" w:cs="Times New Roman"/>
          <w:sz w:val="24"/>
          <w:szCs w:val="24"/>
        </w:rPr>
        <w:t xml:space="preserve">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w:t>
      </w:r>
      <w:r w:rsidRPr="00E7259A">
        <w:rPr>
          <w:rFonts w:ascii="Times New Roman" w:hAnsi="Times New Roman" w:cs="Times New Roman"/>
          <w:sz w:val="24"/>
          <w:szCs w:val="24"/>
        </w:rPr>
        <w:lastRenderedPageBreak/>
        <w:t>землепользования и застройки в части отнесения вышеуказанного земельного участка к одной из территориальных зон, в которых он расположен.</w:t>
      </w:r>
    </w:p>
    <w:p w:rsidR="001353E3" w:rsidRPr="00E7259A" w:rsidRDefault="001353E3" w:rsidP="001353E3">
      <w:pPr>
        <w:widowControl/>
        <w:autoSpaceDE/>
        <w:spacing w:before="120" w:after="120" w:line="240" w:lineRule="auto"/>
        <w:ind w:firstLine="567"/>
        <w:rPr>
          <w:rFonts w:ascii="Times New Roman" w:hAnsi="Times New Roman" w:cs="Times New Roman"/>
          <w:sz w:val="24"/>
          <w:szCs w:val="24"/>
        </w:rPr>
      </w:pPr>
      <w:r w:rsidRPr="00E7259A">
        <w:rPr>
          <w:rFonts w:ascii="Times New Roman" w:hAnsi="Times New Roman" w:cs="Times New Roman"/>
          <w:sz w:val="24"/>
          <w:szCs w:val="24"/>
        </w:rPr>
        <w:t xml:space="preserve">5. 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 </w:t>
      </w:r>
    </w:p>
    <w:p w:rsidR="001353E3" w:rsidRDefault="001353E3" w:rsidP="001353E3">
      <w:pPr>
        <w:pStyle w:val="Web1"/>
        <w:tabs>
          <w:tab w:val="num" w:pos="-851"/>
          <w:tab w:val="left" w:pos="-426"/>
        </w:tabs>
        <w:spacing w:before="0" w:after="0"/>
        <w:ind w:left="0" w:right="0" w:firstLine="709"/>
        <w:jc w:val="center"/>
        <w:rPr>
          <w:rFonts w:ascii="Times New Roman" w:hAnsi="Times New Roman" w:cs="Times New Roman"/>
          <w:b/>
          <w:sz w:val="28"/>
          <w:szCs w:val="28"/>
        </w:rPr>
      </w:pPr>
    </w:p>
    <w:p w:rsidR="001353E3" w:rsidRPr="00BE1063" w:rsidRDefault="001353E3" w:rsidP="00952CEE">
      <w:pPr>
        <w:pStyle w:val="2"/>
      </w:pPr>
      <w:bookmarkStart w:id="25" w:name="_Toc63247672"/>
      <w:r w:rsidRPr="00BE1063">
        <w:t xml:space="preserve">Глава </w:t>
      </w:r>
      <w:r w:rsidR="00990BCB">
        <w:t>6</w:t>
      </w:r>
      <w:r w:rsidRPr="00BE1063">
        <w:t>. Положение о регулировании иных вопросов з</w:t>
      </w:r>
      <w:r>
        <w:t>е</w:t>
      </w:r>
      <w:r w:rsidRPr="00BE1063">
        <w:t>млепользования и застройки</w:t>
      </w:r>
      <w:bookmarkEnd w:id="25"/>
    </w:p>
    <w:p w:rsidR="001353E3" w:rsidRPr="00037312" w:rsidRDefault="001353E3" w:rsidP="001353E3">
      <w:pPr>
        <w:pStyle w:val="Web1"/>
        <w:tabs>
          <w:tab w:val="num" w:pos="-851"/>
          <w:tab w:val="left" w:pos="-426"/>
        </w:tabs>
        <w:spacing w:before="0" w:after="0"/>
        <w:ind w:left="0" w:right="0" w:firstLine="709"/>
        <w:rPr>
          <w:rFonts w:ascii="Times New Roman" w:hAnsi="Times New Roman" w:cs="Times New Roman"/>
          <w:sz w:val="24"/>
          <w:szCs w:val="24"/>
        </w:rPr>
      </w:pPr>
    </w:p>
    <w:p w:rsidR="00990BCB" w:rsidRPr="00933BB5" w:rsidRDefault="001353E3" w:rsidP="00990BCB">
      <w:pPr>
        <w:pStyle w:val="311"/>
      </w:pPr>
      <w:bookmarkStart w:id="26" w:name="_Toc467668534"/>
      <w:bookmarkStart w:id="27" w:name="_Toc63247673"/>
      <w:r>
        <w:t xml:space="preserve">Статья </w:t>
      </w:r>
      <w:r w:rsidR="00990BCB">
        <w:t>15</w:t>
      </w:r>
      <w:r w:rsidRPr="00BC1938">
        <w:t xml:space="preserve">. </w:t>
      </w:r>
      <w:bookmarkEnd w:id="26"/>
      <w:r w:rsidR="00990BCB" w:rsidRPr="00933BB5">
        <w:t>Использование земельных участков и объектов капитального строительства, не соответствующих градостроительным регламентам</w:t>
      </w:r>
      <w:bookmarkEnd w:id="27"/>
    </w:p>
    <w:p w:rsidR="00990BCB" w:rsidRPr="00933BB5" w:rsidRDefault="00990BCB" w:rsidP="00990BCB">
      <w:pPr>
        <w:pStyle w:val="17"/>
      </w:pPr>
      <w:r w:rsidRPr="00933BB5">
        <w:t>1. 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990BCB" w:rsidRPr="00933BB5" w:rsidRDefault="00990BCB" w:rsidP="00990BCB">
      <w:pPr>
        <w:pStyle w:val="17"/>
      </w:pPr>
      <w:r w:rsidRPr="00933BB5">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990BCB" w:rsidRPr="00933BB5" w:rsidRDefault="00990BCB" w:rsidP="00990BCB">
      <w:pPr>
        <w:pStyle w:val="17"/>
      </w:pPr>
      <w:r w:rsidRPr="00933BB5">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990BCB" w:rsidRPr="00933BB5" w:rsidRDefault="00990BCB" w:rsidP="00990BCB">
      <w:pPr>
        <w:pStyle w:val="311"/>
      </w:pPr>
      <w:bookmarkStart w:id="28" w:name="_Toc34730025"/>
      <w:bookmarkStart w:id="29" w:name="_Toc63247674"/>
      <w:r w:rsidRPr="00933BB5">
        <w:t xml:space="preserve">Статья 16. Использование земельных участков, применительно к которым были </w:t>
      </w:r>
      <w:r w:rsidRPr="00933BB5">
        <w:br/>
        <w:t>утверждены градостроительные планы, и объектов капитального строительства, расположенных на таких земельных участках</w:t>
      </w:r>
      <w:bookmarkEnd w:id="28"/>
      <w:bookmarkEnd w:id="29"/>
    </w:p>
    <w:p w:rsidR="00990BCB" w:rsidRPr="00933BB5" w:rsidRDefault="00990BCB" w:rsidP="00990BCB">
      <w:pPr>
        <w:pStyle w:val="17"/>
      </w:pPr>
      <w:r w:rsidRPr="00933BB5">
        <w:t xml:space="preserve">1. 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 </w:t>
      </w:r>
    </w:p>
    <w:p w:rsidR="00990BCB" w:rsidRPr="00933BB5" w:rsidRDefault="00990BCB" w:rsidP="00990BCB">
      <w:pPr>
        <w:pStyle w:val="17"/>
      </w:pPr>
      <w:r w:rsidRPr="00933BB5">
        <w:t xml:space="preserve">2. 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застройки, и их использование опасно для жизни или здоровья человека, для окружающей среды или объектов культурного </w:t>
      </w:r>
      <w:r w:rsidRPr="00933BB5">
        <w:lastRenderedPageBreak/>
        <w:t>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990BCB" w:rsidRPr="00933BB5" w:rsidRDefault="00990BCB" w:rsidP="00990BCB">
      <w:pPr>
        <w:pStyle w:val="17"/>
      </w:pPr>
      <w:r w:rsidRPr="00933BB5">
        <w:t>3. 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990BCB" w:rsidRPr="00933BB5" w:rsidRDefault="00990BCB" w:rsidP="00990BCB">
      <w:pPr>
        <w:pStyle w:val="17"/>
      </w:pPr>
      <w:r w:rsidRPr="00933BB5">
        <w:t xml:space="preserve">4. Подготовка новых градостроительных планов применительно к земельным участкам, указанным в пунктах 1 </w:t>
      </w:r>
      <w:r>
        <w:t>–</w:t>
      </w:r>
      <w:r w:rsidRPr="00933BB5">
        <w:t xml:space="preserve">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990BCB" w:rsidRPr="00933BB5" w:rsidRDefault="00990BCB" w:rsidP="00990BCB">
      <w:pPr>
        <w:pStyle w:val="311"/>
      </w:pPr>
      <w:bookmarkStart w:id="30" w:name="_Toc34730026"/>
      <w:bookmarkStart w:id="31" w:name="_Toc63247675"/>
      <w:r w:rsidRPr="00933BB5">
        <w:t>Статья 17. Особенности применения видов разрешенного использования земельных участков и объектов капитального строительства</w:t>
      </w:r>
      <w:bookmarkEnd w:id="30"/>
      <w:bookmarkEnd w:id="31"/>
    </w:p>
    <w:p w:rsidR="00990BCB" w:rsidRPr="00933BB5" w:rsidRDefault="00990BCB" w:rsidP="00990BCB">
      <w:pPr>
        <w:pStyle w:val="17"/>
      </w:pPr>
      <w:r w:rsidRPr="00933BB5">
        <w:t xml:space="preserve">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w:t>
      </w:r>
      <w:r w:rsidR="005F155A">
        <w:rPr>
          <w:lang w:val="ru-RU"/>
        </w:rPr>
        <w:t xml:space="preserve">Федеральной службы государственной регистрации, кадастра и картографии </w:t>
      </w:r>
      <w:r w:rsidRPr="00933BB5">
        <w:t xml:space="preserve"> от </w:t>
      </w:r>
      <w:r w:rsidR="005F155A">
        <w:rPr>
          <w:lang w:val="ru-RU"/>
        </w:rPr>
        <w:t>10.11.2020 г.</w:t>
      </w:r>
      <w:r w:rsidRPr="00933BB5">
        <w:t xml:space="preserve"> № </w:t>
      </w:r>
      <w:r w:rsidR="005F155A">
        <w:rPr>
          <w:lang w:val="ru-RU"/>
        </w:rPr>
        <w:t>П/0412</w:t>
      </w:r>
      <w:r w:rsidRPr="00933BB5">
        <w:t>.</w:t>
      </w:r>
    </w:p>
    <w:p w:rsidR="00990BCB" w:rsidRPr="00933BB5" w:rsidRDefault="00990BCB" w:rsidP="00990BCB">
      <w:pPr>
        <w:pStyle w:val="17"/>
      </w:pPr>
      <w:r w:rsidRPr="00933BB5">
        <w:t>2.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990BCB" w:rsidRPr="00933BB5" w:rsidRDefault="00990BCB" w:rsidP="00990BCB">
      <w:pPr>
        <w:pStyle w:val="17"/>
      </w:pPr>
      <w:r w:rsidRPr="00933BB5">
        <w:t xml:space="preserve">3. 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 </w:t>
      </w:r>
    </w:p>
    <w:p w:rsidR="00990BCB" w:rsidRPr="00933BB5" w:rsidRDefault="00990BCB" w:rsidP="00990BCB">
      <w:pPr>
        <w:pStyle w:val="17"/>
      </w:pPr>
      <w:r w:rsidRPr="00933BB5">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990BCB" w:rsidRPr="00933BB5" w:rsidRDefault="00990BCB" w:rsidP="00990BCB">
      <w:pPr>
        <w:pStyle w:val="17"/>
      </w:pPr>
      <w:r w:rsidRPr="00933BB5">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990BCB" w:rsidRPr="00933BB5" w:rsidRDefault="00990BCB" w:rsidP="00990BCB">
      <w:pPr>
        <w:pStyle w:val="311"/>
      </w:pPr>
      <w:bookmarkStart w:id="32" w:name="_Toc34730027"/>
      <w:bookmarkStart w:id="33" w:name="_Toc63247676"/>
      <w:r w:rsidRPr="00933BB5">
        <w:t xml:space="preserve">Статья 18. Особенности применения предельных параметров разрешенного </w:t>
      </w:r>
      <w:r w:rsidRPr="00933BB5">
        <w:br/>
        <w:t>строительства, реконструкции объектов капитального строительства</w:t>
      </w:r>
      <w:bookmarkEnd w:id="32"/>
      <w:bookmarkEnd w:id="33"/>
    </w:p>
    <w:p w:rsidR="00990BCB" w:rsidRPr="00933BB5" w:rsidRDefault="00990BCB" w:rsidP="00990BCB">
      <w:pPr>
        <w:pStyle w:val="17"/>
      </w:pPr>
      <w:r w:rsidRPr="00933BB5">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990BCB" w:rsidRPr="00933BB5" w:rsidRDefault="00990BCB" w:rsidP="00990BCB">
      <w:pPr>
        <w:pStyle w:val="17"/>
      </w:pPr>
      <w:r w:rsidRPr="00933BB5">
        <w:t xml:space="preserve">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w:t>
      </w:r>
      <w:r w:rsidRPr="00933BB5">
        <w:lastRenderedPageBreak/>
        <w:t>зданий, строений, сооружений, определяются только в том случае, если красные линии установлены в проекте планировки территории.</w:t>
      </w:r>
    </w:p>
    <w:p w:rsidR="00990BCB" w:rsidRPr="00933BB5" w:rsidRDefault="00990BCB" w:rsidP="00990BCB">
      <w:pPr>
        <w:pStyle w:val="17"/>
      </w:pPr>
      <w:r w:rsidRPr="00933BB5">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990BCB" w:rsidRPr="00933BB5" w:rsidRDefault="00990BCB" w:rsidP="00990BCB">
      <w:pPr>
        <w:pStyle w:val="17"/>
      </w:pPr>
      <w:r w:rsidRPr="00933BB5">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933BB5">
        <w:t>отмостки</w:t>
      </w:r>
      <w:proofErr w:type="spellEnd"/>
      <w:r w:rsidRPr="00933BB5">
        <w:t xml:space="preserve"> объекта капитального строительства до наивысшей точки конька или парапета плоской кровли объекта капитального строительства.</w:t>
      </w:r>
    </w:p>
    <w:p w:rsidR="00990BCB" w:rsidRPr="00933BB5" w:rsidRDefault="00990BCB" w:rsidP="00990BCB">
      <w:pPr>
        <w:pStyle w:val="17"/>
      </w:pPr>
      <w:r w:rsidRPr="00933BB5">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990BCB" w:rsidRPr="00933BB5" w:rsidRDefault="00990BCB" w:rsidP="00990BCB">
      <w:pPr>
        <w:pStyle w:val="17"/>
      </w:pPr>
      <w:r w:rsidRPr="00933BB5">
        <w:t>1) антенны;</w:t>
      </w:r>
    </w:p>
    <w:p w:rsidR="00990BCB" w:rsidRPr="00933BB5" w:rsidRDefault="00990BCB" w:rsidP="00990BCB">
      <w:pPr>
        <w:pStyle w:val="17"/>
      </w:pPr>
      <w:r w:rsidRPr="00933BB5">
        <w:t>2) вентиляционные и дымовые трубы;</w:t>
      </w:r>
    </w:p>
    <w:p w:rsidR="00990BCB" w:rsidRPr="00933BB5" w:rsidRDefault="00990BCB" w:rsidP="00990BCB">
      <w:pPr>
        <w:pStyle w:val="17"/>
      </w:pPr>
      <w:r w:rsidRPr="00933BB5">
        <w:t>3) шпили;</w:t>
      </w:r>
    </w:p>
    <w:p w:rsidR="00990BCB" w:rsidRPr="00933BB5" w:rsidRDefault="00990BCB" w:rsidP="00990BCB">
      <w:pPr>
        <w:pStyle w:val="17"/>
      </w:pPr>
      <w:r w:rsidRPr="00933BB5">
        <w:t>4) аттики;</w:t>
      </w:r>
    </w:p>
    <w:p w:rsidR="00990BCB" w:rsidRPr="00933BB5" w:rsidRDefault="00990BCB" w:rsidP="00990BCB">
      <w:pPr>
        <w:pStyle w:val="17"/>
      </w:pPr>
      <w:r w:rsidRPr="00933BB5">
        <w:t>5) балюстрады (ограждения);</w:t>
      </w:r>
    </w:p>
    <w:p w:rsidR="00990BCB" w:rsidRPr="00933BB5" w:rsidRDefault="00990BCB" w:rsidP="00990BCB">
      <w:pPr>
        <w:pStyle w:val="17"/>
      </w:pPr>
      <w:r w:rsidRPr="00933BB5">
        <w:t>6) выходы на кровлю максимальной площадью 16 м</w:t>
      </w:r>
      <w:r w:rsidRPr="00933BB5">
        <w:rPr>
          <w:vertAlign w:val="superscript"/>
        </w:rPr>
        <w:t>2</w:t>
      </w:r>
      <w:r w:rsidRPr="00933BB5">
        <w:t xml:space="preserve"> и высотой 2,5 м;</w:t>
      </w:r>
    </w:p>
    <w:p w:rsidR="00990BCB" w:rsidRPr="00933BB5" w:rsidRDefault="00990BCB" w:rsidP="00990BCB">
      <w:pPr>
        <w:pStyle w:val="17"/>
      </w:pPr>
      <w:r w:rsidRPr="00933BB5">
        <w:t>7) остекленные световые фонари, максимальной высотой 2,5 м, суммарная площадь которых не превышает 25 % площади кровли;</w:t>
      </w:r>
    </w:p>
    <w:p w:rsidR="00990BCB" w:rsidRPr="00933BB5" w:rsidRDefault="00990BCB" w:rsidP="00990BCB">
      <w:pPr>
        <w:pStyle w:val="17"/>
      </w:pPr>
      <w:r w:rsidRPr="00933BB5">
        <w:t>8) машинные помещения лифтов высотой до 5 м;</w:t>
      </w:r>
    </w:p>
    <w:p w:rsidR="00990BCB" w:rsidRPr="00933BB5" w:rsidRDefault="00990BCB" w:rsidP="00990BCB">
      <w:pPr>
        <w:pStyle w:val="17"/>
      </w:pPr>
      <w:r w:rsidRPr="00933BB5">
        <w:t>9) опоры ЛЭП;</w:t>
      </w:r>
    </w:p>
    <w:p w:rsidR="00990BCB" w:rsidRPr="00933BB5" w:rsidRDefault="00990BCB" w:rsidP="00990BCB">
      <w:pPr>
        <w:pStyle w:val="17"/>
      </w:pPr>
      <w:r w:rsidRPr="00933BB5">
        <w:t>10) трубы.</w:t>
      </w:r>
    </w:p>
    <w:p w:rsidR="00990BCB" w:rsidRPr="00933BB5" w:rsidRDefault="00990BCB" w:rsidP="00990BCB">
      <w:pPr>
        <w:pStyle w:val="17"/>
      </w:pPr>
      <w:r w:rsidRPr="00933BB5">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990BCB" w:rsidRPr="00933BB5" w:rsidRDefault="00990BCB" w:rsidP="00990BCB">
      <w:pPr>
        <w:pStyle w:val="17"/>
      </w:pPr>
      <w:r w:rsidRPr="00933BB5">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990BCB" w:rsidRPr="00933BB5" w:rsidRDefault="00990BCB" w:rsidP="00990BCB">
      <w:pPr>
        <w:pStyle w:val="17"/>
      </w:pPr>
      <w:r w:rsidRPr="00933BB5">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990BCB" w:rsidRDefault="00990BCB" w:rsidP="00990BCB">
      <w:pPr>
        <w:pStyle w:val="17"/>
      </w:pPr>
      <w:r w:rsidRPr="00933BB5">
        <w:t>6. 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990BCB" w:rsidRPr="005F2F2C" w:rsidRDefault="00990BCB" w:rsidP="00990BCB">
      <w:pPr>
        <w:pStyle w:val="a3"/>
        <w:rPr>
          <w:sz w:val="28"/>
          <w:szCs w:val="28"/>
        </w:rPr>
      </w:pPr>
      <w:r w:rsidRPr="005F2F2C">
        <w:rPr>
          <w:rFonts w:eastAsia="Calibri"/>
          <w:sz w:val="28"/>
          <w:szCs w:val="28"/>
        </w:rPr>
        <w:tab/>
      </w:r>
    </w:p>
    <w:p w:rsidR="001353E3" w:rsidRPr="00961D76" w:rsidRDefault="001353E3" w:rsidP="00990BCB">
      <w:pPr>
        <w:pStyle w:val="3"/>
        <w:rPr>
          <w:szCs w:val="24"/>
        </w:rPr>
      </w:pPr>
    </w:p>
    <w:p w:rsidR="0058078C" w:rsidRPr="0058078C" w:rsidRDefault="001353E3" w:rsidP="0058078C">
      <w:pPr>
        <w:pStyle w:val="1"/>
      </w:pPr>
      <w:bookmarkStart w:id="34" w:name="_Toc467668536"/>
      <w:bookmarkStart w:id="35" w:name="_Toc63247677"/>
      <w:r w:rsidRPr="0058078C">
        <w:t>ЧАСТЬ II. КАРТА ГРАДОСТРОИТЕЛЬНОГО ЗОНИРОВАНИЯ</w:t>
      </w:r>
      <w:bookmarkEnd w:id="34"/>
      <w:bookmarkEnd w:id="35"/>
    </w:p>
    <w:p w:rsidR="00990BCB" w:rsidRPr="001F1111" w:rsidRDefault="00990BCB" w:rsidP="00990BCB">
      <w:pPr>
        <w:pStyle w:val="311"/>
        <w:ind w:firstLine="567"/>
        <w:rPr>
          <w:szCs w:val="24"/>
        </w:rPr>
      </w:pPr>
      <w:bookmarkStart w:id="36" w:name="_Toc421696731"/>
      <w:bookmarkStart w:id="37" w:name="_Toc508613455"/>
      <w:bookmarkStart w:id="38" w:name="_Toc34730029"/>
      <w:bookmarkStart w:id="39" w:name="_Toc63247678"/>
      <w:r w:rsidRPr="001F1111">
        <w:rPr>
          <w:szCs w:val="24"/>
        </w:rPr>
        <w:t>Статья 19. Территориальные зоны</w:t>
      </w:r>
      <w:bookmarkEnd w:id="36"/>
      <w:bookmarkEnd w:id="37"/>
      <w:bookmarkEnd w:id="38"/>
      <w:bookmarkEnd w:id="39"/>
    </w:p>
    <w:p w:rsidR="00990BCB" w:rsidRPr="001F1111" w:rsidRDefault="00990BCB" w:rsidP="00990BCB">
      <w:pPr>
        <w:pStyle w:val="17"/>
      </w:pPr>
      <w:r w:rsidRPr="001F1111">
        <w:t xml:space="preserve">1. В настоящих правилах землепользования и застройки устанавливаются следующие территориальные зоны в границах </w:t>
      </w:r>
      <w:r>
        <w:t>Пролетарского городского</w:t>
      </w:r>
      <w:r w:rsidRPr="001F1111">
        <w:t xml:space="preserve"> поселения:</w:t>
      </w:r>
    </w:p>
    <w:p w:rsidR="00990BCB" w:rsidRPr="001F1111" w:rsidRDefault="00990BCB" w:rsidP="00990BCB">
      <w:pPr>
        <w:pStyle w:val="17"/>
      </w:pPr>
      <w:r w:rsidRPr="001F1111">
        <w:t>1) жилые зоны: ТЖ-1, ТЖ-2</w:t>
      </w:r>
      <w:r w:rsidR="005342AA">
        <w:rPr>
          <w:lang w:val="ru-RU"/>
        </w:rPr>
        <w:t>, ТЖ-3</w:t>
      </w:r>
      <w:r w:rsidRPr="001F1111">
        <w:t>;</w:t>
      </w:r>
    </w:p>
    <w:p w:rsidR="00990BCB" w:rsidRPr="001F1111" w:rsidRDefault="00990BCB" w:rsidP="00990BCB">
      <w:pPr>
        <w:pStyle w:val="17"/>
      </w:pPr>
      <w:r w:rsidRPr="001F1111">
        <w:t>2) общественно-деловые зоны: ТД-1;</w:t>
      </w:r>
    </w:p>
    <w:p w:rsidR="00990BCB" w:rsidRPr="001F1111" w:rsidRDefault="00990BCB" w:rsidP="00990BCB">
      <w:pPr>
        <w:pStyle w:val="17"/>
      </w:pPr>
      <w:r w:rsidRPr="001F1111">
        <w:t>3) производственные зоны: ТП-1;</w:t>
      </w:r>
    </w:p>
    <w:p w:rsidR="00990BCB" w:rsidRDefault="005342AA" w:rsidP="00990BCB">
      <w:pPr>
        <w:pStyle w:val="17"/>
      </w:pPr>
      <w:r>
        <w:t>4) зона</w:t>
      </w:r>
      <w:r w:rsidR="00990BCB" w:rsidRPr="001F1111">
        <w:t xml:space="preserve"> транспортных инфраструктур: ТТ-1;</w:t>
      </w:r>
    </w:p>
    <w:p w:rsidR="005342AA" w:rsidRDefault="005342AA" w:rsidP="005342AA">
      <w:pPr>
        <w:pStyle w:val="17"/>
      </w:pPr>
      <w:r>
        <w:rPr>
          <w:lang w:val="ru-RU"/>
        </w:rPr>
        <w:t>5</w:t>
      </w:r>
      <w:r>
        <w:t>) зона</w:t>
      </w:r>
      <w:r w:rsidRPr="001F1111">
        <w:t xml:space="preserve"> </w:t>
      </w:r>
      <w:r>
        <w:rPr>
          <w:lang w:val="ru-RU"/>
        </w:rPr>
        <w:t>инженерных</w:t>
      </w:r>
      <w:r w:rsidRPr="001F1111">
        <w:t xml:space="preserve"> инфраструктур: Т</w:t>
      </w:r>
      <w:r>
        <w:rPr>
          <w:lang w:val="ru-RU"/>
        </w:rPr>
        <w:t>И</w:t>
      </w:r>
      <w:r w:rsidRPr="001F1111">
        <w:t>-1;</w:t>
      </w:r>
    </w:p>
    <w:p w:rsidR="00990BCB" w:rsidRPr="001F1111" w:rsidRDefault="00990BCB" w:rsidP="00990BCB">
      <w:pPr>
        <w:pStyle w:val="17"/>
      </w:pPr>
      <w:r w:rsidRPr="001F1111">
        <w:t>5) зоны сельскохозяйственного использования: ТСХ-1, ТСХ-2, ТСХ-3;</w:t>
      </w:r>
    </w:p>
    <w:p w:rsidR="00990BCB" w:rsidRPr="001F1111" w:rsidRDefault="00990BCB" w:rsidP="00990BCB">
      <w:pPr>
        <w:pStyle w:val="17"/>
      </w:pPr>
      <w:r w:rsidRPr="001F1111">
        <w:t>6) рекреационные зоны: ТР-1;</w:t>
      </w:r>
    </w:p>
    <w:p w:rsidR="00990BCB" w:rsidRPr="001F1111" w:rsidRDefault="00990BCB" w:rsidP="00990BCB">
      <w:pPr>
        <w:pStyle w:val="17"/>
      </w:pPr>
      <w:r w:rsidRPr="001F1111">
        <w:t>7) зоны специа</w:t>
      </w:r>
      <w:r w:rsidR="005342AA">
        <w:t>льного назначения: ТК-1, ТСН-1</w:t>
      </w:r>
    </w:p>
    <w:p w:rsidR="00990BCB" w:rsidRPr="001F1111" w:rsidRDefault="00990BCB" w:rsidP="00990BCB">
      <w:pPr>
        <w:pStyle w:val="17"/>
      </w:pPr>
      <w:r w:rsidRPr="001F1111">
        <w:t>2. Действие градостроительного регламента не распространяется на земельные участки:</w:t>
      </w:r>
    </w:p>
    <w:p w:rsidR="00990BCB" w:rsidRPr="001F1111" w:rsidRDefault="00990BCB" w:rsidP="00990BCB">
      <w:pPr>
        <w:pStyle w:val="17"/>
      </w:pPr>
      <w:r w:rsidRPr="001F1111">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990BCB" w:rsidRPr="001F1111" w:rsidRDefault="00990BCB" w:rsidP="00990BCB">
      <w:pPr>
        <w:pStyle w:val="17"/>
      </w:pPr>
      <w:r w:rsidRPr="001F1111">
        <w:t>(в ред. Федерального закона от 22.10.2014 N 315-ФЗ)</w:t>
      </w:r>
    </w:p>
    <w:p w:rsidR="00990BCB" w:rsidRPr="001F1111" w:rsidRDefault="00990BCB" w:rsidP="00990BCB">
      <w:pPr>
        <w:pStyle w:val="17"/>
      </w:pPr>
      <w:r w:rsidRPr="001F1111">
        <w:t>2) в границах территорий общего пользования;</w:t>
      </w:r>
    </w:p>
    <w:p w:rsidR="00990BCB" w:rsidRPr="001F1111" w:rsidRDefault="00990BCB" w:rsidP="00990BCB">
      <w:pPr>
        <w:pStyle w:val="17"/>
      </w:pPr>
      <w:r w:rsidRPr="001F1111">
        <w:t>3) предназначенные для размещения линейных объектов и (или) занятые линейными объектами;</w:t>
      </w:r>
    </w:p>
    <w:p w:rsidR="00990BCB" w:rsidRPr="001F1111" w:rsidRDefault="00990BCB" w:rsidP="00990BCB">
      <w:pPr>
        <w:pStyle w:val="17"/>
      </w:pPr>
      <w:r w:rsidRPr="001F1111">
        <w:t>(п. 3 в ред. Федерального закона от 20.03.2011 N 41-ФЗ)</w:t>
      </w:r>
    </w:p>
    <w:p w:rsidR="00990BCB" w:rsidRPr="001F1111" w:rsidRDefault="00990BCB" w:rsidP="00990BCB">
      <w:pPr>
        <w:pStyle w:val="17"/>
      </w:pPr>
      <w:r w:rsidRPr="001F1111">
        <w:t>4) предоставленные для добычи полезных ископаемых.</w:t>
      </w:r>
    </w:p>
    <w:p w:rsidR="00990BCB" w:rsidRPr="001F1111" w:rsidRDefault="00990BCB" w:rsidP="00990BCB">
      <w:pPr>
        <w:pStyle w:val="17"/>
      </w:pPr>
      <w:r w:rsidRPr="001F1111">
        <w:t>(п. 4 введен Федеральным законом от 31.12.2005 N 210-ФЗ)</w:t>
      </w:r>
    </w:p>
    <w:p w:rsidR="00990BCB" w:rsidRPr="001F1111" w:rsidRDefault="00990BCB" w:rsidP="00990BCB">
      <w:pPr>
        <w:pStyle w:val="17"/>
      </w:pPr>
      <w:r w:rsidRPr="001F1111">
        <w:t>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990BCB" w:rsidRPr="001F1111" w:rsidRDefault="00990BCB" w:rsidP="00990BCB">
      <w:pPr>
        <w:pStyle w:val="311"/>
        <w:ind w:firstLine="567"/>
        <w:rPr>
          <w:szCs w:val="24"/>
        </w:rPr>
      </w:pPr>
      <w:bookmarkStart w:id="40" w:name="_Toc421696732"/>
      <w:bookmarkStart w:id="41" w:name="_Toc508613456"/>
      <w:bookmarkStart w:id="42" w:name="_Toc34730030"/>
      <w:bookmarkStart w:id="43" w:name="_Toc63247679"/>
      <w:r w:rsidRPr="001F1111">
        <w:rPr>
          <w:szCs w:val="24"/>
        </w:rPr>
        <w:t>Статья 20. Карта градостроительного зонирования</w:t>
      </w:r>
      <w:bookmarkEnd w:id="40"/>
      <w:bookmarkEnd w:id="41"/>
      <w:bookmarkEnd w:id="42"/>
      <w:bookmarkEnd w:id="43"/>
    </w:p>
    <w:p w:rsidR="00990BCB" w:rsidRPr="001F1111" w:rsidRDefault="00990BCB" w:rsidP="00990BCB">
      <w:pPr>
        <w:pStyle w:val="17"/>
      </w:pPr>
      <w:r w:rsidRPr="001F1111">
        <w:t xml:space="preserve">1. Карта градостроительного зонирования </w:t>
      </w:r>
      <w:r>
        <w:t>Пролетарского городского</w:t>
      </w:r>
      <w:r w:rsidRPr="001F1111">
        <w:t xml:space="preserve">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990BCB" w:rsidRPr="001F1111" w:rsidRDefault="00990BCB" w:rsidP="00990BCB">
      <w:pPr>
        <w:pStyle w:val="17"/>
      </w:pPr>
      <w:r w:rsidRPr="001F1111">
        <w:t xml:space="preserve">2. На карте градостроительного зонирования </w:t>
      </w:r>
      <w:r>
        <w:t>Пролетарского городского</w:t>
      </w:r>
      <w:r w:rsidRPr="001F1111">
        <w:t xml:space="preserve"> поселения устанавливаются границы территориальных зон. Порядок установления территориальных зон и требования к границам территориальных зон и </w:t>
      </w:r>
      <w:proofErr w:type="spellStart"/>
      <w:r w:rsidRPr="001F1111">
        <w:t>подзон</w:t>
      </w:r>
      <w:proofErr w:type="spellEnd"/>
      <w:r w:rsidRPr="001F1111">
        <w:t xml:space="preserve"> определяются федеральными законами.</w:t>
      </w:r>
    </w:p>
    <w:p w:rsidR="00990BCB" w:rsidRPr="001F1111" w:rsidRDefault="00990BCB" w:rsidP="00990BCB">
      <w:pPr>
        <w:pStyle w:val="17"/>
      </w:pPr>
      <w:r w:rsidRPr="001F1111">
        <w:lastRenderedPageBreak/>
        <w:t xml:space="preserve">3. На карте градостроительного зонирования </w:t>
      </w:r>
      <w:r>
        <w:t>Пролетарского городского</w:t>
      </w:r>
      <w:r w:rsidRPr="001F1111">
        <w:t xml:space="preserve">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w:t>
      </w:r>
      <w:r>
        <w:t>Пролетарского городского</w:t>
      </w:r>
      <w:r w:rsidRPr="001F1111">
        <w:t xml:space="preserve"> поселения и границы населенных пунктов в составе данн</w:t>
      </w:r>
      <w:r>
        <w:t>ого муниципального образования.</w:t>
      </w:r>
    </w:p>
    <w:p w:rsidR="0058078C" w:rsidRPr="0058078C" w:rsidRDefault="0058078C" w:rsidP="0058078C">
      <w:pPr>
        <w:rPr>
          <w:lang w:eastAsia="zh-CN"/>
        </w:rPr>
      </w:pPr>
    </w:p>
    <w:p w:rsidR="0058078C" w:rsidRDefault="0058078C" w:rsidP="0058078C"/>
    <w:p w:rsidR="001353E3" w:rsidRPr="0058078C" w:rsidRDefault="001353E3" w:rsidP="0058078C">
      <w:pPr>
        <w:pStyle w:val="1"/>
      </w:pPr>
      <w:bookmarkStart w:id="44" w:name="_Toc356390710"/>
      <w:bookmarkStart w:id="45" w:name="_Toc467668537"/>
      <w:bookmarkStart w:id="46" w:name="_Toc63247680"/>
      <w:r w:rsidRPr="0058078C">
        <w:t>ЧАСТЬ III. ГРАДОСТРОИТЕЛЬНЫЕ РЕГЛАМЕНТЫ</w:t>
      </w:r>
      <w:bookmarkEnd w:id="44"/>
      <w:bookmarkEnd w:id="45"/>
      <w:bookmarkEnd w:id="46"/>
    </w:p>
    <w:p w:rsidR="001353E3" w:rsidRPr="00D6783D" w:rsidRDefault="00D6783D" w:rsidP="00D6783D">
      <w:pPr>
        <w:pStyle w:val="2"/>
      </w:pPr>
      <w:bookmarkStart w:id="47" w:name="_Toc63247681"/>
      <w:r w:rsidRPr="00D6783D">
        <w:t>Глава 7. Жилые зоны</w:t>
      </w:r>
      <w:bookmarkEnd w:id="47"/>
    </w:p>
    <w:p w:rsidR="001353E3" w:rsidRDefault="001353E3" w:rsidP="00952CEE">
      <w:pPr>
        <w:pStyle w:val="3"/>
        <w:rPr>
          <w:szCs w:val="24"/>
        </w:rPr>
      </w:pPr>
      <w:bookmarkStart w:id="48" w:name="_Toc241293429"/>
      <w:bookmarkStart w:id="49" w:name="_Toc356390711"/>
      <w:bookmarkStart w:id="50" w:name="_Toc467668538"/>
      <w:bookmarkStart w:id="51" w:name="_Toc63247682"/>
      <w:r w:rsidRPr="00961D76">
        <w:t xml:space="preserve">Статья </w:t>
      </w:r>
      <w:r w:rsidR="00D6783D">
        <w:t>21</w:t>
      </w:r>
      <w:r w:rsidRPr="00961D76">
        <w:t xml:space="preserve">. </w:t>
      </w:r>
      <w:bookmarkEnd w:id="48"/>
      <w:bookmarkEnd w:id="49"/>
      <w:bookmarkEnd w:id="50"/>
      <w:r w:rsidR="00D6783D" w:rsidRPr="001F1111">
        <w:rPr>
          <w:szCs w:val="24"/>
        </w:rPr>
        <w:t>Территориальная зона ТЖ-1</w:t>
      </w:r>
      <w:bookmarkEnd w:id="51"/>
    </w:p>
    <w:p w:rsidR="00D6783D" w:rsidRDefault="00D6783D" w:rsidP="00D6783D">
      <w:pPr>
        <w:tabs>
          <w:tab w:val="left" w:pos="1155"/>
        </w:tabs>
        <w:spacing w:line="23" w:lineRule="atLeast"/>
        <w:ind w:firstLine="709"/>
        <w:rPr>
          <w:rFonts w:ascii="Times New Roman" w:eastAsia="Arial" w:hAnsi="Times New Roman" w:cs="Times New Roman"/>
          <w:sz w:val="24"/>
          <w:szCs w:val="24"/>
        </w:rPr>
      </w:pPr>
      <w:r w:rsidRPr="001D687C">
        <w:rPr>
          <w:rFonts w:ascii="Times New Roman" w:eastAsia="Arial" w:hAnsi="Times New Roman" w:cs="Times New Roman"/>
          <w:sz w:val="24"/>
          <w:szCs w:val="24"/>
        </w:rPr>
        <w:t xml:space="preserve">Виды разрешенного использования земельных участков и объектов капитального строительства для территориальной зоны </w:t>
      </w:r>
      <w:r>
        <w:rPr>
          <w:rFonts w:ascii="Times New Roman" w:eastAsia="Arial" w:hAnsi="Times New Roman" w:cs="Times New Roman"/>
          <w:sz w:val="24"/>
          <w:szCs w:val="24"/>
        </w:rPr>
        <w:t>ТЖ-1</w:t>
      </w:r>
      <w:r w:rsidRPr="001D687C">
        <w:rPr>
          <w:rFonts w:ascii="Times New Roman" w:eastAsia="Arial" w:hAnsi="Times New Roman" w:cs="Times New Roman"/>
          <w:sz w:val="24"/>
          <w:szCs w:val="24"/>
        </w:rPr>
        <w:t>:</w:t>
      </w:r>
    </w:p>
    <w:tbl>
      <w:tblPr>
        <w:tblW w:w="9747" w:type="dxa"/>
        <w:tblLayout w:type="fixed"/>
        <w:tblLook w:val="04A0" w:firstRow="1" w:lastRow="0" w:firstColumn="1" w:lastColumn="0" w:noHBand="0" w:noVBand="1"/>
      </w:tblPr>
      <w:tblGrid>
        <w:gridCol w:w="959"/>
        <w:gridCol w:w="4151"/>
        <w:gridCol w:w="4637"/>
      </w:tblGrid>
      <w:tr w:rsidR="00D6783D" w:rsidRPr="00F20EDF" w:rsidTr="00C83FA6">
        <w:trPr>
          <w:tblHeader/>
        </w:trPr>
        <w:tc>
          <w:tcPr>
            <w:tcW w:w="959" w:type="dxa"/>
            <w:tcBorders>
              <w:top w:val="single" w:sz="4" w:space="0" w:color="000000"/>
              <w:left w:val="single" w:sz="4" w:space="0" w:color="000000"/>
              <w:bottom w:val="single" w:sz="4" w:space="0" w:color="000000"/>
              <w:right w:val="nil"/>
            </w:tcBorders>
            <w:vAlign w:val="center"/>
            <w:hideMark/>
          </w:tcPr>
          <w:p w:rsidR="00D6783D" w:rsidRPr="00F20EDF" w:rsidRDefault="00D6783D" w:rsidP="00C83FA6">
            <w:pPr>
              <w:spacing w:line="240" w:lineRule="auto"/>
              <w:ind w:firstLine="0"/>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Код</w:t>
            </w:r>
          </w:p>
        </w:tc>
        <w:tc>
          <w:tcPr>
            <w:tcW w:w="4151" w:type="dxa"/>
            <w:tcBorders>
              <w:top w:val="single" w:sz="4" w:space="0" w:color="000000"/>
              <w:left w:val="single" w:sz="4" w:space="0" w:color="000000"/>
              <w:bottom w:val="single" w:sz="4" w:space="0" w:color="000000"/>
              <w:right w:val="nil"/>
            </w:tcBorders>
            <w:vAlign w:val="center"/>
            <w:hideMark/>
          </w:tcPr>
          <w:p w:rsidR="00D6783D" w:rsidRPr="00F20EDF" w:rsidRDefault="00D6783D" w:rsidP="00C83FA6">
            <w:pPr>
              <w:spacing w:line="240" w:lineRule="auto"/>
              <w:ind w:firstLine="0"/>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 xml:space="preserve">Вид разрешенного использования </w:t>
            </w:r>
            <w:r w:rsidRPr="00F20EDF">
              <w:rPr>
                <w:rFonts w:ascii="Times New Roman" w:eastAsia="Calibri" w:hAnsi="Times New Roman" w:cs="Times New Roman"/>
                <w:b/>
                <w:bCs/>
                <w:sz w:val="24"/>
                <w:szCs w:val="24"/>
              </w:rPr>
              <w:br/>
              <w:t xml:space="preserve">земельных участков и объектов </w:t>
            </w:r>
            <w:r w:rsidRPr="00F20EDF">
              <w:rPr>
                <w:rFonts w:ascii="Times New Roman" w:eastAsia="Calibri" w:hAnsi="Times New Roman" w:cs="Times New Roman"/>
                <w:b/>
                <w:bCs/>
                <w:sz w:val="24"/>
                <w:szCs w:val="24"/>
              </w:rPr>
              <w:br/>
              <w:t>капитального строительства</w:t>
            </w:r>
          </w:p>
        </w:tc>
        <w:tc>
          <w:tcPr>
            <w:tcW w:w="4637" w:type="dxa"/>
            <w:tcBorders>
              <w:top w:val="single" w:sz="4" w:space="0" w:color="000000"/>
              <w:left w:val="single" w:sz="4" w:space="0" w:color="000000"/>
              <w:bottom w:val="single" w:sz="4" w:space="0" w:color="000000"/>
              <w:right w:val="single" w:sz="4" w:space="0" w:color="000000"/>
            </w:tcBorders>
            <w:vAlign w:val="center"/>
            <w:hideMark/>
          </w:tcPr>
          <w:p w:rsidR="00D6783D" w:rsidRPr="00F20EDF" w:rsidRDefault="00D6783D" w:rsidP="00C83FA6">
            <w:pPr>
              <w:spacing w:line="240" w:lineRule="auto"/>
              <w:ind w:firstLine="0"/>
              <w:jc w:val="center"/>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 xml:space="preserve">Объекты капитального строительства, </w:t>
            </w:r>
            <w:r w:rsidRPr="00F20EDF">
              <w:rPr>
                <w:rFonts w:ascii="Times New Roman" w:eastAsia="Calibri" w:hAnsi="Times New Roman" w:cs="Times New Roman"/>
                <w:b/>
                <w:bCs/>
                <w:sz w:val="24"/>
                <w:szCs w:val="24"/>
              </w:rPr>
              <w:br/>
              <w:t xml:space="preserve">разрешенные для размещения </w:t>
            </w:r>
            <w:r w:rsidRPr="00F20EDF">
              <w:rPr>
                <w:rFonts w:ascii="Times New Roman" w:eastAsia="Calibri" w:hAnsi="Times New Roman" w:cs="Times New Roman"/>
                <w:b/>
                <w:bCs/>
                <w:sz w:val="24"/>
                <w:szCs w:val="24"/>
              </w:rPr>
              <w:br/>
              <w:t>на земельных участках</w:t>
            </w:r>
          </w:p>
        </w:tc>
      </w:tr>
      <w:tr w:rsidR="00D6783D" w:rsidRPr="00F20EDF" w:rsidTr="00C83FA6">
        <w:tc>
          <w:tcPr>
            <w:tcW w:w="959" w:type="dxa"/>
            <w:tcBorders>
              <w:top w:val="single" w:sz="4" w:space="0" w:color="000000"/>
              <w:left w:val="single" w:sz="4" w:space="0" w:color="000000"/>
              <w:bottom w:val="single" w:sz="4" w:space="0" w:color="000000"/>
              <w:right w:val="nil"/>
            </w:tcBorders>
          </w:tcPr>
          <w:p w:rsidR="00D6783D" w:rsidRPr="00F20EDF" w:rsidRDefault="00D6783D" w:rsidP="00C83FA6">
            <w:pPr>
              <w:spacing w:line="240" w:lineRule="auto"/>
              <w:ind w:firstLine="0"/>
              <w:rPr>
                <w:rFonts w:ascii="Times New Roman" w:eastAsia="Calibri" w:hAnsi="Times New Roman" w:cs="Times New Roman"/>
                <w:b/>
                <w:bCs/>
                <w:sz w:val="24"/>
                <w:szCs w:val="24"/>
              </w:rPr>
            </w:pPr>
          </w:p>
        </w:tc>
        <w:tc>
          <w:tcPr>
            <w:tcW w:w="4151"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Основные</w:t>
            </w:r>
          </w:p>
        </w:tc>
        <w:tc>
          <w:tcPr>
            <w:tcW w:w="4637" w:type="dxa"/>
            <w:tcBorders>
              <w:top w:val="single" w:sz="4" w:space="0" w:color="000000"/>
              <w:left w:val="single" w:sz="4" w:space="0" w:color="000000"/>
              <w:bottom w:val="single" w:sz="4" w:space="0" w:color="000000"/>
              <w:right w:val="single" w:sz="4" w:space="0" w:color="000000"/>
            </w:tcBorders>
          </w:tcPr>
          <w:p w:rsidR="00D6783D" w:rsidRPr="00F20EDF" w:rsidRDefault="00D6783D" w:rsidP="00C83FA6">
            <w:pPr>
              <w:spacing w:line="240" w:lineRule="auto"/>
              <w:ind w:firstLine="0"/>
              <w:rPr>
                <w:rFonts w:ascii="Times New Roman" w:eastAsia="Calibri" w:hAnsi="Times New Roman" w:cs="Times New Roman"/>
                <w:b/>
                <w:bCs/>
                <w:sz w:val="24"/>
                <w:szCs w:val="24"/>
              </w:rPr>
            </w:pPr>
          </w:p>
        </w:tc>
      </w:tr>
      <w:tr w:rsidR="00D6783D" w:rsidRPr="00F20EDF" w:rsidTr="00C83FA6">
        <w:tc>
          <w:tcPr>
            <w:tcW w:w="959"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2.1</w:t>
            </w:r>
          </w:p>
        </w:tc>
        <w:tc>
          <w:tcPr>
            <w:tcW w:w="4151"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Для индивидуального жилищного строительства</w:t>
            </w:r>
          </w:p>
        </w:tc>
        <w:tc>
          <w:tcPr>
            <w:tcW w:w="4637" w:type="dxa"/>
            <w:tcBorders>
              <w:top w:val="single" w:sz="4" w:space="0" w:color="000000"/>
              <w:left w:val="single" w:sz="4" w:space="0" w:color="000000"/>
              <w:bottom w:val="single" w:sz="4" w:space="0" w:color="000000"/>
              <w:right w:val="single" w:sz="4" w:space="0" w:color="000000"/>
            </w:tcBorders>
            <w:hideMark/>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выращивание сельскохозяйственных культур;</w:t>
            </w:r>
          </w:p>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размещение индивидуальных гаражей и хозяйственных построек</w:t>
            </w:r>
          </w:p>
        </w:tc>
      </w:tr>
      <w:tr w:rsidR="00D6783D" w:rsidRPr="00F20EDF" w:rsidTr="00C83FA6">
        <w:tc>
          <w:tcPr>
            <w:tcW w:w="959"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2.2</w:t>
            </w:r>
          </w:p>
        </w:tc>
        <w:tc>
          <w:tcPr>
            <w:tcW w:w="4151"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Для ведения личного подсобного хозяйства (приусадебный земельный участок)</w:t>
            </w:r>
          </w:p>
        </w:tc>
        <w:tc>
          <w:tcPr>
            <w:tcW w:w="4637" w:type="dxa"/>
            <w:tcBorders>
              <w:top w:val="single" w:sz="4" w:space="0" w:color="000000"/>
              <w:left w:val="single" w:sz="4" w:space="0" w:color="000000"/>
              <w:bottom w:val="single" w:sz="4" w:space="0" w:color="000000"/>
              <w:right w:val="single" w:sz="4" w:space="0" w:color="000000"/>
            </w:tcBorders>
            <w:hideMark/>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жилого дома, указанного в описании вида разрешенного использования с </w:t>
            </w:r>
            <w:hyperlink w:anchor="P140" w:history="1">
              <w:r w:rsidRPr="00F20EDF">
                <w:rPr>
                  <w:rFonts w:ascii="Times New Roman" w:hAnsi="Times New Roman" w:cs="Times New Roman"/>
                  <w:sz w:val="24"/>
                  <w:szCs w:val="24"/>
                  <w:lang w:eastAsia="ru-RU"/>
                </w:rPr>
                <w:t>кодом 2.1</w:t>
              </w:r>
            </w:hyperlink>
            <w:r w:rsidRPr="00F20EDF">
              <w:rPr>
                <w:rFonts w:ascii="Times New Roman" w:hAnsi="Times New Roman" w:cs="Times New Roman"/>
                <w:sz w:val="24"/>
                <w:szCs w:val="24"/>
                <w:lang w:eastAsia="ru-RU"/>
              </w:rPr>
              <w:t>;</w:t>
            </w:r>
          </w:p>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производство сельскохозяйственной продукции;</w:t>
            </w:r>
          </w:p>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гаража и иных вспомогательных сооружений;</w:t>
            </w:r>
          </w:p>
          <w:p w:rsidR="00D6783D" w:rsidRPr="00F20EDF" w:rsidRDefault="00D6783D" w:rsidP="00C83FA6">
            <w:pPr>
              <w:autoSpaceDN w:val="0"/>
              <w:adjustRightInd w:val="0"/>
              <w:spacing w:line="240" w:lineRule="auto"/>
              <w:ind w:firstLine="0"/>
              <w:rPr>
                <w:rFonts w:ascii="Times New Roman" w:eastAsia="Calibri" w:hAnsi="Times New Roman" w:cs="Times New Roman"/>
                <w:sz w:val="24"/>
                <w:szCs w:val="24"/>
                <w:lang w:eastAsia="ru-RU"/>
              </w:rPr>
            </w:pPr>
            <w:r w:rsidRPr="00F20EDF">
              <w:rPr>
                <w:rFonts w:ascii="Times New Roman" w:eastAsia="Calibri" w:hAnsi="Times New Roman" w:cs="Times New Roman"/>
                <w:sz w:val="24"/>
                <w:szCs w:val="24"/>
              </w:rPr>
              <w:t>содержание сельскохозяйственных животных</w:t>
            </w:r>
          </w:p>
        </w:tc>
      </w:tr>
      <w:tr w:rsidR="00D6783D" w:rsidRPr="00F20EDF" w:rsidTr="00C83FA6">
        <w:tc>
          <w:tcPr>
            <w:tcW w:w="959" w:type="dxa"/>
            <w:tcBorders>
              <w:top w:val="single" w:sz="4" w:space="0" w:color="000000"/>
              <w:left w:val="single" w:sz="4" w:space="0" w:color="000000"/>
              <w:bottom w:val="single" w:sz="4" w:space="0" w:color="000000"/>
            </w:tcBorders>
            <w:shd w:val="clear" w:color="auto" w:fill="FFFFFF"/>
          </w:tcPr>
          <w:p w:rsidR="00D6783D" w:rsidRPr="00F20EDF" w:rsidRDefault="00D6783D" w:rsidP="00C83FA6">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2.3</w:t>
            </w:r>
          </w:p>
        </w:tc>
        <w:tc>
          <w:tcPr>
            <w:tcW w:w="4151" w:type="dxa"/>
            <w:tcBorders>
              <w:top w:val="single" w:sz="4" w:space="0" w:color="000000"/>
              <w:left w:val="single" w:sz="4" w:space="0" w:color="000000"/>
              <w:bottom w:val="single" w:sz="4" w:space="0" w:color="000000"/>
            </w:tcBorders>
            <w:shd w:val="clear" w:color="auto" w:fill="FFFFFF"/>
          </w:tcPr>
          <w:p w:rsidR="00D6783D" w:rsidRPr="00F20EDF" w:rsidRDefault="00D6783D" w:rsidP="00C83FA6">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Блокированная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w:t>
            </w:r>
            <w:r w:rsidRPr="00F20EDF">
              <w:rPr>
                <w:rFonts w:ascii="Times New Roman" w:hAnsi="Times New Roman" w:cs="Times New Roman"/>
                <w:sz w:val="24"/>
                <w:szCs w:val="24"/>
                <w:lang w:eastAsia="ru-RU"/>
              </w:rPr>
              <w:lastRenderedPageBreak/>
              <w:t>расположен на отдельном земельном участке и имеет выход на территорию общего пользования (жилые дома блокированной застройки);</w:t>
            </w:r>
          </w:p>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разведение декоративных и плодовых деревьев, овощных и ягодных культур;</w:t>
            </w:r>
          </w:p>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индивидуальных гаражей и иных вспомогательных сооружений;</w:t>
            </w:r>
          </w:p>
          <w:p w:rsidR="00D6783D" w:rsidRPr="00F20EDF" w:rsidRDefault="00D6783D" w:rsidP="00C83FA6">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обустройство спортивных и детских площадок, площадок для отдыха</w:t>
            </w:r>
          </w:p>
        </w:tc>
      </w:tr>
      <w:tr w:rsidR="00D6783D" w:rsidRPr="00F20EDF" w:rsidTr="00C83FA6">
        <w:tc>
          <w:tcPr>
            <w:tcW w:w="959" w:type="dxa"/>
            <w:tcBorders>
              <w:top w:val="single" w:sz="4" w:space="0" w:color="000000"/>
              <w:left w:val="single" w:sz="4" w:space="0" w:color="000000"/>
              <w:bottom w:val="single" w:sz="4" w:space="0" w:color="000000"/>
              <w:right w:val="nil"/>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lastRenderedPageBreak/>
              <w:t>2.7.1</w:t>
            </w:r>
          </w:p>
        </w:tc>
        <w:tc>
          <w:tcPr>
            <w:tcW w:w="4151" w:type="dxa"/>
            <w:tcBorders>
              <w:top w:val="single" w:sz="4" w:space="0" w:color="000000"/>
              <w:left w:val="single" w:sz="4" w:space="0" w:color="000000"/>
              <w:bottom w:val="single" w:sz="4" w:space="0" w:color="000000"/>
              <w:right w:val="nil"/>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tcPr>
          <w:p w:rsidR="00D6783D" w:rsidRPr="00F20EDF" w:rsidRDefault="00D6783D" w:rsidP="00C83FA6">
            <w:pPr>
              <w:autoSpaceDN w:val="0"/>
              <w:adjustRightInd w:val="0"/>
              <w:spacing w:line="240" w:lineRule="auto"/>
              <w:ind w:firstLine="0"/>
              <w:rPr>
                <w:rFonts w:ascii="Times New Roman" w:eastAsia="Calibri" w:hAnsi="Times New Roman" w:cs="Times New Roman"/>
                <w:sz w:val="24"/>
                <w:szCs w:val="24"/>
                <w:lang w:eastAsia="ru-RU"/>
              </w:rPr>
            </w:pPr>
            <w:r w:rsidRPr="00F20EDF">
              <w:rPr>
                <w:rFonts w:ascii="Times New Roman" w:eastAsia="Calibri"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20EDF">
              <w:rPr>
                <w:rFonts w:ascii="Times New Roman" w:eastAsia="Calibri" w:hAnsi="Times New Roman" w:cs="Times New Roman"/>
                <w:sz w:val="24"/>
                <w:szCs w:val="24"/>
              </w:rPr>
              <w:t>машино</w:t>
            </w:r>
            <w:proofErr w:type="spellEnd"/>
            <w:r w:rsidRPr="00F20EDF">
              <w:rPr>
                <w:rFonts w:ascii="Times New Roman" w:eastAsia="Calibri"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F20EDF">
                <w:rPr>
                  <w:rFonts w:ascii="Times New Roman" w:eastAsia="Calibri" w:hAnsi="Times New Roman" w:cs="Times New Roman"/>
                  <w:sz w:val="24"/>
                  <w:szCs w:val="24"/>
                </w:rPr>
                <w:t>кодом 4.9</w:t>
              </w:r>
            </w:hyperlink>
          </w:p>
        </w:tc>
      </w:tr>
      <w:tr w:rsidR="00D6783D" w:rsidRPr="00F20EDF" w:rsidTr="00C83FA6">
        <w:tc>
          <w:tcPr>
            <w:tcW w:w="959" w:type="dxa"/>
            <w:tcBorders>
              <w:top w:val="single" w:sz="4" w:space="0" w:color="000000"/>
              <w:left w:val="single" w:sz="4" w:space="0" w:color="000000"/>
              <w:bottom w:val="single" w:sz="4" w:space="0" w:color="000000"/>
              <w:right w:val="nil"/>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3.1.1</w:t>
            </w:r>
          </w:p>
        </w:tc>
        <w:tc>
          <w:tcPr>
            <w:tcW w:w="4151" w:type="dxa"/>
            <w:tcBorders>
              <w:top w:val="single" w:sz="4" w:space="0" w:color="000000"/>
              <w:left w:val="single" w:sz="4" w:space="0" w:color="000000"/>
              <w:bottom w:val="single" w:sz="4" w:space="0" w:color="000000"/>
              <w:right w:val="nil"/>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6783D" w:rsidRPr="00F20EDF" w:rsidTr="00C83FA6">
        <w:tc>
          <w:tcPr>
            <w:tcW w:w="959" w:type="dxa"/>
            <w:tcBorders>
              <w:top w:val="single" w:sz="4" w:space="0" w:color="000000"/>
              <w:left w:val="single" w:sz="4" w:space="0" w:color="000000"/>
              <w:bottom w:val="single" w:sz="4" w:space="0" w:color="000000"/>
              <w:right w:val="nil"/>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3.1.2</w:t>
            </w:r>
          </w:p>
        </w:tc>
        <w:tc>
          <w:tcPr>
            <w:tcW w:w="4151" w:type="dxa"/>
            <w:tcBorders>
              <w:top w:val="single" w:sz="4" w:space="0" w:color="000000"/>
              <w:left w:val="single" w:sz="4" w:space="0" w:color="000000"/>
              <w:bottom w:val="single" w:sz="4" w:space="0" w:color="000000"/>
              <w:right w:val="nil"/>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D6783D" w:rsidRPr="00F20EDF" w:rsidTr="00C83FA6">
        <w:tc>
          <w:tcPr>
            <w:tcW w:w="959"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3.3</w:t>
            </w:r>
          </w:p>
        </w:tc>
        <w:tc>
          <w:tcPr>
            <w:tcW w:w="4151"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Бытовое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6783D" w:rsidRPr="00F20EDF" w:rsidTr="00C83FA6">
        <w:tc>
          <w:tcPr>
            <w:tcW w:w="959"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3.4.1</w:t>
            </w:r>
          </w:p>
        </w:tc>
        <w:tc>
          <w:tcPr>
            <w:tcW w:w="4151"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Амбулаторно-поликлиническое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w:t>
            </w:r>
            <w:r w:rsidRPr="00F20EDF">
              <w:rPr>
                <w:rFonts w:ascii="Times New Roman" w:eastAsia="Calibri" w:hAnsi="Times New Roman" w:cs="Times New Roman"/>
                <w:sz w:val="24"/>
                <w:szCs w:val="24"/>
              </w:rPr>
              <w:lastRenderedPageBreak/>
              <w:t>клинические лаборатории)</w:t>
            </w:r>
          </w:p>
        </w:tc>
      </w:tr>
      <w:tr w:rsidR="00D6783D" w:rsidRPr="00F20EDF" w:rsidTr="00C83FA6">
        <w:tc>
          <w:tcPr>
            <w:tcW w:w="959"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lastRenderedPageBreak/>
              <w:t>4.4</w:t>
            </w:r>
          </w:p>
        </w:tc>
        <w:tc>
          <w:tcPr>
            <w:tcW w:w="4151"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Магазины</w:t>
            </w:r>
          </w:p>
        </w:tc>
        <w:tc>
          <w:tcPr>
            <w:tcW w:w="4637" w:type="dxa"/>
            <w:tcBorders>
              <w:top w:val="single" w:sz="4" w:space="0" w:color="000000"/>
              <w:left w:val="single" w:sz="4" w:space="0" w:color="000000"/>
              <w:bottom w:val="single" w:sz="4" w:space="0" w:color="000000"/>
              <w:right w:val="single" w:sz="4" w:space="0" w:color="000000"/>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6783D" w:rsidRPr="00F20EDF" w:rsidTr="00C83FA6">
        <w:tc>
          <w:tcPr>
            <w:tcW w:w="959"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4.6</w:t>
            </w:r>
          </w:p>
        </w:tc>
        <w:tc>
          <w:tcPr>
            <w:tcW w:w="4151"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Общественное питание</w:t>
            </w:r>
          </w:p>
        </w:tc>
        <w:tc>
          <w:tcPr>
            <w:tcW w:w="4637" w:type="dxa"/>
            <w:tcBorders>
              <w:top w:val="single" w:sz="4" w:space="0" w:color="000000"/>
              <w:left w:val="single" w:sz="4" w:space="0" w:color="000000"/>
              <w:bottom w:val="single" w:sz="4" w:space="0" w:color="000000"/>
              <w:right w:val="single" w:sz="4" w:space="0" w:color="000000"/>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6783D" w:rsidRPr="00F20EDF" w:rsidTr="00C83FA6">
        <w:tc>
          <w:tcPr>
            <w:tcW w:w="959" w:type="dxa"/>
            <w:tcBorders>
              <w:top w:val="single" w:sz="4" w:space="0" w:color="000000"/>
              <w:left w:val="single" w:sz="4" w:space="0" w:color="000000"/>
              <w:bottom w:val="single" w:sz="4" w:space="0" w:color="000000"/>
              <w:right w:val="nil"/>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5.1.3</w:t>
            </w:r>
          </w:p>
        </w:tc>
        <w:tc>
          <w:tcPr>
            <w:tcW w:w="4151" w:type="dxa"/>
            <w:tcBorders>
              <w:top w:val="single" w:sz="4" w:space="0" w:color="000000"/>
              <w:left w:val="single" w:sz="4" w:space="0" w:color="000000"/>
              <w:bottom w:val="single" w:sz="4" w:space="0" w:color="000000"/>
              <w:right w:val="nil"/>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6783D" w:rsidRPr="00F20EDF" w:rsidTr="00C83FA6">
        <w:tc>
          <w:tcPr>
            <w:tcW w:w="959" w:type="dxa"/>
            <w:tcBorders>
              <w:top w:val="single" w:sz="4" w:space="0" w:color="000000"/>
              <w:left w:val="single" w:sz="4" w:space="0" w:color="000000"/>
              <w:bottom w:val="single" w:sz="4" w:space="0" w:color="000000"/>
              <w:right w:val="nil"/>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5.1.4</w:t>
            </w:r>
          </w:p>
        </w:tc>
        <w:tc>
          <w:tcPr>
            <w:tcW w:w="4151" w:type="dxa"/>
            <w:tcBorders>
              <w:top w:val="single" w:sz="4" w:space="0" w:color="000000"/>
              <w:left w:val="single" w:sz="4" w:space="0" w:color="000000"/>
              <w:bottom w:val="single" w:sz="4" w:space="0" w:color="000000"/>
              <w:right w:val="nil"/>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Оборудованные площадки для занятий спортом</w:t>
            </w:r>
          </w:p>
        </w:tc>
        <w:tc>
          <w:tcPr>
            <w:tcW w:w="4637" w:type="dxa"/>
            <w:tcBorders>
              <w:top w:val="single" w:sz="4" w:space="0" w:color="000000"/>
              <w:left w:val="single" w:sz="4" w:space="0" w:color="000000"/>
              <w:bottom w:val="single" w:sz="4" w:space="0" w:color="000000"/>
              <w:right w:val="single" w:sz="4" w:space="0" w:color="000000"/>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6783D" w:rsidRPr="00F20EDF" w:rsidTr="00C83FA6">
        <w:tc>
          <w:tcPr>
            <w:tcW w:w="959"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11.0</w:t>
            </w:r>
          </w:p>
        </w:tc>
        <w:tc>
          <w:tcPr>
            <w:tcW w:w="4151"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Водные объекты</w:t>
            </w:r>
          </w:p>
        </w:tc>
        <w:tc>
          <w:tcPr>
            <w:tcW w:w="4637" w:type="dxa"/>
            <w:tcBorders>
              <w:top w:val="single" w:sz="4" w:space="0" w:color="000000"/>
              <w:left w:val="single" w:sz="4" w:space="0" w:color="000000"/>
              <w:bottom w:val="single" w:sz="4" w:space="0" w:color="000000"/>
              <w:right w:val="single" w:sz="4" w:space="0" w:color="000000"/>
            </w:tcBorders>
            <w:hideMark/>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D6783D" w:rsidRPr="00F20EDF" w:rsidTr="00C83FA6">
        <w:tc>
          <w:tcPr>
            <w:tcW w:w="959"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11.1</w:t>
            </w:r>
          </w:p>
        </w:tc>
        <w:tc>
          <w:tcPr>
            <w:tcW w:w="4151"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Общее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6783D" w:rsidRPr="00F20EDF" w:rsidTr="00C83FA6">
        <w:tc>
          <w:tcPr>
            <w:tcW w:w="959"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11.2</w:t>
            </w:r>
          </w:p>
        </w:tc>
        <w:tc>
          <w:tcPr>
            <w:tcW w:w="4151"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Специальное пользование водными объектами</w:t>
            </w:r>
          </w:p>
        </w:tc>
        <w:tc>
          <w:tcPr>
            <w:tcW w:w="4637" w:type="dxa"/>
            <w:tcBorders>
              <w:top w:val="single" w:sz="4" w:space="0" w:color="000000"/>
              <w:left w:val="single" w:sz="4" w:space="0" w:color="000000"/>
              <w:bottom w:val="single" w:sz="4" w:space="0" w:color="000000"/>
              <w:right w:val="single" w:sz="4" w:space="0" w:color="000000"/>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6783D" w:rsidRPr="00F20EDF" w:rsidTr="00C83FA6">
        <w:tc>
          <w:tcPr>
            <w:tcW w:w="959" w:type="dxa"/>
            <w:tcBorders>
              <w:top w:val="single" w:sz="4" w:space="0" w:color="000000"/>
              <w:left w:val="single" w:sz="4" w:space="0" w:color="000000"/>
              <w:bottom w:val="single" w:sz="4" w:space="0" w:color="000000"/>
              <w:right w:val="nil"/>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12.0.1</w:t>
            </w:r>
          </w:p>
        </w:tc>
        <w:tc>
          <w:tcPr>
            <w:tcW w:w="4151" w:type="dxa"/>
            <w:tcBorders>
              <w:top w:val="single" w:sz="4" w:space="0" w:color="000000"/>
              <w:left w:val="single" w:sz="4" w:space="0" w:color="000000"/>
              <w:bottom w:val="single" w:sz="4" w:space="0" w:color="000000"/>
              <w:right w:val="nil"/>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w:t>
            </w:r>
            <w:r w:rsidRPr="00F20EDF">
              <w:rPr>
                <w:rFonts w:ascii="Times New Roman" w:hAnsi="Times New Roman" w:cs="Times New Roman"/>
                <w:sz w:val="24"/>
                <w:szCs w:val="24"/>
                <w:lang w:eastAsia="ru-RU"/>
              </w:rPr>
              <w:lastRenderedPageBreak/>
              <w:t xml:space="preserve">населенных пунктов, пешеходных переходов, бульваров, площадей, проездов, велодорожек и объектов </w:t>
            </w:r>
            <w:proofErr w:type="spellStart"/>
            <w:r w:rsidRPr="00F20EDF">
              <w:rPr>
                <w:rFonts w:ascii="Times New Roman" w:hAnsi="Times New Roman" w:cs="Times New Roman"/>
                <w:sz w:val="24"/>
                <w:szCs w:val="24"/>
                <w:lang w:eastAsia="ru-RU"/>
              </w:rPr>
              <w:t>велотранспортной</w:t>
            </w:r>
            <w:proofErr w:type="spellEnd"/>
            <w:r w:rsidRPr="00F20EDF">
              <w:rPr>
                <w:rFonts w:ascii="Times New Roman" w:hAnsi="Times New Roman" w:cs="Times New Roman"/>
                <w:sz w:val="24"/>
                <w:szCs w:val="24"/>
                <w:lang w:eastAsia="ru-RU"/>
              </w:rPr>
              <w:t xml:space="preserve"> и инженерной инфраструктуры;</w:t>
            </w:r>
          </w:p>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20EDF">
                <w:rPr>
                  <w:rFonts w:ascii="Times New Roman" w:hAnsi="Times New Roman" w:cs="Times New Roman"/>
                  <w:sz w:val="24"/>
                  <w:szCs w:val="24"/>
                  <w:lang w:eastAsia="ru-RU"/>
                </w:rPr>
                <w:t>кодами 2.7.1</w:t>
              </w:r>
            </w:hyperlink>
            <w:r w:rsidRPr="00F20EDF">
              <w:rPr>
                <w:rFonts w:ascii="Times New Roman" w:hAnsi="Times New Roman" w:cs="Times New Roman"/>
                <w:sz w:val="24"/>
                <w:szCs w:val="24"/>
                <w:lang w:eastAsia="ru-RU"/>
              </w:rPr>
              <w:t xml:space="preserve">, </w:t>
            </w:r>
            <w:hyperlink w:anchor="P382" w:history="1">
              <w:r w:rsidRPr="00F20EDF">
                <w:rPr>
                  <w:rFonts w:ascii="Times New Roman" w:hAnsi="Times New Roman" w:cs="Times New Roman"/>
                  <w:sz w:val="24"/>
                  <w:szCs w:val="24"/>
                  <w:lang w:eastAsia="ru-RU"/>
                </w:rPr>
                <w:t>4.9</w:t>
              </w:r>
            </w:hyperlink>
            <w:r w:rsidRPr="00F20EDF">
              <w:rPr>
                <w:rFonts w:ascii="Times New Roman" w:hAnsi="Times New Roman" w:cs="Times New Roman"/>
                <w:sz w:val="24"/>
                <w:szCs w:val="24"/>
                <w:lang w:eastAsia="ru-RU"/>
              </w:rPr>
              <w:t xml:space="preserve">, </w:t>
            </w:r>
            <w:hyperlink w:anchor="P567" w:history="1">
              <w:r w:rsidRPr="00F20EDF">
                <w:rPr>
                  <w:rFonts w:ascii="Times New Roman" w:hAnsi="Times New Roman" w:cs="Times New Roman"/>
                  <w:sz w:val="24"/>
                  <w:szCs w:val="24"/>
                  <w:lang w:eastAsia="ru-RU"/>
                </w:rPr>
                <w:t>7.2.3</w:t>
              </w:r>
            </w:hyperlink>
            <w:r w:rsidRPr="00F20EDF">
              <w:rPr>
                <w:rFonts w:ascii="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D6783D" w:rsidRPr="00F20EDF" w:rsidTr="00C83FA6">
        <w:tc>
          <w:tcPr>
            <w:tcW w:w="959" w:type="dxa"/>
            <w:tcBorders>
              <w:top w:val="single" w:sz="4" w:space="0" w:color="000000"/>
              <w:left w:val="single" w:sz="4" w:space="0" w:color="000000"/>
              <w:bottom w:val="single" w:sz="4" w:space="0" w:color="000000"/>
              <w:right w:val="nil"/>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lastRenderedPageBreak/>
              <w:t>12.0.2</w:t>
            </w:r>
          </w:p>
        </w:tc>
        <w:tc>
          <w:tcPr>
            <w:tcW w:w="4151" w:type="dxa"/>
            <w:tcBorders>
              <w:top w:val="single" w:sz="4" w:space="0" w:color="000000"/>
              <w:left w:val="single" w:sz="4" w:space="0" w:color="000000"/>
              <w:bottom w:val="single" w:sz="4" w:space="0" w:color="000000"/>
              <w:right w:val="nil"/>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6783D" w:rsidRPr="00F20EDF" w:rsidTr="00C83FA6">
        <w:tc>
          <w:tcPr>
            <w:tcW w:w="959" w:type="dxa"/>
            <w:tcBorders>
              <w:top w:val="single" w:sz="4" w:space="0" w:color="000000"/>
              <w:left w:val="single" w:sz="4" w:space="0" w:color="000000"/>
              <w:bottom w:val="single" w:sz="4" w:space="0" w:color="000000"/>
              <w:right w:val="nil"/>
            </w:tcBorders>
          </w:tcPr>
          <w:p w:rsidR="00D6783D" w:rsidRPr="00F20EDF" w:rsidRDefault="00D6783D" w:rsidP="00C83FA6">
            <w:pPr>
              <w:spacing w:line="240" w:lineRule="auto"/>
              <w:ind w:firstLine="0"/>
              <w:rPr>
                <w:rFonts w:ascii="Times New Roman" w:eastAsia="Calibri" w:hAnsi="Times New Roman" w:cs="Times New Roman"/>
                <w:b/>
                <w:bCs/>
                <w:sz w:val="24"/>
                <w:szCs w:val="24"/>
              </w:rPr>
            </w:pPr>
          </w:p>
        </w:tc>
        <w:tc>
          <w:tcPr>
            <w:tcW w:w="4151"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Условно разрешенные</w:t>
            </w:r>
          </w:p>
        </w:tc>
        <w:tc>
          <w:tcPr>
            <w:tcW w:w="4637" w:type="dxa"/>
            <w:tcBorders>
              <w:top w:val="single" w:sz="4" w:space="0" w:color="000000"/>
              <w:left w:val="single" w:sz="4" w:space="0" w:color="000000"/>
              <w:bottom w:val="single" w:sz="4" w:space="0" w:color="000000"/>
              <w:right w:val="single" w:sz="4" w:space="0" w:color="000000"/>
            </w:tcBorders>
          </w:tcPr>
          <w:p w:rsidR="00D6783D" w:rsidRPr="00F20EDF" w:rsidRDefault="00D6783D" w:rsidP="00C83FA6">
            <w:pPr>
              <w:spacing w:line="240" w:lineRule="auto"/>
              <w:ind w:firstLine="0"/>
              <w:rPr>
                <w:rFonts w:ascii="Times New Roman" w:eastAsia="Calibri" w:hAnsi="Times New Roman" w:cs="Times New Roman"/>
                <w:b/>
                <w:bCs/>
                <w:sz w:val="24"/>
                <w:szCs w:val="24"/>
              </w:rPr>
            </w:pPr>
          </w:p>
        </w:tc>
      </w:tr>
      <w:tr w:rsidR="00D6783D" w:rsidRPr="00F20EDF" w:rsidTr="00C83FA6">
        <w:tc>
          <w:tcPr>
            <w:tcW w:w="959" w:type="dxa"/>
            <w:tcBorders>
              <w:top w:val="single" w:sz="4" w:space="0" w:color="000000"/>
              <w:left w:val="single" w:sz="4" w:space="0" w:color="000000"/>
              <w:bottom w:val="single" w:sz="4" w:space="0" w:color="000000"/>
            </w:tcBorders>
            <w:shd w:val="clear" w:color="auto" w:fill="FFFFFF"/>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3.2.1</w:t>
            </w:r>
          </w:p>
        </w:tc>
        <w:tc>
          <w:tcPr>
            <w:tcW w:w="4151" w:type="dxa"/>
            <w:tcBorders>
              <w:top w:val="single" w:sz="4" w:space="0" w:color="000000"/>
              <w:left w:val="single" w:sz="4" w:space="0" w:color="000000"/>
              <w:bottom w:val="single" w:sz="4" w:space="0" w:color="000000"/>
            </w:tcBorders>
            <w:shd w:val="clear" w:color="auto" w:fill="FFFFFF"/>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Дома социального обслуживания</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D6783D" w:rsidRPr="00F20EDF" w:rsidTr="00C83FA6">
        <w:tc>
          <w:tcPr>
            <w:tcW w:w="959" w:type="dxa"/>
            <w:tcBorders>
              <w:top w:val="single" w:sz="4" w:space="0" w:color="000000"/>
              <w:left w:val="single" w:sz="4" w:space="0" w:color="000000"/>
              <w:bottom w:val="single" w:sz="4" w:space="0" w:color="000000"/>
            </w:tcBorders>
            <w:shd w:val="clear" w:color="auto" w:fill="FFFFFF"/>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3.2.2</w:t>
            </w:r>
          </w:p>
        </w:tc>
        <w:tc>
          <w:tcPr>
            <w:tcW w:w="4151" w:type="dxa"/>
            <w:tcBorders>
              <w:top w:val="single" w:sz="4" w:space="0" w:color="000000"/>
              <w:left w:val="single" w:sz="4" w:space="0" w:color="000000"/>
              <w:bottom w:val="single" w:sz="4" w:space="0" w:color="000000"/>
            </w:tcBorders>
            <w:shd w:val="clear" w:color="auto" w:fill="FFFFFF"/>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Оказание социальной помощи населению</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некоммерческих фондов, благотворительных организаций, клубов по интересам</w:t>
            </w:r>
          </w:p>
        </w:tc>
      </w:tr>
      <w:tr w:rsidR="00D6783D" w:rsidRPr="00F20EDF" w:rsidTr="00C83FA6">
        <w:tc>
          <w:tcPr>
            <w:tcW w:w="959" w:type="dxa"/>
            <w:tcBorders>
              <w:top w:val="single" w:sz="4" w:space="0" w:color="000000"/>
              <w:left w:val="single" w:sz="4" w:space="0" w:color="000000"/>
              <w:bottom w:val="single" w:sz="4" w:space="0" w:color="000000"/>
            </w:tcBorders>
            <w:shd w:val="clear" w:color="auto" w:fill="FFFFFF"/>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3.2.3</w:t>
            </w:r>
          </w:p>
        </w:tc>
        <w:tc>
          <w:tcPr>
            <w:tcW w:w="4151" w:type="dxa"/>
            <w:tcBorders>
              <w:top w:val="single" w:sz="4" w:space="0" w:color="000000"/>
              <w:left w:val="single" w:sz="4" w:space="0" w:color="000000"/>
              <w:bottom w:val="single" w:sz="4" w:space="0" w:color="000000"/>
            </w:tcBorders>
            <w:shd w:val="clear" w:color="auto" w:fill="FFFFFF"/>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Оказание услуг связи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D6783D" w:rsidRPr="00F20EDF" w:rsidTr="00C83FA6">
        <w:tc>
          <w:tcPr>
            <w:tcW w:w="959" w:type="dxa"/>
            <w:tcBorders>
              <w:top w:val="single" w:sz="4" w:space="0" w:color="000000"/>
              <w:left w:val="single" w:sz="4" w:space="0" w:color="000000"/>
              <w:bottom w:val="single" w:sz="4" w:space="0" w:color="000000"/>
            </w:tcBorders>
            <w:shd w:val="clear" w:color="auto" w:fill="FFFFFF"/>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lastRenderedPageBreak/>
              <w:t>3.5.1</w:t>
            </w:r>
          </w:p>
        </w:tc>
        <w:tc>
          <w:tcPr>
            <w:tcW w:w="4151" w:type="dxa"/>
            <w:tcBorders>
              <w:top w:val="single" w:sz="4" w:space="0" w:color="000000"/>
              <w:left w:val="single" w:sz="4" w:space="0" w:color="000000"/>
              <w:bottom w:val="single" w:sz="4" w:space="0" w:color="000000"/>
            </w:tcBorders>
            <w:shd w:val="clear" w:color="auto" w:fill="FFFFFF"/>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Дошкольное, начальное и среднее общее образование</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6783D" w:rsidRPr="00F20EDF" w:rsidTr="00C83FA6">
        <w:tc>
          <w:tcPr>
            <w:tcW w:w="959" w:type="dxa"/>
            <w:tcBorders>
              <w:top w:val="single" w:sz="4" w:space="0" w:color="000000"/>
              <w:left w:val="single" w:sz="4" w:space="0" w:color="000000"/>
              <w:bottom w:val="single" w:sz="4" w:space="0" w:color="000000"/>
            </w:tcBorders>
            <w:shd w:val="clear" w:color="auto" w:fill="FFFFFF"/>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hAnsi="Times New Roman" w:cs="Times New Roman"/>
                <w:sz w:val="24"/>
                <w:szCs w:val="24"/>
              </w:rPr>
              <w:t>3.5.2</w:t>
            </w:r>
          </w:p>
        </w:tc>
        <w:tc>
          <w:tcPr>
            <w:tcW w:w="4151" w:type="dxa"/>
            <w:tcBorders>
              <w:top w:val="single" w:sz="4" w:space="0" w:color="000000"/>
              <w:left w:val="single" w:sz="4" w:space="0" w:color="000000"/>
              <w:bottom w:val="single" w:sz="4" w:space="0" w:color="000000"/>
            </w:tcBorders>
            <w:shd w:val="clear" w:color="auto" w:fill="FFFFFF"/>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hAnsi="Times New Roman" w:cs="Times New Roman"/>
                <w:sz w:val="24"/>
                <w:szCs w:val="24"/>
              </w:rPr>
              <w:t>Среднее и высшее профессиональное образование</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977AD" w:rsidRPr="00F20EDF" w:rsidTr="00C83FA6">
        <w:tc>
          <w:tcPr>
            <w:tcW w:w="959" w:type="dxa"/>
            <w:tcBorders>
              <w:top w:val="single" w:sz="4" w:space="0" w:color="000000"/>
              <w:left w:val="single" w:sz="4" w:space="0" w:color="000000"/>
              <w:bottom w:val="single" w:sz="4" w:space="0" w:color="000000"/>
            </w:tcBorders>
            <w:shd w:val="clear" w:color="auto" w:fill="FFFFFF"/>
          </w:tcPr>
          <w:p w:rsidR="00B977AD" w:rsidRPr="00F20EDF" w:rsidRDefault="00B977AD" w:rsidP="00B977AD">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3.6.1</w:t>
            </w:r>
          </w:p>
        </w:tc>
        <w:tc>
          <w:tcPr>
            <w:tcW w:w="4151" w:type="dxa"/>
            <w:tcBorders>
              <w:top w:val="single" w:sz="4" w:space="0" w:color="000000"/>
              <w:left w:val="single" w:sz="4" w:space="0" w:color="000000"/>
              <w:bottom w:val="single" w:sz="4" w:space="0" w:color="000000"/>
            </w:tcBorders>
            <w:shd w:val="clear" w:color="auto" w:fill="FFFFFF"/>
          </w:tcPr>
          <w:p w:rsidR="00B977AD" w:rsidRPr="00F20EDF" w:rsidRDefault="00B977AD" w:rsidP="000626A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Объекты культурно-досуговой деятельности</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B977AD" w:rsidRPr="00F20EDF" w:rsidRDefault="00B977AD" w:rsidP="000626A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977AD" w:rsidRPr="00F20EDF" w:rsidTr="00C83FA6">
        <w:tc>
          <w:tcPr>
            <w:tcW w:w="959" w:type="dxa"/>
            <w:tcBorders>
              <w:top w:val="single" w:sz="4" w:space="0" w:color="000000"/>
              <w:left w:val="single" w:sz="4" w:space="0" w:color="000000"/>
              <w:bottom w:val="single" w:sz="4" w:space="0" w:color="000000"/>
            </w:tcBorders>
            <w:shd w:val="clear" w:color="auto" w:fill="FFFFFF"/>
          </w:tcPr>
          <w:p w:rsidR="00B977AD" w:rsidRPr="00F20EDF" w:rsidRDefault="00B977AD" w:rsidP="00B977AD">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3.6.2</w:t>
            </w:r>
          </w:p>
        </w:tc>
        <w:tc>
          <w:tcPr>
            <w:tcW w:w="4151" w:type="dxa"/>
            <w:tcBorders>
              <w:top w:val="single" w:sz="4" w:space="0" w:color="000000"/>
              <w:left w:val="single" w:sz="4" w:space="0" w:color="000000"/>
              <w:bottom w:val="single" w:sz="4" w:space="0" w:color="000000"/>
            </w:tcBorders>
            <w:shd w:val="clear" w:color="auto" w:fill="FFFFFF"/>
          </w:tcPr>
          <w:p w:rsidR="00B977AD" w:rsidRPr="00F20EDF" w:rsidRDefault="00B977AD" w:rsidP="000626A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Парки культуры и отдыха</w:t>
            </w:r>
          </w:p>
        </w:tc>
        <w:tc>
          <w:tcPr>
            <w:tcW w:w="4637" w:type="dxa"/>
            <w:tcBorders>
              <w:top w:val="single" w:sz="4" w:space="0" w:color="000000"/>
              <w:left w:val="single" w:sz="4" w:space="0" w:color="000000"/>
              <w:bottom w:val="single" w:sz="4" w:space="0" w:color="000000"/>
              <w:right w:val="single" w:sz="4" w:space="0" w:color="000000"/>
            </w:tcBorders>
            <w:shd w:val="clear" w:color="auto" w:fill="FFFFFF"/>
          </w:tcPr>
          <w:p w:rsidR="00B977AD" w:rsidRPr="00F20EDF" w:rsidRDefault="00B977AD" w:rsidP="000626A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парков культуры и отдыха</w:t>
            </w:r>
          </w:p>
        </w:tc>
      </w:tr>
      <w:tr w:rsidR="00D6783D" w:rsidRPr="00F20EDF" w:rsidTr="00C83FA6">
        <w:trPr>
          <w:trHeight w:val="1356"/>
        </w:trPr>
        <w:tc>
          <w:tcPr>
            <w:tcW w:w="959" w:type="dxa"/>
            <w:tcBorders>
              <w:top w:val="single" w:sz="4" w:space="0" w:color="000000"/>
              <w:left w:val="single" w:sz="4" w:space="0" w:color="000000"/>
              <w:bottom w:val="single" w:sz="4" w:space="0" w:color="000000"/>
              <w:right w:val="nil"/>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3.7.1</w:t>
            </w:r>
          </w:p>
        </w:tc>
        <w:tc>
          <w:tcPr>
            <w:tcW w:w="4151" w:type="dxa"/>
            <w:tcBorders>
              <w:top w:val="single" w:sz="4" w:space="0" w:color="000000"/>
              <w:left w:val="single" w:sz="4" w:space="0" w:color="000000"/>
              <w:bottom w:val="single" w:sz="4" w:space="0" w:color="000000"/>
              <w:right w:val="nil"/>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Осуществление религиозных обрядов</w:t>
            </w:r>
          </w:p>
        </w:tc>
        <w:tc>
          <w:tcPr>
            <w:tcW w:w="4637" w:type="dxa"/>
            <w:tcBorders>
              <w:top w:val="single" w:sz="4" w:space="0" w:color="000000"/>
              <w:left w:val="single" w:sz="4" w:space="0" w:color="000000"/>
              <w:bottom w:val="single" w:sz="4" w:space="0" w:color="000000"/>
              <w:right w:val="single" w:sz="4" w:space="0" w:color="000000"/>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6783D" w:rsidRPr="00F20EDF" w:rsidTr="00C83FA6">
        <w:tc>
          <w:tcPr>
            <w:tcW w:w="959" w:type="dxa"/>
            <w:tcBorders>
              <w:top w:val="single" w:sz="4" w:space="0" w:color="000000"/>
              <w:left w:val="single" w:sz="4" w:space="0" w:color="000000"/>
              <w:bottom w:val="single" w:sz="4" w:space="0" w:color="000000"/>
              <w:right w:val="nil"/>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3.8.1</w:t>
            </w:r>
          </w:p>
        </w:tc>
        <w:tc>
          <w:tcPr>
            <w:tcW w:w="4151" w:type="dxa"/>
            <w:tcBorders>
              <w:top w:val="single" w:sz="4" w:space="0" w:color="000000"/>
              <w:left w:val="single" w:sz="4" w:space="0" w:color="000000"/>
              <w:bottom w:val="single" w:sz="4" w:space="0" w:color="000000"/>
              <w:right w:val="nil"/>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Государственное управление</w:t>
            </w:r>
          </w:p>
        </w:tc>
        <w:tc>
          <w:tcPr>
            <w:tcW w:w="4637" w:type="dxa"/>
            <w:tcBorders>
              <w:top w:val="single" w:sz="4" w:space="0" w:color="000000"/>
              <w:left w:val="single" w:sz="4" w:space="0" w:color="000000"/>
              <w:bottom w:val="single" w:sz="4" w:space="0" w:color="000000"/>
              <w:right w:val="single" w:sz="4" w:space="0" w:color="000000"/>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w:t>
            </w:r>
            <w:r w:rsidRPr="00F20EDF">
              <w:rPr>
                <w:rFonts w:ascii="Times New Roman" w:hAnsi="Times New Roman" w:cs="Times New Roman"/>
                <w:sz w:val="24"/>
                <w:szCs w:val="24"/>
                <w:lang w:eastAsia="ru-RU"/>
              </w:rPr>
              <w:lastRenderedPageBreak/>
              <w:t>муниципальные услуги</w:t>
            </w:r>
          </w:p>
        </w:tc>
      </w:tr>
      <w:tr w:rsidR="00D6783D" w:rsidRPr="00F20EDF" w:rsidTr="00C83FA6">
        <w:tc>
          <w:tcPr>
            <w:tcW w:w="959" w:type="dxa"/>
            <w:tcBorders>
              <w:top w:val="single" w:sz="4" w:space="0" w:color="000000"/>
              <w:left w:val="single" w:sz="4" w:space="0" w:color="000000"/>
              <w:bottom w:val="single" w:sz="4" w:space="0" w:color="000000"/>
              <w:right w:val="nil"/>
            </w:tcBorders>
          </w:tcPr>
          <w:p w:rsidR="00D6783D" w:rsidRPr="00F20EDF" w:rsidRDefault="00D6783D" w:rsidP="00C83FA6">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3.9.1</w:t>
            </w:r>
          </w:p>
        </w:tc>
        <w:tc>
          <w:tcPr>
            <w:tcW w:w="4151" w:type="dxa"/>
            <w:tcBorders>
              <w:top w:val="single" w:sz="4" w:space="0" w:color="000000"/>
              <w:left w:val="single" w:sz="4" w:space="0" w:color="000000"/>
              <w:bottom w:val="single" w:sz="4" w:space="0" w:color="000000"/>
              <w:right w:val="nil"/>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4637" w:type="dxa"/>
            <w:tcBorders>
              <w:top w:val="single" w:sz="4" w:space="0" w:color="000000"/>
              <w:left w:val="single" w:sz="4" w:space="0" w:color="000000"/>
              <w:bottom w:val="single" w:sz="4" w:space="0" w:color="000000"/>
              <w:right w:val="single" w:sz="4" w:space="0" w:color="000000"/>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D6783D" w:rsidRPr="00F20EDF" w:rsidTr="00C83FA6">
        <w:tc>
          <w:tcPr>
            <w:tcW w:w="959"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4.1</w:t>
            </w:r>
          </w:p>
        </w:tc>
        <w:tc>
          <w:tcPr>
            <w:tcW w:w="4151"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Деловое управление</w:t>
            </w:r>
          </w:p>
        </w:tc>
        <w:tc>
          <w:tcPr>
            <w:tcW w:w="4637" w:type="dxa"/>
            <w:tcBorders>
              <w:top w:val="single" w:sz="4" w:space="0" w:color="000000"/>
              <w:left w:val="single" w:sz="4" w:space="0" w:color="000000"/>
              <w:bottom w:val="single" w:sz="4" w:space="0" w:color="000000"/>
              <w:right w:val="single" w:sz="4" w:space="0" w:color="000000"/>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D6783D" w:rsidRPr="00F20EDF" w:rsidTr="00C83FA6">
        <w:tc>
          <w:tcPr>
            <w:tcW w:w="959"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4.7</w:t>
            </w:r>
          </w:p>
        </w:tc>
        <w:tc>
          <w:tcPr>
            <w:tcW w:w="4151" w:type="dxa"/>
            <w:tcBorders>
              <w:top w:val="single" w:sz="4" w:space="0" w:color="000000"/>
              <w:left w:val="single" w:sz="4" w:space="0" w:color="000000"/>
              <w:bottom w:val="single" w:sz="4" w:space="0" w:color="000000"/>
              <w:right w:val="nil"/>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Гостиничное обслуживание</w:t>
            </w:r>
          </w:p>
        </w:tc>
        <w:tc>
          <w:tcPr>
            <w:tcW w:w="4637" w:type="dxa"/>
            <w:tcBorders>
              <w:top w:val="single" w:sz="4" w:space="0" w:color="000000"/>
              <w:left w:val="single" w:sz="4" w:space="0" w:color="000000"/>
              <w:bottom w:val="single" w:sz="4" w:space="0" w:color="000000"/>
              <w:right w:val="single" w:sz="4" w:space="0" w:color="000000"/>
            </w:tcBorders>
            <w:hideMark/>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6783D" w:rsidRPr="00F20EDF" w:rsidTr="00C83FA6">
        <w:tc>
          <w:tcPr>
            <w:tcW w:w="959" w:type="dxa"/>
            <w:tcBorders>
              <w:top w:val="single" w:sz="4" w:space="0" w:color="000000"/>
              <w:left w:val="single" w:sz="4" w:space="0" w:color="000000"/>
              <w:bottom w:val="single" w:sz="4" w:space="0" w:color="000000"/>
              <w:right w:val="nil"/>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4.9</w:t>
            </w:r>
          </w:p>
        </w:tc>
        <w:tc>
          <w:tcPr>
            <w:tcW w:w="4151" w:type="dxa"/>
            <w:tcBorders>
              <w:top w:val="single" w:sz="4" w:space="0" w:color="000000"/>
              <w:left w:val="single" w:sz="4" w:space="0" w:color="000000"/>
              <w:bottom w:val="single" w:sz="4" w:space="0" w:color="000000"/>
              <w:right w:val="nil"/>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Служебные гаражи</w:t>
            </w:r>
          </w:p>
        </w:tc>
        <w:tc>
          <w:tcPr>
            <w:tcW w:w="4637" w:type="dxa"/>
            <w:tcBorders>
              <w:top w:val="single" w:sz="4" w:space="0" w:color="000000"/>
              <w:left w:val="single" w:sz="4" w:space="0" w:color="000000"/>
              <w:bottom w:val="single" w:sz="4" w:space="0" w:color="000000"/>
              <w:right w:val="single" w:sz="4" w:space="0" w:color="000000"/>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20EDF">
                <w:rPr>
                  <w:rFonts w:ascii="Times New Roman" w:hAnsi="Times New Roman" w:cs="Times New Roman"/>
                  <w:sz w:val="24"/>
                  <w:szCs w:val="24"/>
                  <w:lang w:eastAsia="ru-RU"/>
                </w:rPr>
                <w:t>кодами 3.0</w:t>
              </w:r>
            </w:hyperlink>
            <w:r w:rsidRPr="00F20EDF">
              <w:rPr>
                <w:rFonts w:ascii="Times New Roman" w:hAnsi="Times New Roman" w:cs="Times New Roman"/>
                <w:sz w:val="24"/>
                <w:szCs w:val="24"/>
                <w:lang w:eastAsia="ru-RU"/>
              </w:rPr>
              <w:t xml:space="preserve">, </w:t>
            </w:r>
            <w:hyperlink w:anchor="P333" w:history="1">
              <w:r w:rsidRPr="00F20EDF">
                <w:rPr>
                  <w:rFonts w:ascii="Times New Roman" w:hAnsi="Times New Roman" w:cs="Times New Roman"/>
                  <w:sz w:val="24"/>
                  <w:szCs w:val="24"/>
                  <w:lang w:eastAsia="ru-RU"/>
                </w:rPr>
                <w:t>4.0</w:t>
              </w:r>
            </w:hyperlink>
            <w:r w:rsidRPr="00F20EDF">
              <w:rPr>
                <w:rFonts w:ascii="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D6783D" w:rsidRPr="00F20EDF" w:rsidTr="00C83FA6">
        <w:tc>
          <w:tcPr>
            <w:tcW w:w="959" w:type="dxa"/>
            <w:tcBorders>
              <w:top w:val="single" w:sz="4" w:space="0" w:color="000000"/>
              <w:left w:val="single" w:sz="4" w:space="0" w:color="000000"/>
              <w:bottom w:val="single" w:sz="4" w:space="0" w:color="000000"/>
              <w:right w:val="nil"/>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4.9.1.4</w:t>
            </w:r>
          </w:p>
        </w:tc>
        <w:tc>
          <w:tcPr>
            <w:tcW w:w="4151" w:type="dxa"/>
            <w:tcBorders>
              <w:top w:val="single" w:sz="4" w:space="0" w:color="000000"/>
              <w:left w:val="single" w:sz="4" w:space="0" w:color="000000"/>
              <w:bottom w:val="single" w:sz="4" w:space="0" w:color="000000"/>
              <w:right w:val="nil"/>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Ремонт автомобилей</w:t>
            </w:r>
          </w:p>
        </w:tc>
        <w:tc>
          <w:tcPr>
            <w:tcW w:w="4637" w:type="dxa"/>
            <w:tcBorders>
              <w:top w:val="single" w:sz="4" w:space="0" w:color="000000"/>
              <w:left w:val="single" w:sz="4" w:space="0" w:color="000000"/>
              <w:bottom w:val="single" w:sz="4" w:space="0" w:color="000000"/>
              <w:right w:val="single" w:sz="4" w:space="0" w:color="000000"/>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6783D" w:rsidRPr="00F20EDF" w:rsidTr="00C83FA6">
        <w:tc>
          <w:tcPr>
            <w:tcW w:w="959" w:type="dxa"/>
            <w:tcBorders>
              <w:top w:val="single" w:sz="4" w:space="0" w:color="000000"/>
              <w:left w:val="single" w:sz="4" w:space="0" w:color="000000"/>
              <w:bottom w:val="single" w:sz="4" w:space="0" w:color="000000"/>
              <w:right w:val="nil"/>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5.1.2</w:t>
            </w:r>
          </w:p>
        </w:tc>
        <w:tc>
          <w:tcPr>
            <w:tcW w:w="4151" w:type="dxa"/>
            <w:tcBorders>
              <w:top w:val="single" w:sz="4" w:space="0" w:color="000000"/>
              <w:left w:val="single" w:sz="4" w:space="0" w:color="000000"/>
              <w:bottom w:val="single" w:sz="4" w:space="0" w:color="000000"/>
              <w:right w:val="nil"/>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Обеспечение занятий спортом в </w:t>
            </w:r>
            <w:r w:rsidRPr="00F20EDF">
              <w:rPr>
                <w:rFonts w:ascii="Times New Roman" w:hAnsi="Times New Roman" w:cs="Times New Roman"/>
                <w:sz w:val="24"/>
                <w:szCs w:val="24"/>
                <w:lang w:eastAsia="ru-RU"/>
              </w:rPr>
              <w:lastRenderedPageBreak/>
              <w:t>помещениях</w:t>
            </w:r>
          </w:p>
        </w:tc>
        <w:tc>
          <w:tcPr>
            <w:tcW w:w="4637" w:type="dxa"/>
            <w:tcBorders>
              <w:top w:val="single" w:sz="4" w:space="0" w:color="000000"/>
              <w:left w:val="single" w:sz="4" w:space="0" w:color="000000"/>
              <w:bottom w:val="single" w:sz="4" w:space="0" w:color="000000"/>
              <w:right w:val="single" w:sz="4" w:space="0" w:color="000000"/>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lastRenderedPageBreak/>
              <w:t xml:space="preserve">Размещение спортивных клубов, </w:t>
            </w:r>
            <w:r w:rsidRPr="00F20EDF">
              <w:rPr>
                <w:rFonts w:ascii="Times New Roman" w:hAnsi="Times New Roman" w:cs="Times New Roman"/>
                <w:sz w:val="24"/>
                <w:szCs w:val="24"/>
                <w:lang w:eastAsia="ru-RU"/>
              </w:rPr>
              <w:lastRenderedPageBreak/>
              <w:t>спортивных залов, бассейнов, физкультурно-оздоровительных комплексов в зданиях и сооружениях</w:t>
            </w:r>
          </w:p>
        </w:tc>
      </w:tr>
      <w:tr w:rsidR="00D6783D" w:rsidRPr="00F20EDF" w:rsidTr="00C83FA6">
        <w:tc>
          <w:tcPr>
            <w:tcW w:w="959" w:type="dxa"/>
            <w:tcBorders>
              <w:top w:val="single" w:sz="4" w:space="0" w:color="000000"/>
              <w:left w:val="single" w:sz="4" w:space="0" w:color="000000"/>
              <w:bottom w:val="single" w:sz="4" w:space="0" w:color="000000"/>
              <w:right w:val="nil"/>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lastRenderedPageBreak/>
              <w:t>6.8</w:t>
            </w:r>
          </w:p>
        </w:tc>
        <w:tc>
          <w:tcPr>
            <w:tcW w:w="4151" w:type="dxa"/>
            <w:tcBorders>
              <w:top w:val="single" w:sz="4" w:space="0" w:color="000000"/>
              <w:left w:val="single" w:sz="4" w:space="0" w:color="000000"/>
              <w:bottom w:val="single" w:sz="4" w:space="0" w:color="000000"/>
              <w:right w:val="nil"/>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Связь</w:t>
            </w:r>
          </w:p>
        </w:tc>
        <w:tc>
          <w:tcPr>
            <w:tcW w:w="4637" w:type="dxa"/>
            <w:tcBorders>
              <w:top w:val="single" w:sz="4" w:space="0" w:color="000000"/>
              <w:left w:val="single" w:sz="4" w:space="0" w:color="000000"/>
              <w:bottom w:val="single" w:sz="4" w:space="0" w:color="000000"/>
              <w:right w:val="single" w:sz="4" w:space="0" w:color="000000"/>
            </w:tcBorders>
          </w:tcPr>
          <w:p w:rsidR="00D6783D" w:rsidRPr="00F20EDF" w:rsidRDefault="00D6783D" w:rsidP="00C83FA6">
            <w:pPr>
              <w:autoSpaceDN w:val="0"/>
              <w:adjustRightInd w:val="0"/>
              <w:spacing w:line="240" w:lineRule="auto"/>
              <w:ind w:firstLine="0"/>
              <w:rPr>
                <w:rFonts w:ascii="Times New Roman" w:eastAsia="Calibri" w:hAnsi="Times New Roman" w:cs="Times New Roman"/>
                <w:sz w:val="24"/>
                <w:szCs w:val="24"/>
                <w:lang w:eastAsia="ru-RU"/>
              </w:rPr>
            </w:pPr>
            <w:r w:rsidRPr="00F20EDF">
              <w:rPr>
                <w:rFonts w:ascii="Times New Roman" w:eastAsia="Calibri"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F20EDF">
                <w:rPr>
                  <w:rFonts w:ascii="Times New Roman" w:eastAsia="Calibri" w:hAnsi="Times New Roman" w:cs="Times New Roman"/>
                  <w:sz w:val="24"/>
                  <w:szCs w:val="24"/>
                </w:rPr>
                <w:t>кодами 3.1.1</w:t>
              </w:r>
            </w:hyperlink>
            <w:r w:rsidRPr="00F20EDF">
              <w:rPr>
                <w:rFonts w:ascii="Times New Roman" w:eastAsia="Calibri" w:hAnsi="Times New Roman" w:cs="Times New Roman"/>
                <w:sz w:val="24"/>
                <w:szCs w:val="24"/>
              </w:rPr>
              <w:t xml:space="preserve">, </w:t>
            </w:r>
            <w:hyperlink w:anchor="P220" w:history="1">
              <w:r w:rsidRPr="00F20EDF">
                <w:rPr>
                  <w:rFonts w:ascii="Times New Roman" w:eastAsia="Calibri" w:hAnsi="Times New Roman" w:cs="Times New Roman"/>
                  <w:sz w:val="24"/>
                  <w:szCs w:val="24"/>
                </w:rPr>
                <w:t>3.2.3</w:t>
              </w:r>
            </w:hyperlink>
          </w:p>
        </w:tc>
      </w:tr>
      <w:tr w:rsidR="003C7483" w:rsidRPr="00F20EDF" w:rsidTr="00D218ED">
        <w:tc>
          <w:tcPr>
            <w:tcW w:w="959" w:type="dxa"/>
            <w:tcBorders>
              <w:top w:val="single" w:sz="4" w:space="0" w:color="000000"/>
              <w:left w:val="single" w:sz="4" w:space="0" w:color="000000"/>
              <w:bottom w:val="single" w:sz="4" w:space="0" w:color="000000"/>
            </w:tcBorders>
          </w:tcPr>
          <w:p w:rsidR="003C7483" w:rsidRPr="00F20EDF" w:rsidRDefault="003C7483" w:rsidP="003C7483">
            <w:pPr>
              <w:pStyle w:val="af4"/>
              <w:rPr>
                <w:sz w:val="24"/>
                <w:szCs w:val="24"/>
                <w:lang w:val="ru-RU"/>
              </w:rPr>
            </w:pPr>
            <w:r w:rsidRPr="00F20EDF">
              <w:rPr>
                <w:sz w:val="24"/>
                <w:szCs w:val="24"/>
                <w:lang w:val="ru-RU"/>
              </w:rPr>
              <w:t>2.1.1.</w:t>
            </w:r>
          </w:p>
        </w:tc>
        <w:tc>
          <w:tcPr>
            <w:tcW w:w="4151" w:type="dxa"/>
            <w:tcBorders>
              <w:top w:val="single" w:sz="4" w:space="0" w:color="000000"/>
              <w:left w:val="single" w:sz="4" w:space="0" w:color="000000"/>
              <w:bottom w:val="single" w:sz="4" w:space="0" w:color="000000"/>
            </w:tcBorders>
            <w:shd w:val="clear" w:color="auto" w:fill="auto"/>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Малоэтажная многоквартирная жилая застройка</w:t>
            </w:r>
          </w:p>
        </w:tc>
        <w:tc>
          <w:tcPr>
            <w:tcW w:w="4637" w:type="dxa"/>
            <w:tcBorders>
              <w:top w:val="single" w:sz="4" w:space="0" w:color="000000"/>
              <w:left w:val="single" w:sz="4" w:space="0" w:color="000000"/>
              <w:bottom w:val="single" w:sz="4" w:space="0" w:color="000000"/>
              <w:right w:val="single" w:sz="4" w:space="0" w:color="000000"/>
            </w:tcBorders>
            <w:shd w:val="clear" w:color="auto" w:fill="auto"/>
          </w:tcPr>
          <w:p w:rsidR="003C7483" w:rsidRPr="00F20EDF" w:rsidRDefault="003C7483" w:rsidP="003C7483">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3C7483" w:rsidRPr="00F20EDF" w:rsidRDefault="003C7483" w:rsidP="003C7483">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обустройство спортивных и детских площадок, площадок для отдыха;</w:t>
            </w:r>
          </w:p>
          <w:p w:rsidR="003C7483" w:rsidRPr="00F20EDF" w:rsidRDefault="003C7483" w:rsidP="003C7483">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3C7483" w:rsidRPr="00F20EDF" w:rsidTr="00C83FA6">
        <w:tc>
          <w:tcPr>
            <w:tcW w:w="959" w:type="dxa"/>
            <w:tcBorders>
              <w:top w:val="single" w:sz="4" w:space="0" w:color="000000"/>
              <w:left w:val="single" w:sz="4" w:space="0" w:color="000000"/>
              <w:bottom w:val="single" w:sz="4" w:space="0" w:color="000000"/>
              <w:right w:val="nil"/>
            </w:tcBorders>
          </w:tcPr>
          <w:p w:rsidR="003C7483" w:rsidRPr="00F20EDF" w:rsidRDefault="003C7483" w:rsidP="003C7483">
            <w:pPr>
              <w:spacing w:line="240" w:lineRule="auto"/>
              <w:ind w:firstLine="0"/>
              <w:rPr>
                <w:rFonts w:ascii="Times New Roman" w:eastAsia="Calibri" w:hAnsi="Times New Roman" w:cs="Times New Roman"/>
                <w:b/>
                <w:bCs/>
                <w:sz w:val="24"/>
                <w:szCs w:val="24"/>
              </w:rPr>
            </w:pPr>
          </w:p>
        </w:tc>
        <w:tc>
          <w:tcPr>
            <w:tcW w:w="4151" w:type="dxa"/>
            <w:tcBorders>
              <w:top w:val="single" w:sz="4" w:space="0" w:color="000000"/>
              <w:left w:val="single" w:sz="4" w:space="0" w:color="000000"/>
              <w:bottom w:val="single" w:sz="4" w:space="0" w:color="000000"/>
              <w:right w:val="nil"/>
            </w:tcBorders>
            <w:hideMark/>
          </w:tcPr>
          <w:p w:rsidR="003C7483" w:rsidRPr="00F20EDF" w:rsidRDefault="003C7483" w:rsidP="003C7483">
            <w:pPr>
              <w:spacing w:line="240" w:lineRule="auto"/>
              <w:ind w:firstLine="0"/>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Вспомогательные</w:t>
            </w:r>
          </w:p>
        </w:tc>
        <w:tc>
          <w:tcPr>
            <w:tcW w:w="4637" w:type="dxa"/>
            <w:tcBorders>
              <w:top w:val="single" w:sz="4" w:space="0" w:color="000000"/>
              <w:left w:val="single" w:sz="4" w:space="0" w:color="000000"/>
              <w:bottom w:val="single" w:sz="4" w:space="0" w:color="000000"/>
              <w:right w:val="single" w:sz="4" w:space="0" w:color="000000"/>
            </w:tcBorders>
          </w:tcPr>
          <w:p w:rsidR="003C7483" w:rsidRPr="00F20EDF" w:rsidRDefault="003C7483" w:rsidP="003C7483">
            <w:pPr>
              <w:spacing w:line="240" w:lineRule="auto"/>
              <w:ind w:firstLine="0"/>
              <w:rPr>
                <w:rFonts w:ascii="Times New Roman" w:eastAsia="Calibri" w:hAnsi="Times New Roman" w:cs="Times New Roman"/>
                <w:b/>
                <w:bCs/>
                <w:sz w:val="24"/>
                <w:szCs w:val="24"/>
              </w:rPr>
            </w:pPr>
          </w:p>
        </w:tc>
      </w:tr>
      <w:tr w:rsidR="003C7483" w:rsidRPr="00F20EDF" w:rsidTr="00C83FA6">
        <w:tc>
          <w:tcPr>
            <w:tcW w:w="959" w:type="dxa"/>
            <w:tcBorders>
              <w:top w:val="single" w:sz="4" w:space="0" w:color="000000"/>
              <w:left w:val="single" w:sz="4" w:space="0" w:color="000000"/>
              <w:bottom w:val="single" w:sz="4" w:space="0" w:color="000000"/>
              <w:right w:val="nil"/>
            </w:tcBorders>
            <w:hideMark/>
          </w:tcPr>
          <w:p w:rsidR="003C7483" w:rsidRPr="00F20EDF" w:rsidRDefault="003C7483" w:rsidP="003C7483">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2.7.1</w:t>
            </w:r>
          </w:p>
        </w:tc>
        <w:tc>
          <w:tcPr>
            <w:tcW w:w="4151" w:type="dxa"/>
            <w:tcBorders>
              <w:top w:val="single" w:sz="4" w:space="0" w:color="000000"/>
              <w:left w:val="single" w:sz="4" w:space="0" w:color="000000"/>
              <w:bottom w:val="single" w:sz="4" w:space="0" w:color="000000"/>
              <w:right w:val="nil"/>
            </w:tcBorders>
            <w:hideMark/>
          </w:tcPr>
          <w:p w:rsidR="003C7483" w:rsidRPr="00F20EDF" w:rsidRDefault="003C7483" w:rsidP="003C7483">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Хранение автотранспорта</w:t>
            </w:r>
          </w:p>
        </w:tc>
        <w:tc>
          <w:tcPr>
            <w:tcW w:w="4637" w:type="dxa"/>
            <w:tcBorders>
              <w:top w:val="single" w:sz="4" w:space="0" w:color="000000"/>
              <w:left w:val="single" w:sz="4" w:space="0" w:color="000000"/>
              <w:bottom w:val="single" w:sz="4" w:space="0" w:color="000000"/>
              <w:right w:val="single" w:sz="4" w:space="0" w:color="000000"/>
            </w:tcBorders>
            <w:hideMark/>
          </w:tcPr>
          <w:p w:rsidR="003C7483" w:rsidRPr="00F20EDF" w:rsidRDefault="003C7483" w:rsidP="003C7483">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20EDF">
              <w:rPr>
                <w:rFonts w:ascii="Times New Roman" w:hAnsi="Times New Roman" w:cs="Times New Roman"/>
                <w:sz w:val="24"/>
                <w:szCs w:val="24"/>
                <w:lang w:eastAsia="ru-RU"/>
              </w:rPr>
              <w:t>машино</w:t>
            </w:r>
            <w:proofErr w:type="spellEnd"/>
            <w:r w:rsidRPr="00F20EDF">
              <w:rPr>
                <w:rFonts w:ascii="Times New Roman" w:hAnsi="Times New Roman" w:cs="Times New Roman"/>
                <w:sz w:val="24"/>
                <w:szCs w:val="24"/>
                <w:lang w:eastAsia="ru-RU"/>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F20EDF">
                <w:rPr>
                  <w:rFonts w:ascii="Times New Roman" w:hAnsi="Times New Roman" w:cs="Times New Roman"/>
                  <w:sz w:val="24"/>
                  <w:szCs w:val="24"/>
                  <w:lang w:eastAsia="ru-RU"/>
                </w:rPr>
                <w:t>кодом 4.9</w:t>
              </w:r>
            </w:hyperlink>
          </w:p>
        </w:tc>
      </w:tr>
      <w:tr w:rsidR="003C7483" w:rsidRPr="00F20EDF" w:rsidTr="00C83FA6">
        <w:tc>
          <w:tcPr>
            <w:tcW w:w="959" w:type="dxa"/>
            <w:tcBorders>
              <w:top w:val="single" w:sz="4" w:space="0" w:color="000000"/>
              <w:left w:val="single" w:sz="4" w:space="0" w:color="000000"/>
              <w:bottom w:val="single" w:sz="4" w:space="0" w:color="000000"/>
              <w:right w:val="nil"/>
            </w:tcBorders>
          </w:tcPr>
          <w:p w:rsidR="003C7483" w:rsidRPr="00F20EDF" w:rsidRDefault="003C7483" w:rsidP="003C7483">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3.1.1</w:t>
            </w:r>
          </w:p>
        </w:tc>
        <w:tc>
          <w:tcPr>
            <w:tcW w:w="4151" w:type="dxa"/>
            <w:tcBorders>
              <w:top w:val="single" w:sz="4" w:space="0" w:color="000000"/>
              <w:left w:val="single" w:sz="4" w:space="0" w:color="000000"/>
              <w:bottom w:val="single" w:sz="4" w:space="0" w:color="000000"/>
              <w:right w:val="nil"/>
            </w:tcBorders>
          </w:tcPr>
          <w:p w:rsidR="003C7483" w:rsidRPr="00F20EDF" w:rsidRDefault="003C7483" w:rsidP="003C7483">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C7483" w:rsidRPr="00F20EDF" w:rsidRDefault="003C7483" w:rsidP="003C7483">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w:t>
            </w:r>
            <w:r w:rsidRPr="00F20EDF">
              <w:rPr>
                <w:rFonts w:ascii="Times New Roman" w:hAnsi="Times New Roman" w:cs="Times New Roman"/>
                <w:sz w:val="24"/>
                <w:szCs w:val="24"/>
                <w:lang w:eastAsia="ru-RU"/>
              </w:rPr>
              <w:lastRenderedPageBreak/>
              <w:t>техники, сооружений, необходимых для сбора и плавки снега)</w:t>
            </w:r>
          </w:p>
        </w:tc>
      </w:tr>
      <w:tr w:rsidR="003C7483" w:rsidRPr="00F20EDF" w:rsidTr="00C83FA6">
        <w:tc>
          <w:tcPr>
            <w:tcW w:w="959" w:type="dxa"/>
            <w:tcBorders>
              <w:top w:val="single" w:sz="4" w:space="0" w:color="000000"/>
              <w:left w:val="single" w:sz="4" w:space="0" w:color="000000"/>
              <w:bottom w:val="single" w:sz="4" w:space="0" w:color="000000"/>
              <w:right w:val="nil"/>
            </w:tcBorders>
          </w:tcPr>
          <w:p w:rsidR="003C7483" w:rsidRPr="00F20EDF" w:rsidRDefault="003C7483" w:rsidP="003C7483">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lastRenderedPageBreak/>
              <w:t>3.1.2</w:t>
            </w:r>
          </w:p>
        </w:tc>
        <w:tc>
          <w:tcPr>
            <w:tcW w:w="4151" w:type="dxa"/>
            <w:tcBorders>
              <w:top w:val="single" w:sz="4" w:space="0" w:color="000000"/>
              <w:left w:val="single" w:sz="4" w:space="0" w:color="000000"/>
              <w:bottom w:val="single" w:sz="4" w:space="0" w:color="000000"/>
              <w:right w:val="nil"/>
            </w:tcBorders>
          </w:tcPr>
          <w:p w:rsidR="003C7483" w:rsidRPr="00F20EDF" w:rsidRDefault="003C7483" w:rsidP="003C7483">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637" w:type="dxa"/>
            <w:tcBorders>
              <w:top w:val="single" w:sz="4" w:space="0" w:color="000000"/>
              <w:left w:val="single" w:sz="4" w:space="0" w:color="000000"/>
              <w:bottom w:val="single" w:sz="4" w:space="0" w:color="000000"/>
              <w:right w:val="single" w:sz="4" w:space="0" w:color="000000"/>
            </w:tcBorders>
          </w:tcPr>
          <w:p w:rsidR="003C7483" w:rsidRPr="00F20EDF" w:rsidRDefault="003C7483" w:rsidP="003C7483">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3C7483" w:rsidRPr="00F20EDF" w:rsidTr="00C83FA6">
        <w:tc>
          <w:tcPr>
            <w:tcW w:w="959" w:type="dxa"/>
            <w:tcBorders>
              <w:top w:val="single" w:sz="4" w:space="0" w:color="000000"/>
              <w:left w:val="single" w:sz="4" w:space="0" w:color="000000"/>
              <w:bottom w:val="single" w:sz="4" w:space="0" w:color="000000"/>
              <w:right w:val="nil"/>
            </w:tcBorders>
          </w:tcPr>
          <w:p w:rsidR="003C7483" w:rsidRPr="00F20EDF" w:rsidRDefault="003C7483" w:rsidP="003C7483">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12.0.1</w:t>
            </w:r>
          </w:p>
        </w:tc>
        <w:tc>
          <w:tcPr>
            <w:tcW w:w="4151" w:type="dxa"/>
            <w:tcBorders>
              <w:top w:val="single" w:sz="4" w:space="0" w:color="000000"/>
              <w:left w:val="single" w:sz="4" w:space="0" w:color="000000"/>
              <w:bottom w:val="single" w:sz="4" w:space="0" w:color="000000"/>
              <w:right w:val="nil"/>
            </w:tcBorders>
          </w:tcPr>
          <w:p w:rsidR="003C7483" w:rsidRPr="00F20EDF" w:rsidRDefault="003C7483" w:rsidP="003C7483">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Улично-дорожная сеть</w:t>
            </w:r>
          </w:p>
        </w:tc>
        <w:tc>
          <w:tcPr>
            <w:tcW w:w="4637" w:type="dxa"/>
            <w:tcBorders>
              <w:top w:val="single" w:sz="4" w:space="0" w:color="000000"/>
              <w:left w:val="single" w:sz="4" w:space="0" w:color="000000"/>
              <w:bottom w:val="single" w:sz="4" w:space="0" w:color="000000"/>
              <w:right w:val="single" w:sz="4" w:space="0" w:color="000000"/>
            </w:tcBorders>
          </w:tcPr>
          <w:p w:rsidR="003C7483" w:rsidRPr="00F20EDF" w:rsidRDefault="003C7483" w:rsidP="003C7483">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20EDF">
              <w:rPr>
                <w:rFonts w:ascii="Times New Roman" w:hAnsi="Times New Roman" w:cs="Times New Roman"/>
                <w:sz w:val="24"/>
                <w:szCs w:val="24"/>
                <w:lang w:eastAsia="ru-RU"/>
              </w:rPr>
              <w:t>велотранспортной</w:t>
            </w:r>
            <w:proofErr w:type="spellEnd"/>
            <w:r w:rsidRPr="00F20EDF">
              <w:rPr>
                <w:rFonts w:ascii="Times New Roman" w:hAnsi="Times New Roman" w:cs="Times New Roman"/>
                <w:sz w:val="24"/>
                <w:szCs w:val="24"/>
                <w:lang w:eastAsia="ru-RU"/>
              </w:rPr>
              <w:t xml:space="preserve"> и инженерной инфраструктуры;</w:t>
            </w:r>
          </w:p>
          <w:p w:rsidR="003C7483" w:rsidRPr="00F20EDF" w:rsidRDefault="003C7483" w:rsidP="003C7483">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20EDF">
                <w:rPr>
                  <w:rFonts w:ascii="Times New Roman" w:hAnsi="Times New Roman" w:cs="Times New Roman"/>
                  <w:sz w:val="24"/>
                  <w:szCs w:val="24"/>
                  <w:lang w:eastAsia="ru-RU"/>
                </w:rPr>
                <w:t>кодами 2.7.1</w:t>
              </w:r>
            </w:hyperlink>
            <w:r w:rsidRPr="00F20EDF">
              <w:rPr>
                <w:rFonts w:ascii="Times New Roman" w:hAnsi="Times New Roman" w:cs="Times New Roman"/>
                <w:sz w:val="24"/>
                <w:szCs w:val="24"/>
                <w:lang w:eastAsia="ru-RU"/>
              </w:rPr>
              <w:t xml:space="preserve">, </w:t>
            </w:r>
            <w:hyperlink w:anchor="P382" w:history="1">
              <w:r w:rsidRPr="00F20EDF">
                <w:rPr>
                  <w:rFonts w:ascii="Times New Roman" w:hAnsi="Times New Roman" w:cs="Times New Roman"/>
                  <w:sz w:val="24"/>
                  <w:szCs w:val="24"/>
                  <w:lang w:eastAsia="ru-RU"/>
                </w:rPr>
                <w:t>4.9</w:t>
              </w:r>
            </w:hyperlink>
            <w:r w:rsidRPr="00F20EDF">
              <w:rPr>
                <w:rFonts w:ascii="Times New Roman" w:hAnsi="Times New Roman" w:cs="Times New Roman"/>
                <w:sz w:val="24"/>
                <w:szCs w:val="24"/>
                <w:lang w:eastAsia="ru-RU"/>
              </w:rPr>
              <w:t xml:space="preserve">, </w:t>
            </w:r>
            <w:hyperlink w:anchor="P567" w:history="1">
              <w:r w:rsidRPr="00F20EDF">
                <w:rPr>
                  <w:rFonts w:ascii="Times New Roman" w:hAnsi="Times New Roman" w:cs="Times New Roman"/>
                  <w:sz w:val="24"/>
                  <w:szCs w:val="24"/>
                  <w:lang w:eastAsia="ru-RU"/>
                </w:rPr>
                <w:t>7.2.3</w:t>
              </w:r>
            </w:hyperlink>
            <w:r w:rsidRPr="00F20EDF">
              <w:rPr>
                <w:rFonts w:ascii="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3C7483" w:rsidRPr="00F20EDF" w:rsidTr="00C83FA6">
        <w:tc>
          <w:tcPr>
            <w:tcW w:w="959" w:type="dxa"/>
            <w:tcBorders>
              <w:top w:val="single" w:sz="4" w:space="0" w:color="000000"/>
              <w:left w:val="single" w:sz="4" w:space="0" w:color="000000"/>
              <w:bottom w:val="single" w:sz="4" w:space="0" w:color="000000"/>
              <w:right w:val="nil"/>
            </w:tcBorders>
          </w:tcPr>
          <w:p w:rsidR="003C7483" w:rsidRPr="00F20EDF" w:rsidRDefault="003C7483" w:rsidP="003C7483">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12.0.2</w:t>
            </w:r>
          </w:p>
        </w:tc>
        <w:tc>
          <w:tcPr>
            <w:tcW w:w="4151" w:type="dxa"/>
            <w:tcBorders>
              <w:top w:val="single" w:sz="4" w:space="0" w:color="000000"/>
              <w:left w:val="single" w:sz="4" w:space="0" w:color="000000"/>
              <w:bottom w:val="single" w:sz="4" w:space="0" w:color="000000"/>
              <w:right w:val="nil"/>
            </w:tcBorders>
          </w:tcPr>
          <w:p w:rsidR="003C7483" w:rsidRPr="00F20EDF" w:rsidRDefault="003C7483" w:rsidP="003C7483">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Благоустройство территории</w:t>
            </w:r>
          </w:p>
        </w:tc>
        <w:tc>
          <w:tcPr>
            <w:tcW w:w="4637" w:type="dxa"/>
            <w:tcBorders>
              <w:top w:val="single" w:sz="4" w:space="0" w:color="000000"/>
              <w:left w:val="single" w:sz="4" w:space="0" w:color="000000"/>
              <w:bottom w:val="single" w:sz="4" w:space="0" w:color="000000"/>
              <w:right w:val="single" w:sz="4" w:space="0" w:color="000000"/>
            </w:tcBorders>
          </w:tcPr>
          <w:p w:rsidR="003C7483" w:rsidRPr="00F20EDF" w:rsidRDefault="003C7483" w:rsidP="003C7483">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D6783D" w:rsidRDefault="00D6783D" w:rsidP="00D6783D">
      <w:pPr>
        <w:widowControl/>
        <w:tabs>
          <w:tab w:val="left" w:pos="-142"/>
        </w:tabs>
        <w:suppressAutoHyphens w:val="0"/>
        <w:autoSpaceDN w:val="0"/>
        <w:adjustRightInd w:val="0"/>
        <w:spacing w:line="23" w:lineRule="atLeast"/>
        <w:ind w:left="349" w:firstLine="0"/>
        <w:rPr>
          <w:rFonts w:ascii="Times New Roman" w:hAnsi="Times New Roman" w:cs="Times New Roman"/>
          <w:b/>
          <w:sz w:val="24"/>
          <w:szCs w:val="24"/>
          <w:lang w:eastAsia="ru-RU"/>
        </w:rPr>
        <w:sectPr w:rsidR="00D6783D" w:rsidSect="00C83FA6">
          <w:footerReference w:type="even" r:id="rId8"/>
          <w:footerReference w:type="default" r:id="rId9"/>
          <w:footerReference w:type="first" r:id="rId10"/>
          <w:footnotePr>
            <w:pos w:val="beneathText"/>
          </w:footnotePr>
          <w:pgSz w:w="11905" w:h="16837"/>
          <w:pgMar w:top="851" w:right="851" w:bottom="851" w:left="1418" w:header="720" w:footer="709" w:gutter="0"/>
          <w:cols w:space="720"/>
          <w:titlePg/>
          <w:docGrid w:linePitch="360"/>
        </w:sectPr>
      </w:pPr>
    </w:p>
    <w:p w:rsidR="00D6783D" w:rsidRPr="00867B28" w:rsidRDefault="00D6783D" w:rsidP="00D6783D">
      <w:pPr>
        <w:pStyle w:val="17"/>
        <w:spacing w:after="0"/>
      </w:pPr>
      <w:r w:rsidRPr="00867B28">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Pr>
          <w:lang w:val="ru-RU"/>
        </w:rPr>
        <w:t>ТЖ-1</w:t>
      </w:r>
      <w:r w:rsidRPr="00867B28">
        <w:t>:</w:t>
      </w:r>
    </w:p>
    <w:tbl>
      <w:tblPr>
        <w:tblW w:w="15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693"/>
        <w:gridCol w:w="1418"/>
        <w:gridCol w:w="1417"/>
        <w:gridCol w:w="2334"/>
        <w:gridCol w:w="2346"/>
        <w:gridCol w:w="1800"/>
        <w:gridCol w:w="2880"/>
      </w:tblGrid>
      <w:tr w:rsidR="00D6783D" w:rsidRPr="00F20EDF" w:rsidTr="006F3E0C">
        <w:trPr>
          <w:trHeight w:val="758"/>
          <w:jc w:val="center"/>
        </w:trPr>
        <w:tc>
          <w:tcPr>
            <w:tcW w:w="817" w:type="dxa"/>
            <w:vMerge w:val="restart"/>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ind w:firstLine="0"/>
              <w:jc w:val="center"/>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Код</w:t>
            </w:r>
          </w:p>
        </w:tc>
        <w:tc>
          <w:tcPr>
            <w:tcW w:w="2693" w:type="dxa"/>
            <w:vMerge w:val="restart"/>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center"/>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Вид разрешенного использования земельных участков и объектов капитального строительства</w:t>
            </w:r>
          </w:p>
        </w:tc>
        <w:tc>
          <w:tcPr>
            <w:tcW w:w="2835" w:type="dxa"/>
            <w:gridSpan w:val="2"/>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center"/>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center"/>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ind w:firstLine="0"/>
              <w:jc w:val="center"/>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ind w:firstLine="0"/>
              <w:jc w:val="center"/>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center"/>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Максимальный процент застройки в границах земельного участка</w:t>
            </w:r>
          </w:p>
        </w:tc>
      </w:tr>
      <w:tr w:rsidR="00D6783D" w:rsidRPr="00F20EDF" w:rsidTr="006F3E0C">
        <w:trPr>
          <w:trHeight w:val="757"/>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D6783D" w:rsidRPr="00F20EDF" w:rsidRDefault="00D6783D" w:rsidP="00C83FA6">
            <w:pPr>
              <w:spacing w:line="240" w:lineRule="auto"/>
              <w:ind w:firstLine="0"/>
              <w:rPr>
                <w:rFonts w:ascii="Times New Roman" w:eastAsia="Calibri" w:hAnsi="Times New Roman" w:cs="Times New Roman"/>
                <w:b/>
                <w:b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6783D" w:rsidRPr="00F20EDF" w:rsidRDefault="00D6783D" w:rsidP="00C83FA6">
            <w:pPr>
              <w:spacing w:line="240" w:lineRule="auto"/>
              <w:rPr>
                <w:rFonts w:ascii="Times New Roman" w:eastAsia="Calibri"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center"/>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 xml:space="preserve">Минимальная </w:t>
            </w:r>
          </w:p>
        </w:tc>
        <w:tc>
          <w:tcPr>
            <w:tcW w:w="14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center"/>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D6783D" w:rsidRPr="00F20EDF" w:rsidRDefault="00D6783D" w:rsidP="00C83FA6">
            <w:pPr>
              <w:spacing w:line="240" w:lineRule="auto"/>
              <w:rPr>
                <w:rFonts w:ascii="Times New Roman" w:eastAsia="Calibri" w:hAnsi="Times New Roman" w:cs="Times New Roman"/>
                <w:b/>
                <w:bCs/>
                <w:sz w:val="24"/>
                <w:szCs w:val="24"/>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D6783D" w:rsidRPr="00F20EDF" w:rsidRDefault="00D6783D" w:rsidP="00C83FA6">
            <w:pPr>
              <w:spacing w:line="240" w:lineRule="auto"/>
              <w:rPr>
                <w:rFonts w:ascii="Times New Roman" w:eastAsia="Calibri" w:hAnsi="Times New Roman" w:cs="Times New Roman"/>
                <w:b/>
                <w:bCs/>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6783D" w:rsidRPr="00F20EDF" w:rsidRDefault="00D6783D" w:rsidP="00C83FA6">
            <w:pPr>
              <w:spacing w:line="240" w:lineRule="auto"/>
              <w:rPr>
                <w:rFonts w:ascii="Times New Roman" w:eastAsia="Calibri" w:hAnsi="Times New Roman" w:cs="Times New Roman"/>
                <w:b/>
                <w:bCs/>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D6783D" w:rsidRPr="00F20EDF" w:rsidRDefault="00D6783D" w:rsidP="00C83FA6">
            <w:pPr>
              <w:spacing w:line="240" w:lineRule="auto"/>
              <w:rPr>
                <w:rFonts w:ascii="Times New Roman" w:eastAsia="Calibri" w:hAnsi="Times New Roman" w:cs="Times New Roman"/>
                <w:b/>
                <w:bCs/>
                <w:sz w:val="24"/>
                <w:szCs w:val="24"/>
              </w:rPr>
            </w:pPr>
          </w:p>
        </w:tc>
      </w:tr>
      <w:tr w:rsidR="00D6783D" w:rsidRPr="00F20EDF" w:rsidTr="006F3E0C">
        <w:trPr>
          <w:trHeight w:val="269"/>
          <w:tblHeader/>
          <w:jc w:val="center"/>
        </w:trPr>
        <w:tc>
          <w:tcPr>
            <w:tcW w:w="8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ind w:firstLine="0"/>
              <w:jc w:val="center"/>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center"/>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center"/>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center"/>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4</w:t>
            </w:r>
          </w:p>
        </w:tc>
        <w:tc>
          <w:tcPr>
            <w:tcW w:w="2334"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center"/>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5</w:t>
            </w:r>
          </w:p>
        </w:tc>
        <w:tc>
          <w:tcPr>
            <w:tcW w:w="2346"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center"/>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6</w:t>
            </w:r>
          </w:p>
        </w:tc>
        <w:tc>
          <w:tcPr>
            <w:tcW w:w="180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center"/>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7</w:t>
            </w:r>
          </w:p>
        </w:tc>
        <w:tc>
          <w:tcPr>
            <w:tcW w:w="288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center"/>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8</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p>
        </w:tc>
        <w:tc>
          <w:tcPr>
            <w:tcW w:w="14888" w:type="dxa"/>
            <w:gridSpan w:val="7"/>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Основные</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2.1</w:t>
            </w:r>
          </w:p>
        </w:tc>
        <w:tc>
          <w:tcPr>
            <w:tcW w:w="2693"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Для индивидуального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lang w:val="en-US"/>
              </w:rPr>
              <w:t>4</w:t>
            </w:r>
            <w:r w:rsidRPr="00F20EDF">
              <w:rPr>
                <w:rFonts w:ascii="Times New Roman" w:eastAsia="Calibri" w:hAnsi="Times New Roman" w:cs="Times New Roman"/>
                <w:sz w:val="24"/>
                <w:szCs w:val="24"/>
              </w:rPr>
              <w:t>00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50000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 м</w:t>
            </w:r>
          </w:p>
        </w:tc>
        <w:tc>
          <w:tcPr>
            <w:tcW w:w="288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 xml:space="preserve">40 %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2.2</w:t>
            </w:r>
          </w:p>
        </w:tc>
        <w:tc>
          <w:tcPr>
            <w:tcW w:w="2693"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Для ведения личного подсобного хозяйства (приусадебный земельный участок)</w:t>
            </w:r>
          </w:p>
        </w:tc>
        <w:tc>
          <w:tcPr>
            <w:tcW w:w="1418"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lang w:val="en-US"/>
              </w:rPr>
              <w:t>4</w:t>
            </w:r>
            <w:r w:rsidRPr="00F20EDF">
              <w:rPr>
                <w:rFonts w:ascii="Times New Roman" w:eastAsia="Calibri" w:hAnsi="Times New Roman" w:cs="Times New Roman"/>
                <w:sz w:val="24"/>
                <w:szCs w:val="24"/>
              </w:rPr>
              <w:t>00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25000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 м</w:t>
            </w:r>
          </w:p>
        </w:tc>
        <w:tc>
          <w:tcPr>
            <w:tcW w:w="288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40 %</w:t>
            </w:r>
          </w:p>
        </w:tc>
      </w:tr>
      <w:tr w:rsidR="00D6783D" w:rsidRPr="00F20EDF" w:rsidTr="006F3E0C">
        <w:trPr>
          <w:jc w:val="center"/>
        </w:trPr>
        <w:tc>
          <w:tcPr>
            <w:tcW w:w="817" w:type="dxa"/>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2.3</w:t>
            </w:r>
          </w:p>
        </w:tc>
        <w:tc>
          <w:tcPr>
            <w:tcW w:w="2693" w:type="dxa"/>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Блокированная жилая застройка</w:t>
            </w:r>
          </w:p>
        </w:tc>
        <w:tc>
          <w:tcPr>
            <w:tcW w:w="1418" w:type="dxa"/>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100 м</w:t>
            </w:r>
            <w:r w:rsidRPr="00F20EDF">
              <w:rPr>
                <w:rFonts w:ascii="Times New Roman" w:hAnsi="Times New Roman" w:cs="Times New Roman"/>
                <w:sz w:val="24"/>
                <w:szCs w:val="24"/>
                <w:vertAlign w:val="superscript"/>
              </w:rPr>
              <w:t>2</w:t>
            </w:r>
          </w:p>
        </w:tc>
        <w:tc>
          <w:tcPr>
            <w:tcW w:w="1417" w:type="dxa"/>
          </w:tcPr>
          <w:p w:rsidR="00D6783D" w:rsidRPr="00F20EDF" w:rsidRDefault="00D6783D" w:rsidP="006F3E0C">
            <w:pPr>
              <w:spacing w:line="240" w:lineRule="auto"/>
              <w:ind w:firstLine="0"/>
              <w:jc w:val="left"/>
              <w:rPr>
                <w:rFonts w:ascii="Times New Roman" w:hAnsi="Times New Roman" w:cs="Times New Roman"/>
                <w:sz w:val="24"/>
                <w:szCs w:val="24"/>
                <w:lang w:val="en-US"/>
              </w:rPr>
            </w:pPr>
            <w:r w:rsidRPr="00F20EDF">
              <w:rPr>
                <w:rFonts w:ascii="Times New Roman" w:hAnsi="Times New Roman" w:cs="Times New Roman"/>
                <w:sz w:val="24"/>
                <w:szCs w:val="24"/>
              </w:rPr>
              <w:t>5000 м</w:t>
            </w:r>
            <w:r w:rsidRPr="00F20EDF">
              <w:rPr>
                <w:rFonts w:ascii="Times New Roman" w:hAnsi="Times New Roman" w:cs="Times New Roman"/>
                <w:sz w:val="24"/>
                <w:szCs w:val="24"/>
                <w:vertAlign w:val="superscript"/>
              </w:rPr>
              <w:t>2</w:t>
            </w:r>
          </w:p>
        </w:tc>
        <w:tc>
          <w:tcPr>
            <w:tcW w:w="2334" w:type="dxa"/>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0 м</w:t>
            </w:r>
          </w:p>
        </w:tc>
        <w:tc>
          <w:tcPr>
            <w:tcW w:w="2346" w:type="dxa"/>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5 м</w:t>
            </w:r>
          </w:p>
        </w:tc>
        <w:tc>
          <w:tcPr>
            <w:tcW w:w="1800" w:type="dxa"/>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12 м</w:t>
            </w:r>
          </w:p>
        </w:tc>
        <w:tc>
          <w:tcPr>
            <w:tcW w:w="2880" w:type="dxa"/>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80 %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2.7.1</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Хранение автотранспорта</w:t>
            </w:r>
            <w:r w:rsidRPr="00F20EDF">
              <w:rPr>
                <w:rFonts w:ascii="Times New Roman" w:eastAsia="Calibri" w:hAnsi="Times New Roman" w:cs="Times New Roman"/>
                <w:sz w:val="24"/>
                <w:szCs w:val="24"/>
              </w:rPr>
              <w:tab/>
            </w:r>
          </w:p>
        </w:tc>
        <w:tc>
          <w:tcPr>
            <w:tcW w:w="1418" w:type="dxa"/>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не подлежит установлению</w:t>
            </w:r>
          </w:p>
        </w:tc>
        <w:tc>
          <w:tcPr>
            <w:tcW w:w="1417" w:type="dxa"/>
          </w:tcPr>
          <w:p w:rsidR="00D6783D" w:rsidRPr="00F20EDF" w:rsidRDefault="00D6783D" w:rsidP="006F3E0C">
            <w:pPr>
              <w:spacing w:line="240" w:lineRule="auto"/>
              <w:ind w:firstLine="0"/>
              <w:jc w:val="left"/>
              <w:rPr>
                <w:rFonts w:ascii="Times New Roman" w:hAnsi="Times New Roman" w:cs="Times New Roman"/>
                <w:sz w:val="24"/>
                <w:szCs w:val="24"/>
                <w:lang w:val="en-US"/>
              </w:rPr>
            </w:pPr>
            <w:r w:rsidRPr="00F20EDF">
              <w:rPr>
                <w:rFonts w:ascii="Times New Roman" w:hAnsi="Times New Roman" w:cs="Times New Roman"/>
                <w:sz w:val="24"/>
                <w:szCs w:val="24"/>
                <w:lang w:val="en-US"/>
              </w:rPr>
              <w:t>1000</w:t>
            </w:r>
            <w:r w:rsidRPr="00F20EDF">
              <w:rPr>
                <w:rFonts w:ascii="Times New Roman" w:hAnsi="Times New Roman" w:cs="Times New Roman"/>
                <w:sz w:val="24"/>
                <w:szCs w:val="24"/>
              </w:rPr>
              <w:t xml:space="preserve"> м</w:t>
            </w:r>
            <w:r w:rsidRPr="00F20EDF">
              <w:rPr>
                <w:rFonts w:ascii="Times New Roman" w:hAnsi="Times New Roman" w:cs="Times New Roman"/>
                <w:sz w:val="24"/>
                <w:szCs w:val="24"/>
                <w:vertAlign w:val="superscript"/>
              </w:rPr>
              <w:t>2</w:t>
            </w:r>
          </w:p>
        </w:tc>
        <w:tc>
          <w:tcPr>
            <w:tcW w:w="2334" w:type="dxa"/>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0 м</w:t>
            </w:r>
          </w:p>
        </w:tc>
        <w:tc>
          <w:tcPr>
            <w:tcW w:w="2346" w:type="dxa"/>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5м</w:t>
            </w:r>
          </w:p>
        </w:tc>
        <w:tc>
          <w:tcPr>
            <w:tcW w:w="1800" w:type="dxa"/>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5 м</w:t>
            </w:r>
          </w:p>
        </w:tc>
        <w:tc>
          <w:tcPr>
            <w:tcW w:w="2880" w:type="dxa"/>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100 %</w:t>
            </w:r>
          </w:p>
        </w:tc>
      </w:tr>
      <w:tr w:rsidR="00D6783D" w:rsidRPr="00F20EDF" w:rsidTr="006F3E0C">
        <w:trPr>
          <w:trHeight w:val="2559"/>
          <w:jc w:val="center"/>
        </w:trPr>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lastRenderedPageBreak/>
              <w:t>3.1.1</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rPr>
              <w:t>5</w:t>
            </w:r>
            <w:r w:rsidRPr="00F20EDF">
              <w:rPr>
                <w:rFonts w:ascii="Times New Roman" w:eastAsia="Calibri" w:hAnsi="Times New Roman" w:cs="Times New Roman"/>
                <w:sz w:val="24"/>
                <w:szCs w:val="24"/>
                <w:lang w:val="en-US"/>
              </w:rPr>
              <w:t>000</w:t>
            </w:r>
            <w:r w:rsidRPr="00F20EDF">
              <w:rPr>
                <w:rFonts w:ascii="Times New Roman" w:eastAsia="Calibri" w:hAnsi="Times New Roman" w:cs="Times New Roman"/>
                <w:sz w:val="24"/>
                <w:szCs w:val="24"/>
              </w:rPr>
              <w:t xml:space="preserve"> м</w:t>
            </w:r>
            <w:r w:rsidRPr="00F20EDF">
              <w:rPr>
                <w:rFonts w:ascii="Times New Roman" w:eastAsia="Calibri" w:hAnsi="Times New Roman" w:cs="Times New Roman"/>
                <w:sz w:val="24"/>
                <w:szCs w:val="24"/>
                <w:vertAlign w:val="superscript"/>
              </w:rPr>
              <w:t>2</w:t>
            </w:r>
            <w:r w:rsidRPr="00F20EDF">
              <w:rPr>
                <w:rFonts w:ascii="Times New Roman" w:eastAsia="Calibri" w:hAnsi="Times New Roman" w:cs="Times New Roman"/>
                <w:sz w:val="24"/>
                <w:szCs w:val="24"/>
              </w:rPr>
              <w:t>*</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для объектов инженерно-технического обеспечения – 0 м,</w:t>
            </w:r>
          </w:p>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для хозяйственных построек – 1 м,</w:t>
            </w:r>
          </w:p>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для объектов инженерно-технического обеспечения – 0 м,</w:t>
            </w:r>
          </w:p>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в случае размещения на земельном участке только объектов инженерно-технического обеспечения – 100 %,</w:t>
            </w:r>
          </w:p>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в случае размещения на земельном участке иных объектов – 80 %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highlight w:val="yellow"/>
              </w:rPr>
            </w:pPr>
            <w:r w:rsidRPr="00F20EDF">
              <w:rPr>
                <w:rFonts w:ascii="Times New Roman" w:eastAsia="Calibri" w:hAnsi="Times New Roman" w:cs="Times New Roman"/>
                <w:sz w:val="24"/>
                <w:szCs w:val="24"/>
              </w:rPr>
              <w:t>3.1.2</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lang w:val="en-US"/>
              </w:rPr>
              <w:t>300</w:t>
            </w:r>
            <w:r w:rsidRPr="00F20EDF">
              <w:rPr>
                <w:rFonts w:ascii="Times New Roman" w:eastAsia="Calibri" w:hAnsi="Times New Roman" w:cs="Times New Roman"/>
                <w:sz w:val="24"/>
                <w:szCs w:val="24"/>
              </w:rPr>
              <w:t xml:space="preserve">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rPr>
              <w:t>5</w:t>
            </w:r>
            <w:r w:rsidRPr="00F20EDF">
              <w:rPr>
                <w:rFonts w:ascii="Times New Roman" w:eastAsia="Calibri" w:hAnsi="Times New Roman" w:cs="Times New Roman"/>
                <w:sz w:val="24"/>
                <w:szCs w:val="24"/>
                <w:lang w:val="en-US"/>
              </w:rPr>
              <w:t>000</w:t>
            </w:r>
            <w:r w:rsidRPr="00F20EDF">
              <w:rPr>
                <w:rFonts w:ascii="Times New Roman" w:eastAsia="Calibri" w:hAnsi="Times New Roman" w:cs="Times New Roman"/>
                <w:sz w:val="24"/>
                <w:szCs w:val="24"/>
              </w:rPr>
              <w:t xml:space="preserve"> м</w:t>
            </w:r>
            <w:r w:rsidRPr="00F20EDF">
              <w:rPr>
                <w:rFonts w:ascii="Times New Roman" w:eastAsia="Calibri" w:hAnsi="Times New Roman" w:cs="Times New Roman"/>
                <w:sz w:val="24"/>
                <w:szCs w:val="24"/>
                <w:vertAlign w:val="superscript"/>
              </w:rPr>
              <w:t>2</w:t>
            </w:r>
            <w:r w:rsidRPr="00F20EDF">
              <w:rPr>
                <w:rFonts w:ascii="Times New Roman" w:eastAsia="Calibri" w:hAnsi="Times New Roman" w:cs="Times New Roman"/>
                <w:sz w:val="24"/>
                <w:szCs w:val="24"/>
              </w:rPr>
              <w:t>*</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80 %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3.3</w:t>
            </w:r>
          </w:p>
        </w:tc>
        <w:tc>
          <w:tcPr>
            <w:tcW w:w="2693"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Бытовое обслуживание</w:t>
            </w:r>
          </w:p>
        </w:tc>
        <w:tc>
          <w:tcPr>
            <w:tcW w:w="1418"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lang w:val="en-US"/>
              </w:rPr>
              <w:t>100</w:t>
            </w:r>
            <w:r w:rsidRPr="00F20EDF">
              <w:rPr>
                <w:rFonts w:ascii="Times New Roman" w:eastAsia="Calibri" w:hAnsi="Times New Roman" w:cs="Times New Roman"/>
                <w:sz w:val="24"/>
                <w:szCs w:val="24"/>
              </w:rPr>
              <w:t xml:space="preserve">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rPr>
              <w:t>5000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 м</w:t>
            </w:r>
          </w:p>
        </w:tc>
        <w:tc>
          <w:tcPr>
            <w:tcW w:w="288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80 %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3.4.1</w:t>
            </w:r>
          </w:p>
        </w:tc>
        <w:tc>
          <w:tcPr>
            <w:tcW w:w="2693"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Амбулаторно-поликлиническое обслуживание</w:t>
            </w:r>
          </w:p>
        </w:tc>
        <w:tc>
          <w:tcPr>
            <w:tcW w:w="1418"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lang w:val="en-US"/>
              </w:rPr>
              <w:t>100</w:t>
            </w:r>
            <w:r w:rsidRPr="00F20EDF">
              <w:rPr>
                <w:rFonts w:ascii="Times New Roman" w:eastAsia="Calibri" w:hAnsi="Times New Roman" w:cs="Times New Roman"/>
                <w:sz w:val="24"/>
                <w:szCs w:val="24"/>
              </w:rPr>
              <w:t xml:space="preserve">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rPr>
              <w:t>5000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 м</w:t>
            </w:r>
          </w:p>
        </w:tc>
        <w:tc>
          <w:tcPr>
            <w:tcW w:w="288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80 %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4.4</w:t>
            </w:r>
          </w:p>
        </w:tc>
        <w:tc>
          <w:tcPr>
            <w:tcW w:w="2693"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Магазины</w:t>
            </w:r>
          </w:p>
        </w:tc>
        <w:tc>
          <w:tcPr>
            <w:tcW w:w="1418"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400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5000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 м</w:t>
            </w:r>
          </w:p>
        </w:tc>
        <w:tc>
          <w:tcPr>
            <w:tcW w:w="2346"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 м</w:t>
            </w:r>
          </w:p>
        </w:tc>
        <w:tc>
          <w:tcPr>
            <w:tcW w:w="288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80 %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4.6</w:t>
            </w:r>
          </w:p>
        </w:tc>
        <w:tc>
          <w:tcPr>
            <w:tcW w:w="2693"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Общественное питание</w:t>
            </w:r>
          </w:p>
        </w:tc>
        <w:tc>
          <w:tcPr>
            <w:tcW w:w="1418"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400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1800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 м</w:t>
            </w:r>
          </w:p>
        </w:tc>
        <w:tc>
          <w:tcPr>
            <w:tcW w:w="2346"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 м</w:t>
            </w:r>
          </w:p>
        </w:tc>
        <w:tc>
          <w:tcPr>
            <w:tcW w:w="288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80 %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5.1.3</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Площадки для занятий спортом</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rPr>
              <w:t>2</w:t>
            </w:r>
            <w:r w:rsidRPr="00F20EDF">
              <w:rPr>
                <w:rFonts w:ascii="Times New Roman" w:eastAsia="Calibri" w:hAnsi="Times New Roman" w:cs="Times New Roman"/>
                <w:sz w:val="24"/>
                <w:szCs w:val="24"/>
                <w:lang w:val="en-US"/>
              </w:rPr>
              <w:t>00</w:t>
            </w:r>
            <w:r w:rsidRPr="00F20EDF">
              <w:rPr>
                <w:rFonts w:ascii="Times New Roman" w:eastAsia="Calibri" w:hAnsi="Times New Roman" w:cs="Times New Roman"/>
                <w:sz w:val="24"/>
                <w:szCs w:val="24"/>
              </w:rPr>
              <w:t xml:space="preserve">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lang w:val="en-US"/>
              </w:rPr>
              <w:t>1000</w:t>
            </w:r>
            <w:r w:rsidRPr="00F20EDF">
              <w:rPr>
                <w:rFonts w:ascii="Times New Roman" w:eastAsia="Calibri" w:hAnsi="Times New Roman" w:cs="Times New Roman"/>
                <w:sz w:val="24"/>
                <w:szCs w:val="24"/>
              </w:rPr>
              <w:t xml:space="preserve">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0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0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100 %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5.1.4</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Оборудованные площадки для занятий спортом</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rPr>
              <w:t>2</w:t>
            </w:r>
            <w:r w:rsidRPr="00F20EDF">
              <w:rPr>
                <w:rFonts w:ascii="Times New Roman" w:eastAsia="Calibri" w:hAnsi="Times New Roman" w:cs="Times New Roman"/>
                <w:sz w:val="24"/>
                <w:szCs w:val="24"/>
                <w:lang w:val="en-US"/>
              </w:rPr>
              <w:t>00</w:t>
            </w:r>
            <w:r w:rsidRPr="00F20EDF">
              <w:rPr>
                <w:rFonts w:ascii="Times New Roman" w:eastAsia="Calibri" w:hAnsi="Times New Roman" w:cs="Times New Roman"/>
                <w:sz w:val="24"/>
                <w:szCs w:val="24"/>
              </w:rPr>
              <w:t xml:space="preserve">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lang w:val="en-US"/>
              </w:rPr>
              <w:t>1000</w:t>
            </w:r>
            <w:r w:rsidRPr="00F20EDF">
              <w:rPr>
                <w:rFonts w:ascii="Times New Roman" w:eastAsia="Calibri" w:hAnsi="Times New Roman" w:cs="Times New Roman"/>
                <w:sz w:val="24"/>
                <w:szCs w:val="24"/>
              </w:rPr>
              <w:t xml:space="preserve">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0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0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100 %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11.0</w:t>
            </w:r>
          </w:p>
        </w:tc>
        <w:tc>
          <w:tcPr>
            <w:tcW w:w="2693"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Водные объекты</w:t>
            </w:r>
          </w:p>
        </w:tc>
        <w:tc>
          <w:tcPr>
            <w:tcW w:w="1418"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hAnsi="Times New Roman" w:cs="Times New Roman"/>
                <w:sz w:val="24"/>
                <w:szCs w:val="24"/>
                <w:lang w:val="en-US"/>
              </w:rPr>
            </w:pPr>
            <w:r w:rsidRPr="00F20EDF">
              <w:rPr>
                <w:rFonts w:ascii="Times New Roman" w:hAnsi="Times New Roman" w:cs="Times New Roman"/>
                <w:sz w:val="24"/>
                <w:szCs w:val="24"/>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lang w:val="en-US"/>
              </w:rPr>
              <w:t>0</w:t>
            </w:r>
            <w:r w:rsidRPr="00F20EDF">
              <w:rPr>
                <w:rFonts w:ascii="Times New Roman" w:hAnsi="Times New Roman" w:cs="Times New Roman"/>
                <w:sz w:val="24"/>
                <w:szCs w:val="24"/>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lang w:val="en-US"/>
              </w:rPr>
              <w:t>0</w:t>
            </w:r>
            <w:r w:rsidRPr="00F20EDF">
              <w:rPr>
                <w:rFonts w:ascii="Times New Roman" w:hAnsi="Times New Roman" w:cs="Times New Roman"/>
                <w:sz w:val="24"/>
                <w:szCs w:val="24"/>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11.1</w:t>
            </w:r>
          </w:p>
        </w:tc>
        <w:tc>
          <w:tcPr>
            <w:tcW w:w="2693"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Общее пользование водными объектами</w:t>
            </w:r>
          </w:p>
        </w:tc>
        <w:tc>
          <w:tcPr>
            <w:tcW w:w="1418"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hAnsi="Times New Roman" w:cs="Times New Roman"/>
                <w:sz w:val="24"/>
                <w:szCs w:val="24"/>
                <w:lang w:val="en-US"/>
              </w:rPr>
            </w:pPr>
            <w:r w:rsidRPr="00F20EDF">
              <w:rPr>
                <w:rFonts w:ascii="Times New Roman" w:hAnsi="Times New Roman" w:cs="Times New Roman"/>
                <w:sz w:val="24"/>
                <w:szCs w:val="24"/>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lang w:val="en-US"/>
              </w:rPr>
              <w:t>0</w:t>
            </w:r>
            <w:r w:rsidRPr="00F20EDF">
              <w:rPr>
                <w:rFonts w:ascii="Times New Roman" w:hAnsi="Times New Roman" w:cs="Times New Roman"/>
                <w:sz w:val="24"/>
                <w:szCs w:val="24"/>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lang w:val="en-US"/>
              </w:rPr>
              <w:t>0</w:t>
            </w:r>
            <w:r w:rsidRPr="00F20EDF">
              <w:rPr>
                <w:rFonts w:ascii="Times New Roman" w:hAnsi="Times New Roman" w:cs="Times New Roman"/>
                <w:sz w:val="24"/>
                <w:szCs w:val="24"/>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11.2</w:t>
            </w:r>
          </w:p>
        </w:tc>
        <w:tc>
          <w:tcPr>
            <w:tcW w:w="2693"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Специальное пользование водными объектами</w:t>
            </w:r>
          </w:p>
        </w:tc>
        <w:tc>
          <w:tcPr>
            <w:tcW w:w="1418"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w:t>
            </w:r>
            <w:r w:rsidRPr="00F20EDF">
              <w:rPr>
                <w:rFonts w:ascii="Times New Roman" w:hAnsi="Times New Roman" w:cs="Times New Roman"/>
                <w:sz w:val="24"/>
                <w:szCs w:val="24"/>
              </w:rPr>
              <w:lastRenderedPageBreak/>
              <w:t>ию</w:t>
            </w:r>
          </w:p>
        </w:tc>
        <w:tc>
          <w:tcPr>
            <w:tcW w:w="14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hAnsi="Times New Roman" w:cs="Times New Roman"/>
                <w:sz w:val="24"/>
                <w:szCs w:val="24"/>
                <w:lang w:val="en-US"/>
              </w:rPr>
            </w:pPr>
            <w:r w:rsidRPr="00F20EDF">
              <w:rPr>
                <w:rFonts w:ascii="Times New Roman" w:hAnsi="Times New Roman" w:cs="Times New Roman"/>
                <w:sz w:val="24"/>
                <w:szCs w:val="24"/>
              </w:rPr>
              <w:lastRenderedPageBreak/>
              <w:t>не подлежит установлен</w:t>
            </w:r>
            <w:r w:rsidRPr="00F20EDF">
              <w:rPr>
                <w:rFonts w:ascii="Times New Roman" w:hAnsi="Times New Roman" w:cs="Times New Roman"/>
                <w:sz w:val="24"/>
                <w:szCs w:val="24"/>
              </w:rPr>
              <w:lastRenderedPageBreak/>
              <w:t>ию</w:t>
            </w:r>
          </w:p>
        </w:tc>
        <w:tc>
          <w:tcPr>
            <w:tcW w:w="2334"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lang w:val="en-US"/>
              </w:rPr>
              <w:lastRenderedPageBreak/>
              <w:t>0</w:t>
            </w:r>
            <w:r w:rsidRPr="00F20EDF">
              <w:rPr>
                <w:rFonts w:ascii="Times New Roman" w:hAnsi="Times New Roman" w:cs="Times New Roman"/>
                <w:sz w:val="24"/>
                <w:szCs w:val="24"/>
              </w:rPr>
              <w:t xml:space="preserve"> м</w:t>
            </w:r>
          </w:p>
        </w:tc>
        <w:tc>
          <w:tcPr>
            <w:tcW w:w="2346"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lang w:val="en-US"/>
              </w:rPr>
              <w:t>0</w:t>
            </w:r>
            <w:r w:rsidRPr="00F20EDF">
              <w:rPr>
                <w:rFonts w:ascii="Times New Roman" w:hAnsi="Times New Roman" w:cs="Times New Roman"/>
                <w:sz w:val="24"/>
                <w:szCs w:val="24"/>
              </w:rPr>
              <w:t xml:space="preserve"> м</w:t>
            </w:r>
          </w:p>
        </w:tc>
        <w:tc>
          <w:tcPr>
            <w:tcW w:w="180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12.0.1</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Улично-дорожная сеть</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lang w:val="en-US"/>
              </w:rPr>
            </w:pPr>
            <w:r w:rsidRPr="00F20EDF">
              <w:rPr>
                <w:rFonts w:ascii="Times New Roman" w:hAnsi="Times New Roman" w:cs="Times New Roman"/>
                <w:sz w:val="24"/>
                <w:szCs w:val="24"/>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lang w:val="en-US"/>
              </w:rPr>
              <w:t>0</w:t>
            </w:r>
            <w:r w:rsidRPr="00F20EDF">
              <w:rPr>
                <w:rFonts w:ascii="Times New Roman" w:hAnsi="Times New Roman" w:cs="Times New Roman"/>
                <w:sz w:val="24"/>
                <w:szCs w:val="24"/>
              </w:rPr>
              <w:t xml:space="preserve">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lang w:val="en-US"/>
              </w:rPr>
              <w:t>0</w:t>
            </w:r>
            <w:r w:rsidRPr="00F20EDF">
              <w:rPr>
                <w:rFonts w:ascii="Times New Roman" w:hAnsi="Times New Roman" w:cs="Times New Roman"/>
                <w:sz w:val="24"/>
                <w:szCs w:val="24"/>
              </w:rPr>
              <w:t xml:space="preserve">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100 %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12.0.2</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Благоустройство территории</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lang w:val="en-US"/>
              </w:rPr>
              <w:t>10</w:t>
            </w:r>
            <w:r w:rsidRPr="00F20EDF">
              <w:rPr>
                <w:rFonts w:ascii="Times New Roman" w:eastAsia="Calibri" w:hAnsi="Times New Roman" w:cs="Times New Roman"/>
                <w:sz w:val="24"/>
                <w:szCs w:val="24"/>
              </w:rPr>
              <w:t>00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0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0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100 %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p>
        </w:tc>
        <w:tc>
          <w:tcPr>
            <w:tcW w:w="14888" w:type="dxa"/>
            <w:gridSpan w:val="7"/>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Условно разрешенные</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3.2.1</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Дома социального обслуживания</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lang w:val="en-US"/>
              </w:rPr>
            </w:pPr>
            <w:r w:rsidRPr="00F20EDF">
              <w:rPr>
                <w:rFonts w:ascii="Times New Roman" w:hAnsi="Times New Roman" w:cs="Times New Roman"/>
                <w:sz w:val="24"/>
                <w:szCs w:val="24"/>
              </w:rPr>
              <w:t>3</w:t>
            </w:r>
            <w:r w:rsidRPr="00F20EDF">
              <w:rPr>
                <w:rFonts w:ascii="Times New Roman" w:hAnsi="Times New Roman" w:cs="Times New Roman"/>
                <w:sz w:val="24"/>
                <w:szCs w:val="24"/>
                <w:lang w:val="en-US"/>
              </w:rPr>
              <w:t>00</w:t>
            </w:r>
            <w:r w:rsidRPr="00F20EDF">
              <w:rPr>
                <w:rFonts w:ascii="Times New Roman" w:hAnsi="Times New Roman" w:cs="Times New Roman"/>
                <w:sz w:val="24"/>
                <w:szCs w:val="24"/>
              </w:rPr>
              <w:t xml:space="preserve"> м</w:t>
            </w:r>
            <w:r w:rsidRPr="00F20EDF">
              <w:rPr>
                <w:rFonts w:ascii="Times New Roman"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lang w:val="en-US"/>
              </w:rPr>
            </w:pPr>
            <w:r w:rsidRPr="00F20EDF">
              <w:rPr>
                <w:rFonts w:ascii="Times New Roman" w:hAnsi="Times New Roman" w:cs="Times New Roman"/>
                <w:sz w:val="24"/>
                <w:szCs w:val="24"/>
              </w:rPr>
              <w:t>5000 м</w:t>
            </w:r>
            <w:r w:rsidRPr="00F20EDF">
              <w:rPr>
                <w:rFonts w:ascii="Times New Roman"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12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80 %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3.2.2</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Оказание социальной помощи населению</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lang w:val="en-US"/>
              </w:rPr>
            </w:pPr>
            <w:r w:rsidRPr="00F20EDF">
              <w:rPr>
                <w:rFonts w:ascii="Times New Roman" w:hAnsi="Times New Roman" w:cs="Times New Roman"/>
                <w:sz w:val="24"/>
                <w:szCs w:val="24"/>
              </w:rPr>
              <w:t>3</w:t>
            </w:r>
            <w:r w:rsidRPr="00F20EDF">
              <w:rPr>
                <w:rFonts w:ascii="Times New Roman" w:hAnsi="Times New Roman" w:cs="Times New Roman"/>
                <w:sz w:val="24"/>
                <w:szCs w:val="24"/>
                <w:lang w:val="en-US"/>
              </w:rPr>
              <w:t>00</w:t>
            </w:r>
            <w:r w:rsidRPr="00F20EDF">
              <w:rPr>
                <w:rFonts w:ascii="Times New Roman" w:hAnsi="Times New Roman" w:cs="Times New Roman"/>
                <w:sz w:val="24"/>
                <w:szCs w:val="24"/>
              </w:rPr>
              <w:t xml:space="preserve"> м</w:t>
            </w:r>
            <w:r w:rsidRPr="00F20EDF">
              <w:rPr>
                <w:rFonts w:ascii="Times New Roman"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lang w:val="en-US"/>
              </w:rPr>
            </w:pPr>
            <w:r w:rsidRPr="00F20EDF">
              <w:rPr>
                <w:rFonts w:ascii="Times New Roman" w:hAnsi="Times New Roman" w:cs="Times New Roman"/>
                <w:sz w:val="24"/>
                <w:szCs w:val="24"/>
              </w:rPr>
              <w:t>5000 м</w:t>
            </w:r>
            <w:r w:rsidRPr="00F20EDF">
              <w:rPr>
                <w:rFonts w:ascii="Times New Roman"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12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80 %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3.2.3</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Оказание услуг связи</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lang w:val="en-US"/>
              </w:rPr>
            </w:pPr>
            <w:r w:rsidRPr="00F20EDF">
              <w:rPr>
                <w:rFonts w:ascii="Times New Roman" w:hAnsi="Times New Roman" w:cs="Times New Roman"/>
                <w:sz w:val="24"/>
                <w:szCs w:val="24"/>
              </w:rPr>
              <w:t>3</w:t>
            </w:r>
            <w:r w:rsidRPr="00F20EDF">
              <w:rPr>
                <w:rFonts w:ascii="Times New Roman" w:hAnsi="Times New Roman" w:cs="Times New Roman"/>
                <w:sz w:val="24"/>
                <w:szCs w:val="24"/>
                <w:lang w:val="en-US"/>
              </w:rPr>
              <w:t>00</w:t>
            </w:r>
            <w:r w:rsidRPr="00F20EDF">
              <w:rPr>
                <w:rFonts w:ascii="Times New Roman" w:hAnsi="Times New Roman" w:cs="Times New Roman"/>
                <w:sz w:val="24"/>
                <w:szCs w:val="24"/>
              </w:rPr>
              <w:t xml:space="preserve"> м</w:t>
            </w:r>
            <w:r w:rsidRPr="00F20EDF">
              <w:rPr>
                <w:rFonts w:ascii="Times New Roman"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lang w:val="en-US"/>
              </w:rPr>
            </w:pPr>
            <w:r w:rsidRPr="00F20EDF">
              <w:rPr>
                <w:rFonts w:ascii="Times New Roman" w:hAnsi="Times New Roman" w:cs="Times New Roman"/>
                <w:sz w:val="24"/>
                <w:szCs w:val="24"/>
              </w:rPr>
              <w:t>5000 м</w:t>
            </w:r>
            <w:r w:rsidRPr="00F20EDF">
              <w:rPr>
                <w:rFonts w:ascii="Times New Roman"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12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80 %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3.5.1</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Дошкольное, начальное и среднее общее образование</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1000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5000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80 %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3.5.2</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Среднее и высшее профессиональное образование</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ind w:firstLine="0"/>
              <w:jc w:val="left"/>
              <w:rPr>
                <w:rFonts w:ascii="Times New Roman" w:hAnsi="Times New Roman" w:cs="Times New Roman"/>
                <w:sz w:val="24"/>
                <w:szCs w:val="24"/>
              </w:rPr>
            </w:pPr>
            <w:r w:rsidRPr="00F20EDF">
              <w:rPr>
                <w:rFonts w:ascii="Times New Roman" w:hAnsi="Times New Roman" w:cs="Times New Roman"/>
                <w:sz w:val="24"/>
                <w:szCs w:val="24"/>
              </w:rPr>
              <w:t>1000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ind w:firstLine="0"/>
              <w:jc w:val="left"/>
              <w:rPr>
                <w:rFonts w:ascii="Times New Roman" w:hAnsi="Times New Roman" w:cs="Times New Roman"/>
                <w:sz w:val="24"/>
                <w:szCs w:val="24"/>
              </w:rPr>
            </w:pPr>
            <w:r w:rsidRPr="00F20EDF">
              <w:rPr>
                <w:rFonts w:ascii="Times New Roman" w:hAnsi="Times New Roman" w:cs="Times New Roman"/>
                <w:sz w:val="24"/>
                <w:szCs w:val="24"/>
              </w:rPr>
              <w:t>5000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ind w:firstLine="0"/>
              <w:jc w:val="left"/>
              <w:rPr>
                <w:rFonts w:ascii="Times New Roman" w:hAnsi="Times New Roman" w:cs="Times New Roman"/>
                <w:sz w:val="24"/>
                <w:szCs w:val="24"/>
              </w:rPr>
            </w:pPr>
            <w:r w:rsidRPr="00F20EDF">
              <w:rPr>
                <w:rFonts w:ascii="Times New Roman" w:hAnsi="Times New Roman" w:cs="Times New Roman"/>
                <w:sz w:val="24"/>
                <w:szCs w:val="24"/>
              </w:rPr>
              <w:t>5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ind w:firstLine="0"/>
              <w:jc w:val="left"/>
              <w:rPr>
                <w:rFonts w:ascii="Times New Roman" w:hAnsi="Times New Roman" w:cs="Times New Roman"/>
                <w:sz w:val="24"/>
                <w:szCs w:val="24"/>
              </w:rPr>
            </w:pPr>
            <w:r w:rsidRPr="00F20EDF">
              <w:rPr>
                <w:rFonts w:ascii="Times New Roman"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ind w:firstLine="0"/>
              <w:jc w:val="left"/>
              <w:rPr>
                <w:rFonts w:ascii="Times New Roman" w:hAnsi="Times New Roman" w:cs="Times New Roman"/>
                <w:sz w:val="24"/>
                <w:szCs w:val="24"/>
              </w:rPr>
            </w:pPr>
            <w:r w:rsidRPr="00F20EDF">
              <w:rPr>
                <w:rFonts w:ascii="Times New Roman" w:hAnsi="Times New Roman" w:cs="Times New Roman"/>
                <w:sz w:val="24"/>
                <w:szCs w:val="24"/>
              </w:rPr>
              <w:t>12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ind w:firstLine="0"/>
              <w:jc w:val="left"/>
              <w:rPr>
                <w:rFonts w:ascii="Times New Roman" w:hAnsi="Times New Roman" w:cs="Times New Roman"/>
                <w:sz w:val="24"/>
                <w:szCs w:val="24"/>
              </w:rPr>
            </w:pPr>
            <w:r w:rsidRPr="00F20EDF">
              <w:rPr>
                <w:rFonts w:ascii="Times New Roman" w:hAnsi="Times New Roman" w:cs="Times New Roman"/>
                <w:sz w:val="24"/>
                <w:szCs w:val="24"/>
              </w:rPr>
              <w:t>80 %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3.6.1</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Объекты культурно-досуговой деятельности</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rPr>
              <w:t>10</w:t>
            </w:r>
            <w:r w:rsidRPr="00F20EDF">
              <w:rPr>
                <w:rFonts w:ascii="Times New Roman" w:eastAsia="Calibri" w:hAnsi="Times New Roman" w:cs="Times New Roman"/>
                <w:sz w:val="24"/>
                <w:szCs w:val="24"/>
                <w:lang w:val="en-US"/>
              </w:rPr>
              <w:t>00</w:t>
            </w:r>
            <w:r w:rsidRPr="00F20EDF">
              <w:rPr>
                <w:rFonts w:ascii="Times New Roman" w:eastAsia="Calibri" w:hAnsi="Times New Roman" w:cs="Times New Roman"/>
                <w:sz w:val="24"/>
                <w:szCs w:val="24"/>
              </w:rPr>
              <w:t xml:space="preserve">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rPr>
              <w:t>5000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80 %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3.6.2</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Парки культуры и отдыха</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0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0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100 %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3.7.1</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Осуществление религиозных обрядов</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vertAlign w:val="superscript"/>
              </w:rPr>
            </w:pPr>
            <w:r w:rsidRPr="00F20EDF">
              <w:rPr>
                <w:rFonts w:ascii="Times New Roman" w:eastAsia="Calibri" w:hAnsi="Times New Roman" w:cs="Times New Roman"/>
                <w:sz w:val="24"/>
                <w:szCs w:val="24"/>
              </w:rPr>
              <w:t>100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2000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80 %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3.8.1</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Государственное управление</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vertAlign w:val="superscript"/>
              </w:rPr>
            </w:pPr>
            <w:r w:rsidRPr="00F20EDF">
              <w:rPr>
                <w:rFonts w:ascii="Times New Roman" w:eastAsia="Calibri" w:hAnsi="Times New Roman" w:cs="Times New Roman"/>
                <w:sz w:val="24"/>
                <w:szCs w:val="24"/>
              </w:rPr>
              <w:t>200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2000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80 %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3.9.1</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1000 м²</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100000 м²</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80 %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lastRenderedPageBreak/>
              <w:t>4.1</w:t>
            </w:r>
          </w:p>
        </w:tc>
        <w:tc>
          <w:tcPr>
            <w:tcW w:w="2693"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Деловое управление</w:t>
            </w:r>
          </w:p>
        </w:tc>
        <w:tc>
          <w:tcPr>
            <w:tcW w:w="1418"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vertAlign w:val="superscript"/>
              </w:rPr>
            </w:pPr>
            <w:r w:rsidRPr="00F20EDF">
              <w:rPr>
                <w:rFonts w:ascii="Times New Roman" w:eastAsia="Calibri" w:hAnsi="Times New Roman" w:cs="Times New Roman"/>
                <w:sz w:val="24"/>
                <w:szCs w:val="24"/>
              </w:rPr>
              <w:t>100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2000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 м</w:t>
            </w:r>
          </w:p>
        </w:tc>
        <w:tc>
          <w:tcPr>
            <w:tcW w:w="288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80 %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4.7</w:t>
            </w:r>
          </w:p>
        </w:tc>
        <w:tc>
          <w:tcPr>
            <w:tcW w:w="2693"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Гостиничное обслуживание</w:t>
            </w:r>
          </w:p>
        </w:tc>
        <w:tc>
          <w:tcPr>
            <w:tcW w:w="1418"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vertAlign w:val="superscript"/>
              </w:rPr>
            </w:pPr>
            <w:r w:rsidRPr="00F20EDF">
              <w:rPr>
                <w:rFonts w:ascii="Times New Roman" w:eastAsia="Calibri" w:hAnsi="Times New Roman" w:cs="Times New Roman"/>
                <w:sz w:val="24"/>
                <w:szCs w:val="24"/>
              </w:rPr>
              <w:t>400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2000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 м</w:t>
            </w:r>
          </w:p>
        </w:tc>
        <w:tc>
          <w:tcPr>
            <w:tcW w:w="2346"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 м</w:t>
            </w:r>
          </w:p>
        </w:tc>
        <w:tc>
          <w:tcPr>
            <w:tcW w:w="288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80 %</w:t>
            </w:r>
          </w:p>
        </w:tc>
      </w:tr>
      <w:tr w:rsidR="00D6783D" w:rsidRPr="00F20EDF" w:rsidTr="006F3E0C">
        <w:trPr>
          <w:jc w:val="center"/>
        </w:trPr>
        <w:tc>
          <w:tcPr>
            <w:tcW w:w="817" w:type="dxa"/>
            <w:tcBorders>
              <w:top w:val="single" w:sz="4" w:space="0" w:color="000000"/>
              <w:left w:val="single" w:sz="4" w:space="0" w:color="000000"/>
              <w:bottom w:val="single" w:sz="4" w:space="0" w:color="000000"/>
              <w:right w:val="nil"/>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4.9</w:t>
            </w:r>
          </w:p>
        </w:tc>
        <w:tc>
          <w:tcPr>
            <w:tcW w:w="2693" w:type="dxa"/>
            <w:tcBorders>
              <w:top w:val="single" w:sz="4" w:space="0" w:color="000000"/>
              <w:left w:val="single" w:sz="4" w:space="0" w:color="000000"/>
              <w:bottom w:val="single" w:sz="4" w:space="0" w:color="000000"/>
              <w:right w:val="nil"/>
            </w:tcBorders>
          </w:tcPr>
          <w:p w:rsidR="00D6783D" w:rsidRPr="00F20EDF" w:rsidRDefault="00D6783D" w:rsidP="006F3E0C">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Служебные гаражи</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rPr>
              <w:t>5</w:t>
            </w:r>
            <w:r w:rsidRPr="00F20EDF">
              <w:rPr>
                <w:rFonts w:ascii="Times New Roman" w:eastAsia="Calibri" w:hAnsi="Times New Roman" w:cs="Times New Roman"/>
                <w:sz w:val="24"/>
                <w:szCs w:val="24"/>
                <w:lang w:val="en-US"/>
              </w:rPr>
              <w:t>0</w:t>
            </w:r>
            <w:r w:rsidRPr="00F20EDF">
              <w:rPr>
                <w:rFonts w:ascii="Times New Roman" w:eastAsia="Calibri" w:hAnsi="Times New Roman" w:cs="Times New Roman"/>
                <w:sz w:val="24"/>
                <w:szCs w:val="24"/>
              </w:rPr>
              <w:t xml:space="preserve">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lang w:val="en-US"/>
              </w:rPr>
              <w:t>1000</w:t>
            </w:r>
            <w:r w:rsidRPr="00F20EDF">
              <w:rPr>
                <w:rFonts w:ascii="Times New Roman" w:eastAsia="Calibri" w:hAnsi="Times New Roman" w:cs="Times New Roman"/>
                <w:sz w:val="24"/>
                <w:szCs w:val="24"/>
              </w:rPr>
              <w:t xml:space="preserve">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80 %</w:t>
            </w:r>
          </w:p>
        </w:tc>
      </w:tr>
      <w:tr w:rsidR="00D6783D" w:rsidRPr="00F20EDF" w:rsidTr="006F3E0C">
        <w:trPr>
          <w:jc w:val="center"/>
        </w:trPr>
        <w:tc>
          <w:tcPr>
            <w:tcW w:w="817" w:type="dxa"/>
            <w:tcBorders>
              <w:top w:val="single" w:sz="4" w:space="0" w:color="000000"/>
              <w:left w:val="single" w:sz="4" w:space="0" w:color="000000"/>
              <w:bottom w:val="single" w:sz="4" w:space="0" w:color="000000"/>
              <w:right w:val="nil"/>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4.9.1.4</w:t>
            </w:r>
          </w:p>
        </w:tc>
        <w:tc>
          <w:tcPr>
            <w:tcW w:w="2693" w:type="dxa"/>
            <w:tcBorders>
              <w:top w:val="single" w:sz="4" w:space="0" w:color="000000"/>
              <w:left w:val="single" w:sz="4" w:space="0" w:color="000000"/>
              <w:bottom w:val="single" w:sz="4" w:space="0" w:color="000000"/>
              <w:right w:val="nil"/>
            </w:tcBorders>
          </w:tcPr>
          <w:p w:rsidR="00D6783D" w:rsidRPr="00F20EDF" w:rsidRDefault="00D6783D" w:rsidP="006F3E0C">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Ремонт автомобилей</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rPr>
              <w:t>1</w:t>
            </w:r>
            <w:r w:rsidRPr="00F20EDF">
              <w:rPr>
                <w:rFonts w:ascii="Times New Roman" w:eastAsia="Calibri" w:hAnsi="Times New Roman" w:cs="Times New Roman"/>
                <w:sz w:val="24"/>
                <w:szCs w:val="24"/>
                <w:lang w:val="en-US"/>
              </w:rPr>
              <w:t>0</w:t>
            </w:r>
            <w:r w:rsidRPr="00F20EDF">
              <w:rPr>
                <w:rFonts w:ascii="Times New Roman" w:eastAsia="Calibri" w:hAnsi="Times New Roman" w:cs="Times New Roman"/>
                <w:sz w:val="24"/>
                <w:szCs w:val="24"/>
              </w:rPr>
              <w:t>0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lang w:val="en-US"/>
              </w:rPr>
              <w:t>1</w:t>
            </w:r>
            <w:r w:rsidRPr="00F20EDF">
              <w:rPr>
                <w:rFonts w:ascii="Times New Roman" w:eastAsia="Calibri" w:hAnsi="Times New Roman" w:cs="Times New Roman"/>
                <w:sz w:val="24"/>
                <w:szCs w:val="24"/>
              </w:rPr>
              <w:t>0</w:t>
            </w:r>
            <w:r w:rsidRPr="00F20EDF">
              <w:rPr>
                <w:rFonts w:ascii="Times New Roman" w:eastAsia="Calibri" w:hAnsi="Times New Roman" w:cs="Times New Roman"/>
                <w:sz w:val="24"/>
                <w:szCs w:val="24"/>
                <w:lang w:val="en-US"/>
              </w:rPr>
              <w:t>000</w:t>
            </w:r>
            <w:r w:rsidRPr="00F20EDF">
              <w:rPr>
                <w:rFonts w:ascii="Times New Roman" w:eastAsia="Calibri" w:hAnsi="Times New Roman" w:cs="Times New Roman"/>
                <w:sz w:val="24"/>
                <w:szCs w:val="24"/>
              </w:rPr>
              <w:t xml:space="preserve">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15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80 %</w:t>
            </w:r>
          </w:p>
        </w:tc>
      </w:tr>
      <w:tr w:rsidR="00D6783D" w:rsidRPr="00F20EDF" w:rsidTr="006F3E0C">
        <w:trPr>
          <w:jc w:val="center"/>
        </w:trPr>
        <w:tc>
          <w:tcPr>
            <w:tcW w:w="817" w:type="dxa"/>
            <w:tcBorders>
              <w:top w:val="single" w:sz="4" w:space="0" w:color="000000"/>
              <w:left w:val="single" w:sz="4" w:space="0" w:color="000000"/>
              <w:bottom w:val="single" w:sz="4" w:space="0" w:color="000000"/>
              <w:right w:val="nil"/>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5.1.2</w:t>
            </w:r>
          </w:p>
        </w:tc>
        <w:tc>
          <w:tcPr>
            <w:tcW w:w="2693" w:type="dxa"/>
            <w:tcBorders>
              <w:top w:val="single" w:sz="4" w:space="0" w:color="000000"/>
              <w:left w:val="single" w:sz="4" w:space="0" w:color="000000"/>
              <w:bottom w:val="single" w:sz="4" w:space="0" w:color="000000"/>
              <w:right w:val="nil"/>
            </w:tcBorders>
          </w:tcPr>
          <w:p w:rsidR="00D6783D" w:rsidRPr="00F20EDF" w:rsidRDefault="00D6783D" w:rsidP="006F3E0C">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Обеспечение занятий спортом в помещениях</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rPr>
              <w:t>8</w:t>
            </w:r>
            <w:r w:rsidRPr="00F20EDF">
              <w:rPr>
                <w:rFonts w:ascii="Times New Roman" w:eastAsia="Calibri" w:hAnsi="Times New Roman" w:cs="Times New Roman"/>
                <w:sz w:val="24"/>
                <w:szCs w:val="24"/>
                <w:lang w:val="en-US"/>
              </w:rPr>
              <w:t>00</w:t>
            </w:r>
            <w:r w:rsidRPr="00F20EDF">
              <w:rPr>
                <w:rFonts w:ascii="Times New Roman" w:eastAsia="Calibri" w:hAnsi="Times New Roman" w:cs="Times New Roman"/>
                <w:sz w:val="24"/>
                <w:szCs w:val="24"/>
              </w:rPr>
              <w:t xml:space="preserve">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rPr>
              <w:t>5000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80 %</w:t>
            </w:r>
          </w:p>
        </w:tc>
      </w:tr>
      <w:tr w:rsidR="00D6783D"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6.8</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Связь</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для объектов связи, радиовещания, телевидения – 0 м;</w:t>
            </w:r>
          </w:p>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для объектов связи, радиовещания, телевидения – 0 м;</w:t>
            </w:r>
          </w:p>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r>
      <w:tr w:rsidR="003C7483"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pStyle w:val="af4"/>
              <w:rPr>
                <w:sz w:val="24"/>
                <w:szCs w:val="24"/>
                <w:lang w:val="ru-RU"/>
              </w:rPr>
            </w:pPr>
            <w:r w:rsidRPr="00F20EDF">
              <w:rPr>
                <w:sz w:val="24"/>
                <w:szCs w:val="24"/>
                <w:lang w:val="ru-RU"/>
              </w:rPr>
              <w:t>2.1.1.</w:t>
            </w:r>
          </w:p>
        </w:tc>
        <w:tc>
          <w:tcPr>
            <w:tcW w:w="2693"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Малоэтажная многоквартирная жилая застройка</w:t>
            </w:r>
          </w:p>
        </w:tc>
        <w:tc>
          <w:tcPr>
            <w:tcW w:w="1418"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pStyle w:val="af4"/>
              <w:rPr>
                <w:sz w:val="24"/>
                <w:szCs w:val="24"/>
              </w:rPr>
            </w:pPr>
            <w:r w:rsidRPr="00F20EDF">
              <w:rPr>
                <w:sz w:val="24"/>
                <w:szCs w:val="24"/>
              </w:rPr>
              <w:t>100 м²</w:t>
            </w:r>
          </w:p>
        </w:tc>
        <w:tc>
          <w:tcPr>
            <w:tcW w:w="1417"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pStyle w:val="af4"/>
              <w:rPr>
                <w:sz w:val="24"/>
                <w:szCs w:val="24"/>
              </w:rPr>
            </w:pPr>
            <w:r w:rsidRPr="00F20EDF">
              <w:rPr>
                <w:sz w:val="24"/>
                <w:szCs w:val="24"/>
              </w:rPr>
              <w:t>200000 м²</w:t>
            </w:r>
          </w:p>
        </w:tc>
        <w:tc>
          <w:tcPr>
            <w:tcW w:w="2334"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pStyle w:val="af4"/>
              <w:rPr>
                <w:sz w:val="24"/>
                <w:szCs w:val="24"/>
              </w:rPr>
            </w:pPr>
            <w:r w:rsidRPr="00F20EDF">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pStyle w:val="af4"/>
              <w:rPr>
                <w:sz w:val="24"/>
                <w:szCs w:val="24"/>
              </w:rPr>
            </w:pPr>
            <w:r w:rsidRPr="00F20EDF">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pStyle w:val="af4"/>
              <w:rPr>
                <w:sz w:val="24"/>
                <w:szCs w:val="24"/>
              </w:rPr>
            </w:pPr>
            <w:r w:rsidRPr="00F20EDF">
              <w:rPr>
                <w:sz w:val="24"/>
                <w:szCs w:val="24"/>
              </w:rPr>
              <w:t>16 м</w:t>
            </w:r>
          </w:p>
        </w:tc>
        <w:tc>
          <w:tcPr>
            <w:tcW w:w="2880"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pStyle w:val="af4"/>
              <w:rPr>
                <w:sz w:val="24"/>
                <w:szCs w:val="24"/>
              </w:rPr>
            </w:pPr>
            <w:r w:rsidRPr="00F20EDF">
              <w:rPr>
                <w:sz w:val="24"/>
                <w:szCs w:val="24"/>
              </w:rPr>
              <w:t>50 % при высоте жилого дома 13 м и менее;</w:t>
            </w:r>
          </w:p>
          <w:p w:rsidR="003C7483" w:rsidRPr="00F20EDF" w:rsidRDefault="003C7483" w:rsidP="003C7483">
            <w:pPr>
              <w:pStyle w:val="af4"/>
              <w:rPr>
                <w:sz w:val="24"/>
                <w:szCs w:val="24"/>
              </w:rPr>
            </w:pPr>
            <w:r w:rsidRPr="00F20EDF">
              <w:rPr>
                <w:sz w:val="24"/>
                <w:szCs w:val="24"/>
              </w:rPr>
              <w:t>30 % при высоте жилого дома более 13 м</w:t>
            </w:r>
          </w:p>
        </w:tc>
      </w:tr>
      <w:tr w:rsidR="003C7483"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eastAsia="Calibri" w:hAnsi="Times New Roman" w:cs="Times New Roman"/>
                <w:sz w:val="24"/>
                <w:szCs w:val="24"/>
              </w:rPr>
            </w:pPr>
          </w:p>
        </w:tc>
        <w:tc>
          <w:tcPr>
            <w:tcW w:w="14888" w:type="dxa"/>
            <w:gridSpan w:val="7"/>
            <w:tcBorders>
              <w:top w:val="single" w:sz="4" w:space="0" w:color="auto"/>
              <w:left w:val="single" w:sz="4" w:space="0" w:color="auto"/>
              <w:bottom w:val="single" w:sz="4" w:space="0" w:color="auto"/>
              <w:right w:val="single" w:sz="4" w:space="0" w:color="auto"/>
            </w:tcBorders>
            <w:hideMark/>
          </w:tcPr>
          <w:p w:rsidR="003C7483" w:rsidRPr="00F20EDF" w:rsidRDefault="003C7483" w:rsidP="003C7483">
            <w:pPr>
              <w:spacing w:line="240" w:lineRule="auto"/>
              <w:ind w:firstLine="0"/>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Вспомогательные</w:t>
            </w:r>
          </w:p>
        </w:tc>
      </w:tr>
      <w:tr w:rsidR="003C7483"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hideMark/>
          </w:tcPr>
          <w:p w:rsidR="003C7483" w:rsidRPr="00F20EDF" w:rsidRDefault="003C7483" w:rsidP="003C7483">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2.7.1</w:t>
            </w:r>
          </w:p>
        </w:tc>
        <w:tc>
          <w:tcPr>
            <w:tcW w:w="2693" w:type="dxa"/>
            <w:tcBorders>
              <w:top w:val="single" w:sz="4" w:space="0" w:color="auto"/>
              <w:left w:val="single" w:sz="4" w:space="0" w:color="auto"/>
              <w:bottom w:val="single" w:sz="4" w:space="0" w:color="auto"/>
              <w:right w:val="single" w:sz="4" w:space="0" w:color="auto"/>
            </w:tcBorders>
            <w:hideMark/>
          </w:tcPr>
          <w:p w:rsidR="003C7483" w:rsidRPr="00F20EDF" w:rsidRDefault="003C7483" w:rsidP="003C7483">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Хранение автотранспорта</w:t>
            </w:r>
          </w:p>
        </w:tc>
        <w:tc>
          <w:tcPr>
            <w:tcW w:w="1418" w:type="dxa"/>
            <w:tcBorders>
              <w:top w:val="single" w:sz="4" w:space="0" w:color="auto"/>
              <w:left w:val="single" w:sz="4" w:space="0" w:color="auto"/>
              <w:bottom w:val="single" w:sz="4" w:space="0" w:color="auto"/>
              <w:right w:val="single" w:sz="4" w:space="0" w:color="auto"/>
            </w:tcBorders>
            <w:hideMark/>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hideMark/>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0 м</w:t>
            </w:r>
          </w:p>
        </w:tc>
        <w:tc>
          <w:tcPr>
            <w:tcW w:w="2346" w:type="dxa"/>
            <w:tcBorders>
              <w:top w:val="single" w:sz="4" w:space="0" w:color="auto"/>
              <w:left w:val="single" w:sz="4" w:space="0" w:color="auto"/>
              <w:bottom w:val="single" w:sz="4" w:space="0" w:color="auto"/>
              <w:right w:val="single" w:sz="4" w:space="0" w:color="auto"/>
            </w:tcBorders>
            <w:hideMark/>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hideMark/>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5 м</w:t>
            </w:r>
          </w:p>
        </w:tc>
        <w:tc>
          <w:tcPr>
            <w:tcW w:w="2880" w:type="dxa"/>
            <w:tcBorders>
              <w:top w:val="single" w:sz="4" w:space="0" w:color="auto"/>
              <w:left w:val="single" w:sz="4" w:space="0" w:color="auto"/>
              <w:bottom w:val="single" w:sz="4" w:space="0" w:color="auto"/>
              <w:right w:val="single" w:sz="4" w:space="0" w:color="auto"/>
            </w:tcBorders>
            <w:hideMark/>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r>
      <w:tr w:rsidR="003C7483"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3.1.1</w:t>
            </w:r>
          </w:p>
        </w:tc>
        <w:tc>
          <w:tcPr>
            <w:tcW w:w="2693"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для объектов инженерно-технического обеспечения – 0 м,</w:t>
            </w:r>
          </w:p>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для хозяйственных построек – 1 м,</w:t>
            </w:r>
          </w:p>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для объектов инженерно-технического обеспечения – 0 м,</w:t>
            </w:r>
          </w:p>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20 м</w:t>
            </w:r>
          </w:p>
        </w:tc>
        <w:tc>
          <w:tcPr>
            <w:tcW w:w="2880"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r>
      <w:tr w:rsidR="003C7483"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3.1.2</w:t>
            </w:r>
          </w:p>
        </w:tc>
        <w:tc>
          <w:tcPr>
            <w:tcW w:w="2693"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Административные здания организаций, обеспечивающих предоставление </w:t>
            </w:r>
            <w:r w:rsidRPr="00F20EDF">
              <w:rPr>
                <w:rFonts w:ascii="Times New Roman" w:hAnsi="Times New Roman" w:cs="Times New Roman"/>
                <w:sz w:val="24"/>
                <w:szCs w:val="24"/>
                <w:lang w:eastAsia="ru-RU"/>
              </w:rPr>
              <w:lastRenderedPageBreak/>
              <w:t>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lastRenderedPageBreak/>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20 м</w:t>
            </w:r>
          </w:p>
        </w:tc>
        <w:tc>
          <w:tcPr>
            <w:tcW w:w="2880"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20 %</w:t>
            </w:r>
          </w:p>
        </w:tc>
      </w:tr>
      <w:tr w:rsidR="003C7483"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12.0.1</w:t>
            </w:r>
          </w:p>
        </w:tc>
        <w:tc>
          <w:tcPr>
            <w:tcW w:w="2693"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Улично-дорожная сеть</w:t>
            </w:r>
          </w:p>
        </w:tc>
        <w:tc>
          <w:tcPr>
            <w:tcW w:w="1418"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lang w:val="en-US"/>
              </w:rPr>
            </w:pPr>
            <w:r w:rsidRPr="00F20EDF">
              <w:rPr>
                <w:rFonts w:ascii="Times New Roman" w:hAnsi="Times New Roman" w:cs="Times New Roman"/>
                <w:sz w:val="24"/>
                <w:szCs w:val="24"/>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lang w:val="en-US"/>
              </w:rPr>
              <w:t>0</w:t>
            </w:r>
            <w:r w:rsidRPr="00F20EDF">
              <w:rPr>
                <w:rFonts w:ascii="Times New Roman" w:hAnsi="Times New Roman" w:cs="Times New Roman"/>
                <w:sz w:val="24"/>
                <w:szCs w:val="24"/>
              </w:rPr>
              <w:t xml:space="preserve"> м</w:t>
            </w:r>
          </w:p>
        </w:tc>
        <w:tc>
          <w:tcPr>
            <w:tcW w:w="2346"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lang w:val="en-US"/>
              </w:rPr>
              <w:t>0</w:t>
            </w:r>
            <w:r w:rsidRPr="00F20EDF">
              <w:rPr>
                <w:rFonts w:ascii="Times New Roman" w:hAnsi="Times New Roman" w:cs="Times New Roman"/>
                <w:sz w:val="24"/>
                <w:szCs w:val="24"/>
              </w:rPr>
              <w:t xml:space="preserve"> м</w:t>
            </w:r>
          </w:p>
        </w:tc>
        <w:tc>
          <w:tcPr>
            <w:tcW w:w="1800"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r>
      <w:tr w:rsidR="003C7483" w:rsidRPr="00F20EDF" w:rsidTr="006F3E0C">
        <w:trPr>
          <w:jc w:val="center"/>
        </w:trPr>
        <w:tc>
          <w:tcPr>
            <w:tcW w:w="817"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12.0.2</w:t>
            </w:r>
          </w:p>
        </w:tc>
        <w:tc>
          <w:tcPr>
            <w:tcW w:w="2693"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Благоустройство территории</w:t>
            </w:r>
          </w:p>
        </w:tc>
        <w:tc>
          <w:tcPr>
            <w:tcW w:w="1418"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0 м</w:t>
            </w:r>
          </w:p>
        </w:tc>
        <w:tc>
          <w:tcPr>
            <w:tcW w:w="2346"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0 м</w:t>
            </w:r>
          </w:p>
        </w:tc>
        <w:tc>
          <w:tcPr>
            <w:tcW w:w="1800"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lang w:val="en-US"/>
              </w:rPr>
            </w:pPr>
            <w:r w:rsidRPr="00F20EDF">
              <w:rPr>
                <w:rFonts w:ascii="Times New Roman" w:hAnsi="Times New Roman" w:cs="Times New Roman"/>
                <w:sz w:val="24"/>
                <w:szCs w:val="24"/>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3C7483" w:rsidRPr="00F20EDF" w:rsidRDefault="003C7483" w:rsidP="003C7483">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r>
    </w:tbl>
    <w:p w:rsidR="00D6783D" w:rsidRDefault="00D6783D" w:rsidP="00D6783D">
      <w:pPr>
        <w:spacing w:line="23" w:lineRule="atLeast"/>
        <w:ind w:firstLine="0"/>
        <w:rPr>
          <w:rFonts w:ascii="Times New Roman" w:hAnsi="Times New Roman" w:cs="Times New Roman"/>
          <w:sz w:val="24"/>
          <w:szCs w:val="28"/>
        </w:rPr>
      </w:pPr>
      <w:r w:rsidRPr="00867B28">
        <w:rPr>
          <w:rFonts w:ascii="Times New Roman" w:hAnsi="Times New Roman" w:cs="Times New Roman"/>
          <w:sz w:val="24"/>
          <w:szCs w:val="28"/>
        </w:rPr>
        <w:t>* в случае формирования земельных участков для размещения линейных объектов - не подлежит установлению</w:t>
      </w:r>
      <w:r>
        <w:rPr>
          <w:rFonts w:ascii="Times New Roman" w:hAnsi="Times New Roman" w:cs="Times New Roman"/>
          <w:sz w:val="24"/>
          <w:szCs w:val="28"/>
        </w:rPr>
        <w:t>.</w:t>
      </w:r>
    </w:p>
    <w:p w:rsidR="00D6783D" w:rsidRDefault="00D6783D" w:rsidP="00D6783D">
      <w:pPr>
        <w:spacing w:line="23" w:lineRule="atLeast"/>
        <w:ind w:firstLine="0"/>
        <w:rPr>
          <w:rFonts w:ascii="Times New Roman" w:hAnsi="Times New Roman" w:cs="Times New Roman"/>
          <w:b/>
          <w:sz w:val="24"/>
          <w:szCs w:val="24"/>
        </w:rPr>
        <w:sectPr w:rsidR="00D6783D" w:rsidSect="00C83FA6">
          <w:footnotePr>
            <w:pos w:val="beneathText"/>
          </w:footnotePr>
          <w:pgSz w:w="16837" w:h="11905" w:orient="landscape"/>
          <w:pgMar w:top="842" w:right="851" w:bottom="426" w:left="851" w:header="720" w:footer="392" w:gutter="0"/>
          <w:cols w:space="720"/>
          <w:titlePg/>
          <w:docGrid w:linePitch="360"/>
        </w:sectPr>
      </w:pPr>
    </w:p>
    <w:p w:rsidR="00D6783D" w:rsidRPr="005F2F2C" w:rsidRDefault="00D6783D" w:rsidP="00D6783D">
      <w:pPr>
        <w:pStyle w:val="3"/>
      </w:pPr>
      <w:bookmarkStart w:id="52" w:name="_Toc508613460"/>
      <w:bookmarkStart w:id="53" w:name="_Toc34730034"/>
      <w:bookmarkStart w:id="54" w:name="_Toc63247683"/>
      <w:r w:rsidRPr="005F2F2C">
        <w:lastRenderedPageBreak/>
        <w:t>Статья 22. Территориальная зона ТЖ-2</w:t>
      </w:r>
      <w:bookmarkEnd w:id="52"/>
      <w:bookmarkEnd w:id="53"/>
      <w:bookmarkEnd w:id="54"/>
    </w:p>
    <w:p w:rsidR="00D6783D" w:rsidRPr="00A748F5" w:rsidRDefault="00D6783D" w:rsidP="00D6783D">
      <w:pPr>
        <w:pStyle w:val="ConsNormal"/>
        <w:widowControl/>
        <w:spacing w:line="23" w:lineRule="atLeast"/>
        <w:ind w:firstLine="708"/>
        <w:jc w:val="both"/>
        <w:rPr>
          <w:rFonts w:ascii="Times New Roman" w:hAnsi="Times New Roman" w:cs="Times New Roman"/>
          <w:b/>
          <w:sz w:val="24"/>
          <w:szCs w:val="24"/>
        </w:rPr>
      </w:pPr>
      <w:r w:rsidRPr="00A748F5">
        <w:rPr>
          <w:rFonts w:ascii="Times New Roman" w:hAnsi="Times New Roman" w:cs="Times New Roman"/>
          <w:sz w:val="24"/>
          <w:szCs w:val="24"/>
        </w:rPr>
        <w:t>Виды разрешенного использования земельных участков и объектов капитального строительства для территориальной зоны ТЖ-2:</w:t>
      </w:r>
    </w:p>
    <w:tbl>
      <w:tblPr>
        <w:tblW w:w="8912" w:type="dxa"/>
        <w:jc w:val="center"/>
        <w:tblLayout w:type="fixed"/>
        <w:tblLook w:val="0000" w:firstRow="0" w:lastRow="0" w:firstColumn="0" w:lastColumn="0" w:noHBand="0" w:noVBand="0"/>
      </w:tblPr>
      <w:tblGrid>
        <w:gridCol w:w="846"/>
        <w:gridCol w:w="4252"/>
        <w:gridCol w:w="3814"/>
      </w:tblGrid>
      <w:tr w:rsidR="00D6783D" w:rsidRPr="00F20EDF" w:rsidTr="00C83FA6">
        <w:trPr>
          <w:tblHeader/>
          <w:jc w:val="center"/>
        </w:trPr>
        <w:tc>
          <w:tcPr>
            <w:tcW w:w="846" w:type="dxa"/>
            <w:tcBorders>
              <w:top w:val="single" w:sz="4" w:space="0" w:color="000000"/>
              <w:left w:val="single" w:sz="4" w:space="0" w:color="000000"/>
              <w:bottom w:val="single" w:sz="4" w:space="0" w:color="000000"/>
            </w:tcBorders>
            <w:vAlign w:val="center"/>
          </w:tcPr>
          <w:p w:rsidR="00D6783D" w:rsidRPr="00F20EDF" w:rsidRDefault="00D6783D" w:rsidP="00C83FA6">
            <w:pPr>
              <w:spacing w:line="240" w:lineRule="auto"/>
              <w:ind w:firstLine="0"/>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Код</w:t>
            </w:r>
          </w:p>
        </w:tc>
        <w:tc>
          <w:tcPr>
            <w:tcW w:w="4252" w:type="dxa"/>
            <w:tcBorders>
              <w:top w:val="single" w:sz="4" w:space="0" w:color="000000"/>
              <w:left w:val="single" w:sz="4" w:space="0" w:color="000000"/>
              <w:bottom w:val="single" w:sz="4" w:space="0" w:color="000000"/>
            </w:tcBorders>
            <w:shd w:val="clear" w:color="auto" w:fill="auto"/>
            <w:vAlign w:val="center"/>
          </w:tcPr>
          <w:p w:rsidR="00D6783D" w:rsidRPr="00F20EDF" w:rsidRDefault="00D6783D" w:rsidP="00C83FA6">
            <w:pPr>
              <w:spacing w:line="240" w:lineRule="auto"/>
              <w:ind w:firstLine="0"/>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 xml:space="preserve">Вид разрешенного использования </w:t>
            </w:r>
            <w:r w:rsidRPr="00F20EDF">
              <w:rPr>
                <w:rFonts w:ascii="Times New Roman" w:eastAsia="Calibri" w:hAnsi="Times New Roman" w:cs="Times New Roman"/>
                <w:b/>
                <w:bCs/>
                <w:sz w:val="24"/>
                <w:szCs w:val="24"/>
              </w:rPr>
              <w:br/>
              <w:t xml:space="preserve">земельных участков и объектов </w:t>
            </w:r>
            <w:r w:rsidRPr="00F20EDF">
              <w:rPr>
                <w:rFonts w:ascii="Times New Roman" w:eastAsia="Calibri" w:hAnsi="Times New Roman" w:cs="Times New Roman"/>
                <w:b/>
                <w:bCs/>
                <w:sz w:val="24"/>
                <w:szCs w:val="24"/>
              </w:rPr>
              <w:br/>
              <w:t>капитального строительства</w:t>
            </w:r>
          </w:p>
        </w:tc>
        <w:tc>
          <w:tcPr>
            <w:tcW w:w="38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83D" w:rsidRPr="00F20EDF" w:rsidRDefault="00D6783D" w:rsidP="00C83FA6">
            <w:pPr>
              <w:spacing w:line="240" w:lineRule="auto"/>
              <w:ind w:firstLine="0"/>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 xml:space="preserve">Объекты капитального строительства, </w:t>
            </w:r>
            <w:r w:rsidRPr="00F20EDF">
              <w:rPr>
                <w:rFonts w:ascii="Times New Roman" w:eastAsia="Calibri" w:hAnsi="Times New Roman" w:cs="Times New Roman"/>
                <w:b/>
                <w:bCs/>
                <w:sz w:val="24"/>
                <w:szCs w:val="24"/>
              </w:rPr>
              <w:br/>
              <w:t xml:space="preserve">разрешенные для размещения </w:t>
            </w:r>
            <w:r w:rsidRPr="00F20EDF">
              <w:rPr>
                <w:rFonts w:ascii="Times New Roman" w:eastAsia="Calibri" w:hAnsi="Times New Roman" w:cs="Times New Roman"/>
                <w:b/>
                <w:bCs/>
                <w:sz w:val="24"/>
                <w:szCs w:val="24"/>
              </w:rPr>
              <w:br/>
              <w:t>на земельных участках</w:t>
            </w:r>
          </w:p>
        </w:tc>
      </w:tr>
      <w:tr w:rsidR="00D6783D" w:rsidRPr="00F20EDF" w:rsidTr="00C83FA6">
        <w:trPr>
          <w:jc w:val="center"/>
        </w:trPr>
        <w:tc>
          <w:tcPr>
            <w:tcW w:w="846" w:type="dxa"/>
            <w:tcBorders>
              <w:top w:val="single" w:sz="4" w:space="0" w:color="000000"/>
              <w:left w:val="single" w:sz="4" w:space="0" w:color="000000"/>
              <w:bottom w:val="single" w:sz="4" w:space="0" w:color="000000"/>
            </w:tcBorders>
          </w:tcPr>
          <w:p w:rsidR="00D6783D" w:rsidRPr="00F20EDF" w:rsidRDefault="00D6783D" w:rsidP="00C83FA6">
            <w:pPr>
              <w:pStyle w:val="af4"/>
              <w:rPr>
                <w:sz w:val="24"/>
                <w:szCs w:val="24"/>
                <w:lang w:val="ru-RU"/>
              </w:rPr>
            </w:pPr>
          </w:p>
        </w:tc>
        <w:tc>
          <w:tcPr>
            <w:tcW w:w="4252" w:type="dxa"/>
            <w:tcBorders>
              <w:top w:val="single" w:sz="4" w:space="0" w:color="000000"/>
              <w:left w:val="single" w:sz="4" w:space="0" w:color="000000"/>
              <w:bottom w:val="single" w:sz="4" w:space="0" w:color="000000"/>
            </w:tcBorders>
            <w:shd w:val="clear" w:color="auto" w:fill="auto"/>
          </w:tcPr>
          <w:p w:rsidR="00D6783D" w:rsidRPr="00F20EDF" w:rsidRDefault="00D6783D" w:rsidP="00C83FA6">
            <w:pPr>
              <w:pStyle w:val="af4"/>
              <w:rPr>
                <w:b/>
                <w:sz w:val="24"/>
                <w:szCs w:val="24"/>
                <w:lang w:val="ru-RU"/>
              </w:rPr>
            </w:pPr>
            <w:r w:rsidRPr="00F20EDF">
              <w:rPr>
                <w:b/>
                <w:sz w:val="24"/>
                <w:szCs w:val="24"/>
                <w:lang w:val="ru-RU"/>
              </w:rPr>
              <w:t>Основные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D6783D" w:rsidRPr="00F20EDF" w:rsidRDefault="00D6783D" w:rsidP="00C83FA6">
            <w:pPr>
              <w:pStyle w:val="af4"/>
              <w:rPr>
                <w:sz w:val="24"/>
                <w:szCs w:val="24"/>
                <w:lang w:val="ru-RU"/>
              </w:rPr>
            </w:pPr>
          </w:p>
        </w:tc>
      </w:tr>
      <w:tr w:rsidR="00D6783D" w:rsidRPr="00F20EDF" w:rsidTr="00C83FA6">
        <w:trPr>
          <w:jc w:val="center"/>
        </w:trPr>
        <w:tc>
          <w:tcPr>
            <w:tcW w:w="846" w:type="dxa"/>
            <w:tcBorders>
              <w:top w:val="single" w:sz="4" w:space="0" w:color="000000"/>
              <w:left w:val="single" w:sz="4" w:space="0" w:color="000000"/>
              <w:bottom w:val="single" w:sz="4" w:space="0" w:color="000000"/>
            </w:tcBorders>
          </w:tcPr>
          <w:p w:rsidR="00D6783D" w:rsidRPr="00F20EDF" w:rsidRDefault="00D6783D" w:rsidP="00C83FA6">
            <w:pPr>
              <w:pStyle w:val="af4"/>
              <w:rPr>
                <w:sz w:val="24"/>
                <w:szCs w:val="24"/>
                <w:lang w:val="ru-RU"/>
              </w:rPr>
            </w:pPr>
            <w:r w:rsidRPr="00F20EDF">
              <w:rPr>
                <w:sz w:val="24"/>
                <w:szCs w:val="24"/>
                <w:lang w:val="ru-RU"/>
              </w:rPr>
              <w:t>2.1.</w:t>
            </w:r>
          </w:p>
        </w:tc>
        <w:tc>
          <w:tcPr>
            <w:tcW w:w="4252" w:type="dxa"/>
            <w:tcBorders>
              <w:top w:val="single" w:sz="4" w:space="0" w:color="000000"/>
              <w:left w:val="single" w:sz="4" w:space="0" w:color="000000"/>
              <w:bottom w:val="single" w:sz="4" w:space="0" w:color="000000"/>
            </w:tcBorders>
            <w:shd w:val="clear" w:color="auto" w:fill="auto"/>
          </w:tcPr>
          <w:p w:rsidR="00D6783D" w:rsidRPr="00F20EDF" w:rsidRDefault="00D6783D" w:rsidP="004E6CDB">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Для индивидуального жилищного строительства</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D6783D" w:rsidRPr="00F20EDF" w:rsidRDefault="00D6783D" w:rsidP="004E6CDB">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tc>
      </w:tr>
      <w:tr w:rsidR="00D6783D" w:rsidRPr="00F20EDF" w:rsidTr="00C83FA6">
        <w:trPr>
          <w:jc w:val="center"/>
        </w:trPr>
        <w:tc>
          <w:tcPr>
            <w:tcW w:w="846" w:type="dxa"/>
            <w:tcBorders>
              <w:top w:val="single" w:sz="4" w:space="0" w:color="000000"/>
              <w:left w:val="single" w:sz="4" w:space="0" w:color="000000"/>
              <w:bottom w:val="single" w:sz="4" w:space="0" w:color="000000"/>
            </w:tcBorders>
          </w:tcPr>
          <w:p w:rsidR="00D6783D" w:rsidRPr="00F20EDF" w:rsidRDefault="00D6783D" w:rsidP="00C83FA6">
            <w:pPr>
              <w:pStyle w:val="af4"/>
              <w:rPr>
                <w:sz w:val="24"/>
                <w:szCs w:val="24"/>
                <w:lang w:val="ru-RU"/>
              </w:rPr>
            </w:pPr>
            <w:r w:rsidRPr="00F20EDF">
              <w:rPr>
                <w:sz w:val="24"/>
                <w:szCs w:val="24"/>
                <w:lang w:val="ru-RU"/>
              </w:rPr>
              <w:t>2.1.1.</w:t>
            </w:r>
          </w:p>
        </w:tc>
        <w:tc>
          <w:tcPr>
            <w:tcW w:w="4252" w:type="dxa"/>
            <w:tcBorders>
              <w:top w:val="single" w:sz="4" w:space="0" w:color="000000"/>
              <w:left w:val="single" w:sz="4" w:space="0" w:color="000000"/>
              <w:bottom w:val="single" w:sz="4" w:space="0" w:color="000000"/>
            </w:tcBorders>
            <w:shd w:val="clear" w:color="auto" w:fill="auto"/>
          </w:tcPr>
          <w:p w:rsidR="00D6783D" w:rsidRPr="00F20EDF" w:rsidRDefault="00D6783D" w:rsidP="004E6CDB">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Малоэтажная многоквартирная жилая застройка</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F3F31" w:rsidRPr="00F20EDF" w:rsidRDefault="00FF3F31" w:rsidP="004E6CDB">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FF3F31" w:rsidRPr="00F20EDF" w:rsidRDefault="00FF3F31" w:rsidP="004E6CDB">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обустройство спортивных и детских площадок, площадок для отдыха;</w:t>
            </w:r>
          </w:p>
          <w:p w:rsidR="00D6783D" w:rsidRPr="00F20EDF" w:rsidRDefault="00FF3F31" w:rsidP="004E6CDB">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6783D" w:rsidRPr="00F20EDF" w:rsidTr="00C83FA6">
        <w:trPr>
          <w:jc w:val="center"/>
        </w:trPr>
        <w:tc>
          <w:tcPr>
            <w:tcW w:w="846" w:type="dxa"/>
            <w:tcBorders>
              <w:top w:val="single" w:sz="4" w:space="0" w:color="000000"/>
              <w:left w:val="single" w:sz="4" w:space="0" w:color="000000"/>
              <w:bottom w:val="single" w:sz="4" w:space="0" w:color="000000"/>
            </w:tcBorders>
          </w:tcPr>
          <w:p w:rsidR="00D6783D" w:rsidRPr="00F20EDF" w:rsidRDefault="00D6783D" w:rsidP="00C83FA6">
            <w:pPr>
              <w:pStyle w:val="s1"/>
              <w:spacing w:before="0" w:beforeAutospacing="0" w:after="0" w:afterAutospacing="0"/>
            </w:pPr>
            <w:r w:rsidRPr="00F20EDF">
              <w:t>2.3.</w:t>
            </w:r>
          </w:p>
        </w:tc>
        <w:tc>
          <w:tcPr>
            <w:tcW w:w="4252" w:type="dxa"/>
            <w:tcBorders>
              <w:top w:val="single" w:sz="4" w:space="0" w:color="000000"/>
              <w:left w:val="single" w:sz="4" w:space="0" w:color="000000"/>
              <w:bottom w:val="single" w:sz="4" w:space="0" w:color="000000"/>
            </w:tcBorders>
            <w:shd w:val="clear" w:color="auto" w:fill="auto"/>
          </w:tcPr>
          <w:p w:rsidR="00D6783D" w:rsidRPr="00F20EDF" w:rsidRDefault="00D6783D" w:rsidP="004E6CDB">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Блокированная жилая застройка</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D6783D" w:rsidRPr="00F20EDF" w:rsidRDefault="00D6783D" w:rsidP="004E6CDB">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w:t>
            </w:r>
            <w:r w:rsidRPr="00F20EDF">
              <w:rPr>
                <w:rFonts w:ascii="Times New Roman" w:hAnsi="Times New Roman" w:cs="Times New Roman"/>
                <w:sz w:val="24"/>
                <w:szCs w:val="24"/>
              </w:rPr>
              <w:lastRenderedPageBreak/>
              <w:t>отдельном земельном участке и имеет выход на территорию общего пользования (жилые дома блокированной застройки);</w:t>
            </w:r>
          </w:p>
        </w:tc>
      </w:tr>
      <w:tr w:rsidR="00A86BE8" w:rsidRPr="00F20EDF" w:rsidTr="00C83FA6">
        <w:trPr>
          <w:jc w:val="center"/>
        </w:trPr>
        <w:tc>
          <w:tcPr>
            <w:tcW w:w="846" w:type="dxa"/>
            <w:tcBorders>
              <w:top w:val="single" w:sz="4" w:space="0" w:color="000000"/>
              <w:left w:val="single" w:sz="4" w:space="0" w:color="000000"/>
              <w:bottom w:val="single" w:sz="4" w:space="0" w:color="000000"/>
            </w:tcBorders>
          </w:tcPr>
          <w:p w:rsidR="00A86BE8" w:rsidRPr="00F20EDF" w:rsidRDefault="00A86BE8" w:rsidP="00C83FA6">
            <w:pPr>
              <w:pStyle w:val="s1"/>
              <w:spacing w:before="0" w:beforeAutospacing="0" w:after="0" w:afterAutospacing="0"/>
            </w:pPr>
            <w:r w:rsidRPr="00F20EDF">
              <w:lastRenderedPageBreak/>
              <w:t>2.5</w:t>
            </w:r>
          </w:p>
        </w:tc>
        <w:tc>
          <w:tcPr>
            <w:tcW w:w="4252" w:type="dxa"/>
            <w:tcBorders>
              <w:top w:val="single" w:sz="4" w:space="0" w:color="000000"/>
              <w:left w:val="single" w:sz="4" w:space="0" w:color="000000"/>
              <w:bottom w:val="single" w:sz="4" w:space="0" w:color="000000"/>
            </w:tcBorders>
            <w:shd w:val="clear" w:color="auto" w:fill="auto"/>
          </w:tcPr>
          <w:p w:rsidR="00A86BE8" w:rsidRPr="00F20EDF" w:rsidRDefault="00A86BE8" w:rsidP="00A86BE8">
            <w:pPr>
              <w:spacing w:line="240" w:lineRule="auto"/>
              <w:rPr>
                <w:rFonts w:ascii="Times New Roman" w:hAnsi="Times New Roman" w:cs="Times New Roman"/>
                <w:sz w:val="24"/>
                <w:szCs w:val="24"/>
              </w:rPr>
            </w:pPr>
            <w:proofErr w:type="spellStart"/>
            <w:r w:rsidRPr="00F20EDF">
              <w:rPr>
                <w:rFonts w:ascii="Times New Roman" w:hAnsi="Times New Roman" w:cs="Times New Roman"/>
                <w:sz w:val="24"/>
                <w:szCs w:val="24"/>
              </w:rPr>
              <w:t>Среднеэтажная</w:t>
            </w:r>
            <w:proofErr w:type="spellEnd"/>
            <w:r w:rsidRPr="00F20EDF">
              <w:rPr>
                <w:rFonts w:ascii="Times New Roman" w:hAnsi="Times New Roman" w:cs="Times New Roman"/>
                <w:sz w:val="24"/>
                <w:szCs w:val="24"/>
              </w:rPr>
              <w:t xml:space="preserve"> жилая застройка</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A86BE8" w:rsidRPr="00F20EDF" w:rsidRDefault="00A86BE8" w:rsidP="00A86BE8">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многоквартирных домов этажностью не выше восьми этажей;</w:t>
            </w:r>
          </w:p>
          <w:p w:rsidR="00A86BE8" w:rsidRPr="00F20EDF" w:rsidRDefault="00A86BE8" w:rsidP="00A86BE8">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благоустройство и озеленение;</w:t>
            </w:r>
          </w:p>
          <w:p w:rsidR="00A86BE8" w:rsidRPr="00F20EDF" w:rsidRDefault="00A86BE8" w:rsidP="00A86BE8">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подземных гаражей и автостоянок;</w:t>
            </w:r>
          </w:p>
          <w:p w:rsidR="00A86BE8" w:rsidRPr="00F20EDF" w:rsidRDefault="00A86BE8" w:rsidP="00A86BE8">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обустройство спортивных и детских площадок, площадок для отдыха;</w:t>
            </w:r>
          </w:p>
          <w:p w:rsidR="00A86BE8" w:rsidRPr="00F20EDF" w:rsidRDefault="00A86BE8" w:rsidP="00A86BE8">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F3F31" w:rsidRPr="00F20EDF" w:rsidTr="00C83FA6">
        <w:trPr>
          <w:jc w:val="center"/>
        </w:trPr>
        <w:tc>
          <w:tcPr>
            <w:tcW w:w="846" w:type="dxa"/>
            <w:tcBorders>
              <w:top w:val="single" w:sz="4" w:space="0" w:color="000000"/>
              <w:left w:val="single" w:sz="4" w:space="0" w:color="000000"/>
              <w:bottom w:val="single" w:sz="4" w:space="0" w:color="000000"/>
            </w:tcBorders>
          </w:tcPr>
          <w:p w:rsidR="00FF3F31" w:rsidRPr="00F20EDF" w:rsidRDefault="00FF3F31" w:rsidP="00FF3F31">
            <w:pPr>
              <w:pStyle w:val="af4"/>
              <w:rPr>
                <w:sz w:val="24"/>
                <w:szCs w:val="24"/>
                <w:lang w:val="ru-RU"/>
              </w:rPr>
            </w:pPr>
            <w:r w:rsidRPr="00F20EDF">
              <w:rPr>
                <w:sz w:val="24"/>
                <w:szCs w:val="24"/>
                <w:lang w:val="ru-RU"/>
              </w:rPr>
              <w:t>3.1.1</w:t>
            </w:r>
          </w:p>
        </w:tc>
        <w:tc>
          <w:tcPr>
            <w:tcW w:w="4252" w:type="dxa"/>
            <w:tcBorders>
              <w:top w:val="single" w:sz="4" w:space="0" w:color="000000"/>
              <w:left w:val="single" w:sz="4" w:space="0" w:color="000000"/>
              <w:bottom w:val="single" w:sz="4" w:space="0" w:color="000000"/>
            </w:tcBorders>
            <w:shd w:val="clear" w:color="auto" w:fill="auto"/>
          </w:tcPr>
          <w:p w:rsidR="00FF3F31" w:rsidRPr="00F20EDF" w:rsidRDefault="00FF3F31" w:rsidP="00FF3F3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F3F31" w:rsidRPr="00F20EDF" w:rsidRDefault="00FF3F31" w:rsidP="00FF3F3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F3F31" w:rsidRPr="00F20EDF" w:rsidTr="00C83FA6">
        <w:trPr>
          <w:jc w:val="center"/>
        </w:trPr>
        <w:tc>
          <w:tcPr>
            <w:tcW w:w="846" w:type="dxa"/>
            <w:tcBorders>
              <w:top w:val="single" w:sz="4" w:space="0" w:color="000000"/>
              <w:left w:val="single" w:sz="4" w:space="0" w:color="000000"/>
              <w:bottom w:val="single" w:sz="4" w:space="0" w:color="000000"/>
            </w:tcBorders>
          </w:tcPr>
          <w:p w:rsidR="00FF3F31" w:rsidRPr="00F20EDF" w:rsidRDefault="00FF3F31" w:rsidP="00FF3F31">
            <w:pPr>
              <w:pStyle w:val="af4"/>
              <w:rPr>
                <w:sz w:val="24"/>
                <w:szCs w:val="24"/>
                <w:lang w:val="ru-RU"/>
              </w:rPr>
            </w:pPr>
            <w:r w:rsidRPr="00F20EDF">
              <w:rPr>
                <w:sz w:val="24"/>
                <w:szCs w:val="24"/>
                <w:lang w:val="ru-RU"/>
              </w:rPr>
              <w:t>3.1.2</w:t>
            </w:r>
          </w:p>
        </w:tc>
        <w:tc>
          <w:tcPr>
            <w:tcW w:w="4252" w:type="dxa"/>
            <w:tcBorders>
              <w:top w:val="single" w:sz="4" w:space="0" w:color="000000"/>
              <w:left w:val="single" w:sz="4" w:space="0" w:color="000000"/>
              <w:bottom w:val="single" w:sz="4" w:space="0" w:color="000000"/>
            </w:tcBorders>
            <w:shd w:val="clear" w:color="auto" w:fill="auto"/>
          </w:tcPr>
          <w:p w:rsidR="00FF3F31" w:rsidRPr="00F20EDF" w:rsidRDefault="00FF3F31" w:rsidP="00FF3F3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FF3F31" w:rsidRPr="00F20EDF" w:rsidRDefault="00FF3F31" w:rsidP="00FF3F3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D6783D" w:rsidRPr="00F20EDF" w:rsidTr="00C83FA6">
        <w:trPr>
          <w:jc w:val="center"/>
        </w:trPr>
        <w:tc>
          <w:tcPr>
            <w:tcW w:w="846" w:type="dxa"/>
            <w:tcBorders>
              <w:top w:val="single" w:sz="4" w:space="0" w:color="000000"/>
              <w:left w:val="single" w:sz="4" w:space="0" w:color="000000"/>
              <w:bottom w:val="single" w:sz="4" w:space="0" w:color="000000"/>
            </w:tcBorders>
          </w:tcPr>
          <w:p w:rsidR="00D6783D" w:rsidRPr="00F20EDF" w:rsidRDefault="00D6783D" w:rsidP="00C83FA6">
            <w:pPr>
              <w:pStyle w:val="af4"/>
              <w:rPr>
                <w:sz w:val="24"/>
                <w:szCs w:val="24"/>
              </w:rPr>
            </w:pPr>
            <w:r w:rsidRPr="00F20EDF">
              <w:rPr>
                <w:sz w:val="24"/>
                <w:szCs w:val="24"/>
              </w:rPr>
              <w:t>3.3</w:t>
            </w:r>
          </w:p>
        </w:tc>
        <w:tc>
          <w:tcPr>
            <w:tcW w:w="4252" w:type="dxa"/>
            <w:tcBorders>
              <w:top w:val="single" w:sz="4" w:space="0" w:color="000000"/>
              <w:left w:val="single" w:sz="4" w:space="0" w:color="000000"/>
              <w:bottom w:val="single" w:sz="4" w:space="0" w:color="000000"/>
            </w:tcBorders>
            <w:shd w:val="clear" w:color="auto" w:fill="auto"/>
          </w:tcPr>
          <w:p w:rsidR="00D6783D" w:rsidRPr="00F20EDF" w:rsidRDefault="00D6783D" w:rsidP="00C83FA6">
            <w:pPr>
              <w:pStyle w:val="af4"/>
              <w:rPr>
                <w:sz w:val="24"/>
                <w:szCs w:val="24"/>
              </w:rPr>
            </w:pPr>
            <w:r w:rsidRPr="00F20EDF">
              <w:rPr>
                <w:sz w:val="24"/>
                <w:szCs w:val="24"/>
              </w:rPr>
              <w:t>Бытовое обслуживание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D6783D" w:rsidRPr="00F20EDF" w:rsidRDefault="00D6783D" w:rsidP="00FF3F31">
            <w:pPr>
              <w:autoSpaceDN w:val="0"/>
              <w:adjustRightInd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объектов капитального строительства, предназначенных для оказания населению или организациям </w:t>
            </w:r>
            <w:r w:rsidRPr="00F20EDF">
              <w:rPr>
                <w:rFonts w:ascii="Times New Roman" w:hAnsi="Times New Roman" w:cs="Times New Roman"/>
                <w:sz w:val="24"/>
                <w:szCs w:val="24"/>
                <w:lang w:eastAsia="ru-RU"/>
              </w:rPr>
              <w:lastRenderedPageBreak/>
              <w:t>бытовых услуг (мастерские мелкого ремонта, ателье, бани, парикмахерские, прачечные, химчистки, похоронные бюро)</w:t>
            </w:r>
          </w:p>
        </w:tc>
      </w:tr>
      <w:tr w:rsidR="00D6783D" w:rsidRPr="00F20EDF" w:rsidTr="00C83FA6">
        <w:trPr>
          <w:jc w:val="center"/>
        </w:trPr>
        <w:tc>
          <w:tcPr>
            <w:tcW w:w="846" w:type="dxa"/>
            <w:tcBorders>
              <w:top w:val="single" w:sz="4" w:space="0" w:color="000000"/>
              <w:left w:val="single" w:sz="4" w:space="0" w:color="000000"/>
              <w:bottom w:val="single" w:sz="4" w:space="0" w:color="000000"/>
            </w:tcBorders>
          </w:tcPr>
          <w:p w:rsidR="00D6783D" w:rsidRPr="00F20EDF" w:rsidRDefault="00D6783D" w:rsidP="00C83FA6">
            <w:pPr>
              <w:pStyle w:val="af4"/>
              <w:rPr>
                <w:sz w:val="24"/>
                <w:szCs w:val="24"/>
              </w:rPr>
            </w:pPr>
            <w:r w:rsidRPr="00F20EDF">
              <w:rPr>
                <w:sz w:val="24"/>
                <w:szCs w:val="24"/>
              </w:rPr>
              <w:lastRenderedPageBreak/>
              <w:t>3.4.1</w:t>
            </w:r>
          </w:p>
        </w:tc>
        <w:tc>
          <w:tcPr>
            <w:tcW w:w="4252" w:type="dxa"/>
            <w:tcBorders>
              <w:top w:val="single" w:sz="4" w:space="0" w:color="000000"/>
              <w:left w:val="single" w:sz="4" w:space="0" w:color="000000"/>
              <w:bottom w:val="single" w:sz="4" w:space="0" w:color="000000"/>
            </w:tcBorders>
            <w:shd w:val="clear" w:color="auto" w:fill="auto"/>
          </w:tcPr>
          <w:p w:rsidR="00D6783D" w:rsidRPr="00F20EDF" w:rsidRDefault="00D6783D" w:rsidP="00C83FA6">
            <w:pPr>
              <w:pStyle w:val="af4"/>
              <w:rPr>
                <w:sz w:val="24"/>
                <w:szCs w:val="24"/>
              </w:rPr>
            </w:pPr>
            <w:r w:rsidRPr="00F20EDF">
              <w:rPr>
                <w:sz w:val="24"/>
                <w:szCs w:val="24"/>
              </w:rPr>
              <w:t>Амбулаторно-поликлиническое обслуживание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D6783D" w:rsidRPr="00F20EDF" w:rsidRDefault="00D6783D" w:rsidP="004E6CDB">
            <w:pPr>
              <w:autoSpaceDN w:val="0"/>
              <w:adjustRightInd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D6783D" w:rsidRPr="00F20EDF" w:rsidTr="00C83FA6">
        <w:trPr>
          <w:jc w:val="center"/>
        </w:trPr>
        <w:tc>
          <w:tcPr>
            <w:tcW w:w="846" w:type="dxa"/>
            <w:tcBorders>
              <w:top w:val="single" w:sz="4" w:space="0" w:color="000000"/>
              <w:left w:val="single" w:sz="4" w:space="0" w:color="000000"/>
              <w:bottom w:val="single" w:sz="4" w:space="0" w:color="000000"/>
            </w:tcBorders>
          </w:tcPr>
          <w:p w:rsidR="00D6783D" w:rsidRPr="00F20EDF" w:rsidRDefault="00D6783D" w:rsidP="00C83FA6">
            <w:pPr>
              <w:pStyle w:val="af4"/>
              <w:rPr>
                <w:sz w:val="24"/>
                <w:szCs w:val="24"/>
              </w:rPr>
            </w:pPr>
            <w:r w:rsidRPr="00F20EDF">
              <w:rPr>
                <w:sz w:val="24"/>
                <w:szCs w:val="24"/>
              </w:rPr>
              <w:t>3.5.1</w:t>
            </w:r>
          </w:p>
        </w:tc>
        <w:tc>
          <w:tcPr>
            <w:tcW w:w="4252" w:type="dxa"/>
            <w:tcBorders>
              <w:top w:val="single" w:sz="4" w:space="0" w:color="000000"/>
              <w:left w:val="single" w:sz="4" w:space="0" w:color="000000"/>
              <w:bottom w:val="single" w:sz="4" w:space="0" w:color="000000"/>
            </w:tcBorders>
            <w:shd w:val="clear" w:color="auto" w:fill="auto"/>
          </w:tcPr>
          <w:p w:rsidR="00D6783D" w:rsidRPr="00F20EDF" w:rsidRDefault="00D6783D" w:rsidP="00C83FA6">
            <w:pPr>
              <w:pStyle w:val="af4"/>
              <w:rPr>
                <w:sz w:val="24"/>
                <w:szCs w:val="24"/>
              </w:rPr>
            </w:pPr>
            <w:r w:rsidRPr="00F20EDF">
              <w:rPr>
                <w:sz w:val="24"/>
                <w:szCs w:val="24"/>
              </w:rPr>
              <w:t>Дошкольное, начальное и среднее общее образование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D6783D" w:rsidRPr="00F20EDF" w:rsidRDefault="00D6783D" w:rsidP="004E6CDB">
            <w:pPr>
              <w:autoSpaceDN w:val="0"/>
              <w:adjustRightInd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D6783D" w:rsidRPr="00F20EDF" w:rsidTr="00C83FA6">
        <w:trPr>
          <w:jc w:val="center"/>
        </w:trPr>
        <w:tc>
          <w:tcPr>
            <w:tcW w:w="846" w:type="dxa"/>
            <w:tcBorders>
              <w:top w:val="single" w:sz="4" w:space="0" w:color="000000"/>
              <w:left w:val="single" w:sz="4" w:space="0" w:color="000000"/>
              <w:bottom w:val="single" w:sz="4" w:space="0" w:color="000000"/>
            </w:tcBorders>
          </w:tcPr>
          <w:p w:rsidR="00D6783D" w:rsidRPr="00F20EDF" w:rsidRDefault="00D6783D" w:rsidP="00C83FA6">
            <w:pPr>
              <w:pStyle w:val="af4"/>
              <w:rPr>
                <w:sz w:val="24"/>
                <w:szCs w:val="24"/>
              </w:rPr>
            </w:pPr>
            <w:r w:rsidRPr="00F20EDF">
              <w:rPr>
                <w:sz w:val="24"/>
                <w:szCs w:val="24"/>
              </w:rPr>
              <w:t>4.4</w:t>
            </w:r>
          </w:p>
        </w:tc>
        <w:tc>
          <w:tcPr>
            <w:tcW w:w="4252" w:type="dxa"/>
            <w:tcBorders>
              <w:top w:val="single" w:sz="4" w:space="0" w:color="000000"/>
              <w:left w:val="single" w:sz="4" w:space="0" w:color="000000"/>
              <w:bottom w:val="single" w:sz="4" w:space="0" w:color="000000"/>
            </w:tcBorders>
            <w:shd w:val="clear" w:color="auto" w:fill="auto"/>
          </w:tcPr>
          <w:p w:rsidR="00D6783D" w:rsidRPr="00F20EDF" w:rsidRDefault="00D6783D" w:rsidP="00C83FA6">
            <w:pPr>
              <w:pStyle w:val="af4"/>
              <w:rPr>
                <w:sz w:val="24"/>
                <w:szCs w:val="24"/>
              </w:rPr>
            </w:pPr>
            <w:r w:rsidRPr="00F20EDF">
              <w:rPr>
                <w:sz w:val="24"/>
                <w:szCs w:val="24"/>
              </w:rPr>
              <w:t>Магазины</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D6783D" w:rsidRPr="00F20EDF" w:rsidRDefault="00D6783D" w:rsidP="00C83FA6">
            <w:pPr>
              <w:autoSpaceDN w:val="0"/>
              <w:adjustRightInd w:val="0"/>
              <w:spacing w:line="240" w:lineRule="auto"/>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6783D" w:rsidRPr="00F20EDF" w:rsidTr="00C83FA6">
        <w:trPr>
          <w:jc w:val="center"/>
        </w:trPr>
        <w:tc>
          <w:tcPr>
            <w:tcW w:w="846" w:type="dxa"/>
            <w:tcBorders>
              <w:top w:val="single" w:sz="4" w:space="0" w:color="000000"/>
              <w:left w:val="single" w:sz="4" w:space="0" w:color="000000"/>
              <w:bottom w:val="single" w:sz="4" w:space="0" w:color="000000"/>
            </w:tcBorders>
          </w:tcPr>
          <w:p w:rsidR="00D6783D" w:rsidRPr="00F20EDF" w:rsidRDefault="00D6783D" w:rsidP="00C83FA6">
            <w:pPr>
              <w:pStyle w:val="af4"/>
              <w:rPr>
                <w:sz w:val="24"/>
                <w:szCs w:val="24"/>
              </w:rPr>
            </w:pPr>
            <w:r w:rsidRPr="00F20EDF">
              <w:rPr>
                <w:sz w:val="24"/>
                <w:szCs w:val="24"/>
              </w:rPr>
              <w:t>4.6</w:t>
            </w:r>
          </w:p>
        </w:tc>
        <w:tc>
          <w:tcPr>
            <w:tcW w:w="4252" w:type="dxa"/>
            <w:tcBorders>
              <w:top w:val="single" w:sz="4" w:space="0" w:color="000000"/>
              <w:left w:val="single" w:sz="4" w:space="0" w:color="000000"/>
              <w:bottom w:val="single" w:sz="4" w:space="0" w:color="000000"/>
            </w:tcBorders>
            <w:shd w:val="clear" w:color="auto" w:fill="auto"/>
          </w:tcPr>
          <w:p w:rsidR="00D6783D" w:rsidRPr="00F20EDF" w:rsidRDefault="00D6783D" w:rsidP="00C83FA6">
            <w:pPr>
              <w:pStyle w:val="af4"/>
              <w:rPr>
                <w:sz w:val="24"/>
                <w:szCs w:val="24"/>
              </w:rPr>
            </w:pPr>
            <w:r w:rsidRPr="00F20EDF">
              <w:rPr>
                <w:sz w:val="24"/>
                <w:szCs w:val="24"/>
              </w:rPr>
              <w:t>Общественное питание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D6783D" w:rsidRPr="00F20EDF" w:rsidRDefault="00D6783D" w:rsidP="00C83FA6">
            <w:pPr>
              <w:pStyle w:val="af4"/>
              <w:rPr>
                <w:sz w:val="24"/>
                <w:szCs w:val="24"/>
              </w:rPr>
            </w:pPr>
            <w:r w:rsidRPr="00F20EDF">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6783D" w:rsidRPr="00F20EDF" w:rsidTr="00C83FA6">
        <w:trPr>
          <w:jc w:val="center"/>
        </w:trPr>
        <w:tc>
          <w:tcPr>
            <w:tcW w:w="846" w:type="dxa"/>
            <w:tcBorders>
              <w:top w:val="single" w:sz="4" w:space="0" w:color="000000"/>
              <w:left w:val="single" w:sz="4" w:space="0" w:color="000000"/>
              <w:bottom w:val="single" w:sz="4" w:space="0" w:color="000000"/>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4.9</w:t>
            </w:r>
          </w:p>
        </w:tc>
        <w:tc>
          <w:tcPr>
            <w:tcW w:w="4252" w:type="dxa"/>
            <w:tcBorders>
              <w:top w:val="single" w:sz="4" w:space="0" w:color="000000"/>
              <w:left w:val="single" w:sz="4" w:space="0" w:color="000000"/>
              <w:bottom w:val="single" w:sz="4" w:space="0" w:color="000000"/>
            </w:tcBorders>
            <w:shd w:val="clear" w:color="auto" w:fill="auto"/>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Служебные гаражи</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20EDF">
                <w:rPr>
                  <w:rFonts w:ascii="Times New Roman" w:hAnsi="Times New Roman" w:cs="Times New Roman"/>
                  <w:sz w:val="24"/>
                  <w:szCs w:val="24"/>
                  <w:lang w:eastAsia="ru-RU"/>
                </w:rPr>
                <w:t>кодами 3.0</w:t>
              </w:r>
            </w:hyperlink>
            <w:r w:rsidRPr="00F20EDF">
              <w:rPr>
                <w:rFonts w:ascii="Times New Roman" w:hAnsi="Times New Roman" w:cs="Times New Roman"/>
                <w:sz w:val="24"/>
                <w:szCs w:val="24"/>
                <w:lang w:eastAsia="ru-RU"/>
              </w:rPr>
              <w:t xml:space="preserve">, </w:t>
            </w:r>
            <w:hyperlink w:anchor="P333" w:history="1">
              <w:r w:rsidRPr="00F20EDF">
                <w:rPr>
                  <w:rFonts w:ascii="Times New Roman" w:hAnsi="Times New Roman" w:cs="Times New Roman"/>
                  <w:sz w:val="24"/>
                  <w:szCs w:val="24"/>
                  <w:lang w:eastAsia="ru-RU"/>
                </w:rPr>
                <w:t>4.0</w:t>
              </w:r>
            </w:hyperlink>
            <w:r w:rsidRPr="00F20EDF">
              <w:rPr>
                <w:rFonts w:ascii="Times New Roman" w:hAnsi="Times New Roman" w:cs="Times New Roman"/>
                <w:sz w:val="24"/>
                <w:szCs w:val="24"/>
                <w:lang w:eastAsia="ru-RU"/>
              </w:rPr>
              <w:t xml:space="preserve">, а </w:t>
            </w:r>
            <w:r w:rsidRPr="00F20EDF">
              <w:rPr>
                <w:rFonts w:ascii="Times New Roman" w:hAnsi="Times New Roman" w:cs="Times New Roman"/>
                <w:sz w:val="24"/>
                <w:szCs w:val="24"/>
                <w:lang w:eastAsia="ru-RU"/>
              </w:rPr>
              <w:lastRenderedPageBreak/>
              <w:t>также для стоянки и хранения транспортных средств общего пользования, в том числе в депо</w:t>
            </w:r>
          </w:p>
        </w:tc>
      </w:tr>
      <w:tr w:rsidR="00D6783D" w:rsidRPr="00F20EDF" w:rsidTr="00C83FA6">
        <w:trPr>
          <w:jc w:val="center"/>
        </w:trPr>
        <w:tc>
          <w:tcPr>
            <w:tcW w:w="846" w:type="dxa"/>
            <w:tcBorders>
              <w:top w:val="single" w:sz="4" w:space="0" w:color="000000"/>
              <w:left w:val="single" w:sz="4" w:space="0" w:color="000000"/>
              <w:bottom w:val="single" w:sz="4" w:space="0" w:color="000000"/>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lastRenderedPageBreak/>
              <w:t>4.9.1.4</w:t>
            </w:r>
          </w:p>
        </w:tc>
        <w:tc>
          <w:tcPr>
            <w:tcW w:w="4252" w:type="dxa"/>
            <w:tcBorders>
              <w:top w:val="single" w:sz="4" w:space="0" w:color="000000"/>
              <w:left w:val="single" w:sz="4" w:space="0" w:color="000000"/>
              <w:bottom w:val="single" w:sz="4" w:space="0" w:color="000000"/>
            </w:tcBorders>
            <w:shd w:val="clear" w:color="auto" w:fill="auto"/>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Ремонт автомобилей</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6783D" w:rsidRPr="00F20EDF" w:rsidTr="00C83FA6">
        <w:trPr>
          <w:jc w:val="center"/>
        </w:trPr>
        <w:tc>
          <w:tcPr>
            <w:tcW w:w="846" w:type="dxa"/>
            <w:tcBorders>
              <w:top w:val="single" w:sz="4" w:space="0" w:color="000000"/>
              <w:left w:val="single" w:sz="4" w:space="0" w:color="000000"/>
              <w:bottom w:val="single" w:sz="4" w:space="0" w:color="000000"/>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5.1.3</w:t>
            </w:r>
          </w:p>
        </w:tc>
        <w:tc>
          <w:tcPr>
            <w:tcW w:w="4252" w:type="dxa"/>
            <w:tcBorders>
              <w:top w:val="single" w:sz="4" w:space="0" w:color="000000"/>
              <w:left w:val="single" w:sz="4" w:space="0" w:color="000000"/>
              <w:bottom w:val="single" w:sz="4" w:space="0" w:color="000000"/>
            </w:tcBorders>
            <w:shd w:val="clear" w:color="auto" w:fill="auto"/>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Площадки для занятий спортом</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D6783D" w:rsidRPr="00F20EDF" w:rsidTr="00C83FA6">
        <w:trPr>
          <w:jc w:val="center"/>
        </w:trPr>
        <w:tc>
          <w:tcPr>
            <w:tcW w:w="846" w:type="dxa"/>
            <w:tcBorders>
              <w:top w:val="single" w:sz="4" w:space="0" w:color="000000"/>
              <w:left w:val="single" w:sz="4" w:space="0" w:color="000000"/>
              <w:bottom w:val="single" w:sz="4" w:space="0" w:color="000000"/>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5.1.4</w:t>
            </w:r>
          </w:p>
        </w:tc>
        <w:tc>
          <w:tcPr>
            <w:tcW w:w="4252" w:type="dxa"/>
            <w:tcBorders>
              <w:top w:val="single" w:sz="4" w:space="0" w:color="000000"/>
              <w:left w:val="single" w:sz="4" w:space="0" w:color="000000"/>
              <w:bottom w:val="single" w:sz="4" w:space="0" w:color="000000"/>
            </w:tcBorders>
            <w:shd w:val="clear" w:color="auto" w:fill="auto"/>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Оборудованные площадки для занятий спортом</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D6783D" w:rsidRPr="00F20EDF" w:rsidTr="00C83FA6">
        <w:trPr>
          <w:jc w:val="center"/>
        </w:trPr>
        <w:tc>
          <w:tcPr>
            <w:tcW w:w="846" w:type="dxa"/>
            <w:tcBorders>
              <w:top w:val="single" w:sz="4" w:space="0" w:color="000000"/>
              <w:left w:val="single" w:sz="4" w:space="0" w:color="000000"/>
              <w:bottom w:val="single" w:sz="4" w:space="0" w:color="000000"/>
              <w:right w:val="nil"/>
            </w:tcBorders>
          </w:tcPr>
          <w:p w:rsidR="00D6783D" w:rsidRPr="00F20EDF" w:rsidRDefault="00D6783D" w:rsidP="00C83FA6">
            <w:pPr>
              <w:spacing w:after="160" w:line="240" w:lineRule="auto"/>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6.8</w:t>
            </w:r>
          </w:p>
        </w:tc>
        <w:tc>
          <w:tcPr>
            <w:tcW w:w="4252" w:type="dxa"/>
            <w:tcBorders>
              <w:top w:val="single" w:sz="4" w:space="0" w:color="000000"/>
              <w:left w:val="single" w:sz="4" w:space="0" w:color="000000"/>
              <w:bottom w:val="single" w:sz="4" w:space="0" w:color="000000"/>
              <w:right w:val="nil"/>
            </w:tcBorders>
          </w:tcPr>
          <w:p w:rsidR="00D6783D" w:rsidRPr="00F20EDF" w:rsidRDefault="00D6783D" w:rsidP="00C83FA6">
            <w:pPr>
              <w:spacing w:after="160" w:line="240" w:lineRule="auto"/>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Связь</w:t>
            </w:r>
          </w:p>
        </w:tc>
        <w:tc>
          <w:tcPr>
            <w:tcW w:w="3814" w:type="dxa"/>
            <w:tcBorders>
              <w:top w:val="single" w:sz="4" w:space="0" w:color="000000"/>
              <w:left w:val="single" w:sz="4" w:space="0" w:color="000000"/>
              <w:bottom w:val="single" w:sz="4" w:space="0" w:color="000000"/>
              <w:right w:val="single" w:sz="4" w:space="0" w:color="000000"/>
            </w:tcBorders>
          </w:tcPr>
          <w:p w:rsidR="00D6783D" w:rsidRPr="00F20EDF" w:rsidRDefault="00D6783D" w:rsidP="00FF3F31">
            <w:pPr>
              <w:autoSpaceDN w:val="0"/>
              <w:adjustRightInd w:val="0"/>
              <w:spacing w:after="160" w:line="240" w:lineRule="auto"/>
              <w:ind w:firstLine="0"/>
              <w:rPr>
                <w:rFonts w:ascii="Times New Roman" w:eastAsia="Calibri" w:hAnsi="Times New Roman" w:cs="Times New Roman"/>
                <w:sz w:val="24"/>
                <w:szCs w:val="24"/>
                <w:lang w:eastAsia="ru-RU"/>
              </w:rPr>
            </w:pPr>
            <w:r w:rsidRPr="00F20EDF">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F20EDF">
                <w:rPr>
                  <w:rFonts w:ascii="Times New Roman" w:eastAsia="Calibri" w:hAnsi="Times New Roman" w:cs="Times New Roman"/>
                  <w:sz w:val="24"/>
                  <w:szCs w:val="24"/>
                  <w:lang w:eastAsia="en-US"/>
                </w:rPr>
                <w:t>кодами 3.1.1</w:t>
              </w:r>
            </w:hyperlink>
            <w:r w:rsidRPr="00F20EDF">
              <w:rPr>
                <w:rFonts w:ascii="Times New Roman" w:eastAsia="Calibri" w:hAnsi="Times New Roman" w:cs="Times New Roman"/>
                <w:sz w:val="24"/>
                <w:szCs w:val="24"/>
                <w:lang w:eastAsia="en-US"/>
              </w:rPr>
              <w:t xml:space="preserve">, </w:t>
            </w:r>
            <w:hyperlink w:anchor="P220" w:history="1">
              <w:r w:rsidRPr="00F20EDF">
                <w:rPr>
                  <w:rFonts w:ascii="Times New Roman" w:eastAsia="Calibri" w:hAnsi="Times New Roman" w:cs="Times New Roman"/>
                  <w:sz w:val="24"/>
                  <w:szCs w:val="24"/>
                  <w:lang w:eastAsia="en-US"/>
                </w:rPr>
                <w:t>3.2.3</w:t>
              </w:r>
            </w:hyperlink>
          </w:p>
        </w:tc>
      </w:tr>
      <w:tr w:rsidR="00D6783D" w:rsidRPr="00F20EDF" w:rsidTr="00C83FA6">
        <w:trPr>
          <w:jc w:val="center"/>
        </w:trPr>
        <w:tc>
          <w:tcPr>
            <w:tcW w:w="846" w:type="dxa"/>
            <w:tcBorders>
              <w:top w:val="single" w:sz="4" w:space="0" w:color="000000"/>
              <w:left w:val="single" w:sz="4" w:space="0" w:color="000000"/>
              <w:bottom w:val="single" w:sz="4" w:space="0" w:color="000000"/>
            </w:tcBorders>
            <w:shd w:val="clear" w:color="auto" w:fill="auto"/>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12.0.1</w:t>
            </w:r>
          </w:p>
        </w:tc>
        <w:tc>
          <w:tcPr>
            <w:tcW w:w="4252" w:type="dxa"/>
            <w:tcBorders>
              <w:top w:val="single" w:sz="4" w:space="0" w:color="000000"/>
              <w:left w:val="single" w:sz="4" w:space="0" w:color="000000"/>
              <w:bottom w:val="single" w:sz="4" w:space="0" w:color="000000"/>
            </w:tcBorders>
            <w:shd w:val="clear" w:color="auto" w:fill="auto"/>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Улично-дорожная сеть</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20EDF">
              <w:rPr>
                <w:rFonts w:ascii="Times New Roman" w:hAnsi="Times New Roman" w:cs="Times New Roman"/>
                <w:sz w:val="24"/>
                <w:szCs w:val="24"/>
                <w:lang w:eastAsia="ru-RU"/>
              </w:rPr>
              <w:t>велотранспортной</w:t>
            </w:r>
            <w:proofErr w:type="spellEnd"/>
            <w:r w:rsidRPr="00F20EDF">
              <w:rPr>
                <w:rFonts w:ascii="Times New Roman" w:hAnsi="Times New Roman" w:cs="Times New Roman"/>
                <w:sz w:val="24"/>
                <w:szCs w:val="24"/>
                <w:lang w:eastAsia="ru-RU"/>
              </w:rPr>
              <w:t xml:space="preserve"> и инженерной инфраструктуры;</w:t>
            </w:r>
          </w:p>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придорожных стоянок (парковок) транспортных средств в </w:t>
            </w:r>
            <w:r w:rsidRPr="00F20EDF">
              <w:rPr>
                <w:rFonts w:ascii="Times New Roman" w:hAnsi="Times New Roman" w:cs="Times New Roman"/>
                <w:sz w:val="24"/>
                <w:szCs w:val="24"/>
                <w:lang w:eastAsia="ru-RU"/>
              </w:rPr>
              <w:lastRenderedPageBreak/>
              <w:t xml:space="preserve">границах городских улиц и дорог, за исключением предусмотренных видами разрешенного использования с </w:t>
            </w:r>
            <w:hyperlink w:anchor="P186" w:history="1">
              <w:r w:rsidRPr="00F20EDF">
                <w:rPr>
                  <w:rFonts w:ascii="Times New Roman" w:hAnsi="Times New Roman" w:cs="Times New Roman"/>
                  <w:sz w:val="24"/>
                  <w:szCs w:val="24"/>
                  <w:lang w:eastAsia="ru-RU"/>
                </w:rPr>
                <w:t>кодами 2.7.1</w:t>
              </w:r>
            </w:hyperlink>
            <w:r w:rsidRPr="00F20EDF">
              <w:rPr>
                <w:rFonts w:ascii="Times New Roman" w:hAnsi="Times New Roman" w:cs="Times New Roman"/>
                <w:sz w:val="24"/>
                <w:szCs w:val="24"/>
                <w:lang w:eastAsia="ru-RU"/>
              </w:rPr>
              <w:t xml:space="preserve">, </w:t>
            </w:r>
            <w:hyperlink w:anchor="P382" w:history="1">
              <w:r w:rsidRPr="00F20EDF">
                <w:rPr>
                  <w:rFonts w:ascii="Times New Roman" w:hAnsi="Times New Roman" w:cs="Times New Roman"/>
                  <w:sz w:val="24"/>
                  <w:szCs w:val="24"/>
                  <w:lang w:eastAsia="ru-RU"/>
                </w:rPr>
                <w:t>4.9</w:t>
              </w:r>
            </w:hyperlink>
            <w:r w:rsidRPr="00F20EDF">
              <w:rPr>
                <w:rFonts w:ascii="Times New Roman" w:hAnsi="Times New Roman" w:cs="Times New Roman"/>
                <w:sz w:val="24"/>
                <w:szCs w:val="24"/>
                <w:lang w:eastAsia="ru-RU"/>
              </w:rPr>
              <w:t xml:space="preserve">, </w:t>
            </w:r>
            <w:hyperlink w:anchor="P567" w:history="1">
              <w:r w:rsidRPr="00F20EDF">
                <w:rPr>
                  <w:rFonts w:ascii="Times New Roman" w:hAnsi="Times New Roman" w:cs="Times New Roman"/>
                  <w:sz w:val="24"/>
                  <w:szCs w:val="24"/>
                  <w:lang w:eastAsia="ru-RU"/>
                </w:rPr>
                <w:t>7.2.3</w:t>
              </w:r>
            </w:hyperlink>
            <w:r w:rsidRPr="00F20EDF">
              <w:rPr>
                <w:rFonts w:ascii="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D6783D" w:rsidRPr="00F20EDF" w:rsidTr="00C83FA6">
        <w:trPr>
          <w:jc w:val="center"/>
        </w:trPr>
        <w:tc>
          <w:tcPr>
            <w:tcW w:w="846" w:type="dxa"/>
            <w:tcBorders>
              <w:top w:val="single" w:sz="4" w:space="0" w:color="000000"/>
              <w:left w:val="single" w:sz="4" w:space="0" w:color="000000"/>
              <w:bottom w:val="single" w:sz="4" w:space="0" w:color="000000"/>
            </w:tcBorders>
            <w:shd w:val="clear" w:color="auto" w:fill="auto"/>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lastRenderedPageBreak/>
              <w:t>12.0.2</w:t>
            </w:r>
          </w:p>
        </w:tc>
        <w:tc>
          <w:tcPr>
            <w:tcW w:w="4252" w:type="dxa"/>
            <w:tcBorders>
              <w:top w:val="single" w:sz="4" w:space="0" w:color="000000"/>
              <w:left w:val="single" w:sz="4" w:space="0" w:color="000000"/>
              <w:bottom w:val="single" w:sz="4" w:space="0" w:color="000000"/>
            </w:tcBorders>
            <w:shd w:val="clear" w:color="auto" w:fill="auto"/>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Благоустройство территории</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6783D" w:rsidRPr="00F20EDF" w:rsidTr="00C83FA6">
        <w:trPr>
          <w:trHeight w:val="218"/>
          <w:jc w:val="center"/>
        </w:trPr>
        <w:tc>
          <w:tcPr>
            <w:tcW w:w="846" w:type="dxa"/>
            <w:tcBorders>
              <w:top w:val="single" w:sz="4" w:space="0" w:color="000000"/>
              <w:left w:val="single" w:sz="4" w:space="0" w:color="000000"/>
              <w:bottom w:val="single" w:sz="4" w:space="0" w:color="000000"/>
            </w:tcBorders>
          </w:tcPr>
          <w:p w:rsidR="00D6783D" w:rsidRPr="00F20EDF" w:rsidRDefault="00D6783D" w:rsidP="00C83FA6">
            <w:pPr>
              <w:pStyle w:val="af4"/>
              <w:rPr>
                <w:sz w:val="24"/>
                <w:szCs w:val="24"/>
              </w:rPr>
            </w:pPr>
          </w:p>
        </w:tc>
        <w:tc>
          <w:tcPr>
            <w:tcW w:w="4252" w:type="dxa"/>
            <w:tcBorders>
              <w:top w:val="single" w:sz="4" w:space="0" w:color="000000"/>
              <w:left w:val="single" w:sz="4" w:space="0" w:color="000000"/>
              <w:bottom w:val="single" w:sz="4" w:space="0" w:color="000000"/>
            </w:tcBorders>
            <w:shd w:val="clear" w:color="auto" w:fill="auto"/>
          </w:tcPr>
          <w:p w:rsidR="00D6783D" w:rsidRPr="00F20EDF" w:rsidRDefault="00D6783D" w:rsidP="00C83FA6">
            <w:pPr>
              <w:pStyle w:val="af4"/>
              <w:rPr>
                <w:b/>
                <w:sz w:val="24"/>
                <w:szCs w:val="24"/>
                <w:lang w:val="ru-RU" w:eastAsia="ru-RU"/>
              </w:rPr>
            </w:pPr>
            <w:r w:rsidRPr="00F20EDF">
              <w:rPr>
                <w:b/>
                <w:sz w:val="24"/>
                <w:szCs w:val="24"/>
                <w:lang w:val="ru-RU" w:eastAsia="ru-RU"/>
              </w:rPr>
              <w:t>Вспомогательные</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D6783D" w:rsidRPr="00F20EDF" w:rsidRDefault="00D6783D" w:rsidP="00C83FA6">
            <w:pPr>
              <w:widowControl/>
              <w:suppressAutoHyphens w:val="0"/>
              <w:autoSpaceDN w:val="0"/>
              <w:adjustRightInd w:val="0"/>
              <w:spacing w:line="240" w:lineRule="auto"/>
              <w:ind w:firstLine="0"/>
              <w:jc w:val="left"/>
              <w:rPr>
                <w:rFonts w:ascii="Times New Roman" w:hAnsi="Times New Roman" w:cs="Times New Roman"/>
                <w:sz w:val="24"/>
                <w:szCs w:val="24"/>
                <w:lang w:eastAsia="ru-RU"/>
              </w:rPr>
            </w:pPr>
          </w:p>
        </w:tc>
      </w:tr>
      <w:tr w:rsidR="00D6783D" w:rsidRPr="00F20EDF" w:rsidTr="00C83FA6">
        <w:trPr>
          <w:jc w:val="center"/>
        </w:trPr>
        <w:tc>
          <w:tcPr>
            <w:tcW w:w="846" w:type="dxa"/>
            <w:tcBorders>
              <w:top w:val="single" w:sz="4" w:space="0" w:color="000000"/>
              <w:left w:val="single" w:sz="4" w:space="0" w:color="000000"/>
              <w:bottom w:val="single" w:sz="4" w:space="0" w:color="000000"/>
              <w:right w:val="nil"/>
            </w:tcBorders>
          </w:tcPr>
          <w:p w:rsidR="00D6783D" w:rsidRPr="00F20EDF" w:rsidRDefault="00D6783D" w:rsidP="006F3E0C">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2.7.1</w:t>
            </w:r>
          </w:p>
        </w:tc>
        <w:tc>
          <w:tcPr>
            <w:tcW w:w="4252" w:type="dxa"/>
            <w:tcBorders>
              <w:top w:val="single" w:sz="4" w:space="0" w:color="000000"/>
              <w:left w:val="single" w:sz="4" w:space="0" w:color="000000"/>
              <w:bottom w:val="single" w:sz="4" w:space="0" w:color="000000"/>
              <w:right w:val="nil"/>
            </w:tcBorders>
          </w:tcPr>
          <w:p w:rsidR="00D6783D" w:rsidRPr="00F20EDF" w:rsidRDefault="00D6783D" w:rsidP="00C83FA6">
            <w:pPr>
              <w:autoSpaceDN w:val="0"/>
              <w:spacing w:line="240" w:lineRule="auto"/>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Хранение автотранспорта</w:t>
            </w:r>
          </w:p>
        </w:tc>
        <w:tc>
          <w:tcPr>
            <w:tcW w:w="3814" w:type="dxa"/>
            <w:tcBorders>
              <w:top w:val="single" w:sz="4" w:space="0" w:color="000000"/>
              <w:left w:val="single" w:sz="4" w:space="0" w:color="000000"/>
              <w:bottom w:val="single" w:sz="4" w:space="0" w:color="000000"/>
              <w:right w:val="single" w:sz="4" w:space="0" w:color="000000"/>
            </w:tcBorders>
          </w:tcPr>
          <w:p w:rsidR="00D6783D" w:rsidRPr="00F20EDF" w:rsidRDefault="00D6783D" w:rsidP="007D4BA1">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20EDF">
              <w:rPr>
                <w:rFonts w:ascii="Times New Roman" w:hAnsi="Times New Roman" w:cs="Times New Roman"/>
                <w:sz w:val="24"/>
                <w:szCs w:val="24"/>
                <w:lang w:eastAsia="ru-RU"/>
              </w:rPr>
              <w:t>машино</w:t>
            </w:r>
            <w:proofErr w:type="spellEnd"/>
            <w:r w:rsidRPr="00F20EDF">
              <w:rPr>
                <w:rFonts w:ascii="Times New Roman" w:hAnsi="Times New Roman" w:cs="Times New Roman"/>
                <w:sz w:val="24"/>
                <w:szCs w:val="24"/>
                <w:lang w:eastAsia="ru-RU"/>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F20EDF">
                <w:rPr>
                  <w:rFonts w:ascii="Times New Roman" w:hAnsi="Times New Roman" w:cs="Times New Roman"/>
                  <w:sz w:val="24"/>
                  <w:szCs w:val="24"/>
                  <w:lang w:eastAsia="ru-RU"/>
                </w:rPr>
                <w:t>кодом 4.9</w:t>
              </w:r>
            </w:hyperlink>
          </w:p>
        </w:tc>
      </w:tr>
      <w:tr w:rsidR="00D6783D" w:rsidRPr="00F20EDF" w:rsidTr="00C83FA6">
        <w:trPr>
          <w:jc w:val="center"/>
        </w:trPr>
        <w:tc>
          <w:tcPr>
            <w:tcW w:w="846" w:type="dxa"/>
            <w:tcBorders>
              <w:top w:val="single" w:sz="4" w:space="0" w:color="000000"/>
              <w:left w:val="single" w:sz="4" w:space="0" w:color="000000"/>
              <w:bottom w:val="single" w:sz="4" w:space="0" w:color="000000"/>
            </w:tcBorders>
          </w:tcPr>
          <w:p w:rsidR="00D6783D" w:rsidRPr="00F20EDF" w:rsidRDefault="00D6783D" w:rsidP="00C83FA6">
            <w:pPr>
              <w:pStyle w:val="af"/>
              <w:rPr>
                <w:rFonts w:ascii="Times New Roman" w:hAnsi="Times New Roman"/>
                <w:sz w:val="24"/>
                <w:szCs w:val="24"/>
              </w:rPr>
            </w:pPr>
            <w:r w:rsidRPr="00F20EDF">
              <w:rPr>
                <w:rFonts w:ascii="Times New Roman" w:hAnsi="Times New Roman"/>
                <w:sz w:val="24"/>
                <w:szCs w:val="24"/>
              </w:rPr>
              <w:t>3.1.1</w:t>
            </w:r>
          </w:p>
        </w:tc>
        <w:tc>
          <w:tcPr>
            <w:tcW w:w="4252" w:type="dxa"/>
            <w:tcBorders>
              <w:top w:val="single" w:sz="4" w:space="0" w:color="000000"/>
              <w:left w:val="single" w:sz="4" w:space="0" w:color="000000"/>
              <w:bottom w:val="single" w:sz="4" w:space="0" w:color="000000"/>
            </w:tcBorders>
            <w:shd w:val="clear" w:color="auto" w:fill="auto"/>
          </w:tcPr>
          <w:p w:rsidR="00D6783D" w:rsidRPr="00F20EDF" w:rsidRDefault="00D6783D" w:rsidP="00C83FA6">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D6783D" w:rsidRPr="00F20EDF" w:rsidRDefault="00D6783D" w:rsidP="00C83FA6">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F20EDF">
              <w:rPr>
                <w:rFonts w:ascii="Times New Roman" w:hAnsi="Times New Roman" w:cs="Times New Roman"/>
                <w:sz w:val="24"/>
                <w:szCs w:val="24"/>
              </w:rPr>
              <w:lastRenderedPageBreak/>
              <w:t>уборочной и аварийной техники, сооружений, необходимых для сбора и плавки снега)</w:t>
            </w:r>
          </w:p>
        </w:tc>
      </w:tr>
      <w:tr w:rsidR="00D6783D" w:rsidRPr="00F20EDF" w:rsidTr="00C83FA6">
        <w:trPr>
          <w:jc w:val="center"/>
        </w:trPr>
        <w:tc>
          <w:tcPr>
            <w:tcW w:w="846" w:type="dxa"/>
            <w:tcBorders>
              <w:top w:val="single" w:sz="4" w:space="0" w:color="000000"/>
              <w:left w:val="single" w:sz="4" w:space="0" w:color="000000"/>
              <w:bottom w:val="single" w:sz="4" w:space="0" w:color="000000"/>
            </w:tcBorders>
          </w:tcPr>
          <w:p w:rsidR="00D6783D" w:rsidRPr="00F20EDF" w:rsidRDefault="00D6783D" w:rsidP="00C83FA6">
            <w:pPr>
              <w:pStyle w:val="af"/>
              <w:rPr>
                <w:rFonts w:ascii="Times New Roman" w:hAnsi="Times New Roman"/>
                <w:sz w:val="24"/>
                <w:szCs w:val="24"/>
              </w:rPr>
            </w:pPr>
            <w:r w:rsidRPr="00F20EDF">
              <w:rPr>
                <w:rFonts w:ascii="Times New Roman" w:hAnsi="Times New Roman"/>
                <w:sz w:val="24"/>
                <w:szCs w:val="24"/>
              </w:rPr>
              <w:lastRenderedPageBreak/>
              <w:t>3.1.2</w:t>
            </w:r>
          </w:p>
        </w:tc>
        <w:tc>
          <w:tcPr>
            <w:tcW w:w="4252" w:type="dxa"/>
            <w:tcBorders>
              <w:top w:val="single" w:sz="4" w:space="0" w:color="000000"/>
              <w:left w:val="single" w:sz="4" w:space="0" w:color="000000"/>
              <w:bottom w:val="single" w:sz="4" w:space="0" w:color="000000"/>
            </w:tcBorders>
            <w:shd w:val="clear" w:color="auto" w:fill="auto"/>
          </w:tcPr>
          <w:p w:rsidR="00D6783D" w:rsidRPr="00F20EDF" w:rsidRDefault="00D6783D" w:rsidP="00C83FA6">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3814" w:type="dxa"/>
            <w:tcBorders>
              <w:top w:val="single" w:sz="4" w:space="0" w:color="000000"/>
              <w:left w:val="single" w:sz="4" w:space="0" w:color="000000"/>
              <w:bottom w:val="single" w:sz="4" w:space="0" w:color="000000"/>
              <w:right w:val="single" w:sz="4" w:space="0" w:color="000000"/>
            </w:tcBorders>
            <w:shd w:val="clear" w:color="auto" w:fill="auto"/>
          </w:tcPr>
          <w:p w:rsidR="00D6783D" w:rsidRPr="00F20EDF" w:rsidRDefault="00D6783D" w:rsidP="00C83FA6">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bl>
    <w:p w:rsidR="00D6783D" w:rsidRPr="00A748F5" w:rsidRDefault="00D6783D" w:rsidP="00D6783D">
      <w:pPr>
        <w:widowControl/>
        <w:tabs>
          <w:tab w:val="left" w:pos="-142"/>
        </w:tabs>
        <w:suppressAutoHyphens w:val="0"/>
        <w:autoSpaceDN w:val="0"/>
        <w:adjustRightInd w:val="0"/>
        <w:spacing w:line="23" w:lineRule="atLeast"/>
        <w:ind w:left="349" w:firstLine="0"/>
        <w:jc w:val="left"/>
        <w:rPr>
          <w:rFonts w:ascii="Times New Roman" w:hAnsi="Times New Roman" w:cs="Times New Roman"/>
          <w:b/>
          <w:sz w:val="22"/>
          <w:szCs w:val="22"/>
          <w:lang w:eastAsia="ru-RU"/>
        </w:rPr>
      </w:pPr>
    </w:p>
    <w:p w:rsidR="00D6783D" w:rsidRPr="00A748F5" w:rsidRDefault="00D6783D" w:rsidP="00D6783D">
      <w:pPr>
        <w:widowControl/>
        <w:tabs>
          <w:tab w:val="left" w:pos="-142"/>
        </w:tabs>
        <w:suppressAutoHyphens w:val="0"/>
        <w:autoSpaceDN w:val="0"/>
        <w:adjustRightInd w:val="0"/>
        <w:spacing w:line="23" w:lineRule="atLeast"/>
        <w:ind w:left="349" w:firstLine="0"/>
        <w:jc w:val="left"/>
        <w:rPr>
          <w:rFonts w:ascii="Times New Roman" w:hAnsi="Times New Roman" w:cs="Times New Roman"/>
          <w:b/>
          <w:sz w:val="22"/>
          <w:szCs w:val="22"/>
          <w:lang w:eastAsia="ru-RU"/>
        </w:rPr>
        <w:sectPr w:rsidR="00D6783D" w:rsidRPr="00A748F5">
          <w:pgSz w:w="11906" w:h="16838"/>
          <w:pgMar w:top="1134" w:right="850" w:bottom="1134" w:left="1701" w:header="708" w:footer="708" w:gutter="0"/>
          <w:cols w:space="708"/>
          <w:docGrid w:linePitch="360"/>
        </w:sectPr>
      </w:pPr>
    </w:p>
    <w:p w:rsidR="00D6783D" w:rsidRPr="00A748F5" w:rsidRDefault="00D6783D" w:rsidP="00D6783D">
      <w:pPr>
        <w:pStyle w:val="17"/>
        <w:spacing w:after="0"/>
      </w:pPr>
      <w:r w:rsidRPr="00A748F5">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sidRPr="00A748F5">
        <w:rPr>
          <w:lang w:val="ru-RU"/>
        </w:rPr>
        <w:t>ТЖ-2</w:t>
      </w:r>
      <w:r w:rsidRPr="00A748F5">
        <w:t>:</w:t>
      </w: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693"/>
        <w:gridCol w:w="1418"/>
        <w:gridCol w:w="1417"/>
        <w:gridCol w:w="2334"/>
        <w:gridCol w:w="2346"/>
        <w:gridCol w:w="1800"/>
        <w:gridCol w:w="2880"/>
      </w:tblGrid>
      <w:tr w:rsidR="00D6783D" w:rsidRPr="00F20EDF" w:rsidTr="00C83FA6">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ind w:firstLine="0"/>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Код</w:t>
            </w:r>
          </w:p>
        </w:tc>
        <w:tc>
          <w:tcPr>
            <w:tcW w:w="2693" w:type="dxa"/>
            <w:vMerge w:val="restart"/>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Вид разрешенного использования земельных участков и объектов капитального строительства</w:t>
            </w:r>
          </w:p>
        </w:tc>
        <w:tc>
          <w:tcPr>
            <w:tcW w:w="2835" w:type="dxa"/>
            <w:gridSpan w:val="2"/>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ind w:firstLine="0"/>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ind w:firstLine="0"/>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Предельная (максимальная) высота объектов капитального строительства</w:t>
            </w:r>
          </w:p>
        </w:tc>
        <w:tc>
          <w:tcPr>
            <w:tcW w:w="2880" w:type="dxa"/>
            <w:vMerge w:val="restart"/>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Максимальный процент застройки в границах земельного участка</w:t>
            </w:r>
          </w:p>
        </w:tc>
      </w:tr>
      <w:tr w:rsidR="00D6783D" w:rsidRPr="00F20EDF" w:rsidTr="00C83FA6">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D6783D" w:rsidRPr="00F20EDF" w:rsidRDefault="00D6783D" w:rsidP="00C83FA6">
            <w:pPr>
              <w:spacing w:line="240" w:lineRule="auto"/>
              <w:ind w:firstLine="0"/>
              <w:jc w:val="left"/>
              <w:rPr>
                <w:rFonts w:ascii="Times New Roman" w:eastAsia="Calibri" w:hAnsi="Times New Roman" w:cs="Times New Roman"/>
                <w:b/>
                <w:bCs/>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6783D" w:rsidRPr="00F20EDF" w:rsidRDefault="00D6783D" w:rsidP="00C83FA6">
            <w:pPr>
              <w:spacing w:line="240" w:lineRule="auto"/>
              <w:jc w:val="left"/>
              <w:rPr>
                <w:rFonts w:ascii="Times New Roman" w:eastAsia="Calibri"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Минимальная</w:t>
            </w:r>
          </w:p>
        </w:tc>
        <w:tc>
          <w:tcPr>
            <w:tcW w:w="14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D6783D" w:rsidRPr="00F20EDF" w:rsidRDefault="00D6783D" w:rsidP="00C83FA6">
            <w:pPr>
              <w:spacing w:line="240" w:lineRule="auto"/>
              <w:jc w:val="left"/>
              <w:rPr>
                <w:rFonts w:ascii="Times New Roman" w:eastAsia="Calibri" w:hAnsi="Times New Roman" w:cs="Times New Roman"/>
                <w:b/>
                <w:bCs/>
                <w:sz w:val="24"/>
                <w:szCs w:val="24"/>
              </w:rPr>
            </w:pPr>
          </w:p>
        </w:tc>
        <w:tc>
          <w:tcPr>
            <w:tcW w:w="2346" w:type="dxa"/>
            <w:vMerge/>
            <w:tcBorders>
              <w:top w:val="single" w:sz="4" w:space="0" w:color="auto"/>
              <w:left w:val="single" w:sz="4" w:space="0" w:color="auto"/>
              <w:bottom w:val="single" w:sz="4" w:space="0" w:color="auto"/>
              <w:right w:val="single" w:sz="4" w:space="0" w:color="auto"/>
            </w:tcBorders>
            <w:vAlign w:val="center"/>
            <w:hideMark/>
          </w:tcPr>
          <w:p w:rsidR="00D6783D" w:rsidRPr="00F20EDF" w:rsidRDefault="00D6783D" w:rsidP="00C83FA6">
            <w:pPr>
              <w:spacing w:line="240" w:lineRule="auto"/>
              <w:jc w:val="left"/>
              <w:rPr>
                <w:rFonts w:ascii="Times New Roman" w:eastAsia="Calibri" w:hAnsi="Times New Roman" w:cs="Times New Roman"/>
                <w:b/>
                <w:bCs/>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D6783D" w:rsidRPr="00F20EDF" w:rsidRDefault="00D6783D" w:rsidP="00C83FA6">
            <w:pPr>
              <w:spacing w:line="240" w:lineRule="auto"/>
              <w:jc w:val="left"/>
              <w:rPr>
                <w:rFonts w:ascii="Times New Roman" w:eastAsia="Calibri" w:hAnsi="Times New Roman" w:cs="Times New Roman"/>
                <w:b/>
                <w:bCs/>
                <w:sz w:val="24"/>
                <w:szCs w:val="24"/>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D6783D" w:rsidRPr="00F20EDF" w:rsidRDefault="00D6783D" w:rsidP="00C83FA6">
            <w:pPr>
              <w:spacing w:line="240" w:lineRule="auto"/>
              <w:jc w:val="left"/>
              <w:rPr>
                <w:rFonts w:ascii="Times New Roman" w:eastAsia="Calibri" w:hAnsi="Times New Roman" w:cs="Times New Roman"/>
                <w:b/>
                <w:bCs/>
                <w:sz w:val="24"/>
                <w:szCs w:val="24"/>
              </w:rPr>
            </w:pPr>
          </w:p>
        </w:tc>
      </w:tr>
      <w:tr w:rsidR="00D6783D" w:rsidRPr="00F20EDF" w:rsidTr="00C83FA6">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ind w:firstLine="0"/>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4</w:t>
            </w:r>
          </w:p>
        </w:tc>
        <w:tc>
          <w:tcPr>
            <w:tcW w:w="2334"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5</w:t>
            </w:r>
          </w:p>
        </w:tc>
        <w:tc>
          <w:tcPr>
            <w:tcW w:w="2346"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6</w:t>
            </w:r>
          </w:p>
        </w:tc>
        <w:tc>
          <w:tcPr>
            <w:tcW w:w="180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7</w:t>
            </w:r>
          </w:p>
        </w:tc>
        <w:tc>
          <w:tcPr>
            <w:tcW w:w="2880"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8</w:t>
            </w:r>
          </w:p>
        </w:tc>
      </w:tr>
      <w:tr w:rsidR="00D6783D" w:rsidRPr="00F20EDF" w:rsidTr="00C83FA6">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jc w:val="left"/>
              <w:rPr>
                <w:rFonts w:ascii="Times New Roman" w:eastAsia="Calibri" w:hAnsi="Times New Roman" w:cs="Times New Roman"/>
                <w:sz w:val="24"/>
                <w:szCs w:val="24"/>
              </w:rPr>
            </w:pPr>
          </w:p>
        </w:tc>
        <w:tc>
          <w:tcPr>
            <w:tcW w:w="14888" w:type="dxa"/>
            <w:gridSpan w:val="7"/>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ind w:firstLine="0"/>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Основные</w:t>
            </w:r>
          </w:p>
        </w:tc>
      </w:tr>
      <w:tr w:rsidR="00D6783D" w:rsidRPr="00F20EDF" w:rsidTr="00C83FA6">
        <w:tc>
          <w:tcPr>
            <w:tcW w:w="8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2.1</w:t>
            </w:r>
          </w:p>
        </w:tc>
        <w:tc>
          <w:tcPr>
            <w:tcW w:w="2693"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Для индивидуального жилищного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after="160" w:line="240" w:lineRule="auto"/>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val="en-US" w:eastAsia="en-US"/>
              </w:rPr>
              <w:t>4</w:t>
            </w:r>
            <w:r w:rsidRPr="00F20EDF">
              <w:rPr>
                <w:rFonts w:ascii="Times New Roman" w:eastAsia="Calibri" w:hAnsi="Times New Roman" w:cs="Times New Roman"/>
                <w:sz w:val="24"/>
                <w:szCs w:val="24"/>
                <w:lang w:eastAsia="en-US"/>
              </w:rPr>
              <w:t>00 м</w:t>
            </w:r>
            <w:r w:rsidRPr="00F20EDF">
              <w:rPr>
                <w:rFonts w:ascii="Times New Roman" w:eastAsia="Calibri" w:hAnsi="Times New Roman" w:cs="Times New Roman"/>
                <w:sz w:val="24"/>
                <w:szCs w:val="24"/>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after="160" w:line="240" w:lineRule="auto"/>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50000 м</w:t>
            </w:r>
            <w:r w:rsidRPr="00F20EDF">
              <w:rPr>
                <w:rFonts w:ascii="Times New Roman" w:eastAsia="Calibri" w:hAnsi="Times New Roman" w:cs="Times New Roman"/>
                <w:sz w:val="24"/>
                <w:szCs w:val="24"/>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after="160" w:line="240" w:lineRule="auto"/>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after="160" w:line="240" w:lineRule="auto"/>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after="160" w:line="240" w:lineRule="auto"/>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after="160" w:line="240" w:lineRule="auto"/>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а) 30 % при размере земельного участка 800 м</w:t>
            </w:r>
            <w:r w:rsidRPr="00F20EDF">
              <w:rPr>
                <w:rFonts w:ascii="Times New Roman" w:eastAsia="Calibri" w:hAnsi="Times New Roman" w:cs="Times New Roman"/>
                <w:sz w:val="24"/>
                <w:szCs w:val="24"/>
                <w:vertAlign w:val="superscript"/>
                <w:lang w:eastAsia="en-US"/>
              </w:rPr>
              <w:t>2</w:t>
            </w:r>
            <w:r w:rsidRPr="00F20EDF">
              <w:rPr>
                <w:rFonts w:ascii="Times New Roman" w:eastAsia="Calibri" w:hAnsi="Times New Roman" w:cs="Times New Roman"/>
                <w:sz w:val="24"/>
                <w:szCs w:val="24"/>
                <w:lang w:eastAsia="en-US"/>
              </w:rPr>
              <w:t xml:space="preserve"> и менее</w:t>
            </w:r>
          </w:p>
          <w:p w:rsidR="00D6783D" w:rsidRPr="00F20EDF" w:rsidRDefault="00D6783D" w:rsidP="00C83FA6">
            <w:pPr>
              <w:spacing w:after="160" w:line="240" w:lineRule="auto"/>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б) 40 % при размере земельного участка более 800 м</w:t>
            </w:r>
            <w:r w:rsidRPr="00F20EDF">
              <w:rPr>
                <w:rFonts w:ascii="Times New Roman" w:eastAsia="Calibri" w:hAnsi="Times New Roman" w:cs="Times New Roman"/>
                <w:sz w:val="24"/>
                <w:szCs w:val="24"/>
                <w:vertAlign w:val="superscript"/>
                <w:lang w:eastAsia="en-US"/>
              </w:rPr>
              <w:t>2</w:t>
            </w:r>
          </w:p>
        </w:tc>
      </w:tr>
      <w:tr w:rsidR="00D6783D" w:rsidRPr="00F20EDF" w:rsidTr="00C83FA6">
        <w:tc>
          <w:tcPr>
            <w:tcW w:w="817"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pStyle w:val="af4"/>
              <w:rPr>
                <w:sz w:val="24"/>
                <w:szCs w:val="24"/>
                <w:lang w:val="ru-RU"/>
              </w:rPr>
            </w:pPr>
            <w:r w:rsidRPr="00F20EDF">
              <w:rPr>
                <w:sz w:val="24"/>
                <w:szCs w:val="24"/>
                <w:lang w:val="ru-RU"/>
              </w:rPr>
              <w:t>2.1.1.</w:t>
            </w:r>
          </w:p>
        </w:tc>
        <w:tc>
          <w:tcPr>
            <w:tcW w:w="2693" w:type="dxa"/>
            <w:tcBorders>
              <w:top w:val="single" w:sz="4" w:space="0" w:color="auto"/>
              <w:left w:val="single" w:sz="4" w:space="0" w:color="auto"/>
              <w:bottom w:val="single" w:sz="4" w:space="0" w:color="auto"/>
              <w:right w:val="single" w:sz="4" w:space="0" w:color="auto"/>
            </w:tcBorders>
            <w:hideMark/>
          </w:tcPr>
          <w:p w:rsidR="00D6783D" w:rsidRPr="00F20EDF" w:rsidRDefault="00D6783D" w:rsidP="00C83FA6">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Малоэтажная многоквартирная жилая застройка</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100 м²</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200000 м²</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16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50 % при высоте жилого дома 13 м и менее;</w:t>
            </w:r>
          </w:p>
          <w:p w:rsidR="00D6783D" w:rsidRPr="00F20EDF" w:rsidRDefault="00D6783D" w:rsidP="00C83FA6">
            <w:pPr>
              <w:pStyle w:val="af4"/>
              <w:rPr>
                <w:sz w:val="24"/>
                <w:szCs w:val="24"/>
              </w:rPr>
            </w:pPr>
            <w:r w:rsidRPr="00F20EDF">
              <w:rPr>
                <w:sz w:val="24"/>
                <w:szCs w:val="24"/>
              </w:rPr>
              <w:t>30 % при высоте жилого дома более 13 м</w:t>
            </w:r>
          </w:p>
        </w:tc>
      </w:tr>
      <w:tr w:rsidR="00D6783D" w:rsidRPr="00F20EDF" w:rsidTr="00C83FA6">
        <w:tc>
          <w:tcPr>
            <w:tcW w:w="817" w:type="dxa"/>
          </w:tcPr>
          <w:p w:rsidR="00D6783D" w:rsidRPr="00F20EDF" w:rsidRDefault="00D6783D" w:rsidP="00C83FA6">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2.3</w:t>
            </w:r>
          </w:p>
        </w:tc>
        <w:tc>
          <w:tcPr>
            <w:tcW w:w="2693" w:type="dxa"/>
          </w:tcPr>
          <w:p w:rsidR="00D6783D" w:rsidRPr="00F20EDF" w:rsidRDefault="00D6783D" w:rsidP="00C83FA6">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Блокированная жилая застройка</w:t>
            </w:r>
          </w:p>
        </w:tc>
        <w:tc>
          <w:tcPr>
            <w:tcW w:w="1418" w:type="dxa"/>
          </w:tcPr>
          <w:p w:rsidR="00D6783D" w:rsidRPr="00F20EDF" w:rsidRDefault="00D6783D" w:rsidP="00C83FA6">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300 м²</w:t>
            </w:r>
          </w:p>
        </w:tc>
        <w:tc>
          <w:tcPr>
            <w:tcW w:w="1417" w:type="dxa"/>
          </w:tcPr>
          <w:p w:rsidR="00D6783D" w:rsidRPr="00F20EDF" w:rsidRDefault="00D6783D" w:rsidP="00C83FA6">
            <w:pPr>
              <w:pStyle w:val="af4"/>
              <w:rPr>
                <w:sz w:val="24"/>
                <w:szCs w:val="24"/>
              </w:rPr>
            </w:pPr>
            <w:r w:rsidRPr="00F20EDF">
              <w:rPr>
                <w:sz w:val="24"/>
                <w:szCs w:val="24"/>
              </w:rPr>
              <w:t>200000 м²</w:t>
            </w:r>
          </w:p>
        </w:tc>
        <w:tc>
          <w:tcPr>
            <w:tcW w:w="2334" w:type="dxa"/>
          </w:tcPr>
          <w:p w:rsidR="00D6783D" w:rsidRPr="00F20EDF" w:rsidRDefault="00D6783D" w:rsidP="00C83FA6">
            <w:pPr>
              <w:pStyle w:val="af4"/>
              <w:rPr>
                <w:sz w:val="24"/>
                <w:szCs w:val="24"/>
              </w:rPr>
            </w:pPr>
            <w:r w:rsidRPr="00F20EDF">
              <w:rPr>
                <w:sz w:val="24"/>
                <w:szCs w:val="24"/>
              </w:rPr>
              <w:t>3 м</w:t>
            </w:r>
          </w:p>
        </w:tc>
        <w:tc>
          <w:tcPr>
            <w:tcW w:w="2346" w:type="dxa"/>
          </w:tcPr>
          <w:p w:rsidR="00D6783D" w:rsidRPr="00F20EDF" w:rsidRDefault="00D6783D" w:rsidP="00C83FA6">
            <w:pPr>
              <w:pStyle w:val="af4"/>
              <w:rPr>
                <w:sz w:val="24"/>
                <w:szCs w:val="24"/>
              </w:rPr>
            </w:pPr>
            <w:r w:rsidRPr="00F20EDF">
              <w:rPr>
                <w:sz w:val="24"/>
                <w:szCs w:val="24"/>
              </w:rPr>
              <w:t>5 м</w:t>
            </w:r>
          </w:p>
        </w:tc>
        <w:tc>
          <w:tcPr>
            <w:tcW w:w="1800" w:type="dxa"/>
          </w:tcPr>
          <w:p w:rsidR="00D6783D" w:rsidRPr="00F20EDF" w:rsidRDefault="00D6783D" w:rsidP="00C83FA6">
            <w:pPr>
              <w:pStyle w:val="af4"/>
              <w:rPr>
                <w:sz w:val="24"/>
                <w:szCs w:val="24"/>
              </w:rPr>
            </w:pPr>
            <w:r w:rsidRPr="00F20EDF">
              <w:rPr>
                <w:sz w:val="24"/>
                <w:szCs w:val="24"/>
              </w:rPr>
              <w:t>13 м</w:t>
            </w:r>
          </w:p>
        </w:tc>
        <w:tc>
          <w:tcPr>
            <w:tcW w:w="2880" w:type="dxa"/>
          </w:tcPr>
          <w:p w:rsidR="00D6783D" w:rsidRPr="00F20EDF" w:rsidRDefault="00D6783D" w:rsidP="00C83FA6">
            <w:pPr>
              <w:pStyle w:val="af4"/>
              <w:rPr>
                <w:sz w:val="24"/>
                <w:szCs w:val="24"/>
              </w:rPr>
            </w:pPr>
            <w:r w:rsidRPr="00F20EDF">
              <w:rPr>
                <w:sz w:val="24"/>
                <w:szCs w:val="24"/>
              </w:rPr>
              <w:t>50 %</w:t>
            </w:r>
          </w:p>
        </w:tc>
      </w:tr>
      <w:tr w:rsidR="00A86BE8" w:rsidRPr="00F20EDF" w:rsidTr="00FF3F31">
        <w:tc>
          <w:tcPr>
            <w:tcW w:w="817" w:type="dxa"/>
            <w:tcBorders>
              <w:top w:val="nil"/>
              <w:left w:val="single" w:sz="6" w:space="0" w:color="000000"/>
              <w:bottom w:val="single" w:sz="6" w:space="0" w:color="000000"/>
              <w:right w:val="single" w:sz="6" w:space="0" w:color="000000"/>
            </w:tcBorders>
            <w:shd w:val="clear" w:color="auto" w:fill="FFFFFF"/>
          </w:tcPr>
          <w:p w:rsidR="00A86BE8" w:rsidRPr="00F20EDF" w:rsidRDefault="00A86BE8" w:rsidP="00A86BE8">
            <w:pPr>
              <w:pStyle w:val="aff7"/>
              <w:rPr>
                <w:rFonts w:ascii="Arial" w:hAnsi="Arial" w:cs="Arial"/>
                <w:color w:val="333333"/>
              </w:rPr>
            </w:pPr>
            <w:r w:rsidRPr="00F20EDF">
              <w:rPr>
                <w:color w:val="333333"/>
              </w:rPr>
              <w:t>2.5</w:t>
            </w:r>
          </w:p>
        </w:tc>
        <w:tc>
          <w:tcPr>
            <w:tcW w:w="2693" w:type="dxa"/>
            <w:tcBorders>
              <w:top w:val="nil"/>
              <w:left w:val="nil"/>
              <w:bottom w:val="single" w:sz="6" w:space="0" w:color="000000"/>
              <w:right w:val="single" w:sz="6" w:space="0" w:color="000000"/>
            </w:tcBorders>
            <w:shd w:val="clear" w:color="auto" w:fill="FFFFFF"/>
          </w:tcPr>
          <w:p w:rsidR="00A86BE8" w:rsidRPr="00F20EDF" w:rsidRDefault="00A86BE8" w:rsidP="00A86BE8">
            <w:pPr>
              <w:pStyle w:val="aff7"/>
              <w:rPr>
                <w:rFonts w:ascii="Arial" w:hAnsi="Arial" w:cs="Arial"/>
                <w:color w:val="333333"/>
              </w:rPr>
            </w:pPr>
            <w:proofErr w:type="spellStart"/>
            <w:r w:rsidRPr="00F20EDF">
              <w:rPr>
                <w:color w:val="333333"/>
              </w:rPr>
              <w:t>Среднеэтажная</w:t>
            </w:r>
            <w:proofErr w:type="spellEnd"/>
            <w:r w:rsidRPr="00F20EDF">
              <w:rPr>
                <w:color w:val="333333"/>
              </w:rPr>
              <w:t xml:space="preserve"> жилая застройка</w:t>
            </w:r>
          </w:p>
        </w:tc>
        <w:tc>
          <w:tcPr>
            <w:tcW w:w="1418" w:type="dxa"/>
            <w:tcBorders>
              <w:top w:val="nil"/>
              <w:left w:val="nil"/>
              <w:bottom w:val="single" w:sz="6" w:space="0" w:color="000000"/>
              <w:right w:val="single" w:sz="6" w:space="0" w:color="000000"/>
            </w:tcBorders>
            <w:shd w:val="clear" w:color="auto" w:fill="FFFFFF"/>
          </w:tcPr>
          <w:p w:rsidR="00A86BE8" w:rsidRPr="00F20EDF" w:rsidRDefault="00A86BE8" w:rsidP="00A86BE8">
            <w:pPr>
              <w:pStyle w:val="aff7"/>
              <w:rPr>
                <w:rFonts w:ascii="Arial" w:hAnsi="Arial" w:cs="Arial"/>
                <w:color w:val="333333"/>
              </w:rPr>
            </w:pPr>
            <w:r w:rsidRPr="00F20EDF">
              <w:rPr>
                <w:color w:val="333333"/>
              </w:rPr>
              <w:t>500 м²</w:t>
            </w:r>
          </w:p>
        </w:tc>
        <w:tc>
          <w:tcPr>
            <w:tcW w:w="1417" w:type="dxa"/>
            <w:tcBorders>
              <w:top w:val="nil"/>
              <w:left w:val="nil"/>
              <w:bottom w:val="single" w:sz="6" w:space="0" w:color="000000"/>
              <w:right w:val="single" w:sz="6" w:space="0" w:color="000000"/>
            </w:tcBorders>
            <w:shd w:val="clear" w:color="auto" w:fill="FFFFFF"/>
          </w:tcPr>
          <w:p w:rsidR="00A86BE8" w:rsidRPr="00F20EDF" w:rsidRDefault="00A86BE8" w:rsidP="00A86BE8">
            <w:pPr>
              <w:pStyle w:val="aff7"/>
              <w:rPr>
                <w:rFonts w:ascii="Arial" w:hAnsi="Arial" w:cs="Arial"/>
                <w:color w:val="333333"/>
              </w:rPr>
            </w:pPr>
            <w:r w:rsidRPr="00F20EDF">
              <w:rPr>
                <w:color w:val="333333"/>
              </w:rPr>
              <w:t>400000 м²</w:t>
            </w:r>
          </w:p>
        </w:tc>
        <w:tc>
          <w:tcPr>
            <w:tcW w:w="2334" w:type="dxa"/>
            <w:tcBorders>
              <w:top w:val="nil"/>
              <w:left w:val="nil"/>
              <w:bottom w:val="single" w:sz="6" w:space="0" w:color="000000"/>
              <w:right w:val="single" w:sz="6" w:space="0" w:color="000000"/>
            </w:tcBorders>
            <w:shd w:val="clear" w:color="auto" w:fill="FFFFFF"/>
          </w:tcPr>
          <w:p w:rsidR="00A86BE8" w:rsidRPr="00F20EDF" w:rsidRDefault="00A86BE8" w:rsidP="00A86BE8">
            <w:pPr>
              <w:pStyle w:val="aff7"/>
              <w:rPr>
                <w:rFonts w:ascii="Arial" w:hAnsi="Arial" w:cs="Arial"/>
                <w:color w:val="333333"/>
              </w:rPr>
            </w:pPr>
            <w:r w:rsidRPr="00F20EDF">
              <w:rPr>
                <w:color w:val="333333"/>
              </w:rPr>
              <w:t>0 м</w:t>
            </w:r>
          </w:p>
        </w:tc>
        <w:tc>
          <w:tcPr>
            <w:tcW w:w="2346" w:type="dxa"/>
            <w:tcBorders>
              <w:top w:val="nil"/>
              <w:left w:val="nil"/>
              <w:bottom w:val="single" w:sz="6" w:space="0" w:color="000000"/>
              <w:right w:val="single" w:sz="6" w:space="0" w:color="000000"/>
            </w:tcBorders>
            <w:shd w:val="clear" w:color="auto" w:fill="FFFFFF"/>
          </w:tcPr>
          <w:p w:rsidR="00A86BE8" w:rsidRPr="00F20EDF" w:rsidRDefault="00A86BE8" w:rsidP="00A86BE8">
            <w:pPr>
              <w:pStyle w:val="aff7"/>
              <w:rPr>
                <w:rFonts w:ascii="Arial" w:hAnsi="Arial" w:cs="Arial"/>
                <w:color w:val="333333"/>
              </w:rPr>
            </w:pPr>
            <w:r w:rsidRPr="00F20EDF">
              <w:rPr>
                <w:color w:val="333333"/>
              </w:rPr>
              <w:t>0 м</w:t>
            </w:r>
          </w:p>
        </w:tc>
        <w:tc>
          <w:tcPr>
            <w:tcW w:w="1800" w:type="dxa"/>
            <w:tcBorders>
              <w:top w:val="nil"/>
              <w:left w:val="nil"/>
              <w:bottom w:val="single" w:sz="6" w:space="0" w:color="000000"/>
              <w:right w:val="single" w:sz="6" w:space="0" w:color="000000"/>
            </w:tcBorders>
            <w:shd w:val="clear" w:color="auto" w:fill="FFFFFF"/>
          </w:tcPr>
          <w:p w:rsidR="00A86BE8" w:rsidRPr="00F20EDF" w:rsidRDefault="00A86BE8" w:rsidP="00A86BE8">
            <w:pPr>
              <w:pStyle w:val="aff7"/>
              <w:rPr>
                <w:rFonts w:ascii="Arial" w:hAnsi="Arial" w:cs="Arial"/>
                <w:color w:val="333333"/>
              </w:rPr>
            </w:pPr>
            <w:r w:rsidRPr="00F20EDF">
              <w:rPr>
                <w:color w:val="333333"/>
              </w:rPr>
              <w:t>36 м</w:t>
            </w:r>
          </w:p>
        </w:tc>
        <w:tc>
          <w:tcPr>
            <w:tcW w:w="2880" w:type="dxa"/>
            <w:tcBorders>
              <w:top w:val="nil"/>
              <w:left w:val="nil"/>
              <w:bottom w:val="single" w:sz="6" w:space="0" w:color="000000"/>
              <w:right w:val="single" w:sz="6" w:space="0" w:color="000000"/>
            </w:tcBorders>
            <w:shd w:val="clear" w:color="auto" w:fill="FFFFFF"/>
          </w:tcPr>
          <w:p w:rsidR="00A86BE8" w:rsidRPr="00F20EDF" w:rsidRDefault="00A86BE8" w:rsidP="00A86BE8">
            <w:pPr>
              <w:pStyle w:val="aff7"/>
              <w:rPr>
                <w:rFonts w:ascii="Arial" w:hAnsi="Arial" w:cs="Arial"/>
                <w:color w:val="333333"/>
              </w:rPr>
            </w:pPr>
            <w:r w:rsidRPr="00F20EDF">
              <w:rPr>
                <w:color w:val="333333"/>
              </w:rPr>
              <w:t>70 %</w:t>
            </w:r>
          </w:p>
        </w:tc>
      </w:tr>
      <w:tr w:rsidR="00FF3F31" w:rsidRPr="00F20EDF" w:rsidTr="00FF3F31">
        <w:tc>
          <w:tcPr>
            <w:tcW w:w="817" w:type="dxa"/>
            <w:tcBorders>
              <w:top w:val="nil"/>
              <w:left w:val="single" w:sz="6" w:space="0" w:color="000000"/>
              <w:bottom w:val="single" w:sz="6" w:space="0" w:color="000000"/>
              <w:right w:val="single" w:sz="6" w:space="0" w:color="000000"/>
            </w:tcBorders>
            <w:shd w:val="clear" w:color="auto" w:fill="FFFFFF"/>
          </w:tcPr>
          <w:p w:rsidR="00FF3F31" w:rsidRPr="00F20EDF" w:rsidRDefault="00FF3F31" w:rsidP="00FF3F31">
            <w:pPr>
              <w:pStyle w:val="aff7"/>
              <w:rPr>
                <w:color w:val="333333"/>
              </w:rPr>
            </w:pPr>
            <w:r w:rsidRPr="00F20EDF">
              <w:rPr>
                <w:color w:val="333333"/>
              </w:rPr>
              <w:t>3.1.1</w:t>
            </w:r>
          </w:p>
        </w:tc>
        <w:tc>
          <w:tcPr>
            <w:tcW w:w="2693" w:type="dxa"/>
            <w:tcBorders>
              <w:top w:val="nil"/>
              <w:left w:val="nil"/>
              <w:bottom w:val="single" w:sz="6" w:space="0" w:color="000000"/>
              <w:right w:val="single" w:sz="6" w:space="0" w:color="000000"/>
            </w:tcBorders>
            <w:shd w:val="clear" w:color="auto" w:fill="FFFFFF"/>
          </w:tcPr>
          <w:p w:rsidR="00FF3F31" w:rsidRPr="00F20EDF" w:rsidRDefault="00FF3F31" w:rsidP="00FF3F31">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1418" w:type="dxa"/>
            <w:tcBorders>
              <w:top w:val="nil"/>
              <w:left w:val="nil"/>
              <w:bottom w:val="single" w:sz="6" w:space="0" w:color="000000"/>
              <w:right w:val="single" w:sz="6" w:space="0" w:color="000000"/>
            </w:tcBorders>
            <w:shd w:val="clear" w:color="auto" w:fill="FFFFFF"/>
          </w:tcPr>
          <w:p w:rsidR="00FF3F31" w:rsidRPr="00F20EDF" w:rsidRDefault="00FF3F31" w:rsidP="00FF3F31">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 xml:space="preserve">не подлежит </w:t>
            </w:r>
            <w:r w:rsidRPr="00F20EDF">
              <w:rPr>
                <w:rFonts w:ascii="Times New Roman" w:eastAsia="Calibri" w:hAnsi="Times New Roman" w:cs="Times New Roman"/>
                <w:sz w:val="24"/>
                <w:szCs w:val="24"/>
                <w:lang w:eastAsia="en-US"/>
              </w:rPr>
              <w:lastRenderedPageBreak/>
              <w:t>установлению</w:t>
            </w:r>
          </w:p>
        </w:tc>
        <w:tc>
          <w:tcPr>
            <w:tcW w:w="1417" w:type="dxa"/>
            <w:tcBorders>
              <w:top w:val="nil"/>
              <w:left w:val="nil"/>
              <w:bottom w:val="single" w:sz="6" w:space="0" w:color="000000"/>
              <w:right w:val="single" w:sz="6" w:space="0" w:color="000000"/>
            </w:tcBorders>
            <w:shd w:val="clear" w:color="auto" w:fill="FFFFFF"/>
          </w:tcPr>
          <w:p w:rsidR="00FF3F31" w:rsidRPr="00F20EDF" w:rsidRDefault="00FF3F31" w:rsidP="00F20EDF">
            <w:pPr>
              <w:spacing w:after="160" w:line="240" w:lineRule="auto"/>
              <w:ind w:firstLine="0"/>
              <w:jc w:val="left"/>
              <w:rPr>
                <w:rFonts w:ascii="Times New Roman" w:eastAsia="Calibri" w:hAnsi="Times New Roman" w:cs="Times New Roman"/>
                <w:sz w:val="24"/>
                <w:szCs w:val="24"/>
                <w:lang w:val="en-US" w:eastAsia="en-US"/>
              </w:rPr>
            </w:pPr>
            <w:r w:rsidRPr="00F20EDF">
              <w:rPr>
                <w:rFonts w:ascii="Times New Roman" w:eastAsia="Calibri" w:hAnsi="Times New Roman" w:cs="Times New Roman"/>
                <w:sz w:val="24"/>
                <w:szCs w:val="24"/>
                <w:lang w:eastAsia="en-US"/>
              </w:rPr>
              <w:lastRenderedPageBreak/>
              <w:t>5</w:t>
            </w:r>
            <w:r w:rsidRPr="00F20EDF">
              <w:rPr>
                <w:rFonts w:ascii="Times New Roman" w:eastAsia="Calibri" w:hAnsi="Times New Roman" w:cs="Times New Roman"/>
                <w:sz w:val="24"/>
                <w:szCs w:val="24"/>
                <w:lang w:val="en-US" w:eastAsia="en-US"/>
              </w:rPr>
              <w:t>000</w:t>
            </w:r>
            <w:r w:rsidRPr="00F20EDF">
              <w:rPr>
                <w:rFonts w:ascii="Times New Roman" w:eastAsia="Calibri" w:hAnsi="Times New Roman" w:cs="Times New Roman"/>
                <w:sz w:val="24"/>
                <w:szCs w:val="24"/>
                <w:lang w:eastAsia="en-US"/>
              </w:rPr>
              <w:t xml:space="preserve"> м</w:t>
            </w:r>
            <w:r w:rsidRPr="00F20EDF">
              <w:rPr>
                <w:rFonts w:ascii="Times New Roman" w:eastAsia="Calibri" w:hAnsi="Times New Roman" w:cs="Times New Roman"/>
                <w:sz w:val="24"/>
                <w:szCs w:val="24"/>
                <w:vertAlign w:val="superscript"/>
                <w:lang w:eastAsia="en-US"/>
              </w:rPr>
              <w:t>2</w:t>
            </w:r>
            <w:r w:rsidRPr="00F20EDF">
              <w:rPr>
                <w:rFonts w:ascii="Times New Roman" w:eastAsia="Calibri" w:hAnsi="Times New Roman" w:cs="Times New Roman"/>
                <w:sz w:val="24"/>
                <w:szCs w:val="24"/>
                <w:lang w:eastAsia="en-US"/>
              </w:rPr>
              <w:t>*</w:t>
            </w:r>
          </w:p>
        </w:tc>
        <w:tc>
          <w:tcPr>
            <w:tcW w:w="2334" w:type="dxa"/>
            <w:tcBorders>
              <w:top w:val="nil"/>
              <w:left w:val="nil"/>
              <w:bottom w:val="single" w:sz="6" w:space="0" w:color="000000"/>
              <w:right w:val="single" w:sz="6" w:space="0" w:color="000000"/>
            </w:tcBorders>
            <w:shd w:val="clear" w:color="auto" w:fill="FFFFFF"/>
          </w:tcPr>
          <w:p w:rsidR="00FF3F31" w:rsidRPr="00F20EDF" w:rsidRDefault="00FF3F31" w:rsidP="00FF3F31">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для объектов инженерно-</w:t>
            </w:r>
            <w:r w:rsidRPr="00F20EDF">
              <w:rPr>
                <w:rFonts w:ascii="Times New Roman" w:eastAsia="Calibri" w:hAnsi="Times New Roman" w:cs="Times New Roman"/>
                <w:sz w:val="24"/>
                <w:szCs w:val="24"/>
                <w:lang w:eastAsia="en-US"/>
              </w:rPr>
              <w:lastRenderedPageBreak/>
              <w:t>технического обеспечения – 0 м,</w:t>
            </w:r>
          </w:p>
          <w:p w:rsidR="00FF3F31" w:rsidRPr="00F20EDF" w:rsidRDefault="00FF3F31" w:rsidP="00FF3F31">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для хозяйственных построек – 1 м,</w:t>
            </w:r>
          </w:p>
          <w:p w:rsidR="00FF3F31" w:rsidRPr="00F20EDF" w:rsidRDefault="00FF3F31" w:rsidP="00FF3F31">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для других объектов капитального строительства – 3 м</w:t>
            </w:r>
          </w:p>
        </w:tc>
        <w:tc>
          <w:tcPr>
            <w:tcW w:w="2346" w:type="dxa"/>
            <w:tcBorders>
              <w:top w:val="nil"/>
              <w:left w:val="nil"/>
              <w:bottom w:val="single" w:sz="6" w:space="0" w:color="000000"/>
              <w:right w:val="single" w:sz="6" w:space="0" w:color="000000"/>
            </w:tcBorders>
            <w:shd w:val="clear" w:color="auto" w:fill="FFFFFF"/>
          </w:tcPr>
          <w:p w:rsidR="00FF3F31" w:rsidRPr="00F20EDF" w:rsidRDefault="00FF3F31" w:rsidP="00FF3F31">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lastRenderedPageBreak/>
              <w:t>для объектов инженерно-</w:t>
            </w:r>
            <w:r w:rsidRPr="00F20EDF">
              <w:rPr>
                <w:rFonts w:ascii="Times New Roman" w:eastAsia="Calibri" w:hAnsi="Times New Roman" w:cs="Times New Roman"/>
                <w:sz w:val="24"/>
                <w:szCs w:val="24"/>
                <w:lang w:eastAsia="en-US"/>
              </w:rPr>
              <w:lastRenderedPageBreak/>
              <w:t>технического обеспечения – 0 м,</w:t>
            </w:r>
          </w:p>
          <w:p w:rsidR="00FF3F31" w:rsidRPr="00F20EDF" w:rsidRDefault="00FF3F31" w:rsidP="00FF3F31">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для других объектов капитального строительства – 5 м</w:t>
            </w:r>
          </w:p>
        </w:tc>
        <w:tc>
          <w:tcPr>
            <w:tcW w:w="1800" w:type="dxa"/>
            <w:tcBorders>
              <w:top w:val="nil"/>
              <w:left w:val="nil"/>
              <w:bottom w:val="single" w:sz="6" w:space="0" w:color="000000"/>
              <w:right w:val="single" w:sz="6" w:space="0" w:color="000000"/>
            </w:tcBorders>
            <w:shd w:val="clear" w:color="auto" w:fill="FFFFFF"/>
          </w:tcPr>
          <w:p w:rsidR="00FF3F31" w:rsidRPr="00F20EDF" w:rsidRDefault="00FF3F31" w:rsidP="00FF3F31">
            <w:pPr>
              <w:spacing w:after="160" w:line="240" w:lineRule="auto"/>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lastRenderedPageBreak/>
              <w:t>12 м</w:t>
            </w:r>
          </w:p>
        </w:tc>
        <w:tc>
          <w:tcPr>
            <w:tcW w:w="2880" w:type="dxa"/>
            <w:tcBorders>
              <w:top w:val="nil"/>
              <w:left w:val="nil"/>
              <w:bottom w:val="single" w:sz="6" w:space="0" w:color="000000"/>
              <w:right w:val="single" w:sz="6" w:space="0" w:color="000000"/>
            </w:tcBorders>
            <w:shd w:val="clear" w:color="auto" w:fill="FFFFFF"/>
          </w:tcPr>
          <w:p w:rsidR="00FF3F31" w:rsidRPr="00F20EDF" w:rsidRDefault="00FF3F31" w:rsidP="00FF3F31">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 xml:space="preserve">в случае размещения на земельном участке </w:t>
            </w:r>
            <w:r w:rsidRPr="00F20EDF">
              <w:rPr>
                <w:rFonts w:ascii="Times New Roman" w:eastAsia="Calibri" w:hAnsi="Times New Roman" w:cs="Times New Roman"/>
                <w:sz w:val="24"/>
                <w:szCs w:val="24"/>
                <w:lang w:eastAsia="en-US"/>
              </w:rPr>
              <w:lastRenderedPageBreak/>
              <w:t>только объектов инженерно-технического обеспечения – 100 %,</w:t>
            </w:r>
          </w:p>
          <w:p w:rsidR="00FF3F31" w:rsidRPr="00F20EDF" w:rsidRDefault="00FF3F31" w:rsidP="00FF3F31">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в случае размещения на земельном участке иных объектов – 80 %</w:t>
            </w:r>
          </w:p>
        </w:tc>
      </w:tr>
      <w:tr w:rsidR="00FF3F31" w:rsidRPr="00F20EDF" w:rsidTr="00C83FA6">
        <w:tc>
          <w:tcPr>
            <w:tcW w:w="817" w:type="dxa"/>
            <w:tcBorders>
              <w:top w:val="single" w:sz="4" w:space="0" w:color="auto"/>
              <w:left w:val="single" w:sz="4" w:space="0" w:color="auto"/>
              <w:bottom w:val="single" w:sz="4" w:space="0" w:color="auto"/>
              <w:right w:val="single" w:sz="4" w:space="0" w:color="auto"/>
            </w:tcBorders>
          </w:tcPr>
          <w:p w:rsidR="00FF3F31" w:rsidRPr="00F20EDF" w:rsidRDefault="00FF3F31" w:rsidP="00FF3F31">
            <w:pPr>
              <w:pStyle w:val="af4"/>
              <w:rPr>
                <w:sz w:val="24"/>
                <w:szCs w:val="24"/>
                <w:lang w:val="ru-RU"/>
              </w:rPr>
            </w:pPr>
            <w:r w:rsidRPr="00F20EDF">
              <w:rPr>
                <w:sz w:val="24"/>
                <w:szCs w:val="24"/>
                <w:lang w:val="ru-RU"/>
              </w:rPr>
              <w:lastRenderedPageBreak/>
              <w:t>3.1.2</w:t>
            </w:r>
          </w:p>
        </w:tc>
        <w:tc>
          <w:tcPr>
            <w:tcW w:w="2693" w:type="dxa"/>
            <w:tcBorders>
              <w:top w:val="single" w:sz="4" w:space="0" w:color="auto"/>
              <w:left w:val="single" w:sz="4" w:space="0" w:color="auto"/>
              <w:bottom w:val="single" w:sz="4" w:space="0" w:color="auto"/>
              <w:right w:val="single" w:sz="4" w:space="0" w:color="auto"/>
            </w:tcBorders>
          </w:tcPr>
          <w:p w:rsidR="00FF3F31" w:rsidRPr="00F20EDF" w:rsidRDefault="00FF3F31" w:rsidP="00FF3F31">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418" w:type="dxa"/>
          </w:tcPr>
          <w:p w:rsidR="00FF3F31" w:rsidRPr="00F20EDF" w:rsidRDefault="00FF3F31" w:rsidP="00FF3F31">
            <w:pPr>
              <w:spacing w:after="160" w:line="240" w:lineRule="auto"/>
              <w:jc w:val="left"/>
              <w:rPr>
                <w:rFonts w:ascii="Times New Roman" w:eastAsia="Calibri" w:hAnsi="Times New Roman" w:cs="Times New Roman"/>
                <w:sz w:val="24"/>
                <w:szCs w:val="24"/>
                <w:lang w:val="en-US" w:eastAsia="en-US"/>
              </w:rPr>
            </w:pPr>
            <w:r w:rsidRPr="00F20EDF">
              <w:rPr>
                <w:rFonts w:ascii="Times New Roman" w:eastAsia="Calibri" w:hAnsi="Times New Roman" w:cs="Times New Roman"/>
                <w:sz w:val="24"/>
                <w:szCs w:val="24"/>
                <w:lang w:val="en-US" w:eastAsia="en-US"/>
              </w:rPr>
              <w:t>300</w:t>
            </w:r>
            <w:r w:rsidRPr="00F20EDF">
              <w:rPr>
                <w:rFonts w:ascii="Times New Roman" w:eastAsia="Calibri" w:hAnsi="Times New Roman" w:cs="Times New Roman"/>
                <w:sz w:val="24"/>
                <w:szCs w:val="24"/>
                <w:lang w:eastAsia="en-US"/>
              </w:rPr>
              <w:t xml:space="preserve"> м</w:t>
            </w:r>
            <w:r w:rsidRPr="00F20EDF">
              <w:rPr>
                <w:rFonts w:ascii="Times New Roman" w:eastAsia="Calibri" w:hAnsi="Times New Roman" w:cs="Times New Roman"/>
                <w:sz w:val="24"/>
                <w:szCs w:val="24"/>
                <w:vertAlign w:val="superscript"/>
                <w:lang w:eastAsia="en-US"/>
              </w:rPr>
              <w:t>2</w:t>
            </w:r>
          </w:p>
        </w:tc>
        <w:tc>
          <w:tcPr>
            <w:tcW w:w="1417" w:type="dxa"/>
          </w:tcPr>
          <w:p w:rsidR="00FF3F31" w:rsidRPr="00F20EDF" w:rsidRDefault="00FF3F31" w:rsidP="00FF3F31">
            <w:pPr>
              <w:spacing w:after="160" w:line="240" w:lineRule="auto"/>
              <w:jc w:val="left"/>
              <w:rPr>
                <w:rFonts w:ascii="Times New Roman" w:eastAsia="Calibri" w:hAnsi="Times New Roman" w:cs="Times New Roman"/>
                <w:sz w:val="24"/>
                <w:szCs w:val="24"/>
                <w:lang w:val="en-US" w:eastAsia="en-US"/>
              </w:rPr>
            </w:pPr>
            <w:r w:rsidRPr="00F20EDF">
              <w:rPr>
                <w:rFonts w:ascii="Times New Roman" w:eastAsia="Calibri" w:hAnsi="Times New Roman" w:cs="Times New Roman"/>
                <w:sz w:val="24"/>
                <w:szCs w:val="24"/>
                <w:lang w:eastAsia="en-US"/>
              </w:rPr>
              <w:t>5</w:t>
            </w:r>
            <w:r w:rsidRPr="00F20EDF">
              <w:rPr>
                <w:rFonts w:ascii="Times New Roman" w:eastAsia="Calibri" w:hAnsi="Times New Roman" w:cs="Times New Roman"/>
                <w:sz w:val="24"/>
                <w:szCs w:val="24"/>
                <w:lang w:val="en-US" w:eastAsia="en-US"/>
              </w:rPr>
              <w:t>000</w:t>
            </w:r>
            <w:r w:rsidRPr="00F20EDF">
              <w:rPr>
                <w:rFonts w:ascii="Times New Roman" w:eastAsia="Calibri" w:hAnsi="Times New Roman" w:cs="Times New Roman"/>
                <w:sz w:val="24"/>
                <w:szCs w:val="24"/>
                <w:lang w:eastAsia="en-US"/>
              </w:rPr>
              <w:t xml:space="preserve"> м</w:t>
            </w:r>
            <w:r w:rsidRPr="00F20EDF">
              <w:rPr>
                <w:rFonts w:ascii="Times New Roman" w:eastAsia="Calibri" w:hAnsi="Times New Roman" w:cs="Times New Roman"/>
                <w:sz w:val="24"/>
                <w:szCs w:val="24"/>
                <w:vertAlign w:val="superscript"/>
                <w:lang w:eastAsia="en-US"/>
              </w:rPr>
              <w:t>2</w:t>
            </w:r>
            <w:r w:rsidRPr="00F20EDF">
              <w:rPr>
                <w:rFonts w:ascii="Times New Roman" w:eastAsia="Calibri" w:hAnsi="Times New Roman" w:cs="Times New Roman"/>
                <w:sz w:val="24"/>
                <w:szCs w:val="24"/>
                <w:lang w:eastAsia="en-US"/>
              </w:rPr>
              <w:t>*</w:t>
            </w:r>
          </w:p>
        </w:tc>
        <w:tc>
          <w:tcPr>
            <w:tcW w:w="2334" w:type="dxa"/>
          </w:tcPr>
          <w:p w:rsidR="00FF3F31" w:rsidRPr="00F20EDF" w:rsidRDefault="00FF3F31" w:rsidP="00FF3F31">
            <w:pPr>
              <w:spacing w:after="160" w:line="240" w:lineRule="auto"/>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3 м</w:t>
            </w:r>
          </w:p>
        </w:tc>
        <w:tc>
          <w:tcPr>
            <w:tcW w:w="2346" w:type="dxa"/>
          </w:tcPr>
          <w:p w:rsidR="00FF3F31" w:rsidRPr="00F20EDF" w:rsidRDefault="00FF3F31" w:rsidP="00FF3F31">
            <w:pPr>
              <w:spacing w:after="160" w:line="240" w:lineRule="auto"/>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5 м</w:t>
            </w:r>
          </w:p>
        </w:tc>
        <w:tc>
          <w:tcPr>
            <w:tcW w:w="1800" w:type="dxa"/>
          </w:tcPr>
          <w:p w:rsidR="00FF3F31" w:rsidRPr="00F20EDF" w:rsidRDefault="00FF3F31" w:rsidP="00FF3F31">
            <w:pPr>
              <w:spacing w:after="160" w:line="240" w:lineRule="auto"/>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12 м</w:t>
            </w:r>
          </w:p>
        </w:tc>
        <w:tc>
          <w:tcPr>
            <w:tcW w:w="2880" w:type="dxa"/>
          </w:tcPr>
          <w:p w:rsidR="00FF3F31" w:rsidRPr="00F20EDF" w:rsidRDefault="00FF3F31" w:rsidP="00FF3F31">
            <w:pPr>
              <w:spacing w:after="160" w:line="240" w:lineRule="auto"/>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80 %</w:t>
            </w:r>
          </w:p>
        </w:tc>
      </w:tr>
      <w:tr w:rsidR="00D6783D" w:rsidRPr="00F20EDF" w:rsidTr="00C83FA6">
        <w:trPr>
          <w:trHeight w:val="2559"/>
        </w:trPr>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3.2</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Социальное обслуживание</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100 м²</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10000 м²</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80 %</w:t>
            </w:r>
          </w:p>
        </w:tc>
      </w:tr>
      <w:tr w:rsidR="00D6783D" w:rsidRPr="00F20EDF" w:rsidTr="00C83FA6">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3.3</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Бытовое обслуживание</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2000 м²</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10000 м²</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80 %</w:t>
            </w:r>
          </w:p>
        </w:tc>
      </w:tr>
      <w:tr w:rsidR="00D6783D" w:rsidRPr="00F20EDF" w:rsidTr="00C83FA6">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3.4.1</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Амбулаторно-поликлиническое обслуживание</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2000 м²</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10000 м²</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80 %</w:t>
            </w:r>
          </w:p>
        </w:tc>
      </w:tr>
      <w:tr w:rsidR="00D6783D" w:rsidRPr="00F20EDF" w:rsidTr="00C83FA6">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3.5.1</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Дошкольное, начальное и среднее общее образование</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2000 м²</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40000 м²</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80 %</w:t>
            </w:r>
          </w:p>
        </w:tc>
      </w:tr>
      <w:tr w:rsidR="00D6783D" w:rsidRPr="00F20EDF" w:rsidTr="00C83FA6">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3.6</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Культурное развитие</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2000 м²</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10000 м</w:t>
            </w:r>
            <w:r w:rsidRPr="00F20EDF">
              <w:rPr>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80 %</w:t>
            </w:r>
          </w:p>
        </w:tc>
      </w:tr>
      <w:tr w:rsidR="00D6783D" w:rsidRPr="00F20EDF" w:rsidTr="00C83FA6">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4.4</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Магазины</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2000 м</w:t>
            </w:r>
            <w:r w:rsidRPr="00F20EDF">
              <w:rPr>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8000 м</w:t>
            </w:r>
            <w:r w:rsidRPr="00F20EDF">
              <w:rPr>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80 %</w:t>
            </w:r>
          </w:p>
        </w:tc>
      </w:tr>
      <w:tr w:rsidR="00D6783D" w:rsidRPr="00F20EDF" w:rsidTr="00C83FA6">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4.6</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Общественное питание</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2000 м</w:t>
            </w:r>
            <w:r w:rsidRPr="00F20EDF">
              <w:rPr>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18000 м</w:t>
            </w:r>
            <w:r w:rsidRPr="00F20EDF">
              <w:rPr>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13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80 %</w:t>
            </w:r>
          </w:p>
        </w:tc>
      </w:tr>
      <w:tr w:rsidR="00D6783D" w:rsidRPr="00F20EDF" w:rsidTr="00C83FA6">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4.9</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Служебные гаражи</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rPr>
              <w:t>5</w:t>
            </w:r>
            <w:r w:rsidRPr="00F20EDF">
              <w:rPr>
                <w:rFonts w:ascii="Times New Roman" w:eastAsia="Calibri" w:hAnsi="Times New Roman" w:cs="Times New Roman"/>
                <w:sz w:val="24"/>
                <w:szCs w:val="24"/>
                <w:lang w:val="en-US"/>
              </w:rPr>
              <w:t>0</w:t>
            </w:r>
            <w:r w:rsidRPr="00F20EDF">
              <w:rPr>
                <w:rFonts w:ascii="Times New Roman" w:eastAsia="Calibri" w:hAnsi="Times New Roman" w:cs="Times New Roman"/>
                <w:sz w:val="24"/>
                <w:szCs w:val="24"/>
              </w:rPr>
              <w:t xml:space="preserve">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lang w:val="en-US"/>
              </w:rPr>
              <w:t>1000</w:t>
            </w:r>
            <w:r w:rsidRPr="00F20EDF">
              <w:rPr>
                <w:rFonts w:ascii="Times New Roman" w:eastAsia="Calibri" w:hAnsi="Times New Roman" w:cs="Times New Roman"/>
                <w:sz w:val="24"/>
                <w:szCs w:val="24"/>
              </w:rPr>
              <w:t xml:space="preserve">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12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80 %</w:t>
            </w:r>
          </w:p>
        </w:tc>
      </w:tr>
      <w:tr w:rsidR="00D6783D" w:rsidRPr="00F20EDF" w:rsidTr="00C83FA6">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4.9.1.4</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Ремонт автомобилей</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rPr>
              <w:t>1</w:t>
            </w:r>
            <w:r w:rsidRPr="00F20EDF">
              <w:rPr>
                <w:rFonts w:ascii="Times New Roman" w:eastAsia="Calibri" w:hAnsi="Times New Roman" w:cs="Times New Roman"/>
                <w:sz w:val="24"/>
                <w:szCs w:val="24"/>
                <w:lang w:val="en-US"/>
              </w:rPr>
              <w:t>0</w:t>
            </w:r>
            <w:r w:rsidRPr="00F20EDF">
              <w:rPr>
                <w:rFonts w:ascii="Times New Roman" w:eastAsia="Calibri" w:hAnsi="Times New Roman" w:cs="Times New Roman"/>
                <w:sz w:val="24"/>
                <w:szCs w:val="24"/>
              </w:rPr>
              <w:t>0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lang w:val="en-US"/>
              </w:rPr>
              <w:t>1</w:t>
            </w:r>
            <w:r w:rsidRPr="00F20EDF">
              <w:rPr>
                <w:rFonts w:ascii="Times New Roman" w:eastAsia="Calibri" w:hAnsi="Times New Roman" w:cs="Times New Roman"/>
                <w:sz w:val="24"/>
                <w:szCs w:val="24"/>
              </w:rPr>
              <w:t>0</w:t>
            </w:r>
            <w:r w:rsidRPr="00F20EDF">
              <w:rPr>
                <w:rFonts w:ascii="Times New Roman" w:eastAsia="Calibri" w:hAnsi="Times New Roman" w:cs="Times New Roman"/>
                <w:sz w:val="24"/>
                <w:szCs w:val="24"/>
                <w:lang w:val="en-US"/>
              </w:rPr>
              <w:t>000</w:t>
            </w:r>
            <w:r w:rsidRPr="00F20EDF">
              <w:rPr>
                <w:rFonts w:ascii="Times New Roman" w:eastAsia="Calibri" w:hAnsi="Times New Roman" w:cs="Times New Roman"/>
                <w:sz w:val="24"/>
                <w:szCs w:val="24"/>
              </w:rPr>
              <w:t xml:space="preserve">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15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80 %</w:t>
            </w:r>
          </w:p>
        </w:tc>
      </w:tr>
      <w:tr w:rsidR="00D6783D" w:rsidRPr="00F20EDF" w:rsidTr="00C83FA6">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lang w:val="ru-RU"/>
              </w:rPr>
            </w:pPr>
            <w:r w:rsidRPr="00F20EDF">
              <w:rPr>
                <w:sz w:val="24"/>
                <w:szCs w:val="24"/>
                <w:lang w:val="ru-RU"/>
              </w:rPr>
              <w:lastRenderedPageBreak/>
              <w:t>5.1.3</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Площадки для занятий спортом</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F20EDF">
            <w:pPr>
              <w:spacing w:after="160" w:line="259" w:lineRule="auto"/>
              <w:ind w:firstLine="63"/>
              <w:rPr>
                <w:rFonts w:ascii="Times New Roman" w:eastAsia="Calibri" w:hAnsi="Times New Roman" w:cs="Times New Roman"/>
                <w:sz w:val="24"/>
                <w:szCs w:val="24"/>
                <w:lang w:val="en-US" w:eastAsia="en-US"/>
              </w:rPr>
            </w:pPr>
            <w:r w:rsidRPr="00F20EDF">
              <w:rPr>
                <w:rFonts w:ascii="Times New Roman" w:eastAsia="Calibri" w:hAnsi="Times New Roman" w:cs="Times New Roman"/>
                <w:sz w:val="24"/>
                <w:szCs w:val="24"/>
                <w:lang w:eastAsia="en-US"/>
              </w:rPr>
              <w:t>2</w:t>
            </w:r>
            <w:r w:rsidRPr="00F20EDF">
              <w:rPr>
                <w:rFonts w:ascii="Times New Roman" w:eastAsia="Calibri" w:hAnsi="Times New Roman" w:cs="Times New Roman"/>
                <w:sz w:val="24"/>
                <w:szCs w:val="24"/>
                <w:lang w:val="en-US" w:eastAsia="en-US"/>
              </w:rPr>
              <w:t>00</w:t>
            </w:r>
            <w:r w:rsidRPr="00F20EDF">
              <w:rPr>
                <w:rFonts w:ascii="Times New Roman" w:eastAsia="Calibri" w:hAnsi="Times New Roman" w:cs="Times New Roman"/>
                <w:sz w:val="24"/>
                <w:szCs w:val="24"/>
                <w:lang w:eastAsia="en-US"/>
              </w:rPr>
              <w:t xml:space="preserve"> м</w:t>
            </w:r>
            <w:r w:rsidRPr="00F20EDF">
              <w:rPr>
                <w:rFonts w:ascii="Times New Roman" w:eastAsia="Calibri" w:hAnsi="Times New Roman" w:cs="Times New Roman"/>
                <w:sz w:val="24"/>
                <w:szCs w:val="24"/>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F20EDF">
            <w:pPr>
              <w:spacing w:after="160" w:line="259" w:lineRule="auto"/>
              <w:ind w:firstLine="63"/>
              <w:rPr>
                <w:rFonts w:ascii="Times New Roman" w:eastAsia="Calibri" w:hAnsi="Times New Roman" w:cs="Times New Roman"/>
                <w:sz w:val="24"/>
                <w:szCs w:val="24"/>
                <w:lang w:val="en-US" w:eastAsia="en-US"/>
              </w:rPr>
            </w:pPr>
            <w:r w:rsidRPr="00F20EDF">
              <w:rPr>
                <w:rFonts w:ascii="Times New Roman" w:eastAsia="Calibri" w:hAnsi="Times New Roman" w:cs="Times New Roman"/>
                <w:sz w:val="24"/>
                <w:szCs w:val="24"/>
                <w:lang w:val="en-US" w:eastAsia="en-US"/>
              </w:rPr>
              <w:t>1000</w:t>
            </w:r>
            <w:r w:rsidRPr="00F20EDF">
              <w:rPr>
                <w:rFonts w:ascii="Times New Roman" w:eastAsia="Calibri" w:hAnsi="Times New Roman" w:cs="Times New Roman"/>
                <w:sz w:val="24"/>
                <w:szCs w:val="24"/>
                <w:lang w:eastAsia="en-US"/>
              </w:rPr>
              <w:t xml:space="preserve"> м</w:t>
            </w:r>
            <w:r w:rsidRPr="00F20EDF">
              <w:rPr>
                <w:rFonts w:ascii="Times New Roman" w:eastAsia="Calibri" w:hAnsi="Times New Roman" w:cs="Times New Roman"/>
                <w:sz w:val="24"/>
                <w:szCs w:val="24"/>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F20EDF">
            <w:pPr>
              <w:spacing w:after="160" w:line="259" w:lineRule="auto"/>
              <w:ind w:firstLine="63"/>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F20EDF">
            <w:pPr>
              <w:spacing w:after="160" w:line="259" w:lineRule="auto"/>
              <w:ind w:firstLine="63"/>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F20EDF">
            <w:pPr>
              <w:spacing w:after="160" w:line="259" w:lineRule="auto"/>
              <w:ind w:firstLine="63"/>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F20EDF">
            <w:pPr>
              <w:spacing w:after="160" w:line="259" w:lineRule="auto"/>
              <w:ind w:firstLine="63"/>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100 %</w:t>
            </w:r>
          </w:p>
        </w:tc>
      </w:tr>
      <w:tr w:rsidR="00D6783D" w:rsidRPr="00F20EDF" w:rsidTr="00C83FA6">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lang w:val="ru-RU"/>
              </w:rPr>
            </w:pPr>
            <w:r w:rsidRPr="00F20EDF">
              <w:rPr>
                <w:sz w:val="24"/>
                <w:szCs w:val="24"/>
                <w:lang w:val="ru-RU"/>
              </w:rPr>
              <w:t>5.1.4</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4"/>
              <w:rPr>
                <w:sz w:val="24"/>
                <w:szCs w:val="24"/>
              </w:rPr>
            </w:pPr>
            <w:r w:rsidRPr="00F20EDF">
              <w:rPr>
                <w:sz w:val="24"/>
                <w:szCs w:val="24"/>
              </w:rPr>
              <w:t>Оборудованные площадки для занятий спортом</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F20EDF">
            <w:pPr>
              <w:spacing w:after="160" w:line="259" w:lineRule="auto"/>
              <w:ind w:firstLine="63"/>
              <w:rPr>
                <w:rFonts w:ascii="Times New Roman" w:eastAsia="Calibri" w:hAnsi="Times New Roman" w:cs="Times New Roman"/>
                <w:sz w:val="24"/>
                <w:szCs w:val="24"/>
                <w:lang w:val="en-US" w:eastAsia="en-US"/>
              </w:rPr>
            </w:pPr>
            <w:r w:rsidRPr="00F20EDF">
              <w:rPr>
                <w:rFonts w:ascii="Times New Roman" w:eastAsia="Calibri" w:hAnsi="Times New Roman" w:cs="Times New Roman"/>
                <w:sz w:val="24"/>
                <w:szCs w:val="24"/>
                <w:lang w:eastAsia="en-US"/>
              </w:rPr>
              <w:t>2</w:t>
            </w:r>
            <w:r w:rsidRPr="00F20EDF">
              <w:rPr>
                <w:rFonts w:ascii="Times New Roman" w:eastAsia="Calibri" w:hAnsi="Times New Roman" w:cs="Times New Roman"/>
                <w:sz w:val="24"/>
                <w:szCs w:val="24"/>
                <w:lang w:val="en-US" w:eastAsia="en-US"/>
              </w:rPr>
              <w:t>00</w:t>
            </w:r>
            <w:r w:rsidRPr="00F20EDF">
              <w:rPr>
                <w:rFonts w:ascii="Times New Roman" w:eastAsia="Calibri" w:hAnsi="Times New Roman" w:cs="Times New Roman"/>
                <w:sz w:val="24"/>
                <w:szCs w:val="24"/>
                <w:lang w:eastAsia="en-US"/>
              </w:rPr>
              <w:t xml:space="preserve"> м</w:t>
            </w:r>
            <w:r w:rsidRPr="00F20EDF">
              <w:rPr>
                <w:rFonts w:ascii="Times New Roman" w:eastAsia="Calibri" w:hAnsi="Times New Roman" w:cs="Times New Roman"/>
                <w:sz w:val="24"/>
                <w:szCs w:val="24"/>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F20EDF">
            <w:pPr>
              <w:spacing w:after="160" w:line="259" w:lineRule="auto"/>
              <w:ind w:firstLine="63"/>
              <w:rPr>
                <w:rFonts w:ascii="Times New Roman" w:eastAsia="Calibri" w:hAnsi="Times New Roman" w:cs="Times New Roman"/>
                <w:sz w:val="24"/>
                <w:szCs w:val="24"/>
                <w:lang w:val="en-US" w:eastAsia="en-US"/>
              </w:rPr>
            </w:pPr>
            <w:r w:rsidRPr="00F20EDF">
              <w:rPr>
                <w:rFonts w:ascii="Times New Roman" w:eastAsia="Calibri" w:hAnsi="Times New Roman" w:cs="Times New Roman"/>
                <w:sz w:val="24"/>
                <w:szCs w:val="24"/>
                <w:lang w:val="en-US" w:eastAsia="en-US"/>
              </w:rPr>
              <w:t>1000</w:t>
            </w:r>
            <w:r w:rsidRPr="00F20EDF">
              <w:rPr>
                <w:rFonts w:ascii="Times New Roman" w:eastAsia="Calibri" w:hAnsi="Times New Roman" w:cs="Times New Roman"/>
                <w:sz w:val="24"/>
                <w:szCs w:val="24"/>
                <w:lang w:eastAsia="en-US"/>
              </w:rPr>
              <w:t xml:space="preserve"> м</w:t>
            </w:r>
            <w:r w:rsidRPr="00F20EDF">
              <w:rPr>
                <w:rFonts w:ascii="Times New Roman" w:eastAsia="Calibri" w:hAnsi="Times New Roman" w:cs="Times New Roman"/>
                <w:sz w:val="24"/>
                <w:szCs w:val="24"/>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F20EDF">
            <w:pPr>
              <w:spacing w:after="160" w:line="259" w:lineRule="auto"/>
              <w:ind w:firstLine="63"/>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0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F20EDF">
            <w:pPr>
              <w:spacing w:after="160" w:line="259" w:lineRule="auto"/>
              <w:ind w:firstLine="63"/>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0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F20EDF">
            <w:pPr>
              <w:spacing w:after="160" w:line="259" w:lineRule="auto"/>
              <w:ind w:firstLine="63"/>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F20EDF">
            <w:pPr>
              <w:spacing w:after="160" w:line="259" w:lineRule="auto"/>
              <w:ind w:firstLine="63"/>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100 %</w:t>
            </w:r>
          </w:p>
        </w:tc>
      </w:tr>
      <w:tr w:rsidR="00D6783D" w:rsidRPr="00F20EDF" w:rsidTr="00C83FA6">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6.8</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Связь</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для объектов связи, радиовещания, телевидения – 0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для объектов связи, радиовещания, телевидения – 0 м;</w:t>
            </w:r>
          </w:p>
        </w:tc>
      </w:tr>
      <w:tr w:rsidR="00D6783D" w:rsidRPr="00F20EDF" w:rsidTr="00C83FA6">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12.0.1</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Улично-дорожная сеть</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lang w:val="en-US"/>
              </w:rPr>
              <w:t>0</w:t>
            </w:r>
            <w:r w:rsidRPr="00F20EDF">
              <w:rPr>
                <w:rFonts w:ascii="Times New Roman" w:hAnsi="Times New Roman" w:cs="Times New Roman"/>
                <w:sz w:val="24"/>
                <w:szCs w:val="24"/>
              </w:rPr>
              <w:t xml:space="preserve">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lang w:val="en-US"/>
              </w:rPr>
              <w:t>0</w:t>
            </w:r>
            <w:r w:rsidRPr="00F20EDF">
              <w:rPr>
                <w:rFonts w:ascii="Times New Roman" w:hAnsi="Times New Roman" w:cs="Times New Roman"/>
                <w:sz w:val="24"/>
                <w:szCs w:val="24"/>
              </w:rPr>
              <w:t xml:space="preserve">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100 %</w:t>
            </w:r>
          </w:p>
        </w:tc>
      </w:tr>
      <w:tr w:rsidR="00D6783D" w:rsidRPr="00F20EDF" w:rsidTr="00C83FA6">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12.0.2</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Благоустройство территории</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lang w:val="en-US"/>
              </w:rPr>
              <w:t>10</w:t>
            </w:r>
            <w:r w:rsidRPr="00F20EDF">
              <w:rPr>
                <w:rFonts w:ascii="Times New Roman" w:eastAsia="Calibri" w:hAnsi="Times New Roman" w:cs="Times New Roman"/>
                <w:sz w:val="24"/>
                <w:szCs w:val="24"/>
              </w:rPr>
              <w:t>00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0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0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rPr>
              <w:t>не подлежит установлению</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100 %</w:t>
            </w:r>
          </w:p>
        </w:tc>
      </w:tr>
      <w:tr w:rsidR="00D6783D" w:rsidRPr="00F20EDF" w:rsidTr="00C83FA6">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jc w:val="left"/>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jc w:val="left"/>
              <w:rPr>
                <w:rFonts w:ascii="Times New Roman" w:eastAsia="Calibri" w:hAnsi="Times New Roman" w:cs="Times New Roman"/>
                <w:sz w:val="24"/>
                <w:szCs w:val="24"/>
              </w:rPr>
            </w:pPr>
            <w:r w:rsidRPr="00F20EDF">
              <w:rPr>
                <w:rFonts w:ascii="Times New Roman" w:hAnsi="Times New Roman" w:cs="Times New Roman"/>
                <w:b/>
                <w:sz w:val="24"/>
                <w:szCs w:val="24"/>
                <w:lang w:eastAsia="ru-RU"/>
              </w:rPr>
              <w:t>Вспомогательные</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jc w:val="left"/>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jc w:val="left"/>
              <w:rPr>
                <w:rFonts w:ascii="Times New Roman" w:hAnsi="Times New Roman" w:cs="Times New Roman"/>
                <w:sz w:val="24"/>
                <w:szCs w:val="24"/>
              </w:rPr>
            </w:pP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jc w:val="left"/>
              <w:rPr>
                <w:rFonts w:ascii="Times New Roman" w:hAnsi="Times New Roman" w:cs="Times New Roman"/>
                <w:sz w:val="24"/>
                <w:szCs w:val="24"/>
              </w:rPr>
            </w:pP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jc w:val="left"/>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jc w:val="left"/>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jc w:val="left"/>
              <w:rPr>
                <w:rFonts w:ascii="Times New Roman" w:hAnsi="Times New Roman" w:cs="Times New Roman"/>
                <w:sz w:val="24"/>
                <w:szCs w:val="24"/>
              </w:rPr>
            </w:pPr>
          </w:p>
        </w:tc>
      </w:tr>
      <w:tr w:rsidR="00D6783D" w:rsidRPr="00F20EDF" w:rsidTr="00C83FA6">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2.7.1</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Хранение автотранспорта</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F20EDF">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1000 м²</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F20EDF">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1000 м²</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F20EDF">
            <w:pPr>
              <w:spacing w:line="240" w:lineRule="auto"/>
              <w:ind w:hanging="3"/>
              <w:jc w:val="left"/>
              <w:rPr>
                <w:rFonts w:ascii="Times New Roman" w:hAnsi="Times New Roman" w:cs="Times New Roman"/>
                <w:sz w:val="24"/>
                <w:szCs w:val="24"/>
              </w:rPr>
            </w:pPr>
            <w:r w:rsidRPr="00F20EDF">
              <w:rPr>
                <w:rFonts w:ascii="Times New Roman" w:hAnsi="Times New Roman" w:cs="Times New Roman"/>
                <w:sz w:val="24"/>
                <w:szCs w:val="24"/>
              </w:rPr>
              <w:t>0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5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80 %</w:t>
            </w:r>
          </w:p>
        </w:tc>
      </w:tr>
      <w:tr w:rsidR="00D6783D" w:rsidRPr="00F20EDF" w:rsidTr="00C83FA6">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
              <w:rPr>
                <w:rFonts w:ascii="Times New Roman" w:hAnsi="Times New Roman"/>
                <w:sz w:val="24"/>
                <w:szCs w:val="24"/>
              </w:rPr>
            </w:pPr>
            <w:r w:rsidRPr="00F20EDF">
              <w:rPr>
                <w:rFonts w:ascii="Times New Roman" w:hAnsi="Times New Roman"/>
                <w:sz w:val="24"/>
                <w:szCs w:val="24"/>
              </w:rPr>
              <w:t>3.1.1</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F20EDF">
            <w:pPr>
              <w:spacing w:after="160" w:line="240" w:lineRule="auto"/>
              <w:ind w:firstLine="0"/>
              <w:jc w:val="left"/>
              <w:rPr>
                <w:rFonts w:ascii="Times New Roman" w:eastAsia="Calibri" w:hAnsi="Times New Roman" w:cs="Times New Roman"/>
                <w:sz w:val="24"/>
                <w:szCs w:val="24"/>
                <w:lang w:val="en-US" w:eastAsia="en-US"/>
              </w:rPr>
            </w:pPr>
            <w:r w:rsidRPr="00F20EDF">
              <w:rPr>
                <w:rFonts w:ascii="Times New Roman" w:eastAsia="Calibri" w:hAnsi="Times New Roman" w:cs="Times New Roman"/>
                <w:sz w:val="24"/>
                <w:szCs w:val="24"/>
                <w:lang w:eastAsia="en-US"/>
              </w:rPr>
              <w:t>5</w:t>
            </w:r>
            <w:r w:rsidRPr="00F20EDF">
              <w:rPr>
                <w:rFonts w:ascii="Times New Roman" w:eastAsia="Calibri" w:hAnsi="Times New Roman" w:cs="Times New Roman"/>
                <w:sz w:val="24"/>
                <w:szCs w:val="24"/>
                <w:lang w:val="en-US" w:eastAsia="en-US"/>
              </w:rPr>
              <w:t>000</w:t>
            </w:r>
            <w:r w:rsidRPr="00F20EDF">
              <w:rPr>
                <w:rFonts w:ascii="Times New Roman" w:eastAsia="Calibri" w:hAnsi="Times New Roman" w:cs="Times New Roman"/>
                <w:sz w:val="24"/>
                <w:szCs w:val="24"/>
                <w:lang w:eastAsia="en-US"/>
              </w:rPr>
              <w:t xml:space="preserve"> м</w:t>
            </w:r>
            <w:r w:rsidRPr="00F20EDF">
              <w:rPr>
                <w:rFonts w:ascii="Times New Roman" w:eastAsia="Calibri" w:hAnsi="Times New Roman" w:cs="Times New Roman"/>
                <w:sz w:val="24"/>
                <w:szCs w:val="24"/>
                <w:vertAlign w:val="superscript"/>
                <w:lang w:eastAsia="en-US"/>
              </w:rPr>
              <w:t>2</w:t>
            </w:r>
            <w:r w:rsidRPr="00F20EDF">
              <w:rPr>
                <w:rFonts w:ascii="Times New Roman" w:eastAsia="Calibri" w:hAnsi="Times New Roman" w:cs="Times New Roman"/>
                <w:sz w:val="24"/>
                <w:szCs w:val="24"/>
                <w:lang w:eastAsia="en-US"/>
              </w:rPr>
              <w:t>*</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для объектов инженерно-технического обеспечения – 0 м,</w:t>
            </w:r>
          </w:p>
          <w:p w:rsidR="00D6783D" w:rsidRPr="00F20EDF" w:rsidRDefault="00D6783D" w:rsidP="00C83FA6">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для хозяйственных построек – 1 м,</w:t>
            </w:r>
          </w:p>
          <w:p w:rsidR="00D6783D" w:rsidRPr="00F20EDF" w:rsidRDefault="00D6783D" w:rsidP="00C83FA6">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для других объектов капитального строительства – 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для объектов инженерно-технического обеспечения – 0 м,</w:t>
            </w:r>
          </w:p>
          <w:p w:rsidR="00D6783D" w:rsidRPr="00F20EDF" w:rsidRDefault="00D6783D" w:rsidP="00C83FA6">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для других объектов капитального строительства – 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after="160" w:line="240" w:lineRule="auto"/>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в случае размещения на земельном участке только объектов инженерно-технического обеспечения – 100 %,</w:t>
            </w:r>
          </w:p>
          <w:p w:rsidR="00D6783D" w:rsidRPr="00F20EDF" w:rsidRDefault="00D6783D" w:rsidP="00C83FA6">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в случае размещения на земельном участке иных объектов – 80 %</w:t>
            </w:r>
          </w:p>
        </w:tc>
      </w:tr>
      <w:tr w:rsidR="00D6783D" w:rsidRPr="00F20EDF" w:rsidTr="00C83FA6">
        <w:tc>
          <w:tcPr>
            <w:tcW w:w="817"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pStyle w:val="af"/>
              <w:rPr>
                <w:rFonts w:ascii="Times New Roman" w:hAnsi="Times New Roman"/>
                <w:sz w:val="24"/>
                <w:szCs w:val="24"/>
              </w:rPr>
            </w:pPr>
            <w:r w:rsidRPr="00F20EDF">
              <w:rPr>
                <w:rFonts w:ascii="Times New Roman" w:hAnsi="Times New Roman"/>
                <w:sz w:val="24"/>
                <w:szCs w:val="24"/>
              </w:rPr>
              <w:t>3.1.2</w:t>
            </w:r>
          </w:p>
        </w:tc>
        <w:tc>
          <w:tcPr>
            <w:tcW w:w="2693" w:type="dxa"/>
            <w:tcBorders>
              <w:top w:val="single" w:sz="4" w:space="0" w:color="auto"/>
              <w:left w:val="single" w:sz="4" w:space="0" w:color="auto"/>
              <w:bottom w:val="single" w:sz="4" w:space="0" w:color="auto"/>
              <w:right w:val="single" w:sz="4" w:space="0" w:color="auto"/>
            </w:tcBorders>
          </w:tcPr>
          <w:p w:rsidR="00D6783D" w:rsidRPr="00F20EDF" w:rsidRDefault="00D6783D" w:rsidP="00C83FA6">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 xml:space="preserve">Административные здания организаций, обеспечивающих </w:t>
            </w:r>
            <w:r w:rsidRPr="00F20EDF">
              <w:rPr>
                <w:rFonts w:ascii="Times New Roman" w:hAnsi="Times New Roman" w:cs="Times New Roman"/>
                <w:sz w:val="24"/>
                <w:szCs w:val="24"/>
              </w:rPr>
              <w:lastRenderedPageBreak/>
              <w:t>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D6783D" w:rsidRPr="00F20EDF" w:rsidRDefault="00D6783D" w:rsidP="00F20EDF">
            <w:pPr>
              <w:spacing w:after="160" w:line="240" w:lineRule="auto"/>
              <w:ind w:firstLine="0"/>
              <w:jc w:val="left"/>
              <w:rPr>
                <w:rFonts w:ascii="Times New Roman" w:eastAsia="Calibri" w:hAnsi="Times New Roman" w:cs="Times New Roman"/>
                <w:sz w:val="24"/>
                <w:szCs w:val="24"/>
                <w:lang w:val="en-US" w:eastAsia="en-US"/>
              </w:rPr>
            </w:pPr>
            <w:r w:rsidRPr="00F20EDF">
              <w:rPr>
                <w:rFonts w:ascii="Times New Roman" w:eastAsia="Calibri" w:hAnsi="Times New Roman" w:cs="Times New Roman"/>
                <w:sz w:val="24"/>
                <w:szCs w:val="24"/>
                <w:lang w:val="en-US" w:eastAsia="en-US"/>
              </w:rPr>
              <w:lastRenderedPageBreak/>
              <w:t>300</w:t>
            </w:r>
            <w:r w:rsidRPr="00F20EDF">
              <w:rPr>
                <w:rFonts w:ascii="Times New Roman" w:eastAsia="Calibri" w:hAnsi="Times New Roman" w:cs="Times New Roman"/>
                <w:sz w:val="24"/>
                <w:szCs w:val="24"/>
                <w:lang w:eastAsia="en-US"/>
              </w:rPr>
              <w:t xml:space="preserve"> м</w:t>
            </w:r>
            <w:r w:rsidRPr="00F20EDF">
              <w:rPr>
                <w:rFonts w:ascii="Times New Roman" w:eastAsia="Calibri" w:hAnsi="Times New Roman" w:cs="Times New Roman"/>
                <w:sz w:val="24"/>
                <w:szCs w:val="24"/>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D6783D" w:rsidRPr="00F20EDF" w:rsidRDefault="00D6783D" w:rsidP="00F20EDF">
            <w:pPr>
              <w:spacing w:after="160" w:line="240" w:lineRule="auto"/>
              <w:ind w:firstLine="0"/>
              <w:jc w:val="left"/>
              <w:rPr>
                <w:rFonts w:ascii="Times New Roman" w:eastAsia="Calibri" w:hAnsi="Times New Roman" w:cs="Times New Roman"/>
                <w:sz w:val="24"/>
                <w:szCs w:val="24"/>
                <w:lang w:val="en-US" w:eastAsia="en-US"/>
              </w:rPr>
            </w:pPr>
            <w:r w:rsidRPr="00F20EDF">
              <w:rPr>
                <w:rFonts w:ascii="Times New Roman" w:eastAsia="Calibri" w:hAnsi="Times New Roman" w:cs="Times New Roman"/>
                <w:sz w:val="24"/>
                <w:szCs w:val="24"/>
                <w:lang w:eastAsia="en-US"/>
              </w:rPr>
              <w:t>5</w:t>
            </w:r>
            <w:r w:rsidRPr="00F20EDF">
              <w:rPr>
                <w:rFonts w:ascii="Times New Roman" w:eastAsia="Calibri" w:hAnsi="Times New Roman" w:cs="Times New Roman"/>
                <w:sz w:val="24"/>
                <w:szCs w:val="24"/>
                <w:lang w:val="en-US" w:eastAsia="en-US"/>
              </w:rPr>
              <w:t>000</w:t>
            </w:r>
            <w:r w:rsidRPr="00F20EDF">
              <w:rPr>
                <w:rFonts w:ascii="Times New Roman" w:eastAsia="Calibri" w:hAnsi="Times New Roman" w:cs="Times New Roman"/>
                <w:sz w:val="24"/>
                <w:szCs w:val="24"/>
                <w:lang w:eastAsia="en-US"/>
              </w:rPr>
              <w:t xml:space="preserve"> м</w:t>
            </w:r>
            <w:r w:rsidRPr="00F20EDF">
              <w:rPr>
                <w:rFonts w:ascii="Times New Roman" w:eastAsia="Calibri" w:hAnsi="Times New Roman" w:cs="Times New Roman"/>
                <w:sz w:val="24"/>
                <w:szCs w:val="24"/>
                <w:vertAlign w:val="superscript"/>
                <w:lang w:eastAsia="en-US"/>
              </w:rPr>
              <w:t>2</w:t>
            </w:r>
            <w:r w:rsidRPr="00F20EDF">
              <w:rPr>
                <w:rFonts w:ascii="Times New Roman" w:eastAsia="Calibri" w:hAnsi="Times New Roman" w:cs="Times New Roman"/>
                <w:sz w:val="24"/>
                <w:szCs w:val="24"/>
                <w:lang w:eastAsia="en-US"/>
              </w:rPr>
              <w:t>*</w:t>
            </w:r>
          </w:p>
        </w:tc>
        <w:tc>
          <w:tcPr>
            <w:tcW w:w="2334" w:type="dxa"/>
            <w:tcBorders>
              <w:top w:val="single" w:sz="4" w:space="0" w:color="auto"/>
              <w:left w:val="single" w:sz="4" w:space="0" w:color="auto"/>
              <w:bottom w:val="single" w:sz="4" w:space="0" w:color="auto"/>
              <w:right w:val="single" w:sz="4" w:space="0" w:color="auto"/>
            </w:tcBorders>
          </w:tcPr>
          <w:p w:rsidR="00D6783D" w:rsidRPr="00F20EDF" w:rsidRDefault="00D6783D" w:rsidP="00F20EDF">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3 м</w:t>
            </w:r>
          </w:p>
        </w:tc>
        <w:tc>
          <w:tcPr>
            <w:tcW w:w="2346" w:type="dxa"/>
            <w:tcBorders>
              <w:top w:val="single" w:sz="4" w:space="0" w:color="auto"/>
              <w:left w:val="single" w:sz="4" w:space="0" w:color="auto"/>
              <w:bottom w:val="single" w:sz="4" w:space="0" w:color="auto"/>
              <w:right w:val="single" w:sz="4" w:space="0" w:color="auto"/>
            </w:tcBorders>
          </w:tcPr>
          <w:p w:rsidR="00D6783D" w:rsidRPr="00F20EDF" w:rsidRDefault="00D6783D" w:rsidP="00F20EDF">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5 м</w:t>
            </w:r>
          </w:p>
        </w:tc>
        <w:tc>
          <w:tcPr>
            <w:tcW w:w="1800" w:type="dxa"/>
            <w:tcBorders>
              <w:top w:val="single" w:sz="4" w:space="0" w:color="auto"/>
              <w:left w:val="single" w:sz="4" w:space="0" w:color="auto"/>
              <w:bottom w:val="single" w:sz="4" w:space="0" w:color="auto"/>
              <w:right w:val="single" w:sz="4" w:space="0" w:color="auto"/>
            </w:tcBorders>
          </w:tcPr>
          <w:p w:rsidR="00D6783D" w:rsidRPr="00F20EDF" w:rsidRDefault="00D6783D" w:rsidP="00F20EDF">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12 м</w:t>
            </w:r>
          </w:p>
        </w:tc>
        <w:tc>
          <w:tcPr>
            <w:tcW w:w="2880" w:type="dxa"/>
            <w:tcBorders>
              <w:top w:val="single" w:sz="4" w:space="0" w:color="auto"/>
              <w:left w:val="single" w:sz="4" w:space="0" w:color="auto"/>
              <w:bottom w:val="single" w:sz="4" w:space="0" w:color="auto"/>
              <w:right w:val="single" w:sz="4" w:space="0" w:color="auto"/>
            </w:tcBorders>
          </w:tcPr>
          <w:p w:rsidR="00D6783D" w:rsidRPr="00F20EDF" w:rsidRDefault="00D6783D" w:rsidP="00F20EDF">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80 %</w:t>
            </w:r>
          </w:p>
        </w:tc>
      </w:tr>
    </w:tbl>
    <w:p w:rsidR="00D6783D" w:rsidRPr="00A748F5" w:rsidRDefault="00D6783D" w:rsidP="00D6783D">
      <w:pPr>
        <w:spacing w:line="23" w:lineRule="atLeast"/>
        <w:ind w:firstLine="0"/>
        <w:rPr>
          <w:rFonts w:ascii="Times New Roman" w:hAnsi="Times New Roman" w:cs="Times New Roman"/>
          <w:sz w:val="24"/>
          <w:szCs w:val="28"/>
        </w:rPr>
      </w:pPr>
      <w:r w:rsidRPr="00A748F5">
        <w:rPr>
          <w:rFonts w:ascii="Times New Roman" w:hAnsi="Times New Roman" w:cs="Times New Roman"/>
          <w:sz w:val="24"/>
          <w:szCs w:val="28"/>
        </w:rPr>
        <w:t>* в случае формирования земельных участков для размещения линейных объектов - не подлежит установлению.</w:t>
      </w:r>
    </w:p>
    <w:p w:rsidR="00D6783D" w:rsidRPr="00A748F5" w:rsidRDefault="00D6783D" w:rsidP="00D6783D">
      <w:pPr>
        <w:spacing w:line="23" w:lineRule="atLeast"/>
        <w:ind w:firstLine="0"/>
        <w:rPr>
          <w:rFonts w:ascii="Times New Roman" w:hAnsi="Times New Roman" w:cs="Times New Roman"/>
          <w:b/>
          <w:sz w:val="24"/>
          <w:szCs w:val="24"/>
        </w:rPr>
        <w:sectPr w:rsidR="00D6783D" w:rsidRPr="00A748F5" w:rsidSect="00C83FA6">
          <w:footnotePr>
            <w:pos w:val="beneathText"/>
          </w:footnotePr>
          <w:pgSz w:w="16837" w:h="11905" w:orient="landscape"/>
          <w:pgMar w:top="842" w:right="851" w:bottom="426" w:left="851" w:header="720" w:footer="392" w:gutter="0"/>
          <w:cols w:space="720"/>
          <w:titlePg/>
          <w:docGrid w:linePitch="360"/>
        </w:sectPr>
      </w:pPr>
    </w:p>
    <w:p w:rsidR="00C83FA6" w:rsidRPr="005F2F2C" w:rsidRDefault="00C83FA6" w:rsidP="00C83FA6">
      <w:pPr>
        <w:pStyle w:val="3"/>
      </w:pPr>
      <w:bookmarkStart w:id="55" w:name="_Toc63247684"/>
      <w:r w:rsidRPr="005F2F2C">
        <w:lastRenderedPageBreak/>
        <w:t>Статья 2</w:t>
      </w:r>
      <w:r>
        <w:t>3</w:t>
      </w:r>
      <w:r w:rsidRPr="005F2F2C">
        <w:t>. Территориальная зона ТЖ-</w:t>
      </w:r>
      <w:r>
        <w:t>3</w:t>
      </w:r>
      <w:bookmarkEnd w:id="55"/>
    </w:p>
    <w:p w:rsidR="00C83FA6" w:rsidRPr="003C5EC3" w:rsidRDefault="00C83FA6" w:rsidP="00F20EDF">
      <w:pPr>
        <w:widowControl/>
        <w:tabs>
          <w:tab w:val="left" w:pos="-142"/>
        </w:tabs>
        <w:suppressAutoHyphens w:val="0"/>
        <w:autoSpaceDN w:val="0"/>
        <w:adjustRightInd w:val="0"/>
        <w:spacing w:line="23" w:lineRule="atLeast"/>
        <w:ind w:left="-142" w:firstLine="568"/>
        <w:rPr>
          <w:rFonts w:ascii="Times New Roman" w:hAnsi="Times New Roman" w:cs="Times New Roman"/>
          <w:b/>
          <w:sz w:val="24"/>
          <w:szCs w:val="24"/>
          <w:lang w:eastAsia="ru-RU"/>
        </w:rPr>
      </w:pPr>
      <w:r w:rsidRPr="00C213F4">
        <w:rPr>
          <w:rFonts w:ascii="Times New Roman" w:hAnsi="Times New Roman" w:cs="Times New Roman"/>
          <w:sz w:val="24"/>
          <w:szCs w:val="24"/>
        </w:rPr>
        <w:t>Виды разрешенного использования земельных участков и объектов капитального строительства для территориальной зоны</w:t>
      </w:r>
      <w:r>
        <w:rPr>
          <w:rFonts w:ascii="Times New Roman" w:hAnsi="Times New Roman" w:cs="Times New Roman"/>
          <w:sz w:val="24"/>
          <w:szCs w:val="24"/>
        </w:rPr>
        <w:t xml:space="preserve"> ТЖ-3:</w:t>
      </w:r>
    </w:p>
    <w:tbl>
      <w:tblPr>
        <w:tblW w:w="5000" w:type="pct"/>
        <w:tblLook w:val="0000" w:firstRow="0" w:lastRow="0" w:firstColumn="0" w:lastColumn="0" w:noHBand="0" w:noVBand="0"/>
      </w:tblPr>
      <w:tblGrid>
        <w:gridCol w:w="876"/>
        <w:gridCol w:w="3061"/>
        <w:gridCol w:w="5408"/>
      </w:tblGrid>
      <w:tr w:rsidR="00C83FA6" w:rsidRPr="00F20EDF" w:rsidTr="004E6CDB">
        <w:trPr>
          <w:tblHeader/>
        </w:trPr>
        <w:tc>
          <w:tcPr>
            <w:tcW w:w="458" w:type="pct"/>
            <w:tcBorders>
              <w:top w:val="single" w:sz="4" w:space="0" w:color="000000"/>
              <w:left w:val="single" w:sz="4" w:space="0" w:color="000000"/>
              <w:bottom w:val="single" w:sz="4" w:space="0" w:color="000000"/>
            </w:tcBorders>
            <w:vAlign w:val="center"/>
          </w:tcPr>
          <w:p w:rsidR="00C83FA6" w:rsidRPr="00F20EDF" w:rsidRDefault="00C83FA6" w:rsidP="004E6CDB">
            <w:pPr>
              <w:pStyle w:val="af6"/>
              <w:rPr>
                <w:sz w:val="24"/>
                <w:szCs w:val="24"/>
              </w:rPr>
            </w:pPr>
            <w:r w:rsidRPr="00F20EDF">
              <w:rPr>
                <w:sz w:val="24"/>
                <w:szCs w:val="24"/>
              </w:rPr>
              <w:t>Код</w:t>
            </w:r>
          </w:p>
        </w:tc>
        <w:tc>
          <w:tcPr>
            <w:tcW w:w="1643" w:type="pct"/>
            <w:tcBorders>
              <w:top w:val="single" w:sz="4" w:space="0" w:color="000000"/>
              <w:left w:val="single" w:sz="4" w:space="0" w:color="000000"/>
              <w:bottom w:val="single" w:sz="4" w:space="0" w:color="000000"/>
            </w:tcBorders>
            <w:shd w:val="clear" w:color="auto" w:fill="auto"/>
            <w:vAlign w:val="center"/>
          </w:tcPr>
          <w:p w:rsidR="00C83FA6" w:rsidRPr="00F20EDF" w:rsidRDefault="00C83FA6" w:rsidP="004E6CDB">
            <w:pPr>
              <w:pStyle w:val="af6"/>
              <w:rPr>
                <w:sz w:val="24"/>
                <w:szCs w:val="24"/>
              </w:rPr>
            </w:pPr>
            <w:r w:rsidRPr="00F20EDF">
              <w:rPr>
                <w:sz w:val="24"/>
                <w:szCs w:val="24"/>
              </w:rPr>
              <w:t>Вид разрешенного использования земельных участков и объектов капитального строительства, код согласно классификатору</w:t>
            </w:r>
          </w:p>
        </w:tc>
        <w:tc>
          <w:tcPr>
            <w:tcW w:w="28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83FA6" w:rsidRPr="00F20EDF" w:rsidRDefault="00C83FA6" w:rsidP="004E6CDB">
            <w:pPr>
              <w:pStyle w:val="af6"/>
              <w:rPr>
                <w:sz w:val="24"/>
                <w:szCs w:val="24"/>
              </w:rPr>
            </w:pPr>
            <w:r w:rsidRPr="00F20EDF">
              <w:rPr>
                <w:sz w:val="24"/>
                <w:szCs w:val="24"/>
              </w:rPr>
              <w:t>Объекты капитального строительства, разрешенные для размещения на земельных участках</w:t>
            </w:r>
          </w:p>
        </w:tc>
      </w:tr>
      <w:tr w:rsidR="00F20EDF" w:rsidRPr="00F20EDF" w:rsidTr="004E6CDB">
        <w:trPr>
          <w:tblHeader/>
        </w:trPr>
        <w:tc>
          <w:tcPr>
            <w:tcW w:w="458" w:type="pct"/>
            <w:tcBorders>
              <w:top w:val="single" w:sz="4" w:space="0" w:color="000000"/>
              <w:left w:val="single" w:sz="4" w:space="0" w:color="000000"/>
              <w:bottom w:val="single" w:sz="4" w:space="0" w:color="000000"/>
            </w:tcBorders>
            <w:vAlign w:val="center"/>
          </w:tcPr>
          <w:p w:rsidR="00F20EDF" w:rsidRPr="00F20EDF" w:rsidRDefault="00F20EDF" w:rsidP="004E6CDB">
            <w:pPr>
              <w:pStyle w:val="af6"/>
              <w:rPr>
                <w:sz w:val="24"/>
                <w:szCs w:val="24"/>
              </w:rPr>
            </w:pPr>
          </w:p>
        </w:tc>
        <w:tc>
          <w:tcPr>
            <w:tcW w:w="1643" w:type="pct"/>
            <w:tcBorders>
              <w:top w:val="single" w:sz="4" w:space="0" w:color="000000"/>
              <w:left w:val="single" w:sz="4" w:space="0" w:color="000000"/>
              <w:bottom w:val="single" w:sz="4" w:space="0" w:color="000000"/>
            </w:tcBorders>
            <w:shd w:val="clear" w:color="auto" w:fill="auto"/>
            <w:vAlign w:val="center"/>
          </w:tcPr>
          <w:p w:rsidR="00F20EDF" w:rsidRPr="00F20EDF" w:rsidRDefault="00F20EDF" w:rsidP="00F20EDF">
            <w:pPr>
              <w:pStyle w:val="af6"/>
              <w:jc w:val="left"/>
              <w:rPr>
                <w:sz w:val="24"/>
                <w:szCs w:val="24"/>
              </w:rPr>
            </w:pPr>
            <w:r w:rsidRPr="00F20EDF">
              <w:rPr>
                <w:sz w:val="24"/>
                <w:szCs w:val="24"/>
                <w:lang w:eastAsia="ru-RU"/>
              </w:rPr>
              <w:t>Основные виды</w:t>
            </w:r>
          </w:p>
        </w:tc>
        <w:tc>
          <w:tcPr>
            <w:tcW w:w="28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0EDF" w:rsidRPr="00F20EDF" w:rsidRDefault="00F20EDF" w:rsidP="004E6CDB">
            <w:pPr>
              <w:pStyle w:val="af6"/>
              <w:rPr>
                <w:sz w:val="24"/>
                <w:szCs w:val="24"/>
              </w:rPr>
            </w:pPr>
          </w:p>
        </w:tc>
      </w:tr>
      <w:tr w:rsidR="00C83FA6" w:rsidRPr="00F20EDF" w:rsidTr="004E6CDB">
        <w:tc>
          <w:tcPr>
            <w:tcW w:w="458" w:type="pct"/>
            <w:tcBorders>
              <w:top w:val="single" w:sz="4" w:space="0" w:color="000000"/>
              <w:left w:val="single" w:sz="4" w:space="0" w:color="000000"/>
              <w:bottom w:val="single" w:sz="4" w:space="0" w:color="000000"/>
            </w:tcBorders>
          </w:tcPr>
          <w:p w:rsidR="00C83FA6" w:rsidRPr="00F20EDF" w:rsidRDefault="00C83FA6" w:rsidP="00F20EDF">
            <w:pPr>
              <w:pStyle w:val="ConsPlusNormal"/>
              <w:ind w:right="-108" w:hanging="113"/>
              <w:jc w:val="center"/>
              <w:rPr>
                <w:rFonts w:ascii="Times New Roman" w:hAnsi="Times New Roman" w:cs="Times New Roman"/>
                <w:sz w:val="24"/>
                <w:szCs w:val="24"/>
              </w:rPr>
            </w:pPr>
            <w:r w:rsidRPr="00F20EDF">
              <w:rPr>
                <w:rFonts w:ascii="Times New Roman" w:hAnsi="Times New Roman" w:cs="Times New Roman"/>
                <w:sz w:val="24"/>
                <w:szCs w:val="24"/>
              </w:rPr>
              <w:t>2.5</w:t>
            </w:r>
          </w:p>
        </w:tc>
        <w:tc>
          <w:tcPr>
            <w:tcW w:w="1643" w:type="pct"/>
            <w:tcBorders>
              <w:top w:val="single" w:sz="4" w:space="0" w:color="000000"/>
              <w:left w:val="single" w:sz="4" w:space="0" w:color="000000"/>
              <w:bottom w:val="single" w:sz="4" w:space="0" w:color="000000"/>
            </w:tcBorders>
            <w:shd w:val="clear" w:color="auto" w:fill="auto"/>
          </w:tcPr>
          <w:p w:rsidR="00C83FA6" w:rsidRPr="00F20EDF" w:rsidRDefault="00C83FA6" w:rsidP="004E6CDB">
            <w:pPr>
              <w:pStyle w:val="ConsPlusNormal"/>
              <w:ind w:firstLine="0"/>
              <w:jc w:val="both"/>
              <w:rPr>
                <w:rFonts w:ascii="Times New Roman" w:hAnsi="Times New Roman" w:cs="Times New Roman"/>
                <w:sz w:val="24"/>
                <w:szCs w:val="24"/>
              </w:rPr>
            </w:pPr>
            <w:proofErr w:type="spellStart"/>
            <w:r w:rsidRPr="00F20EDF">
              <w:rPr>
                <w:rFonts w:ascii="Times New Roman" w:hAnsi="Times New Roman" w:cs="Times New Roman"/>
                <w:sz w:val="24"/>
                <w:szCs w:val="24"/>
              </w:rPr>
              <w:t>Среднеэтажная</w:t>
            </w:r>
            <w:proofErr w:type="spellEnd"/>
            <w:r w:rsidRPr="00F20EDF">
              <w:rPr>
                <w:rFonts w:ascii="Times New Roman" w:hAnsi="Times New Roman" w:cs="Times New Roman"/>
                <w:sz w:val="24"/>
                <w:szCs w:val="24"/>
              </w:rPr>
              <w:t xml:space="preserve"> жилая застройка</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C83FA6" w:rsidRPr="00F20EDF" w:rsidRDefault="00C83FA6" w:rsidP="004E6CDB">
            <w:pPr>
              <w:pStyle w:val="ConsPlusNormal"/>
              <w:ind w:left="34"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многоквартирных домов этажностью не выше восьми этажей;</w:t>
            </w:r>
          </w:p>
          <w:p w:rsidR="00C83FA6" w:rsidRPr="00F20EDF" w:rsidRDefault="00C83FA6" w:rsidP="004E6CDB">
            <w:pPr>
              <w:pStyle w:val="ConsPlusNormal"/>
              <w:ind w:left="34" w:firstLine="0"/>
              <w:jc w:val="both"/>
              <w:rPr>
                <w:rFonts w:ascii="Times New Roman" w:hAnsi="Times New Roman" w:cs="Times New Roman"/>
                <w:sz w:val="24"/>
                <w:szCs w:val="24"/>
              </w:rPr>
            </w:pPr>
            <w:r w:rsidRPr="00F20EDF">
              <w:rPr>
                <w:rFonts w:ascii="Times New Roman" w:hAnsi="Times New Roman" w:cs="Times New Roman"/>
                <w:sz w:val="24"/>
                <w:szCs w:val="24"/>
              </w:rPr>
              <w:t>благоустройство и озеленение;</w:t>
            </w:r>
          </w:p>
          <w:p w:rsidR="00C83FA6" w:rsidRPr="00F20EDF" w:rsidRDefault="00C83FA6" w:rsidP="004E6CDB">
            <w:pPr>
              <w:pStyle w:val="ConsPlusNormal"/>
              <w:ind w:left="34"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подземных гаражей и автостоянок;</w:t>
            </w:r>
          </w:p>
          <w:p w:rsidR="00C83FA6" w:rsidRPr="00F20EDF" w:rsidRDefault="00C83FA6" w:rsidP="004E6CDB">
            <w:pPr>
              <w:pStyle w:val="ConsPlusNormal"/>
              <w:ind w:left="34" w:firstLine="0"/>
              <w:jc w:val="both"/>
              <w:rPr>
                <w:rFonts w:ascii="Times New Roman" w:hAnsi="Times New Roman" w:cs="Times New Roman"/>
                <w:sz w:val="24"/>
                <w:szCs w:val="24"/>
              </w:rPr>
            </w:pPr>
            <w:r w:rsidRPr="00F20EDF">
              <w:rPr>
                <w:rFonts w:ascii="Times New Roman" w:hAnsi="Times New Roman" w:cs="Times New Roman"/>
                <w:sz w:val="24"/>
                <w:szCs w:val="24"/>
              </w:rPr>
              <w:t>обустройство спортивных и детских площадок, площадок для отдыха;</w:t>
            </w:r>
          </w:p>
          <w:p w:rsidR="00C83FA6" w:rsidRPr="00F20EDF" w:rsidRDefault="00C83FA6" w:rsidP="004E6CDB">
            <w:pPr>
              <w:pStyle w:val="ConsPlusNormal"/>
              <w:ind w:left="34"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bookmarkStart w:id="56" w:name="P171"/>
        <w:bookmarkEnd w:id="56"/>
      </w:tr>
      <w:tr w:rsidR="007D4BA1" w:rsidRPr="00F20EDF" w:rsidTr="004E6CDB">
        <w:tc>
          <w:tcPr>
            <w:tcW w:w="458" w:type="pct"/>
            <w:tcBorders>
              <w:top w:val="single" w:sz="4" w:space="0" w:color="000000"/>
              <w:left w:val="single" w:sz="4" w:space="0" w:color="000000"/>
              <w:bottom w:val="single" w:sz="4" w:space="0" w:color="000000"/>
            </w:tcBorders>
          </w:tcPr>
          <w:p w:rsidR="007D4BA1" w:rsidRPr="00F20EDF" w:rsidRDefault="007D4BA1" w:rsidP="004E6CDB">
            <w:pPr>
              <w:pStyle w:val="af4"/>
              <w:jc w:val="center"/>
              <w:rPr>
                <w:sz w:val="24"/>
                <w:szCs w:val="24"/>
                <w:lang w:val="ru-RU"/>
              </w:rPr>
            </w:pPr>
            <w:r w:rsidRPr="00F20EDF">
              <w:rPr>
                <w:sz w:val="24"/>
                <w:szCs w:val="24"/>
                <w:lang w:val="ru-RU"/>
              </w:rPr>
              <w:t>3.1.1</w:t>
            </w:r>
          </w:p>
        </w:tc>
        <w:tc>
          <w:tcPr>
            <w:tcW w:w="1643" w:type="pct"/>
            <w:tcBorders>
              <w:top w:val="single" w:sz="4" w:space="0" w:color="000000"/>
              <w:left w:val="single" w:sz="4" w:space="0" w:color="000000"/>
              <w:bottom w:val="single" w:sz="4" w:space="0" w:color="000000"/>
            </w:tcBorders>
            <w:shd w:val="clear" w:color="auto" w:fill="auto"/>
          </w:tcPr>
          <w:p w:rsidR="007D4BA1" w:rsidRPr="00F20EDF" w:rsidRDefault="007D4BA1" w:rsidP="004E6CDB">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7D4BA1" w:rsidRPr="00F20EDF" w:rsidRDefault="007D4BA1" w:rsidP="004E6CDB">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D4BA1" w:rsidRPr="00F20EDF" w:rsidTr="004E6CDB">
        <w:tc>
          <w:tcPr>
            <w:tcW w:w="458" w:type="pct"/>
            <w:tcBorders>
              <w:top w:val="single" w:sz="4" w:space="0" w:color="000000"/>
              <w:left w:val="single" w:sz="4" w:space="0" w:color="000000"/>
              <w:bottom w:val="single" w:sz="4" w:space="0" w:color="000000"/>
            </w:tcBorders>
          </w:tcPr>
          <w:p w:rsidR="007D4BA1" w:rsidRPr="00F20EDF" w:rsidRDefault="007D4BA1" w:rsidP="004E6CDB">
            <w:pPr>
              <w:pStyle w:val="af4"/>
              <w:jc w:val="both"/>
              <w:rPr>
                <w:sz w:val="24"/>
                <w:szCs w:val="24"/>
                <w:lang w:val="ru-RU"/>
              </w:rPr>
            </w:pPr>
            <w:r w:rsidRPr="00F20EDF">
              <w:rPr>
                <w:sz w:val="24"/>
                <w:szCs w:val="24"/>
                <w:lang w:val="ru-RU"/>
              </w:rPr>
              <w:t>3.1.2</w:t>
            </w:r>
          </w:p>
        </w:tc>
        <w:tc>
          <w:tcPr>
            <w:tcW w:w="1643" w:type="pct"/>
            <w:tcBorders>
              <w:top w:val="single" w:sz="4" w:space="0" w:color="000000"/>
              <w:left w:val="single" w:sz="4" w:space="0" w:color="000000"/>
              <w:bottom w:val="single" w:sz="4" w:space="0" w:color="000000"/>
            </w:tcBorders>
            <w:shd w:val="clear" w:color="auto" w:fill="auto"/>
          </w:tcPr>
          <w:p w:rsidR="007D4BA1" w:rsidRPr="00F20EDF" w:rsidRDefault="007D4BA1" w:rsidP="004E6CDB">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7D4BA1" w:rsidRPr="00F20EDF" w:rsidRDefault="007D4BA1" w:rsidP="004E6CDB">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4E6CDB" w:rsidRPr="00F20EDF" w:rsidTr="004E6CDB">
        <w:tc>
          <w:tcPr>
            <w:tcW w:w="458" w:type="pct"/>
            <w:tcBorders>
              <w:top w:val="single" w:sz="4" w:space="0" w:color="000000"/>
              <w:left w:val="single" w:sz="4" w:space="0" w:color="000000"/>
              <w:bottom w:val="single" w:sz="4" w:space="0" w:color="000000"/>
            </w:tcBorders>
          </w:tcPr>
          <w:p w:rsidR="004E6CDB" w:rsidRPr="00F20EDF" w:rsidRDefault="004E6CDB" w:rsidP="004E6CDB">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3.2.1</w:t>
            </w:r>
          </w:p>
        </w:tc>
        <w:tc>
          <w:tcPr>
            <w:tcW w:w="1643" w:type="pct"/>
            <w:tcBorders>
              <w:top w:val="single" w:sz="4" w:space="0" w:color="000000"/>
              <w:left w:val="single" w:sz="4" w:space="0" w:color="000000"/>
              <w:bottom w:val="single" w:sz="4" w:space="0" w:color="000000"/>
            </w:tcBorders>
            <w:shd w:val="clear" w:color="auto" w:fill="auto"/>
          </w:tcPr>
          <w:p w:rsidR="004E6CDB" w:rsidRPr="00F20EDF" w:rsidRDefault="004E6CDB" w:rsidP="004E6CDB">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Дома социального обслуживания</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4E6CDB" w:rsidRPr="00F20EDF" w:rsidRDefault="004E6CDB" w:rsidP="004E6CDB">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4E6CDB" w:rsidRPr="00F20EDF" w:rsidRDefault="004E6CDB" w:rsidP="004E6CDB">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4E6CDB" w:rsidRPr="00F20EDF" w:rsidTr="004E6CDB">
        <w:tc>
          <w:tcPr>
            <w:tcW w:w="458" w:type="pct"/>
            <w:tcBorders>
              <w:top w:val="single" w:sz="4" w:space="0" w:color="000000"/>
              <w:left w:val="single" w:sz="4" w:space="0" w:color="000000"/>
              <w:bottom w:val="single" w:sz="4" w:space="0" w:color="000000"/>
            </w:tcBorders>
          </w:tcPr>
          <w:p w:rsidR="004E6CDB" w:rsidRPr="00F20EDF" w:rsidRDefault="004E6CDB" w:rsidP="004E6CDB">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3.2.2</w:t>
            </w:r>
          </w:p>
        </w:tc>
        <w:tc>
          <w:tcPr>
            <w:tcW w:w="1643" w:type="pct"/>
            <w:tcBorders>
              <w:top w:val="single" w:sz="4" w:space="0" w:color="000000"/>
              <w:left w:val="single" w:sz="4" w:space="0" w:color="000000"/>
              <w:bottom w:val="single" w:sz="4" w:space="0" w:color="000000"/>
            </w:tcBorders>
            <w:shd w:val="clear" w:color="auto" w:fill="auto"/>
          </w:tcPr>
          <w:p w:rsidR="004E6CDB" w:rsidRPr="00F20EDF" w:rsidRDefault="004E6CDB" w:rsidP="004E6CDB">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Оказание социальной помощи населению</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4E6CDB" w:rsidRPr="00F20EDF" w:rsidRDefault="004E6CDB" w:rsidP="004E6CDB">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w:t>
            </w:r>
            <w:r w:rsidRPr="00F20EDF">
              <w:rPr>
                <w:rFonts w:ascii="Times New Roman" w:hAnsi="Times New Roman" w:cs="Times New Roman"/>
                <w:sz w:val="24"/>
                <w:szCs w:val="24"/>
                <w:lang w:eastAsia="ru-RU"/>
              </w:rPr>
              <w:lastRenderedPageBreak/>
              <w:t>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4E6CDB" w:rsidRPr="00F20EDF" w:rsidRDefault="004E6CDB" w:rsidP="004E6CDB">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некоммерческих фондов, благотворительных организаций, клубов по интересам</w:t>
            </w:r>
          </w:p>
        </w:tc>
      </w:tr>
      <w:tr w:rsidR="00C83FA6" w:rsidRPr="00F20EDF" w:rsidTr="004E6CDB">
        <w:tc>
          <w:tcPr>
            <w:tcW w:w="458" w:type="pct"/>
            <w:tcBorders>
              <w:top w:val="single" w:sz="4" w:space="0" w:color="000000"/>
              <w:left w:val="single" w:sz="4" w:space="0" w:color="000000"/>
              <w:bottom w:val="single" w:sz="4" w:space="0" w:color="000000"/>
            </w:tcBorders>
          </w:tcPr>
          <w:p w:rsidR="00C83FA6" w:rsidRPr="00F20EDF" w:rsidRDefault="00C83FA6" w:rsidP="004E6CDB">
            <w:pPr>
              <w:pStyle w:val="af4"/>
              <w:jc w:val="center"/>
              <w:rPr>
                <w:sz w:val="24"/>
                <w:szCs w:val="24"/>
              </w:rPr>
            </w:pPr>
            <w:r w:rsidRPr="00F20EDF">
              <w:rPr>
                <w:sz w:val="24"/>
                <w:szCs w:val="24"/>
              </w:rPr>
              <w:lastRenderedPageBreak/>
              <w:t>3.3</w:t>
            </w:r>
          </w:p>
        </w:tc>
        <w:tc>
          <w:tcPr>
            <w:tcW w:w="1643" w:type="pct"/>
            <w:tcBorders>
              <w:top w:val="single" w:sz="4" w:space="0" w:color="000000"/>
              <w:left w:val="single" w:sz="4" w:space="0" w:color="000000"/>
              <w:bottom w:val="single" w:sz="4" w:space="0" w:color="000000"/>
            </w:tcBorders>
            <w:shd w:val="clear" w:color="auto" w:fill="auto"/>
          </w:tcPr>
          <w:p w:rsidR="00C83FA6" w:rsidRPr="00F20EDF" w:rsidRDefault="00C83FA6" w:rsidP="004E6CDB">
            <w:pPr>
              <w:pStyle w:val="af4"/>
              <w:rPr>
                <w:sz w:val="24"/>
                <w:szCs w:val="24"/>
              </w:rPr>
            </w:pPr>
            <w:r w:rsidRPr="00F20EDF">
              <w:rPr>
                <w:sz w:val="24"/>
                <w:szCs w:val="24"/>
              </w:rPr>
              <w:t>Бытовое обслуживание</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C83FA6" w:rsidRPr="00F20EDF" w:rsidRDefault="00C83FA6" w:rsidP="000626AE">
            <w:pPr>
              <w:autoSpaceDN w:val="0"/>
              <w:adjustRightInd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83FA6" w:rsidRPr="00F20EDF" w:rsidTr="004E6CDB">
        <w:tc>
          <w:tcPr>
            <w:tcW w:w="458" w:type="pct"/>
            <w:tcBorders>
              <w:top w:val="single" w:sz="4" w:space="0" w:color="000000"/>
              <w:left w:val="single" w:sz="4" w:space="0" w:color="000000"/>
              <w:bottom w:val="single" w:sz="4" w:space="0" w:color="000000"/>
            </w:tcBorders>
          </w:tcPr>
          <w:p w:rsidR="00C83FA6" w:rsidRPr="00F20EDF" w:rsidRDefault="00C83FA6" w:rsidP="004E6CDB">
            <w:pPr>
              <w:pStyle w:val="af4"/>
              <w:jc w:val="center"/>
              <w:rPr>
                <w:sz w:val="24"/>
                <w:szCs w:val="24"/>
              </w:rPr>
            </w:pPr>
            <w:r w:rsidRPr="00F20EDF">
              <w:rPr>
                <w:sz w:val="24"/>
                <w:szCs w:val="24"/>
              </w:rPr>
              <w:t>3.4.1</w:t>
            </w:r>
          </w:p>
        </w:tc>
        <w:tc>
          <w:tcPr>
            <w:tcW w:w="1643" w:type="pct"/>
            <w:tcBorders>
              <w:top w:val="single" w:sz="4" w:space="0" w:color="000000"/>
              <w:left w:val="single" w:sz="4" w:space="0" w:color="000000"/>
              <w:bottom w:val="single" w:sz="4" w:space="0" w:color="000000"/>
            </w:tcBorders>
            <w:shd w:val="clear" w:color="auto" w:fill="auto"/>
          </w:tcPr>
          <w:p w:rsidR="00C83FA6" w:rsidRPr="00F20EDF" w:rsidRDefault="00C83FA6" w:rsidP="004E6CDB">
            <w:pPr>
              <w:pStyle w:val="af4"/>
              <w:rPr>
                <w:sz w:val="24"/>
                <w:szCs w:val="24"/>
              </w:rPr>
            </w:pPr>
            <w:r w:rsidRPr="00F20EDF">
              <w:rPr>
                <w:sz w:val="24"/>
                <w:szCs w:val="24"/>
              </w:rPr>
              <w:t>Амбулаторно-поликлиническое обслуживание</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C83FA6" w:rsidRPr="00F20EDF" w:rsidRDefault="00C83FA6" w:rsidP="000626AE">
            <w:pPr>
              <w:autoSpaceDN w:val="0"/>
              <w:adjustRightInd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C83FA6" w:rsidRPr="00F20EDF" w:rsidTr="004E6CDB">
        <w:tc>
          <w:tcPr>
            <w:tcW w:w="458" w:type="pct"/>
            <w:tcBorders>
              <w:top w:val="single" w:sz="4" w:space="0" w:color="000000"/>
              <w:left w:val="single" w:sz="4" w:space="0" w:color="000000"/>
              <w:bottom w:val="single" w:sz="4" w:space="0" w:color="000000"/>
            </w:tcBorders>
          </w:tcPr>
          <w:p w:rsidR="00C83FA6" w:rsidRPr="00F20EDF" w:rsidRDefault="00C83FA6" w:rsidP="004E6CDB">
            <w:pPr>
              <w:pStyle w:val="af4"/>
              <w:jc w:val="center"/>
              <w:rPr>
                <w:sz w:val="24"/>
                <w:szCs w:val="24"/>
              </w:rPr>
            </w:pPr>
            <w:r w:rsidRPr="00F20EDF">
              <w:rPr>
                <w:sz w:val="24"/>
                <w:szCs w:val="24"/>
              </w:rPr>
              <w:t>3.5.1</w:t>
            </w:r>
          </w:p>
        </w:tc>
        <w:tc>
          <w:tcPr>
            <w:tcW w:w="1643" w:type="pct"/>
            <w:tcBorders>
              <w:top w:val="single" w:sz="4" w:space="0" w:color="000000"/>
              <w:left w:val="single" w:sz="4" w:space="0" w:color="000000"/>
              <w:bottom w:val="single" w:sz="4" w:space="0" w:color="000000"/>
            </w:tcBorders>
            <w:shd w:val="clear" w:color="auto" w:fill="auto"/>
          </w:tcPr>
          <w:p w:rsidR="00C83FA6" w:rsidRPr="00F20EDF" w:rsidRDefault="00C83FA6" w:rsidP="004E6CDB">
            <w:pPr>
              <w:pStyle w:val="af4"/>
              <w:rPr>
                <w:sz w:val="24"/>
                <w:szCs w:val="24"/>
              </w:rPr>
            </w:pPr>
            <w:r w:rsidRPr="00F20EDF">
              <w:rPr>
                <w:sz w:val="24"/>
                <w:szCs w:val="24"/>
              </w:rPr>
              <w:t>Дошкольное, начальное и среднее общее образование</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C83FA6" w:rsidRPr="00F20EDF" w:rsidRDefault="00C83FA6" w:rsidP="000626AE">
            <w:pPr>
              <w:autoSpaceDN w:val="0"/>
              <w:adjustRightInd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0D652F" w:rsidRPr="00F20EDF" w:rsidTr="004E6CDB">
        <w:tc>
          <w:tcPr>
            <w:tcW w:w="458" w:type="pct"/>
            <w:tcBorders>
              <w:top w:val="single" w:sz="4" w:space="0" w:color="000000"/>
              <w:left w:val="single" w:sz="4" w:space="0" w:color="000000"/>
              <w:bottom w:val="single" w:sz="4" w:space="0" w:color="000000"/>
            </w:tcBorders>
          </w:tcPr>
          <w:p w:rsidR="000D652F" w:rsidRPr="00F20EDF" w:rsidRDefault="000D652F" w:rsidP="000D652F">
            <w:pPr>
              <w:pStyle w:val="af4"/>
              <w:jc w:val="center"/>
              <w:rPr>
                <w:sz w:val="24"/>
                <w:szCs w:val="24"/>
                <w:lang w:val="ru-RU"/>
              </w:rPr>
            </w:pPr>
            <w:r w:rsidRPr="00F20EDF">
              <w:rPr>
                <w:sz w:val="24"/>
                <w:szCs w:val="24"/>
                <w:lang w:val="ru-RU"/>
              </w:rPr>
              <w:t>3.6.1</w:t>
            </w:r>
          </w:p>
        </w:tc>
        <w:tc>
          <w:tcPr>
            <w:tcW w:w="1643" w:type="pct"/>
            <w:tcBorders>
              <w:top w:val="single" w:sz="4" w:space="0" w:color="000000"/>
              <w:left w:val="single" w:sz="4" w:space="0" w:color="000000"/>
              <w:bottom w:val="single" w:sz="4" w:space="0" w:color="000000"/>
            </w:tcBorders>
            <w:shd w:val="clear" w:color="auto" w:fill="auto"/>
          </w:tcPr>
          <w:p w:rsidR="000D652F" w:rsidRPr="00F20EDF" w:rsidRDefault="000D652F" w:rsidP="000D652F">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Объекты культурно-досуговой деятельности</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0D652F" w:rsidRPr="00F20EDF" w:rsidRDefault="000D652F" w:rsidP="000D652F">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0D652F" w:rsidRPr="00F20EDF" w:rsidTr="004E6CDB">
        <w:tc>
          <w:tcPr>
            <w:tcW w:w="458" w:type="pct"/>
            <w:tcBorders>
              <w:top w:val="single" w:sz="4" w:space="0" w:color="000000"/>
              <w:left w:val="single" w:sz="4" w:space="0" w:color="000000"/>
              <w:bottom w:val="single" w:sz="4" w:space="0" w:color="000000"/>
            </w:tcBorders>
          </w:tcPr>
          <w:p w:rsidR="000D652F" w:rsidRPr="00F20EDF" w:rsidRDefault="000D652F" w:rsidP="000D652F">
            <w:pPr>
              <w:pStyle w:val="af4"/>
              <w:jc w:val="center"/>
              <w:rPr>
                <w:sz w:val="24"/>
                <w:szCs w:val="24"/>
                <w:lang w:val="ru-RU"/>
              </w:rPr>
            </w:pPr>
            <w:r w:rsidRPr="00F20EDF">
              <w:rPr>
                <w:sz w:val="24"/>
                <w:szCs w:val="24"/>
                <w:lang w:val="ru-RU"/>
              </w:rPr>
              <w:t>3.6.2</w:t>
            </w:r>
          </w:p>
        </w:tc>
        <w:tc>
          <w:tcPr>
            <w:tcW w:w="1643" w:type="pct"/>
            <w:tcBorders>
              <w:top w:val="single" w:sz="4" w:space="0" w:color="000000"/>
              <w:left w:val="single" w:sz="4" w:space="0" w:color="000000"/>
              <w:bottom w:val="single" w:sz="4" w:space="0" w:color="000000"/>
            </w:tcBorders>
            <w:shd w:val="clear" w:color="auto" w:fill="auto"/>
          </w:tcPr>
          <w:p w:rsidR="000D652F" w:rsidRPr="00F20EDF" w:rsidRDefault="000D652F" w:rsidP="000D652F">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Парки культуры и отдыха</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0D652F" w:rsidRPr="00F20EDF" w:rsidRDefault="000D652F" w:rsidP="000D652F">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парков культуры и отдыха</w:t>
            </w:r>
          </w:p>
        </w:tc>
      </w:tr>
      <w:tr w:rsidR="00C83FA6" w:rsidRPr="00F20EDF" w:rsidTr="004E6CDB">
        <w:tc>
          <w:tcPr>
            <w:tcW w:w="458" w:type="pct"/>
            <w:tcBorders>
              <w:top w:val="single" w:sz="4" w:space="0" w:color="000000"/>
              <w:left w:val="single" w:sz="4" w:space="0" w:color="000000"/>
              <w:bottom w:val="single" w:sz="4" w:space="0" w:color="000000"/>
            </w:tcBorders>
          </w:tcPr>
          <w:p w:rsidR="00C83FA6" w:rsidRPr="00F20EDF" w:rsidRDefault="00C83FA6" w:rsidP="004E6CDB">
            <w:pPr>
              <w:pStyle w:val="af4"/>
              <w:jc w:val="center"/>
              <w:rPr>
                <w:sz w:val="24"/>
                <w:szCs w:val="24"/>
              </w:rPr>
            </w:pPr>
            <w:r w:rsidRPr="00F20EDF">
              <w:rPr>
                <w:sz w:val="24"/>
                <w:szCs w:val="24"/>
              </w:rPr>
              <w:t>4.4</w:t>
            </w:r>
          </w:p>
        </w:tc>
        <w:tc>
          <w:tcPr>
            <w:tcW w:w="1643" w:type="pct"/>
            <w:tcBorders>
              <w:top w:val="single" w:sz="4" w:space="0" w:color="000000"/>
              <w:left w:val="single" w:sz="4" w:space="0" w:color="000000"/>
              <w:bottom w:val="single" w:sz="4" w:space="0" w:color="000000"/>
            </w:tcBorders>
            <w:shd w:val="clear" w:color="auto" w:fill="auto"/>
          </w:tcPr>
          <w:p w:rsidR="00C83FA6" w:rsidRPr="00F20EDF" w:rsidRDefault="00C83FA6" w:rsidP="004E6CDB">
            <w:pPr>
              <w:pStyle w:val="af4"/>
              <w:rPr>
                <w:sz w:val="24"/>
                <w:szCs w:val="24"/>
              </w:rPr>
            </w:pPr>
            <w:r w:rsidRPr="00F20EDF">
              <w:rPr>
                <w:sz w:val="24"/>
                <w:szCs w:val="24"/>
              </w:rPr>
              <w:t>Магазины</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C83FA6" w:rsidRPr="00F20EDF" w:rsidRDefault="00C83FA6" w:rsidP="004E6CDB">
            <w:pPr>
              <w:autoSpaceDN w:val="0"/>
              <w:adjustRightInd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83FA6" w:rsidRPr="00F20EDF" w:rsidTr="004E6CDB">
        <w:tc>
          <w:tcPr>
            <w:tcW w:w="458" w:type="pct"/>
            <w:tcBorders>
              <w:top w:val="single" w:sz="4" w:space="0" w:color="000000"/>
              <w:left w:val="single" w:sz="4" w:space="0" w:color="000000"/>
              <w:bottom w:val="single" w:sz="4" w:space="0" w:color="000000"/>
            </w:tcBorders>
          </w:tcPr>
          <w:p w:rsidR="00C83FA6" w:rsidRPr="00F20EDF" w:rsidRDefault="00C83FA6" w:rsidP="004E6CDB">
            <w:pPr>
              <w:pStyle w:val="af4"/>
              <w:jc w:val="center"/>
              <w:rPr>
                <w:sz w:val="24"/>
                <w:szCs w:val="24"/>
              </w:rPr>
            </w:pPr>
            <w:r w:rsidRPr="00F20EDF">
              <w:rPr>
                <w:sz w:val="24"/>
                <w:szCs w:val="24"/>
              </w:rPr>
              <w:t>4.6</w:t>
            </w:r>
          </w:p>
        </w:tc>
        <w:tc>
          <w:tcPr>
            <w:tcW w:w="1643" w:type="pct"/>
            <w:tcBorders>
              <w:top w:val="single" w:sz="4" w:space="0" w:color="000000"/>
              <w:left w:val="single" w:sz="4" w:space="0" w:color="000000"/>
              <w:bottom w:val="single" w:sz="4" w:space="0" w:color="000000"/>
            </w:tcBorders>
            <w:shd w:val="clear" w:color="auto" w:fill="auto"/>
          </w:tcPr>
          <w:p w:rsidR="00C83FA6" w:rsidRPr="00F20EDF" w:rsidRDefault="00C83FA6" w:rsidP="004E6CDB">
            <w:pPr>
              <w:pStyle w:val="af4"/>
              <w:rPr>
                <w:sz w:val="24"/>
                <w:szCs w:val="24"/>
              </w:rPr>
            </w:pPr>
            <w:r w:rsidRPr="00F20EDF">
              <w:rPr>
                <w:sz w:val="24"/>
                <w:szCs w:val="24"/>
              </w:rPr>
              <w:t>Общественное питание</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C83FA6" w:rsidRPr="00F20EDF" w:rsidRDefault="00C83FA6" w:rsidP="004E6CDB">
            <w:pPr>
              <w:pStyle w:val="af4"/>
              <w:rPr>
                <w:sz w:val="24"/>
                <w:szCs w:val="24"/>
              </w:rPr>
            </w:pPr>
            <w:r w:rsidRPr="00F20EDF">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C83FA6" w:rsidRPr="00F20EDF" w:rsidTr="004E6CDB">
        <w:tc>
          <w:tcPr>
            <w:tcW w:w="458" w:type="pct"/>
            <w:tcBorders>
              <w:top w:val="single" w:sz="4" w:space="0" w:color="000000"/>
              <w:left w:val="single" w:sz="4" w:space="0" w:color="000000"/>
              <w:bottom w:val="single" w:sz="4" w:space="0" w:color="000000"/>
            </w:tcBorders>
          </w:tcPr>
          <w:p w:rsidR="00C83FA6" w:rsidRPr="00F20EDF" w:rsidRDefault="00C83FA6" w:rsidP="004E6CDB">
            <w:pPr>
              <w:spacing w:line="240" w:lineRule="auto"/>
              <w:ind w:firstLine="0"/>
              <w:jc w:val="center"/>
              <w:rPr>
                <w:rFonts w:ascii="Times New Roman" w:eastAsia="Calibri" w:hAnsi="Times New Roman" w:cs="Times New Roman"/>
                <w:sz w:val="24"/>
                <w:szCs w:val="24"/>
              </w:rPr>
            </w:pPr>
            <w:r w:rsidRPr="00F20EDF">
              <w:rPr>
                <w:rFonts w:ascii="Times New Roman" w:eastAsia="Calibri" w:hAnsi="Times New Roman" w:cs="Times New Roman"/>
                <w:sz w:val="24"/>
                <w:szCs w:val="24"/>
              </w:rPr>
              <w:t>4.9</w:t>
            </w:r>
          </w:p>
        </w:tc>
        <w:tc>
          <w:tcPr>
            <w:tcW w:w="1643" w:type="pct"/>
            <w:tcBorders>
              <w:top w:val="single" w:sz="4" w:space="0" w:color="000000"/>
              <w:left w:val="single" w:sz="4" w:space="0" w:color="000000"/>
              <w:bottom w:val="single" w:sz="4" w:space="0" w:color="000000"/>
            </w:tcBorders>
            <w:shd w:val="clear" w:color="auto" w:fill="auto"/>
          </w:tcPr>
          <w:p w:rsidR="00C83FA6" w:rsidRPr="00F20EDF" w:rsidRDefault="00C83FA6" w:rsidP="004E6CDB">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Служебные гаражи</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C83FA6" w:rsidRPr="00F20EDF" w:rsidRDefault="00C83FA6" w:rsidP="004E6CDB">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постоянных или временных гаражей, </w:t>
            </w:r>
            <w:r w:rsidRPr="00F20EDF">
              <w:rPr>
                <w:rFonts w:ascii="Times New Roman" w:hAnsi="Times New Roman" w:cs="Times New Roman"/>
                <w:sz w:val="24"/>
                <w:szCs w:val="24"/>
                <w:lang w:eastAsia="ru-RU"/>
              </w:rPr>
              <w:lastRenderedPageBreak/>
              <w:t xml:space="preserve">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20EDF">
                <w:rPr>
                  <w:rFonts w:ascii="Times New Roman" w:hAnsi="Times New Roman" w:cs="Times New Roman"/>
                  <w:sz w:val="24"/>
                  <w:szCs w:val="24"/>
                  <w:lang w:eastAsia="ru-RU"/>
                </w:rPr>
                <w:t>кодами 3.0</w:t>
              </w:r>
            </w:hyperlink>
            <w:r w:rsidRPr="00F20EDF">
              <w:rPr>
                <w:rFonts w:ascii="Times New Roman" w:hAnsi="Times New Roman" w:cs="Times New Roman"/>
                <w:sz w:val="24"/>
                <w:szCs w:val="24"/>
                <w:lang w:eastAsia="ru-RU"/>
              </w:rPr>
              <w:t xml:space="preserve">, </w:t>
            </w:r>
            <w:hyperlink w:anchor="P333" w:history="1">
              <w:r w:rsidRPr="00F20EDF">
                <w:rPr>
                  <w:rFonts w:ascii="Times New Roman" w:hAnsi="Times New Roman" w:cs="Times New Roman"/>
                  <w:sz w:val="24"/>
                  <w:szCs w:val="24"/>
                  <w:lang w:eastAsia="ru-RU"/>
                </w:rPr>
                <w:t>4.0</w:t>
              </w:r>
            </w:hyperlink>
            <w:r w:rsidRPr="00F20EDF">
              <w:rPr>
                <w:rFonts w:ascii="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C83FA6" w:rsidRPr="00F20EDF" w:rsidTr="004E6CDB">
        <w:tc>
          <w:tcPr>
            <w:tcW w:w="458" w:type="pct"/>
            <w:tcBorders>
              <w:top w:val="single" w:sz="4" w:space="0" w:color="000000"/>
              <w:left w:val="single" w:sz="4" w:space="0" w:color="000000"/>
              <w:bottom w:val="single" w:sz="4" w:space="0" w:color="000000"/>
            </w:tcBorders>
          </w:tcPr>
          <w:p w:rsidR="00C83FA6" w:rsidRPr="00F20EDF" w:rsidRDefault="00C83FA6" w:rsidP="004E6CDB">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lastRenderedPageBreak/>
              <w:t>4.9.1.4</w:t>
            </w:r>
          </w:p>
        </w:tc>
        <w:tc>
          <w:tcPr>
            <w:tcW w:w="1643" w:type="pct"/>
            <w:tcBorders>
              <w:top w:val="single" w:sz="4" w:space="0" w:color="000000"/>
              <w:left w:val="single" w:sz="4" w:space="0" w:color="000000"/>
              <w:bottom w:val="single" w:sz="4" w:space="0" w:color="000000"/>
            </w:tcBorders>
            <w:shd w:val="clear" w:color="auto" w:fill="auto"/>
          </w:tcPr>
          <w:p w:rsidR="00C83FA6" w:rsidRPr="00F20EDF" w:rsidRDefault="00C83FA6" w:rsidP="004E6CDB">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Ремонт автомобилей</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C83FA6" w:rsidRPr="00F20EDF" w:rsidRDefault="00C83FA6" w:rsidP="004E6CDB">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C83FA6" w:rsidRPr="00F20EDF" w:rsidTr="004E6CDB">
        <w:tc>
          <w:tcPr>
            <w:tcW w:w="458" w:type="pct"/>
            <w:tcBorders>
              <w:top w:val="single" w:sz="4" w:space="0" w:color="000000"/>
              <w:left w:val="single" w:sz="4" w:space="0" w:color="000000"/>
              <w:bottom w:val="single" w:sz="4" w:space="0" w:color="000000"/>
            </w:tcBorders>
          </w:tcPr>
          <w:p w:rsidR="00C83FA6" w:rsidRPr="00F20EDF" w:rsidRDefault="00C83FA6" w:rsidP="004E6CDB">
            <w:pPr>
              <w:spacing w:before="100" w:after="100" w:line="240" w:lineRule="auto"/>
              <w:ind w:right="60" w:firstLine="0"/>
              <w:rPr>
                <w:rFonts w:ascii="Times New Roman" w:hAnsi="Times New Roman" w:cs="Times New Roman"/>
                <w:sz w:val="24"/>
                <w:szCs w:val="24"/>
              </w:rPr>
            </w:pPr>
            <w:r w:rsidRPr="00F20EDF">
              <w:rPr>
                <w:rFonts w:ascii="Times New Roman" w:hAnsi="Times New Roman" w:cs="Times New Roman"/>
                <w:sz w:val="24"/>
                <w:szCs w:val="24"/>
              </w:rPr>
              <w:t>5.1.2</w:t>
            </w:r>
          </w:p>
        </w:tc>
        <w:tc>
          <w:tcPr>
            <w:tcW w:w="1643" w:type="pct"/>
            <w:tcBorders>
              <w:top w:val="single" w:sz="4" w:space="0" w:color="000000"/>
              <w:left w:val="single" w:sz="4" w:space="0" w:color="000000"/>
              <w:bottom w:val="single" w:sz="4" w:space="0" w:color="000000"/>
            </w:tcBorders>
            <w:shd w:val="clear" w:color="auto" w:fill="auto"/>
          </w:tcPr>
          <w:p w:rsidR="00C83FA6" w:rsidRPr="00F20EDF" w:rsidRDefault="00C83FA6" w:rsidP="004E6CDB">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Обеспечение занятий спортом в помещениях</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C83FA6" w:rsidRPr="00F20EDF" w:rsidRDefault="00C83FA6" w:rsidP="004E6CDB">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C83FA6" w:rsidRPr="00F20EDF" w:rsidTr="004E6CDB">
        <w:tc>
          <w:tcPr>
            <w:tcW w:w="458" w:type="pct"/>
            <w:tcBorders>
              <w:top w:val="single" w:sz="4" w:space="0" w:color="000000"/>
              <w:left w:val="single" w:sz="4" w:space="0" w:color="000000"/>
              <w:bottom w:val="single" w:sz="4" w:space="0" w:color="000000"/>
            </w:tcBorders>
          </w:tcPr>
          <w:p w:rsidR="00C83FA6" w:rsidRPr="00F20EDF" w:rsidRDefault="00C83FA6" w:rsidP="004E6CDB">
            <w:pPr>
              <w:spacing w:before="100" w:after="100" w:line="240" w:lineRule="auto"/>
              <w:ind w:right="60" w:firstLine="0"/>
              <w:jc w:val="center"/>
              <w:rPr>
                <w:rFonts w:ascii="Times New Roman" w:hAnsi="Times New Roman" w:cs="Times New Roman"/>
                <w:sz w:val="24"/>
                <w:szCs w:val="24"/>
              </w:rPr>
            </w:pPr>
            <w:r w:rsidRPr="00F20EDF">
              <w:rPr>
                <w:rFonts w:ascii="Times New Roman" w:hAnsi="Times New Roman" w:cs="Times New Roman"/>
                <w:sz w:val="24"/>
                <w:szCs w:val="24"/>
              </w:rPr>
              <w:t>5.1.3</w:t>
            </w:r>
          </w:p>
        </w:tc>
        <w:tc>
          <w:tcPr>
            <w:tcW w:w="1643" w:type="pct"/>
            <w:tcBorders>
              <w:top w:val="single" w:sz="4" w:space="0" w:color="000000"/>
              <w:left w:val="single" w:sz="4" w:space="0" w:color="000000"/>
              <w:bottom w:val="single" w:sz="4" w:space="0" w:color="000000"/>
            </w:tcBorders>
            <w:shd w:val="clear" w:color="auto" w:fill="auto"/>
          </w:tcPr>
          <w:p w:rsidR="00C83FA6" w:rsidRPr="00F20EDF" w:rsidRDefault="00C83FA6" w:rsidP="004E6CDB">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Площадки для занятий спортом</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C83FA6" w:rsidRPr="00F20EDF" w:rsidRDefault="00C83FA6" w:rsidP="004E6CDB">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C83FA6" w:rsidRPr="00F20EDF" w:rsidTr="004E6CDB">
        <w:tc>
          <w:tcPr>
            <w:tcW w:w="458" w:type="pct"/>
            <w:tcBorders>
              <w:top w:val="single" w:sz="4" w:space="0" w:color="000000"/>
              <w:left w:val="single" w:sz="4" w:space="0" w:color="000000"/>
              <w:bottom w:val="single" w:sz="4" w:space="0" w:color="000000"/>
            </w:tcBorders>
          </w:tcPr>
          <w:p w:rsidR="00C83FA6" w:rsidRPr="00F20EDF" w:rsidRDefault="00C83FA6" w:rsidP="004E6CDB">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12.0.1</w:t>
            </w:r>
          </w:p>
        </w:tc>
        <w:tc>
          <w:tcPr>
            <w:tcW w:w="1643" w:type="pct"/>
            <w:tcBorders>
              <w:top w:val="single" w:sz="4" w:space="0" w:color="000000"/>
              <w:left w:val="single" w:sz="4" w:space="0" w:color="000000"/>
              <w:bottom w:val="single" w:sz="4" w:space="0" w:color="000000"/>
            </w:tcBorders>
            <w:shd w:val="clear" w:color="auto" w:fill="auto"/>
          </w:tcPr>
          <w:p w:rsidR="00C83FA6" w:rsidRPr="00F20EDF" w:rsidRDefault="00C83FA6" w:rsidP="004E6CDB">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Улично-дорожная сеть</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C83FA6" w:rsidRPr="00F20EDF" w:rsidRDefault="00C83FA6" w:rsidP="004E6CDB">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20EDF">
              <w:rPr>
                <w:rFonts w:ascii="Times New Roman" w:hAnsi="Times New Roman" w:cs="Times New Roman"/>
                <w:sz w:val="24"/>
                <w:szCs w:val="24"/>
                <w:lang w:eastAsia="ru-RU"/>
              </w:rPr>
              <w:t>велотранспортной</w:t>
            </w:r>
            <w:proofErr w:type="spellEnd"/>
            <w:r w:rsidRPr="00F20EDF">
              <w:rPr>
                <w:rFonts w:ascii="Times New Roman" w:hAnsi="Times New Roman" w:cs="Times New Roman"/>
                <w:sz w:val="24"/>
                <w:szCs w:val="24"/>
                <w:lang w:eastAsia="ru-RU"/>
              </w:rPr>
              <w:t xml:space="preserve"> и инженерной инфраструктуры;</w:t>
            </w:r>
          </w:p>
          <w:p w:rsidR="00C83FA6" w:rsidRPr="00F20EDF" w:rsidRDefault="00C83FA6" w:rsidP="004E6CDB">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20EDF">
                <w:rPr>
                  <w:rFonts w:ascii="Times New Roman" w:hAnsi="Times New Roman" w:cs="Times New Roman"/>
                  <w:sz w:val="24"/>
                  <w:szCs w:val="24"/>
                  <w:lang w:eastAsia="ru-RU"/>
                </w:rPr>
                <w:t>кодами 2.7.1</w:t>
              </w:r>
            </w:hyperlink>
            <w:r w:rsidRPr="00F20EDF">
              <w:rPr>
                <w:rFonts w:ascii="Times New Roman" w:hAnsi="Times New Roman" w:cs="Times New Roman"/>
                <w:sz w:val="24"/>
                <w:szCs w:val="24"/>
                <w:lang w:eastAsia="ru-RU"/>
              </w:rPr>
              <w:t xml:space="preserve">, </w:t>
            </w:r>
            <w:hyperlink w:anchor="P382" w:history="1">
              <w:r w:rsidRPr="00F20EDF">
                <w:rPr>
                  <w:rFonts w:ascii="Times New Roman" w:hAnsi="Times New Roman" w:cs="Times New Roman"/>
                  <w:sz w:val="24"/>
                  <w:szCs w:val="24"/>
                  <w:lang w:eastAsia="ru-RU"/>
                </w:rPr>
                <w:t>4.9</w:t>
              </w:r>
            </w:hyperlink>
            <w:r w:rsidRPr="00F20EDF">
              <w:rPr>
                <w:rFonts w:ascii="Times New Roman" w:hAnsi="Times New Roman" w:cs="Times New Roman"/>
                <w:sz w:val="24"/>
                <w:szCs w:val="24"/>
                <w:lang w:eastAsia="ru-RU"/>
              </w:rPr>
              <w:t xml:space="preserve">, </w:t>
            </w:r>
            <w:hyperlink w:anchor="P567" w:history="1">
              <w:r w:rsidRPr="00F20EDF">
                <w:rPr>
                  <w:rFonts w:ascii="Times New Roman" w:hAnsi="Times New Roman" w:cs="Times New Roman"/>
                  <w:sz w:val="24"/>
                  <w:szCs w:val="24"/>
                  <w:lang w:eastAsia="ru-RU"/>
                </w:rPr>
                <w:t>7.2.3</w:t>
              </w:r>
            </w:hyperlink>
            <w:r w:rsidRPr="00F20EDF">
              <w:rPr>
                <w:rFonts w:ascii="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C83FA6" w:rsidRPr="00F20EDF" w:rsidTr="004E6CDB">
        <w:tc>
          <w:tcPr>
            <w:tcW w:w="458" w:type="pct"/>
            <w:tcBorders>
              <w:top w:val="single" w:sz="4" w:space="0" w:color="000000"/>
              <w:left w:val="single" w:sz="4" w:space="0" w:color="000000"/>
              <w:bottom w:val="single" w:sz="4" w:space="0" w:color="000000"/>
            </w:tcBorders>
          </w:tcPr>
          <w:p w:rsidR="00C83FA6" w:rsidRPr="00F20EDF" w:rsidRDefault="00C83FA6" w:rsidP="004E6CDB">
            <w:pPr>
              <w:spacing w:line="240" w:lineRule="auto"/>
              <w:ind w:firstLine="0"/>
              <w:rPr>
                <w:rFonts w:ascii="Times New Roman" w:eastAsia="Calibri" w:hAnsi="Times New Roman" w:cs="Times New Roman"/>
                <w:sz w:val="24"/>
                <w:szCs w:val="24"/>
              </w:rPr>
            </w:pPr>
            <w:r w:rsidRPr="00F20EDF">
              <w:rPr>
                <w:rFonts w:ascii="Times New Roman" w:eastAsia="Calibri" w:hAnsi="Times New Roman" w:cs="Times New Roman"/>
                <w:sz w:val="24"/>
                <w:szCs w:val="24"/>
              </w:rPr>
              <w:t>12.0.2</w:t>
            </w:r>
          </w:p>
        </w:tc>
        <w:tc>
          <w:tcPr>
            <w:tcW w:w="1643" w:type="pct"/>
            <w:tcBorders>
              <w:top w:val="single" w:sz="4" w:space="0" w:color="000000"/>
              <w:left w:val="single" w:sz="4" w:space="0" w:color="000000"/>
              <w:bottom w:val="single" w:sz="4" w:space="0" w:color="000000"/>
            </w:tcBorders>
            <w:shd w:val="clear" w:color="auto" w:fill="auto"/>
          </w:tcPr>
          <w:p w:rsidR="00C83FA6" w:rsidRPr="00F20EDF" w:rsidRDefault="00C83FA6" w:rsidP="004E6CDB">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Благоустройство территории</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C83FA6" w:rsidRPr="00F20EDF" w:rsidRDefault="00C83FA6" w:rsidP="004E6CDB">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83FA6" w:rsidRPr="00F20EDF" w:rsidTr="004E6CDB">
        <w:tc>
          <w:tcPr>
            <w:tcW w:w="458" w:type="pct"/>
            <w:tcBorders>
              <w:top w:val="single" w:sz="4" w:space="0" w:color="000000"/>
              <w:left w:val="single" w:sz="4" w:space="0" w:color="000000"/>
              <w:bottom w:val="single" w:sz="4" w:space="0" w:color="000000"/>
            </w:tcBorders>
          </w:tcPr>
          <w:p w:rsidR="00C83FA6" w:rsidRPr="00F20EDF" w:rsidRDefault="00C83FA6" w:rsidP="004E6CDB">
            <w:pPr>
              <w:pStyle w:val="af4"/>
              <w:jc w:val="center"/>
              <w:rPr>
                <w:sz w:val="24"/>
                <w:szCs w:val="24"/>
              </w:rPr>
            </w:pPr>
          </w:p>
        </w:tc>
        <w:tc>
          <w:tcPr>
            <w:tcW w:w="1643" w:type="pct"/>
            <w:tcBorders>
              <w:top w:val="single" w:sz="4" w:space="0" w:color="000000"/>
              <w:left w:val="single" w:sz="4" w:space="0" w:color="000000"/>
              <w:bottom w:val="single" w:sz="4" w:space="0" w:color="000000"/>
            </w:tcBorders>
            <w:shd w:val="clear" w:color="auto" w:fill="auto"/>
          </w:tcPr>
          <w:p w:rsidR="00C83FA6" w:rsidRPr="00F20EDF" w:rsidRDefault="00C83FA6" w:rsidP="004E6CDB">
            <w:pPr>
              <w:pStyle w:val="af4"/>
              <w:rPr>
                <w:sz w:val="24"/>
                <w:szCs w:val="24"/>
              </w:rPr>
            </w:pPr>
            <w:r w:rsidRPr="00F20EDF">
              <w:rPr>
                <w:b/>
                <w:sz w:val="24"/>
                <w:szCs w:val="24"/>
              </w:rPr>
              <w:t>Условно разрешенные</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C83FA6" w:rsidRPr="00F20EDF" w:rsidRDefault="00C83FA6" w:rsidP="004E6CDB">
            <w:pPr>
              <w:pStyle w:val="af4"/>
              <w:rPr>
                <w:sz w:val="24"/>
                <w:szCs w:val="24"/>
              </w:rPr>
            </w:pPr>
          </w:p>
        </w:tc>
      </w:tr>
      <w:tr w:rsidR="00C83FA6" w:rsidRPr="00F20EDF" w:rsidTr="004E6CDB">
        <w:tc>
          <w:tcPr>
            <w:tcW w:w="458" w:type="pct"/>
            <w:tcBorders>
              <w:top w:val="single" w:sz="4" w:space="0" w:color="000000"/>
              <w:left w:val="single" w:sz="4" w:space="0" w:color="000000"/>
              <w:bottom w:val="single" w:sz="4" w:space="0" w:color="000000"/>
            </w:tcBorders>
          </w:tcPr>
          <w:p w:rsidR="00C83FA6" w:rsidRPr="00F20EDF" w:rsidRDefault="00C83FA6" w:rsidP="004E6CDB">
            <w:pPr>
              <w:pStyle w:val="af4"/>
              <w:jc w:val="center"/>
              <w:rPr>
                <w:sz w:val="24"/>
                <w:szCs w:val="24"/>
                <w:lang w:val="ru-RU"/>
              </w:rPr>
            </w:pPr>
            <w:r w:rsidRPr="00F20EDF">
              <w:rPr>
                <w:sz w:val="24"/>
                <w:szCs w:val="24"/>
                <w:lang w:val="ru-RU"/>
              </w:rPr>
              <w:t>2.1</w:t>
            </w:r>
          </w:p>
        </w:tc>
        <w:tc>
          <w:tcPr>
            <w:tcW w:w="1643" w:type="pct"/>
            <w:tcBorders>
              <w:top w:val="single" w:sz="4" w:space="0" w:color="000000"/>
              <w:left w:val="single" w:sz="4" w:space="0" w:color="000000"/>
              <w:bottom w:val="single" w:sz="4" w:space="0" w:color="000000"/>
            </w:tcBorders>
            <w:shd w:val="clear" w:color="auto" w:fill="auto"/>
          </w:tcPr>
          <w:p w:rsidR="00C83FA6" w:rsidRPr="00F20EDF" w:rsidRDefault="00C83FA6" w:rsidP="004E6CDB">
            <w:pPr>
              <w:pStyle w:val="ConsPlusNormal"/>
              <w:ind w:firstLine="0"/>
              <w:rPr>
                <w:rFonts w:ascii="Times New Roman" w:hAnsi="Times New Roman" w:cs="Times New Roman"/>
                <w:sz w:val="24"/>
                <w:szCs w:val="24"/>
              </w:rPr>
            </w:pPr>
            <w:r w:rsidRPr="00F20EDF">
              <w:rPr>
                <w:rFonts w:ascii="Times New Roman" w:hAnsi="Times New Roman" w:cs="Times New Roman"/>
                <w:sz w:val="24"/>
                <w:szCs w:val="24"/>
              </w:rPr>
              <w:t>Для индивидуального жилищного строительства</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C83FA6" w:rsidRPr="00F20EDF" w:rsidRDefault="00C83FA6" w:rsidP="004E6CDB">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w:t>
            </w:r>
            <w:r w:rsidRPr="00F20EDF">
              <w:rPr>
                <w:rFonts w:ascii="Times New Roman" w:hAnsi="Times New Roman" w:cs="Times New Roman"/>
                <w:sz w:val="24"/>
                <w:szCs w:val="24"/>
              </w:rPr>
              <w:lastRenderedPageBreak/>
              <w:t>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C83FA6" w:rsidRPr="00F20EDF" w:rsidRDefault="00C83FA6" w:rsidP="004E6CDB">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выращивание сельскохозяйственных культур;</w:t>
            </w:r>
          </w:p>
          <w:p w:rsidR="00C83FA6" w:rsidRPr="00F20EDF" w:rsidRDefault="00C83FA6" w:rsidP="004E6CDB">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индивидуальных гаражей и хозяйственных построек</w:t>
            </w:r>
          </w:p>
        </w:tc>
      </w:tr>
      <w:tr w:rsidR="00C83FA6" w:rsidRPr="00F20EDF" w:rsidTr="004E6CDB">
        <w:tc>
          <w:tcPr>
            <w:tcW w:w="458" w:type="pct"/>
            <w:tcBorders>
              <w:top w:val="single" w:sz="4" w:space="0" w:color="000000"/>
              <w:left w:val="single" w:sz="4" w:space="0" w:color="000000"/>
              <w:bottom w:val="single" w:sz="4" w:space="0" w:color="000000"/>
            </w:tcBorders>
          </w:tcPr>
          <w:p w:rsidR="00C83FA6" w:rsidRPr="00F20EDF" w:rsidRDefault="00C83FA6" w:rsidP="004E6CDB">
            <w:pPr>
              <w:pStyle w:val="af4"/>
              <w:jc w:val="center"/>
              <w:rPr>
                <w:sz w:val="24"/>
                <w:szCs w:val="24"/>
                <w:lang w:val="ru-RU"/>
              </w:rPr>
            </w:pPr>
            <w:r w:rsidRPr="00F20EDF">
              <w:rPr>
                <w:sz w:val="24"/>
                <w:szCs w:val="24"/>
                <w:lang w:val="ru-RU"/>
              </w:rPr>
              <w:lastRenderedPageBreak/>
              <w:t>2.1.1</w:t>
            </w:r>
          </w:p>
        </w:tc>
        <w:tc>
          <w:tcPr>
            <w:tcW w:w="1643" w:type="pct"/>
            <w:tcBorders>
              <w:top w:val="single" w:sz="4" w:space="0" w:color="000000"/>
              <w:left w:val="single" w:sz="4" w:space="0" w:color="000000"/>
              <w:bottom w:val="single" w:sz="4" w:space="0" w:color="000000"/>
            </w:tcBorders>
            <w:shd w:val="clear" w:color="auto" w:fill="auto"/>
          </w:tcPr>
          <w:p w:rsidR="00C83FA6" w:rsidRPr="00F20EDF" w:rsidRDefault="00C83FA6" w:rsidP="004E6CDB">
            <w:pPr>
              <w:pStyle w:val="ConsPlusNormal"/>
              <w:ind w:firstLine="0"/>
              <w:rPr>
                <w:rFonts w:ascii="Times New Roman" w:hAnsi="Times New Roman" w:cs="Times New Roman"/>
                <w:sz w:val="24"/>
                <w:szCs w:val="24"/>
              </w:rPr>
            </w:pPr>
            <w:r w:rsidRPr="00F20EDF">
              <w:rPr>
                <w:rFonts w:ascii="Times New Roman" w:hAnsi="Times New Roman" w:cs="Times New Roman"/>
                <w:sz w:val="24"/>
                <w:szCs w:val="24"/>
              </w:rPr>
              <w:t>Малоэтажная многоквартирная жилая застройка</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C83FA6" w:rsidRPr="00F20EDF" w:rsidRDefault="00C83FA6" w:rsidP="004E6CDB">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малоэтажных многоквартирных домов (многоквартирные дома высотой до 4 этажей, включая мансардный);</w:t>
            </w:r>
          </w:p>
          <w:p w:rsidR="00C83FA6" w:rsidRPr="00F20EDF" w:rsidRDefault="00C83FA6" w:rsidP="004E6CDB">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обустройство спортивных и детских площадок, площадок для отдыха;</w:t>
            </w:r>
          </w:p>
          <w:p w:rsidR="00C83FA6" w:rsidRPr="00F20EDF" w:rsidRDefault="00C83FA6" w:rsidP="004E6CDB">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C83FA6" w:rsidRPr="00F20EDF" w:rsidTr="004E6CDB">
        <w:tc>
          <w:tcPr>
            <w:tcW w:w="458" w:type="pct"/>
            <w:tcBorders>
              <w:top w:val="single" w:sz="4" w:space="0" w:color="000000"/>
              <w:left w:val="single" w:sz="4" w:space="0" w:color="000000"/>
              <w:bottom w:val="single" w:sz="4" w:space="0" w:color="000000"/>
            </w:tcBorders>
          </w:tcPr>
          <w:p w:rsidR="00C83FA6" w:rsidRPr="00F20EDF" w:rsidRDefault="00C83FA6" w:rsidP="004E6CDB">
            <w:pPr>
              <w:pStyle w:val="af4"/>
              <w:jc w:val="center"/>
              <w:rPr>
                <w:sz w:val="24"/>
                <w:szCs w:val="24"/>
                <w:lang w:val="ru-RU"/>
              </w:rPr>
            </w:pPr>
            <w:r w:rsidRPr="00F20EDF">
              <w:rPr>
                <w:sz w:val="24"/>
                <w:szCs w:val="24"/>
                <w:lang w:val="ru-RU"/>
              </w:rPr>
              <w:t>3.8.1</w:t>
            </w:r>
          </w:p>
        </w:tc>
        <w:tc>
          <w:tcPr>
            <w:tcW w:w="1643" w:type="pct"/>
            <w:tcBorders>
              <w:top w:val="single" w:sz="4" w:space="0" w:color="000000"/>
              <w:left w:val="single" w:sz="4" w:space="0" w:color="000000"/>
              <w:bottom w:val="single" w:sz="4" w:space="0" w:color="000000"/>
            </w:tcBorders>
            <w:shd w:val="clear" w:color="auto" w:fill="auto"/>
          </w:tcPr>
          <w:p w:rsidR="00C83FA6" w:rsidRPr="00F20EDF" w:rsidRDefault="00C83FA6" w:rsidP="004E6CDB">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Государственное управление</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C83FA6" w:rsidRPr="00F20EDF" w:rsidRDefault="00C83FA6" w:rsidP="004E6CDB">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C83FA6" w:rsidRPr="00F20EDF" w:rsidTr="004E6CDB">
        <w:tc>
          <w:tcPr>
            <w:tcW w:w="458" w:type="pct"/>
            <w:tcBorders>
              <w:top w:val="single" w:sz="4" w:space="0" w:color="000000"/>
              <w:left w:val="single" w:sz="4" w:space="0" w:color="000000"/>
              <w:bottom w:val="single" w:sz="4" w:space="0" w:color="000000"/>
            </w:tcBorders>
          </w:tcPr>
          <w:p w:rsidR="00C83FA6" w:rsidRPr="00F20EDF" w:rsidRDefault="00C83FA6" w:rsidP="004E6CDB">
            <w:pPr>
              <w:pStyle w:val="af4"/>
              <w:jc w:val="center"/>
              <w:rPr>
                <w:sz w:val="24"/>
                <w:szCs w:val="24"/>
                <w:lang w:val="ru-RU"/>
              </w:rPr>
            </w:pPr>
            <w:r w:rsidRPr="00F20EDF">
              <w:rPr>
                <w:sz w:val="24"/>
                <w:szCs w:val="24"/>
                <w:lang w:val="ru-RU"/>
              </w:rPr>
              <w:t>3.8.2</w:t>
            </w:r>
          </w:p>
        </w:tc>
        <w:tc>
          <w:tcPr>
            <w:tcW w:w="1643" w:type="pct"/>
            <w:tcBorders>
              <w:top w:val="single" w:sz="4" w:space="0" w:color="000000"/>
              <w:left w:val="single" w:sz="4" w:space="0" w:color="000000"/>
              <w:bottom w:val="single" w:sz="4" w:space="0" w:color="000000"/>
            </w:tcBorders>
            <w:shd w:val="clear" w:color="auto" w:fill="auto"/>
          </w:tcPr>
          <w:p w:rsidR="00C83FA6" w:rsidRPr="00F20EDF" w:rsidRDefault="00C83FA6" w:rsidP="004E6CDB">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Представительская деятельность</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C83FA6" w:rsidRPr="00F20EDF" w:rsidRDefault="00C83FA6" w:rsidP="004E6CDB">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C83FA6" w:rsidRPr="00F20EDF" w:rsidTr="004E6CDB">
        <w:tc>
          <w:tcPr>
            <w:tcW w:w="458" w:type="pct"/>
            <w:tcBorders>
              <w:top w:val="single" w:sz="4" w:space="0" w:color="000000"/>
              <w:left w:val="single" w:sz="4" w:space="0" w:color="000000"/>
              <w:bottom w:val="single" w:sz="4" w:space="0" w:color="000000"/>
            </w:tcBorders>
          </w:tcPr>
          <w:p w:rsidR="00C83FA6" w:rsidRPr="00F20EDF" w:rsidRDefault="00C83FA6" w:rsidP="004E6CDB">
            <w:pPr>
              <w:spacing w:before="100" w:after="100" w:line="240" w:lineRule="auto"/>
              <w:ind w:right="60" w:firstLine="0"/>
              <w:jc w:val="center"/>
              <w:rPr>
                <w:rFonts w:ascii="Times New Roman" w:hAnsi="Times New Roman" w:cs="Times New Roman"/>
                <w:sz w:val="24"/>
                <w:szCs w:val="24"/>
              </w:rPr>
            </w:pPr>
            <w:r w:rsidRPr="00F20EDF">
              <w:rPr>
                <w:rFonts w:ascii="Times New Roman" w:hAnsi="Times New Roman" w:cs="Times New Roman"/>
                <w:sz w:val="24"/>
                <w:szCs w:val="24"/>
              </w:rPr>
              <w:t>6.8.</w:t>
            </w:r>
          </w:p>
        </w:tc>
        <w:tc>
          <w:tcPr>
            <w:tcW w:w="1643" w:type="pct"/>
            <w:tcBorders>
              <w:top w:val="single" w:sz="4" w:space="0" w:color="000000"/>
              <w:left w:val="single" w:sz="4" w:space="0" w:color="000000"/>
              <w:bottom w:val="single" w:sz="4" w:space="0" w:color="000000"/>
            </w:tcBorders>
            <w:shd w:val="clear" w:color="auto" w:fill="auto"/>
          </w:tcPr>
          <w:p w:rsidR="00C83FA6" w:rsidRPr="00F20EDF" w:rsidRDefault="00C83FA6" w:rsidP="004E6CDB">
            <w:pPr>
              <w:pStyle w:val="af4"/>
              <w:jc w:val="both"/>
              <w:rPr>
                <w:sz w:val="24"/>
                <w:szCs w:val="24"/>
                <w:lang w:val="ru-RU" w:eastAsia="ru-RU"/>
              </w:rPr>
            </w:pPr>
            <w:r w:rsidRPr="00F20EDF">
              <w:rPr>
                <w:sz w:val="24"/>
                <w:szCs w:val="24"/>
                <w:lang w:val="ru-RU" w:eastAsia="ru-RU"/>
              </w:rPr>
              <w:t>Связь</w:t>
            </w:r>
          </w:p>
        </w:tc>
        <w:tc>
          <w:tcPr>
            <w:tcW w:w="2899" w:type="pct"/>
            <w:tcBorders>
              <w:top w:val="single" w:sz="4" w:space="0" w:color="000000"/>
              <w:left w:val="single" w:sz="4" w:space="0" w:color="000000"/>
              <w:bottom w:val="single" w:sz="4" w:space="0" w:color="000000"/>
              <w:right w:val="single" w:sz="4" w:space="0" w:color="000000"/>
            </w:tcBorders>
            <w:shd w:val="clear" w:color="auto" w:fill="auto"/>
          </w:tcPr>
          <w:p w:rsidR="00C83FA6" w:rsidRPr="00F20EDF" w:rsidRDefault="00C83FA6" w:rsidP="004E6CDB">
            <w:pPr>
              <w:widowControl/>
              <w:suppressAutoHyphens w:val="0"/>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1" w:history="1">
              <w:r w:rsidRPr="00F20EDF">
                <w:rPr>
                  <w:rFonts w:ascii="Times New Roman" w:hAnsi="Times New Roman" w:cs="Times New Roman"/>
                  <w:sz w:val="24"/>
                  <w:szCs w:val="24"/>
                  <w:lang w:eastAsia="ru-RU"/>
                </w:rPr>
                <w:t>кодом 3.1</w:t>
              </w:r>
            </w:hyperlink>
          </w:p>
        </w:tc>
      </w:tr>
    </w:tbl>
    <w:p w:rsidR="00C83FA6" w:rsidRDefault="00C83FA6" w:rsidP="00C83FA6">
      <w:pPr>
        <w:pStyle w:val="ConsNormal"/>
        <w:tabs>
          <w:tab w:val="left" w:pos="900"/>
        </w:tabs>
        <w:spacing w:line="23" w:lineRule="atLeast"/>
        <w:ind w:firstLine="0"/>
        <w:jc w:val="both"/>
        <w:rPr>
          <w:rFonts w:ascii="Times New Roman" w:hAnsi="Times New Roman" w:cs="Times New Roman"/>
          <w:b/>
          <w:sz w:val="24"/>
          <w:szCs w:val="24"/>
        </w:rPr>
      </w:pPr>
    </w:p>
    <w:p w:rsidR="00C83FA6" w:rsidRDefault="00C83FA6" w:rsidP="00C83FA6">
      <w:pPr>
        <w:pStyle w:val="ConsNormal"/>
        <w:tabs>
          <w:tab w:val="left" w:pos="567"/>
        </w:tabs>
        <w:spacing w:line="23" w:lineRule="atLeast"/>
        <w:ind w:firstLine="0"/>
        <w:jc w:val="both"/>
        <w:rPr>
          <w:rFonts w:ascii="Times New Roman" w:hAnsi="Times New Roman" w:cs="Times New Roman"/>
          <w:b/>
          <w:sz w:val="24"/>
          <w:szCs w:val="24"/>
        </w:rPr>
      </w:pPr>
    </w:p>
    <w:p w:rsidR="00355FB5" w:rsidRDefault="00355FB5" w:rsidP="00C83FA6">
      <w:pPr>
        <w:pStyle w:val="ConsNormal"/>
        <w:tabs>
          <w:tab w:val="left" w:pos="900"/>
        </w:tabs>
        <w:spacing w:line="23" w:lineRule="atLeast"/>
        <w:ind w:firstLine="0"/>
        <w:jc w:val="both"/>
        <w:rPr>
          <w:rFonts w:ascii="Times New Roman" w:hAnsi="Times New Roman" w:cs="Times New Roman"/>
          <w:b/>
          <w:sz w:val="24"/>
          <w:szCs w:val="24"/>
        </w:rPr>
        <w:sectPr w:rsidR="00355FB5">
          <w:pgSz w:w="11906" w:h="16838"/>
          <w:pgMar w:top="1134" w:right="850" w:bottom="1134" w:left="1701" w:header="708" w:footer="708" w:gutter="0"/>
          <w:cols w:space="708"/>
          <w:docGrid w:linePitch="360"/>
        </w:sectPr>
      </w:pPr>
    </w:p>
    <w:p w:rsidR="00355FB5" w:rsidRPr="00A748F5" w:rsidRDefault="00355FB5" w:rsidP="00355FB5">
      <w:pPr>
        <w:pStyle w:val="17"/>
        <w:spacing w:after="0"/>
      </w:pPr>
      <w:r w:rsidRPr="00A748F5">
        <w:lastRenderedPageBreak/>
        <w:t xml:space="preserve">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w:t>
      </w:r>
      <w:r w:rsidRPr="00A748F5">
        <w:rPr>
          <w:lang w:val="ru-RU"/>
        </w:rPr>
        <w:t>ТЖ-</w:t>
      </w:r>
      <w:r>
        <w:rPr>
          <w:lang w:val="ru-RU"/>
        </w:rPr>
        <w:t>3</w:t>
      </w:r>
      <w:r w:rsidRPr="00A748F5">
        <w:t>:</w:t>
      </w:r>
    </w:p>
    <w:tbl>
      <w:tblPr>
        <w:tblW w:w="1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2297"/>
        <w:gridCol w:w="1418"/>
        <w:gridCol w:w="1418"/>
        <w:gridCol w:w="2334"/>
        <w:gridCol w:w="2485"/>
        <w:gridCol w:w="1985"/>
        <w:gridCol w:w="2167"/>
      </w:tblGrid>
      <w:tr w:rsidR="00355FB5" w:rsidRPr="00F20EDF" w:rsidTr="004E6CDB">
        <w:trPr>
          <w:trHeight w:val="758"/>
        </w:trPr>
        <w:tc>
          <w:tcPr>
            <w:tcW w:w="817" w:type="dxa"/>
            <w:vMerge w:val="restart"/>
            <w:tcBorders>
              <w:top w:val="single" w:sz="4" w:space="0" w:color="auto"/>
              <w:left w:val="single" w:sz="4" w:space="0" w:color="auto"/>
              <w:bottom w:val="single" w:sz="4" w:space="0" w:color="auto"/>
              <w:right w:val="single" w:sz="4" w:space="0" w:color="auto"/>
            </w:tcBorders>
            <w:hideMark/>
          </w:tcPr>
          <w:p w:rsidR="00355FB5" w:rsidRPr="00F20EDF" w:rsidRDefault="00355FB5" w:rsidP="00104FF4">
            <w:pPr>
              <w:spacing w:line="240" w:lineRule="auto"/>
              <w:ind w:firstLine="0"/>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Код</w:t>
            </w:r>
          </w:p>
        </w:tc>
        <w:tc>
          <w:tcPr>
            <w:tcW w:w="2297" w:type="dxa"/>
            <w:vMerge w:val="restart"/>
            <w:tcBorders>
              <w:top w:val="single" w:sz="4" w:space="0" w:color="auto"/>
              <w:left w:val="single" w:sz="4" w:space="0" w:color="auto"/>
              <w:bottom w:val="single" w:sz="4" w:space="0" w:color="auto"/>
              <w:right w:val="single" w:sz="4" w:space="0" w:color="auto"/>
            </w:tcBorders>
            <w:hideMark/>
          </w:tcPr>
          <w:p w:rsidR="00355FB5" w:rsidRPr="00F20EDF" w:rsidRDefault="00355FB5" w:rsidP="00104FF4">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Вид разрешенного использования земельных участков и объектов капитального строительства</w:t>
            </w:r>
          </w:p>
        </w:tc>
        <w:tc>
          <w:tcPr>
            <w:tcW w:w="2835" w:type="dxa"/>
            <w:gridSpan w:val="2"/>
            <w:tcBorders>
              <w:top w:val="single" w:sz="4" w:space="0" w:color="auto"/>
              <w:left w:val="single" w:sz="4" w:space="0" w:color="auto"/>
              <w:bottom w:val="single" w:sz="4" w:space="0" w:color="auto"/>
              <w:right w:val="single" w:sz="4" w:space="0" w:color="auto"/>
            </w:tcBorders>
            <w:hideMark/>
          </w:tcPr>
          <w:p w:rsidR="00355FB5" w:rsidRPr="00F20EDF" w:rsidRDefault="00355FB5" w:rsidP="00104FF4">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Площадь земельных участков</w:t>
            </w:r>
          </w:p>
        </w:tc>
        <w:tc>
          <w:tcPr>
            <w:tcW w:w="2334" w:type="dxa"/>
            <w:vMerge w:val="restart"/>
            <w:tcBorders>
              <w:top w:val="single" w:sz="4" w:space="0" w:color="auto"/>
              <w:left w:val="single" w:sz="4" w:space="0" w:color="auto"/>
              <w:bottom w:val="single" w:sz="4" w:space="0" w:color="auto"/>
              <w:right w:val="single" w:sz="4" w:space="0" w:color="auto"/>
            </w:tcBorders>
            <w:hideMark/>
          </w:tcPr>
          <w:p w:rsidR="00355FB5" w:rsidRPr="00F20EDF" w:rsidRDefault="00355FB5" w:rsidP="00104FF4">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85" w:type="dxa"/>
            <w:vMerge w:val="restart"/>
            <w:tcBorders>
              <w:top w:val="single" w:sz="4" w:space="0" w:color="auto"/>
              <w:left w:val="single" w:sz="4" w:space="0" w:color="auto"/>
              <w:bottom w:val="single" w:sz="4" w:space="0" w:color="auto"/>
              <w:right w:val="single" w:sz="4" w:space="0" w:color="auto"/>
            </w:tcBorders>
            <w:hideMark/>
          </w:tcPr>
          <w:p w:rsidR="00355FB5" w:rsidRPr="00F20EDF" w:rsidRDefault="00355FB5" w:rsidP="00104FF4">
            <w:pPr>
              <w:spacing w:line="240" w:lineRule="auto"/>
              <w:ind w:firstLine="0"/>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5" w:type="dxa"/>
            <w:vMerge w:val="restart"/>
            <w:tcBorders>
              <w:top w:val="single" w:sz="4" w:space="0" w:color="auto"/>
              <w:left w:val="single" w:sz="4" w:space="0" w:color="auto"/>
              <w:bottom w:val="single" w:sz="4" w:space="0" w:color="auto"/>
              <w:right w:val="single" w:sz="4" w:space="0" w:color="auto"/>
            </w:tcBorders>
            <w:hideMark/>
          </w:tcPr>
          <w:p w:rsidR="00355FB5" w:rsidRPr="00F20EDF" w:rsidRDefault="00355FB5" w:rsidP="00104FF4">
            <w:pPr>
              <w:spacing w:line="240" w:lineRule="auto"/>
              <w:ind w:firstLine="0"/>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Предельная (максимальная) высота объектов капитального строительства</w:t>
            </w:r>
          </w:p>
        </w:tc>
        <w:tc>
          <w:tcPr>
            <w:tcW w:w="2167" w:type="dxa"/>
            <w:vMerge w:val="restart"/>
            <w:tcBorders>
              <w:top w:val="single" w:sz="4" w:space="0" w:color="auto"/>
              <w:left w:val="single" w:sz="4" w:space="0" w:color="auto"/>
              <w:bottom w:val="single" w:sz="4" w:space="0" w:color="auto"/>
              <w:right w:val="single" w:sz="4" w:space="0" w:color="auto"/>
            </w:tcBorders>
            <w:hideMark/>
          </w:tcPr>
          <w:p w:rsidR="00355FB5" w:rsidRPr="00F20EDF" w:rsidRDefault="00355FB5" w:rsidP="00104FF4">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Максимальный процент застройки в границах земельного участка</w:t>
            </w:r>
          </w:p>
        </w:tc>
      </w:tr>
      <w:tr w:rsidR="00355FB5" w:rsidRPr="00F20EDF" w:rsidTr="00F20EDF">
        <w:trPr>
          <w:trHeight w:val="757"/>
        </w:trPr>
        <w:tc>
          <w:tcPr>
            <w:tcW w:w="817" w:type="dxa"/>
            <w:vMerge/>
            <w:tcBorders>
              <w:top w:val="single" w:sz="4" w:space="0" w:color="auto"/>
              <w:left w:val="single" w:sz="4" w:space="0" w:color="auto"/>
              <w:bottom w:val="single" w:sz="4" w:space="0" w:color="auto"/>
              <w:right w:val="single" w:sz="4" w:space="0" w:color="auto"/>
            </w:tcBorders>
            <w:vAlign w:val="center"/>
            <w:hideMark/>
          </w:tcPr>
          <w:p w:rsidR="00355FB5" w:rsidRPr="00F20EDF" w:rsidRDefault="00355FB5" w:rsidP="00104FF4">
            <w:pPr>
              <w:spacing w:line="240" w:lineRule="auto"/>
              <w:ind w:firstLine="0"/>
              <w:jc w:val="left"/>
              <w:rPr>
                <w:rFonts w:ascii="Times New Roman" w:eastAsia="Calibri" w:hAnsi="Times New Roman" w:cs="Times New Roman"/>
                <w:b/>
                <w:bCs/>
                <w:sz w:val="24"/>
                <w:szCs w:val="24"/>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rsidR="00355FB5" w:rsidRPr="00F20EDF" w:rsidRDefault="00355FB5" w:rsidP="00104FF4">
            <w:pPr>
              <w:spacing w:line="240" w:lineRule="auto"/>
              <w:jc w:val="left"/>
              <w:rPr>
                <w:rFonts w:ascii="Times New Roman" w:eastAsia="Calibri"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355FB5" w:rsidRPr="00F20EDF" w:rsidRDefault="00355FB5" w:rsidP="00104FF4">
            <w:pPr>
              <w:spacing w:line="240" w:lineRule="auto"/>
              <w:ind w:firstLine="0"/>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Минимальная</w:t>
            </w:r>
          </w:p>
        </w:tc>
        <w:tc>
          <w:tcPr>
            <w:tcW w:w="1418" w:type="dxa"/>
            <w:tcBorders>
              <w:top w:val="single" w:sz="4" w:space="0" w:color="auto"/>
              <w:left w:val="single" w:sz="4" w:space="0" w:color="auto"/>
              <w:bottom w:val="single" w:sz="4" w:space="0" w:color="auto"/>
              <w:right w:val="single" w:sz="4" w:space="0" w:color="auto"/>
            </w:tcBorders>
            <w:hideMark/>
          </w:tcPr>
          <w:p w:rsidR="00355FB5" w:rsidRPr="00F20EDF" w:rsidRDefault="00355FB5" w:rsidP="00104FF4">
            <w:pPr>
              <w:spacing w:line="240" w:lineRule="auto"/>
              <w:ind w:firstLine="0"/>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Максимальная</w:t>
            </w:r>
          </w:p>
        </w:tc>
        <w:tc>
          <w:tcPr>
            <w:tcW w:w="2334" w:type="dxa"/>
            <w:vMerge/>
            <w:tcBorders>
              <w:top w:val="single" w:sz="4" w:space="0" w:color="auto"/>
              <w:left w:val="single" w:sz="4" w:space="0" w:color="auto"/>
              <w:bottom w:val="single" w:sz="4" w:space="0" w:color="auto"/>
              <w:right w:val="single" w:sz="4" w:space="0" w:color="auto"/>
            </w:tcBorders>
            <w:vAlign w:val="center"/>
            <w:hideMark/>
          </w:tcPr>
          <w:p w:rsidR="00355FB5" w:rsidRPr="00F20EDF" w:rsidRDefault="00355FB5" w:rsidP="00104FF4">
            <w:pPr>
              <w:spacing w:line="240" w:lineRule="auto"/>
              <w:jc w:val="left"/>
              <w:rPr>
                <w:rFonts w:ascii="Times New Roman" w:eastAsia="Calibri" w:hAnsi="Times New Roman" w:cs="Times New Roman"/>
                <w:b/>
                <w:bCs/>
                <w:sz w:val="24"/>
                <w:szCs w:val="24"/>
              </w:rPr>
            </w:pPr>
          </w:p>
        </w:tc>
        <w:tc>
          <w:tcPr>
            <w:tcW w:w="2485" w:type="dxa"/>
            <w:vMerge/>
            <w:tcBorders>
              <w:top w:val="single" w:sz="4" w:space="0" w:color="auto"/>
              <w:left w:val="single" w:sz="4" w:space="0" w:color="auto"/>
              <w:bottom w:val="single" w:sz="4" w:space="0" w:color="auto"/>
              <w:right w:val="single" w:sz="4" w:space="0" w:color="auto"/>
            </w:tcBorders>
            <w:vAlign w:val="center"/>
            <w:hideMark/>
          </w:tcPr>
          <w:p w:rsidR="00355FB5" w:rsidRPr="00F20EDF" w:rsidRDefault="00355FB5" w:rsidP="00104FF4">
            <w:pPr>
              <w:spacing w:line="240" w:lineRule="auto"/>
              <w:jc w:val="left"/>
              <w:rPr>
                <w:rFonts w:ascii="Times New Roman" w:eastAsia="Calibri" w:hAnsi="Times New Roman" w:cs="Times New Roman"/>
                <w:b/>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55FB5" w:rsidRPr="00F20EDF" w:rsidRDefault="00355FB5" w:rsidP="00104FF4">
            <w:pPr>
              <w:spacing w:line="240" w:lineRule="auto"/>
              <w:jc w:val="left"/>
              <w:rPr>
                <w:rFonts w:ascii="Times New Roman" w:eastAsia="Calibri" w:hAnsi="Times New Roman" w:cs="Times New Roman"/>
                <w:b/>
                <w:bCs/>
                <w:sz w:val="24"/>
                <w:szCs w:val="24"/>
              </w:rPr>
            </w:pPr>
          </w:p>
        </w:tc>
        <w:tc>
          <w:tcPr>
            <w:tcW w:w="2167" w:type="dxa"/>
            <w:vMerge/>
            <w:tcBorders>
              <w:top w:val="single" w:sz="4" w:space="0" w:color="auto"/>
              <w:left w:val="single" w:sz="4" w:space="0" w:color="auto"/>
              <w:bottom w:val="single" w:sz="4" w:space="0" w:color="auto"/>
              <w:right w:val="single" w:sz="4" w:space="0" w:color="auto"/>
            </w:tcBorders>
            <w:vAlign w:val="center"/>
            <w:hideMark/>
          </w:tcPr>
          <w:p w:rsidR="00355FB5" w:rsidRPr="00F20EDF" w:rsidRDefault="00355FB5" w:rsidP="00104FF4">
            <w:pPr>
              <w:spacing w:line="240" w:lineRule="auto"/>
              <w:jc w:val="left"/>
              <w:rPr>
                <w:rFonts w:ascii="Times New Roman" w:eastAsia="Calibri" w:hAnsi="Times New Roman" w:cs="Times New Roman"/>
                <w:b/>
                <w:bCs/>
                <w:sz w:val="24"/>
                <w:szCs w:val="24"/>
              </w:rPr>
            </w:pPr>
          </w:p>
        </w:tc>
      </w:tr>
      <w:tr w:rsidR="00355FB5" w:rsidRPr="00F20EDF" w:rsidTr="00F20EDF">
        <w:trPr>
          <w:trHeight w:val="269"/>
          <w:tblHeader/>
        </w:trPr>
        <w:tc>
          <w:tcPr>
            <w:tcW w:w="817" w:type="dxa"/>
            <w:tcBorders>
              <w:top w:val="single" w:sz="4" w:space="0" w:color="auto"/>
              <w:left w:val="single" w:sz="4" w:space="0" w:color="auto"/>
              <w:bottom w:val="single" w:sz="4" w:space="0" w:color="auto"/>
              <w:right w:val="single" w:sz="4" w:space="0" w:color="auto"/>
            </w:tcBorders>
            <w:hideMark/>
          </w:tcPr>
          <w:p w:rsidR="00355FB5" w:rsidRPr="00F20EDF" w:rsidRDefault="00355FB5" w:rsidP="00104FF4">
            <w:pPr>
              <w:spacing w:line="240" w:lineRule="auto"/>
              <w:ind w:firstLine="0"/>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1</w:t>
            </w:r>
          </w:p>
        </w:tc>
        <w:tc>
          <w:tcPr>
            <w:tcW w:w="2297" w:type="dxa"/>
            <w:tcBorders>
              <w:top w:val="single" w:sz="4" w:space="0" w:color="auto"/>
              <w:left w:val="single" w:sz="4" w:space="0" w:color="auto"/>
              <w:bottom w:val="single" w:sz="4" w:space="0" w:color="auto"/>
              <w:right w:val="single" w:sz="4" w:space="0" w:color="auto"/>
            </w:tcBorders>
            <w:hideMark/>
          </w:tcPr>
          <w:p w:rsidR="00355FB5" w:rsidRPr="00F20EDF" w:rsidRDefault="00355FB5" w:rsidP="00104FF4">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355FB5" w:rsidRPr="00F20EDF" w:rsidRDefault="00355FB5" w:rsidP="00104FF4">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355FB5" w:rsidRPr="00F20EDF" w:rsidRDefault="00355FB5" w:rsidP="00104FF4">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4</w:t>
            </w:r>
          </w:p>
        </w:tc>
        <w:tc>
          <w:tcPr>
            <w:tcW w:w="2334" w:type="dxa"/>
            <w:tcBorders>
              <w:top w:val="single" w:sz="4" w:space="0" w:color="auto"/>
              <w:left w:val="single" w:sz="4" w:space="0" w:color="auto"/>
              <w:bottom w:val="single" w:sz="4" w:space="0" w:color="auto"/>
              <w:right w:val="single" w:sz="4" w:space="0" w:color="auto"/>
            </w:tcBorders>
            <w:hideMark/>
          </w:tcPr>
          <w:p w:rsidR="00355FB5" w:rsidRPr="00F20EDF" w:rsidRDefault="00355FB5" w:rsidP="00104FF4">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5</w:t>
            </w:r>
          </w:p>
        </w:tc>
        <w:tc>
          <w:tcPr>
            <w:tcW w:w="2485" w:type="dxa"/>
            <w:tcBorders>
              <w:top w:val="single" w:sz="4" w:space="0" w:color="auto"/>
              <w:left w:val="single" w:sz="4" w:space="0" w:color="auto"/>
              <w:bottom w:val="single" w:sz="4" w:space="0" w:color="auto"/>
              <w:right w:val="single" w:sz="4" w:space="0" w:color="auto"/>
            </w:tcBorders>
            <w:hideMark/>
          </w:tcPr>
          <w:p w:rsidR="00355FB5" w:rsidRPr="00F20EDF" w:rsidRDefault="00355FB5" w:rsidP="00104FF4">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355FB5" w:rsidRPr="00F20EDF" w:rsidRDefault="00355FB5" w:rsidP="00104FF4">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7</w:t>
            </w:r>
          </w:p>
        </w:tc>
        <w:tc>
          <w:tcPr>
            <w:tcW w:w="2167" w:type="dxa"/>
            <w:tcBorders>
              <w:top w:val="single" w:sz="4" w:space="0" w:color="auto"/>
              <w:left w:val="single" w:sz="4" w:space="0" w:color="auto"/>
              <w:bottom w:val="single" w:sz="4" w:space="0" w:color="auto"/>
              <w:right w:val="single" w:sz="4" w:space="0" w:color="auto"/>
            </w:tcBorders>
            <w:hideMark/>
          </w:tcPr>
          <w:p w:rsidR="00355FB5" w:rsidRPr="00F20EDF" w:rsidRDefault="00355FB5" w:rsidP="00104FF4">
            <w:pPr>
              <w:spacing w:line="240" w:lineRule="auto"/>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8</w:t>
            </w:r>
          </w:p>
        </w:tc>
      </w:tr>
      <w:tr w:rsidR="00355FB5" w:rsidRPr="00F20EDF" w:rsidTr="004E6CDB">
        <w:tc>
          <w:tcPr>
            <w:tcW w:w="817" w:type="dxa"/>
            <w:tcBorders>
              <w:top w:val="single" w:sz="4" w:space="0" w:color="auto"/>
              <w:left w:val="single" w:sz="4" w:space="0" w:color="auto"/>
              <w:bottom w:val="single" w:sz="4" w:space="0" w:color="auto"/>
              <w:right w:val="single" w:sz="4" w:space="0" w:color="auto"/>
            </w:tcBorders>
          </w:tcPr>
          <w:p w:rsidR="00355FB5" w:rsidRPr="00F20EDF" w:rsidRDefault="00355FB5" w:rsidP="00104FF4">
            <w:pPr>
              <w:spacing w:line="240" w:lineRule="auto"/>
              <w:ind w:firstLine="0"/>
              <w:jc w:val="left"/>
              <w:rPr>
                <w:rFonts w:ascii="Times New Roman" w:eastAsia="Calibri" w:hAnsi="Times New Roman" w:cs="Times New Roman"/>
                <w:sz w:val="24"/>
                <w:szCs w:val="24"/>
              </w:rPr>
            </w:pPr>
          </w:p>
        </w:tc>
        <w:tc>
          <w:tcPr>
            <w:tcW w:w="14103" w:type="dxa"/>
            <w:gridSpan w:val="7"/>
            <w:tcBorders>
              <w:top w:val="single" w:sz="4" w:space="0" w:color="auto"/>
              <w:left w:val="single" w:sz="4" w:space="0" w:color="auto"/>
              <w:bottom w:val="single" w:sz="4" w:space="0" w:color="auto"/>
              <w:right w:val="single" w:sz="4" w:space="0" w:color="auto"/>
            </w:tcBorders>
            <w:hideMark/>
          </w:tcPr>
          <w:p w:rsidR="00355FB5" w:rsidRPr="00F20EDF" w:rsidRDefault="00355FB5" w:rsidP="00104FF4">
            <w:pPr>
              <w:spacing w:line="240" w:lineRule="auto"/>
              <w:ind w:firstLine="0"/>
              <w:jc w:val="left"/>
              <w:rPr>
                <w:rFonts w:ascii="Times New Roman" w:eastAsia="Calibri" w:hAnsi="Times New Roman" w:cs="Times New Roman"/>
                <w:b/>
                <w:bCs/>
                <w:sz w:val="24"/>
                <w:szCs w:val="24"/>
              </w:rPr>
            </w:pPr>
            <w:r w:rsidRPr="00F20EDF">
              <w:rPr>
                <w:rFonts w:ascii="Times New Roman" w:eastAsia="Calibri" w:hAnsi="Times New Roman" w:cs="Times New Roman"/>
                <w:b/>
                <w:bCs/>
                <w:sz w:val="24"/>
                <w:szCs w:val="24"/>
              </w:rPr>
              <w:t>Основные</w:t>
            </w:r>
          </w:p>
        </w:tc>
      </w:tr>
      <w:tr w:rsidR="00355FB5" w:rsidRPr="00F20EDF" w:rsidTr="004E6CDB">
        <w:tc>
          <w:tcPr>
            <w:tcW w:w="8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ConsPlusNormal"/>
              <w:ind w:left="-822"/>
              <w:rPr>
                <w:rFonts w:ascii="Times New Roman" w:hAnsi="Times New Roman" w:cs="Times New Roman"/>
                <w:sz w:val="24"/>
                <w:szCs w:val="24"/>
              </w:rPr>
            </w:pPr>
            <w:r w:rsidRPr="00F20EDF">
              <w:rPr>
                <w:rFonts w:ascii="Times New Roman" w:hAnsi="Times New Roman" w:cs="Times New Roman"/>
                <w:sz w:val="24"/>
                <w:szCs w:val="24"/>
              </w:rPr>
              <w:t>2.5</w:t>
            </w:r>
          </w:p>
        </w:tc>
        <w:tc>
          <w:tcPr>
            <w:tcW w:w="229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ConsPlusNormal"/>
              <w:ind w:firstLine="0"/>
              <w:rPr>
                <w:rFonts w:ascii="Times New Roman" w:hAnsi="Times New Roman" w:cs="Times New Roman"/>
                <w:sz w:val="24"/>
                <w:szCs w:val="24"/>
              </w:rPr>
            </w:pPr>
            <w:proofErr w:type="spellStart"/>
            <w:r w:rsidRPr="00F20EDF">
              <w:rPr>
                <w:rFonts w:ascii="Times New Roman" w:hAnsi="Times New Roman" w:cs="Times New Roman"/>
                <w:sz w:val="24"/>
                <w:szCs w:val="24"/>
              </w:rPr>
              <w:t>Среднеэтажная</w:t>
            </w:r>
            <w:proofErr w:type="spellEnd"/>
            <w:r w:rsidRPr="00F20EDF">
              <w:rPr>
                <w:rFonts w:ascii="Times New Roman" w:hAnsi="Times New Roman" w:cs="Times New Roman"/>
                <w:sz w:val="24"/>
                <w:szCs w:val="24"/>
              </w:rPr>
              <w:t xml:space="preserve"> жилая застройка</w:t>
            </w:r>
          </w:p>
        </w:tc>
        <w:tc>
          <w:tcPr>
            <w:tcW w:w="1418"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1000 м²</w:t>
            </w:r>
          </w:p>
        </w:tc>
        <w:tc>
          <w:tcPr>
            <w:tcW w:w="14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20000 м²</w:t>
            </w:r>
          </w:p>
        </w:tc>
        <w:tc>
          <w:tcPr>
            <w:tcW w:w="2334"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16 м</w:t>
            </w:r>
          </w:p>
        </w:tc>
        <w:tc>
          <w:tcPr>
            <w:tcW w:w="216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50 % при высоте жилого дома 13 м и менее;</w:t>
            </w:r>
          </w:p>
          <w:p w:rsidR="00355FB5" w:rsidRPr="00F20EDF" w:rsidRDefault="00355FB5" w:rsidP="006F3E0C">
            <w:pPr>
              <w:pStyle w:val="af4"/>
              <w:rPr>
                <w:sz w:val="24"/>
                <w:szCs w:val="24"/>
              </w:rPr>
            </w:pPr>
            <w:r w:rsidRPr="00F20EDF">
              <w:rPr>
                <w:sz w:val="24"/>
                <w:szCs w:val="24"/>
              </w:rPr>
              <w:t>30 % при высоте жилого дома более 13 м</w:t>
            </w:r>
          </w:p>
        </w:tc>
      </w:tr>
      <w:tr w:rsidR="004E6CDB" w:rsidRPr="00F20EDF" w:rsidTr="004E6CDB">
        <w:tc>
          <w:tcPr>
            <w:tcW w:w="817"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pStyle w:val="af4"/>
              <w:rPr>
                <w:sz w:val="24"/>
                <w:szCs w:val="24"/>
                <w:lang w:val="ru-RU"/>
              </w:rPr>
            </w:pPr>
            <w:r w:rsidRPr="00F20EDF">
              <w:rPr>
                <w:sz w:val="24"/>
                <w:szCs w:val="24"/>
                <w:lang w:val="ru-RU"/>
              </w:rPr>
              <w:t>3.1.1</w:t>
            </w:r>
          </w:p>
        </w:tc>
        <w:tc>
          <w:tcPr>
            <w:tcW w:w="2297"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rPr>
              <w:t>5</w:t>
            </w:r>
            <w:r w:rsidRPr="00F20EDF">
              <w:rPr>
                <w:rFonts w:ascii="Times New Roman" w:eastAsia="Calibri" w:hAnsi="Times New Roman" w:cs="Times New Roman"/>
                <w:sz w:val="24"/>
                <w:szCs w:val="24"/>
                <w:lang w:val="en-US"/>
              </w:rPr>
              <w:t>000</w:t>
            </w:r>
            <w:r w:rsidRPr="00F20EDF">
              <w:rPr>
                <w:rFonts w:ascii="Times New Roman" w:eastAsia="Calibri" w:hAnsi="Times New Roman" w:cs="Times New Roman"/>
                <w:sz w:val="24"/>
                <w:szCs w:val="24"/>
              </w:rPr>
              <w:t xml:space="preserve"> м</w:t>
            </w:r>
            <w:r w:rsidRPr="00F20EDF">
              <w:rPr>
                <w:rFonts w:ascii="Times New Roman" w:eastAsia="Calibri" w:hAnsi="Times New Roman" w:cs="Times New Roman"/>
                <w:sz w:val="24"/>
                <w:szCs w:val="24"/>
                <w:vertAlign w:val="superscript"/>
              </w:rPr>
              <w:t>2</w:t>
            </w:r>
            <w:r w:rsidRPr="00F20EDF">
              <w:rPr>
                <w:rFonts w:ascii="Times New Roman" w:eastAsia="Calibri" w:hAnsi="Times New Roman" w:cs="Times New Roman"/>
                <w:sz w:val="24"/>
                <w:szCs w:val="24"/>
              </w:rPr>
              <w:t>*</w:t>
            </w:r>
          </w:p>
        </w:tc>
        <w:tc>
          <w:tcPr>
            <w:tcW w:w="2334"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для объектов инженерно-технического обеспечения – 0 м,</w:t>
            </w:r>
          </w:p>
          <w:p w:rsidR="004E6CDB" w:rsidRPr="00F20EDF" w:rsidRDefault="004E6CDB" w:rsidP="004E6CDB">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для хозяйственных построек – 1 м,</w:t>
            </w:r>
          </w:p>
          <w:p w:rsidR="004E6CDB" w:rsidRPr="00F20EDF" w:rsidRDefault="004E6CDB" w:rsidP="004E6CDB">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 xml:space="preserve">для других объектов </w:t>
            </w:r>
            <w:r w:rsidRPr="00F20EDF">
              <w:rPr>
                <w:rFonts w:ascii="Times New Roman" w:eastAsia="Calibri" w:hAnsi="Times New Roman" w:cs="Times New Roman"/>
                <w:sz w:val="24"/>
                <w:szCs w:val="24"/>
              </w:rPr>
              <w:lastRenderedPageBreak/>
              <w:t>капитального строительства – 3 м</w:t>
            </w:r>
          </w:p>
        </w:tc>
        <w:tc>
          <w:tcPr>
            <w:tcW w:w="2485"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lastRenderedPageBreak/>
              <w:t>для объектов инженерно-технического обеспечения – 0 м,</w:t>
            </w:r>
          </w:p>
          <w:p w:rsidR="004E6CDB" w:rsidRPr="00F20EDF" w:rsidRDefault="004E6CDB" w:rsidP="004E6CDB">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для других объектов капитального строительства – 5 м</w:t>
            </w:r>
          </w:p>
        </w:tc>
        <w:tc>
          <w:tcPr>
            <w:tcW w:w="1985"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 м</w:t>
            </w:r>
          </w:p>
        </w:tc>
        <w:tc>
          <w:tcPr>
            <w:tcW w:w="2167"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 xml:space="preserve">в случае размещения на земельном участке только объектов инженерно-технического обеспечения – 100 </w:t>
            </w:r>
            <w:r w:rsidRPr="00F20EDF">
              <w:rPr>
                <w:rFonts w:ascii="Times New Roman" w:eastAsia="Calibri" w:hAnsi="Times New Roman" w:cs="Times New Roman"/>
                <w:sz w:val="24"/>
                <w:szCs w:val="24"/>
              </w:rPr>
              <w:lastRenderedPageBreak/>
              <w:t>%,</w:t>
            </w:r>
          </w:p>
          <w:p w:rsidR="004E6CDB" w:rsidRPr="00F20EDF" w:rsidRDefault="004E6CDB" w:rsidP="004E6CDB">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в случае размещения на земельном участке иных объектов – 80 %</w:t>
            </w:r>
          </w:p>
        </w:tc>
      </w:tr>
      <w:tr w:rsidR="004E6CDB" w:rsidRPr="00F20EDF" w:rsidTr="004E6CDB">
        <w:tc>
          <w:tcPr>
            <w:tcW w:w="817"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pStyle w:val="af4"/>
              <w:rPr>
                <w:sz w:val="24"/>
                <w:szCs w:val="24"/>
                <w:lang w:val="ru-RU"/>
              </w:rPr>
            </w:pPr>
            <w:r w:rsidRPr="00F20EDF">
              <w:rPr>
                <w:sz w:val="24"/>
                <w:szCs w:val="24"/>
                <w:lang w:val="ru-RU"/>
              </w:rPr>
              <w:lastRenderedPageBreak/>
              <w:t>3.1.2</w:t>
            </w:r>
          </w:p>
        </w:tc>
        <w:tc>
          <w:tcPr>
            <w:tcW w:w="2297"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418"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lang w:val="en-US"/>
              </w:rPr>
              <w:t>300</w:t>
            </w:r>
            <w:r w:rsidRPr="00F20EDF">
              <w:rPr>
                <w:rFonts w:ascii="Times New Roman" w:eastAsia="Calibri" w:hAnsi="Times New Roman" w:cs="Times New Roman"/>
                <w:sz w:val="24"/>
                <w:szCs w:val="24"/>
              </w:rPr>
              <w:t xml:space="preserve">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rPr>
              <w:t>5</w:t>
            </w:r>
            <w:r w:rsidRPr="00F20EDF">
              <w:rPr>
                <w:rFonts w:ascii="Times New Roman" w:eastAsia="Calibri" w:hAnsi="Times New Roman" w:cs="Times New Roman"/>
                <w:sz w:val="24"/>
                <w:szCs w:val="24"/>
                <w:lang w:val="en-US"/>
              </w:rPr>
              <w:t>000</w:t>
            </w:r>
            <w:r w:rsidRPr="00F20EDF">
              <w:rPr>
                <w:rFonts w:ascii="Times New Roman" w:eastAsia="Calibri" w:hAnsi="Times New Roman" w:cs="Times New Roman"/>
                <w:sz w:val="24"/>
                <w:szCs w:val="24"/>
              </w:rPr>
              <w:t xml:space="preserve"> м</w:t>
            </w:r>
            <w:r w:rsidRPr="00F20EDF">
              <w:rPr>
                <w:rFonts w:ascii="Times New Roman" w:eastAsia="Calibri" w:hAnsi="Times New Roman" w:cs="Times New Roman"/>
                <w:sz w:val="24"/>
                <w:szCs w:val="24"/>
                <w:vertAlign w:val="superscript"/>
              </w:rPr>
              <w:t>2</w:t>
            </w:r>
            <w:r w:rsidRPr="00F20EDF">
              <w:rPr>
                <w:rFonts w:ascii="Times New Roman" w:eastAsia="Calibri" w:hAnsi="Times New Roman" w:cs="Times New Roman"/>
                <w:sz w:val="24"/>
                <w:szCs w:val="24"/>
              </w:rPr>
              <w:t>*</w:t>
            </w:r>
          </w:p>
        </w:tc>
        <w:tc>
          <w:tcPr>
            <w:tcW w:w="2334"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 м</w:t>
            </w:r>
          </w:p>
        </w:tc>
        <w:tc>
          <w:tcPr>
            <w:tcW w:w="2485"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 м</w:t>
            </w:r>
          </w:p>
        </w:tc>
        <w:tc>
          <w:tcPr>
            <w:tcW w:w="1985"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 м</w:t>
            </w:r>
          </w:p>
        </w:tc>
        <w:tc>
          <w:tcPr>
            <w:tcW w:w="2167"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80 %</w:t>
            </w:r>
          </w:p>
        </w:tc>
      </w:tr>
      <w:tr w:rsidR="004E6CDB" w:rsidRPr="00F20EDF" w:rsidTr="004E6CDB">
        <w:tc>
          <w:tcPr>
            <w:tcW w:w="817"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pStyle w:val="af4"/>
              <w:rPr>
                <w:sz w:val="24"/>
                <w:szCs w:val="24"/>
                <w:lang w:val="ru-RU"/>
              </w:rPr>
            </w:pPr>
            <w:r w:rsidRPr="00F20EDF">
              <w:rPr>
                <w:sz w:val="24"/>
                <w:szCs w:val="24"/>
                <w:lang w:val="ru-RU"/>
              </w:rPr>
              <w:t>3.2.1</w:t>
            </w:r>
          </w:p>
        </w:tc>
        <w:tc>
          <w:tcPr>
            <w:tcW w:w="2297"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Дома социального обслуживания</w:t>
            </w:r>
          </w:p>
        </w:tc>
        <w:tc>
          <w:tcPr>
            <w:tcW w:w="1418"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spacing w:line="240" w:lineRule="auto"/>
              <w:ind w:firstLine="0"/>
              <w:jc w:val="left"/>
              <w:rPr>
                <w:rFonts w:ascii="Times New Roman" w:hAnsi="Times New Roman" w:cs="Times New Roman"/>
                <w:sz w:val="24"/>
                <w:szCs w:val="24"/>
                <w:lang w:val="en-US"/>
              </w:rPr>
            </w:pPr>
            <w:r w:rsidRPr="00F20EDF">
              <w:rPr>
                <w:rFonts w:ascii="Times New Roman" w:hAnsi="Times New Roman" w:cs="Times New Roman"/>
                <w:sz w:val="24"/>
                <w:szCs w:val="24"/>
              </w:rPr>
              <w:t>3</w:t>
            </w:r>
            <w:r w:rsidRPr="00F20EDF">
              <w:rPr>
                <w:rFonts w:ascii="Times New Roman" w:hAnsi="Times New Roman" w:cs="Times New Roman"/>
                <w:sz w:val="24"/>
                <w:szCs w:val="24"/>
                <w:lang w:val="en-US"/>
              </w:rPr>
              <w:t>00</w:t>
            </w:r>
            <w:r w:rsidRPr="00F20EDF">
              <w:rPr>
                <w:rFonts w:ascii="Times New Roman" w:hAnsi="Times New Roman" w:cs="Times New Roman"/>
                <w:sz w:val="24"/>
                <w:szCs w:val="24"/>
              </w:rPr>
              <w:t xml:space="preserve"> м</w:t>
            </w:r>
            <w:r w:rsidRPr="00F20EDF">
              <w:rPr>
                <w:rFonts w:ascii="Times New Roman"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spacing w:line="240" w:lineRule="auto"/>
              <w:ind w:firstLine="0"/>
              <w:jc w:val="left"/>
              <w:rPr>
                <w:rFonts w:ascii="Times New Roman" w:hAnsi="Times New Roman" w:cs="Times New Roman"/>
                <w:sz w:val="24"/>
                <w:szCs w:val="24"/>
                <w:lang w:val="en-US"/>
              </w:rPr>
            </w:pPr>
            <w:r w:rsidRPr="00F20EDF">
              <w:rPr>
                <w:rFonts w:ascii="Times New Roman" w:hAnsi="Times New Roman" w:cs="Times New Roman"/>
                <w:sz w:val="24"/>
                <w:szCs w:val="24"/>
              </w:rPr>
              <w:t>5000 м</w:t>
            </w:r>
            <w:r w:rsidRPr="00F20EDF">
              <w:rPr>
                <w:rFonts w:ascii="Times New Roman"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3 м</w:t>
            </w:r>
          </w:p>
        </w:tc>
        <w:tc>
          <w:tcPr>
            <w:tcW w:w="2485"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5 м</w:t>
            </w:r>
          </w:p>
        </w:tc>
        <w:tc>
          <w:tcPr>
            <w:tcW w:w="1985"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12 м</w:t>
            </w:r>
          </w:p>
        </w:tc>
        <w:tc>
          <w:tcPr>
            <w:tcW w:w="2167" w:type="dxa"/>
            <w:tcBorders>
              <w:top w:val="single" w:sz="4" w:space="0" w:color="auto"/>
              <w:left w:val="single" w:sz="4" w:space="0" w:color="auto"/>
              <w:bottom w:val="single" w:sz="4" w:space="0" w:color="auto"/>
              <w:right w:val="single" w:sz="4" w:space="0" w:color="auto"/>
            </w:tcBorders>
          </w:tcPr>
          <w:p w:rsidR="004E6CDB" w:rsidRPr="00F20EDF" w:rsidRDefault="004E6CDB" w:rsidP="004E6CDB">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80 %</w:t>
            </w:r>
          </w:p>
        </w:tc>
      </w:tr>
      <w:tr w:rsidR="004E6CDB" w:rsidRPr="00F20EDF" w:rsidTr="004E6CDB">
        <w:tc>
          <w:tcPr>
            <w:tcW w:w="817" w:type="dxa"/>
          </w:tcPr>
          <w:p w:rsidR="004E6CDB" w:rsidRPr="00F20EDF" w:rsidRDefault="004E6CDB" w:rsidP="004E6CDB">
            <w:pPr>
              <w:pStyle w:val="af4"/>
              <w:rPr>
                <w:sz w:val="24"/>
                <w:szCs w:val="24"/>
                <w:lang w:val="ru-RU"/>
              </w:rPr>
            </w:pPr>
            <w:r w:rsidRPr="00F20EDF">
              <w:rPr>
                <w:sz w:val="24"/>
                <w:szCs w:val="24"/>
                <w:lang w:val="ru-RU"/>
              </w:rPr>
              <w:t>3.2.2</w:t>
            </w:r>
          </w:p>
        </w:tc>
        <w:tc>
          <w:tcPr>
            <w:tcW w:w="2297" w:type="dxa"/>
          </w:tcPr>
          <w:p w:rsidR="004E6CDB" w:rsidRPr="00F20EDF" w:rsidRDefault="004E6CDB" w:rsidP="004E6CDB">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Оказание социальной помощи населению</w:t>
            </w:r>
          </w:p>
        </w:tc>
        <w:tc>
          <w:tcPr>
            <w:tcW w:w="1418" w:type="dxa"/>
          </w:tcPr>
          <w:p w:rsidR="004E6CDB" w:rsidRPr="00F20EDF" w:rsidRDefault="004E6CDB" w:rsidP="004E6CDB">
            <w:pPr>
              <w:spacing w:line="240" w:lineRule="auto"/>
              <w:ind w:firstLine="0"/>
              <w:jc w:val="left"/>
              <w:rPr>
                <w:rFonts w:ascii="Times New Roman" w:hAnsi="Times New Roman" w:cs="Times New Roman"/>
                <w:sz w:val="24"/>
                <w:szCs w:val="24"/>
                <w:lang w:val="en-US"/>
              </w:rPr>
            </w:pPr>
            <w:r w:rsidRPr="00F20EDF">
              <w:rPr>
                <w:rFonts w:ascii="Times New Roman" w:hAnsi="Times New Roman" w:cs="Times New Roman"/>
                <w:sz w:val="24"/>
                <w:szCs w:val="24"/>
              </w:rPr>
              <w:t>3</w:t>
            </w:r>
            <w:r w:rsidRPr="00F20EDF">
              <w:rPr>
                <w:rFonts w:ascii="Times New Roman" w:hAnsi="Times New Roman" w:cs="Times New Roman"/>
                <w:sz w:val="24"/>
                <w:szCs w:val="24"/>
                <w:lang w:val="en-US"/>
              </w:rPr>
              <w:t>00</w:t>
            </w:r>
            <w:r w:rsidRPr="00F20EDF">
              <w:rPr>
                <w:rFonts w:ascii="Times New Roman" w:hAnsi="Times New Roman" w:cs="Times New Roman"/>
                <w:sz w:val="24"/>
                <w:szCs w:val="24"/>
              </w:rPr>
              <w:t xml:space="preserve"> м</w:t>
            </w:r>
            <w:r w:rsidRPr="00F20EDF">
              <w:rPr>
                <w:rFonts w:ascii="Times New Roman" w:hAnsi="Times New Roman" w:cs="Times New Roman"/>
                <w:sz w:val="24"/>
                <w:szCs w:val="24"/>
                <w:vertAlign w:val="superscript"/>
              </w:rPr>
              <w:t>2</w:t>
            </w:r>
          </w:p>
        </w:tc>
        <w:tc>
          <w:tcPr>
            <w:tcW w:w="1417" w:type="dxa"/>
          </w:tcPr>
          <w:p w:rsidR="004E6CDB" w:rsidRPr="00F20EDF" w:rsidRDefault="004E6CDB" w:rsidP="004E6CDB">
            <w:pPr>
              <w:spacing w:line="240" w:lineRule="auto"/>
              <w:ind w:firstLine="0"/>
              <w:jc w:val="left"/>
              <w:rPr>
                <w:rFonts w:ascii="Times New Roman" w:hAnsi="Times New Roman" w:cs="Times New Roman"/>
                <w:sz w:val="24"/>
                <w:szCs w:val="24"/>
                <w:lang w:val="en-US"/>
              </w:rPr>
            </w:pPr>
            <w:r w:rsidRPr="00F20EDF">
              <w:rPr>
                <w:rFonts w:ascii="Times New Roman" w:hAnsi="Times New Roman" w:cs="Times New Roman"/>
                <w:sz w:val="24"/>
                <w:szCs w:val="24"/>
              </w:rPr>
              <w:t>5000 м</w:t>
            </w:r>
            <w:r w:rsidRPr="00F20EDF">
              <w:rPr>
                <w:rFonts w:ascii="Times New Roman" w:hAnsi="Times New Roman" w:cs="Times New Roman"/>
                <w:sz w:val="24"/>
                <w:szCs w:val="24"/>
                <w:vertAlign w:val="superscript"/>
              </w:rPr>
              <w:t>2</w:t>
            </w:r>
          </w:p>
        </w:tc>
        <w:tc>
          <w:tcPr>
            <w:tcW w:w="2334" w:type="dxa"/>
          </w:tcPr>
          <w:p w:rsidR="004E6CDB" w:rsidRPr="00F20EDF" w:rsidRDefault="004E6CDB" w:rsidP="004E6CDB">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3 м</w:t>
            </w:r>
          </w:p>
        </w:tc>
        <w:tc>
          <w:tcPr>
            <w:tcW w:w="2485" w:type="dxa"/>
          </w:tcPr>
          <w:p w:rsidR="004E6CDB" w:rsidRPr="00F20EDF" w:rsidRDefault="004E6CDB" w:rsidP="004E6CDB">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5 м</w:t>
            </w:r>
          </w:p>
        </w:tc>
        <w:tc>
          <w:tcPr>
            <w:tcW w:w="1985" w:type="dxa"/>
          </w:tcPr>
          <w:p w:rsidR="004E6CDB" w:rsidRPr="00F20EDF" w:rsidRDefault="004E6CDB" w:rsidP="004E6CDB">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12 м</w:t>
            </w:r>
          </w:p>
        </w:tc>
        <w:tc>
          <w:tcPr>
            <w:tcW w:w="2167" w:type="dxa"/>
          </w:tcPr>
          <w:p w:rsidR="004E6CDB" w:rsidRPr="00F20EDF" w:rsidRDefault="004E6CDB" w:rsidP="004E6CDB">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80 %</w:t>
            </w:r>
          </w:p>
        </w:tc>
      </w:tr>
      <w:tr w:rsidR="00355FB5" w:rsidRPr="00F20EDF" w:rsidTr="004E6CDB">
        <w:tc>
          <w:tcPr>
            <w:tcW w:w="8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3.3</w:t>
            </w:r>
          </w:p>
        </w:tc>
        <w:tc>
          <w:tcPr>
            <w:tcW w:w="229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Бытовое обслуживание</w:t>
            </w:r>
          </w:p>
        </w:tc>
        <w:tc>
          <w:tcPr>
            <w:tcW w:w="1418" w:type="dxa"/>
          </w:tcPr>
          <w:p w:rsidR="00355FB5" w:rsidRPr="00F20EDF" w:rsidRDefault="00355FB5" w:rsidP="006F3E0C">
            <w:pPr>
              <w:pStyle w:val="af4"/>
              <w:rPr>
                <w:sz w:val="24"/>
                <w:szCs w:val="24"/>
              </w:rPr>
            </w:pPr>
            <w:r w:rsidRPr="00F20EDF">
              <w:rPr>
                <w:sz w:val="24"/>
                <w:szCs w:val="24"/>
              </w:rPr>
              <w:t>2000 м²</w:t>
            </w:r>
          </w:p>
        </w:tc>
        <w:tc>
          <w:tcPr>
            <w:tcW w:w="1417" w:type="dxa"/>
          </w:tcPr>
          <w:p w:rsidR="00355FB5" w:rsidRPr="00F20EDF" w:rsidRDefault="00355FB5" w:rsidP="006F3E0C">
            <w:pPr>
              <w:pStyle w:val="af4"/>
              <w:rPr>
                <w:sz w:val="24"/>
                <w:szCs w:val="24"/>
              </w:rPr>
            </w:pPr>
            <w:r w:rsidRPr="00F20EDF">
              <w:rPr>
                <w:sz w:val="24"/>
                <w:szCs w:val="24"/>
              </w:rPr>
              <w:t>10000 м²</w:t>
            </w:r>
          </w:p>
        </w:tc>
        <w:tc>
          <w:tcPr>
            <w:tcW w:w="2334" w:type="dxa"/>
          </w:tcPr>
          <w:p w:rsidR="00355FB5" w:rsidRPr="00F20EDF" w:rsidRDefault="00355FB5" w:rsidP="006F3E0C">
            <w:pPr>
              <w:pStyle w:val="af4"/>
              <w:rPr>
                <w:sz w:val="24"/>
                <w:szCs w:val="24"/>
              </w:rPr>
            </w:pPr>
            <w:r w:rsidRPr="00F20EDF">
              <w:rPr>
                <w:sz w:val="24"/>
                <w:szCs w:val="24"/>
              </w:rPr>
              <w:t>3 м</w:t>
            </w:r>
          </w:p>
        </w:tc>
        <w:tc>
          <w:tcPr>
            <w:tcW w:w="2485" w:type="dxa"/>
          </w:tcPr>
          <w:p w:rsidR="00355FB5" w:rsidRPr="00F20EDF" w:rsidRDefault="00355FB5" w:rsidP="006F3E0C">
            <w:pPr>
              <w:pStyle w:val="af4"/>
              <w:rPr>
                <w:sz w:val="24"/>
                <w:szCs w:val="24"/>
              </w:rPr>
            </w:pPr>
            <w:r w:rsidRPr="00F20EDF">
              <w:rPr>
                <w:sz w:val="24"/>
                <w:szCs w:val="24"/>
              </w:rPr>
              <w:t>5 м</w:t>
            </w:r>
          </w:p>
        </w:tc>
        <w:tc>
          <w:tcPr>
            <w:tcW w:w="1985" w:type="dxa"/>
          </w:tcPr>
          <w:p w:rsidR="00355FB5" w:rsidRPr="00F20EDF" w:rsidRDefault="00355FB5" w:rsidP="006F3E0C">
            <w:pPr>
              <w:pStyle w:val="af4"/>
              <w:rPr>
                <w:sz w:val="24"/>
                <w:szCs w:val="24"/>
              </w:rPr>
            </w:pPr>
            <w:r w:rsidRPr="00F20EDF">
              <w:rPr>
                <w:sz w:val="24"/>
                <w:szCs w:val="24"/>
              </w:rPr>
              <w:t>13 м</w:t>
            </w:r>
          </w:p>
        </w:tc>
        <w:tc>
          <w:tcPr>
            <w:tcW w:w="2167" w:type="dxa"/>
          </w:tcPr>
          <w:p w:rsidR="00355FB5" w:rsidRPr="00F20EDF" w:rsidRDefault="00355FB5" w:rsidP="006F3E0C">
            <w:pPr>
              <w:pStyle w:val="af4"/>
              <w:rPr>
                <w:sz w:val="24"/>
                <w:szCs w:val="24"/>
              </w:rPr>
            </w:pPr>
            <w:r w:rsidRPr="00F20EDF">
              <w:rPr>
                <w:sz w:val="24"/>
                <w:szCs w:val="24"/>
              </w:rPr>
              <w:t>80 %</w:t>
            </w:r>
          </w:p>
        </w:tc>
      </w:tr>
      <w:tr w:rsidR="00355FB5" w:rsidRPr="00F20EDF" w:rsidTr="004E6CDB">
        <w:trPr>
          <w:trHeight w:val="882"/>
        </w:trPr>
        <w:tc>
          <w:tcPr>
            <w:tcW w:w="8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3.4.1</w:t>
            </w:r>
          </w:p>
        </w:tc>
        <w:tc>
          <w:tcPr>
            <w:tcW w:w="229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Амбулаторно-поликлиническое обслуживание</w:t>
            </w:r>
          </w:p>
        </w:tc>
        <w:tc>
          <w:tcPr>
            <w:tcW w:w="1418"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2000 м²</w:t>
            </w:r>
          </w:p>
        </w:tc>
        <w:tc>
          <w:tcPr>
            <w:tcW w:w="14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10000 м²</w:t>
            </w:r>
          </w:p>
        </w:tc>
        <w:tc>
          <w:tcPr>
            <w:tcW w:w="2334"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13 м</w:t>
            </w:r>
          </w:p>
        </w:tc>
        <w:tc>
          <w:tcPr>
            <w:tcW w:w="216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80 %</w:t>
            </w:r>
          </w:p>
        </w:tc>
      </w:tr>
      <w:tr w:rsidR="00355FB5" w:rsidRPr="00F20EDF" w:rsidTr="004E6CDB">
        <w:tc>
          <w:tcPr>
            <w:tcW w:w="8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3.5.1</w:t>
            </w:r>
          </w:p>
        </w:tc>
        <w:tc>
          <w:tcPr>
            <w:tcW w:w="229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Дошкольное, начальное и среднее общее образование</w:t>
            </w:r>
          </w:p>
        </w:tc>
        <w:tc>
          <w:tcPr>
            <w:tcW w:w="1418"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2000 м²</w:t>
            </w:r>
          </w:p>
        </w:tc>
        <w:tc>
          <w:tcPr>
            <w:tcW w:w="14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40000 м²</w:t>
            </w:r>
          </w:p>
        </w:tc>
        <w:tc>
          <w:tcPr>
            <w:tcW w:w="2334"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13 м</w:t>
            </w:r>
          </w:p>
        </w:tc>
        <w:tc>
          <w:tcPr>
            <w:tcW w:w="216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80 %</w:t>
            </w:r>
          </w:p>
        </w:tc>
      </w:tr>
      <w:tr w:rsidR="000D652F" w:rsidRPr="00F20EDF" w:rsidTr="004E6CDB">
        <w:tc>
          <w:tcPr>
            <w:tcW w:w="817" w:type="dxa"/>
            <w:tcBorders>
              <w:top w:val="single" w:sz="4" w:space="0" w:color="auto"/>
              <w:left w:val="single" w:sz="4" w:space="0" w:color="auto"/>
              <w:bottom w:val="single" w:sz="4" w:space="0" w:color="auto"/>
              <w:right w:val="single" w:sz="4" w:space="0" w:color="auto"/>
            </w:tcBorders>
          </w:tcPr>
          <w:p w:rsidR="000D652F" w:rsidRPr="00F20EDF" w:rsidRDefault="000D652F" w:rsidP="000D652F">
            <w:pPr>
              <w:pStyle w:val="af4"/>
              <w:rPr>
                <w:sz w:val="24"/>
                <w:szCs w:val="24"/>
                <w:lang w:val="ru-RU"/>
              </w:rPr>
            </w:pPr>
            <w:r w:rsidRPr="00F20EDF">
              <w:rPr>
                <w:sz w:val="24"/>
                <w:szCs w:val="24"/>
              </w:rPr>
              <w:t>3.6</w:t>
            </w:r>
            <w:r w:rsidRPr="00F20EDF">
              <w:rPr>
                <w:sz w:val="24"/>
                <w:szCs w:val="24"/>
                <w:lang w:val="ru-RU"/>
              </w:rPr>
              <w:t>.1</w:t>
            </w:r>
          </w:p>
        </w:tc>
        <w:tc>
          <w:tcPr>
            <w:tcW w:w="2297" w:type="dxa"/>
            <w:tcBorders>
              <w:top w:val="single" w:sz="4" w:space="0" w:color="auto"/>
              <w:left w:val="single" w:sz="4" w:space="0" w:color="auto"/>
              <w:bottom w:val="single" w:sz="4" w:space="0" w:color="auto"/>
              <w:right w:val="single" w:sz="4" w:space="0" w:color="auto"/>
            </w:tcBorders>
          </w:tcPr>
          <w:p w:rsidR="000D652F" w:rsidRPr="00F20EDF" w:rsidRDefault="000D652F" w:rsidP="000D652F">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Объекты культурно-досуговой деятельности</w:t>
            </w:r>
          </w:p>
        </w:tc>
        <w:tc>
          <w:tcPr>
            <w:tcW w:w="1418" w:type="dxa"/>
            <w:tcBorders>
              <w:top w:val="single" w:sz="4" w:space="0" w:color="auto"/>
              <w:left w:val="single" w:sz="4" w:space="0" w:color="auto"/>
              <w:bottom w:val="single" w:sz="4" w:space="0" w:color="auto"/>
              <w:right w:val="single" w:sz="4" w:space="0" w:color="auto"/>
            </w:tcBorders>
          </w:tcPr>
          <w:p w:rsidR="000D652F" w:rsidRPr="00F20EDF" w:rsidRDefault="000D652F" w:rsidP="000D652F">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rPr>
              <w:t>10</w:t>
            </w:r>
            <w:r w:rsidRPr="00F20EDF">
              <w:rPr>
                <w:rFonts w:ascii="Times New Roman" w:eastAsia="Calibri" w:hAnsi="Times New Roman" w:cs="Times New Roman"/>
                <w:sz w:val="24"/>
                <w:szCs w:val="24"/>
                <w:lang w:val="en-US"/>
              </w:rPr>
              <w:t>00</w:t>
            </w:r>
            <w:r w:rsidRPr="00F20EDF">
              <w:rPr>
                <w:rFonts w:ascii="Times New Roman" w:eastAsia="Calibri" w:hAnsi="Times New Roman" w:cs="Times New Roman"/>
                <w:sz w:val="24"/>
                <w:szCs w:val="24"/>
              </w:rPr>
              <w:t xml:space="preserve"> м</w:t>
            </w:r>
            <w:r w:rsidRPr="00F20EDF">
              <w:rPr>
                <w:rFonts w:ascii="Times New Roman" w:eastAsia="Calibri" w:hAnsi="Times New Roman" w:cs="Times New Roman"/>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0D652F" w:rsidRPr="00F20EDF" w:rsidRDefault="000D652F" w:rsidP="000D652F">
            <w:pPr>
              <w:spacing w:line="240" w:lineRule="auto"/>
              <w:ind w:firstLine="0"/>
              <w:jc w:val="left"/>
              <w:rPr>
                <w:rFonts w:ascii="Times New Roman" w:eastAsia="Calibri" w:hAnsi="Times New Roman" w:cs="Times New Roman"/>
                <w:sz w:val="24"/>
                <w:szCs w:val="24"/>
                <w:lang w:val="en-US"/>
              </w:rPr>
            </w:pPr>
            <w:r w:rsidRPr="00F20EDF">
              <w:rPr>
                <w:rFonts w:ascii="Times New Roman" w:eastAsia="Calibri" w:hAnsi="Times New Roman" w:cs="Times New Roman"/>
                <w:sz w:val="24"/>
                <w:szCs w:val="24"/>
              </w:rPr>
              <w:t>5000 м</w:t>
            </w:r>
            <w:r w:rsidRPr="00F20EDF">
              <w:rPr>
                <w:rFonts w:ascii="Times New Roman" w:eastAsia="Calibri" w:hAnsi="Times New Roman" w:cs="Times New Roman"/>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0D652F" w:rsidRPr="00F20EDF" w:rsidRDefault="000D652F" w:rsidP="000D652F">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3 м</w:t>
            </w:r>
          </w:p>
        </w:tc>
        <w:tc>
          <w:tcPr>
            <w:tcW w:w="2485" w:type="dxa"/>
            <w:tcBorders>
              <w:top w:val="single" w:sz="4" w:space="0" w:color="auto"/>
              <w:left w:val="single" w:sz="4" w:space="0" w:color="auto"/>
              <w:bottom w:val="single" w:sz="4" w:space="0" w:color="auto"/>
              <w:right w:val="single" w:sz="4" w:space="0" w:color="auto"/>
            </w:tcBorders>
          </w:tcPr>
          <w:p w:rsidR="000D652F" w:rsidRPr="00F20EDF" w:rsidRDefault="000D652F" w:rsidP="000D652F">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5 м</w:t>
            </w:r>
          </w:p>
        </w:tc>
        <w:tc>
          <w:tcPr>
            <w:tcW w:w="1985" w:type="dxa"/>
            <w:tcBorders>
              <w:top w:val="single" w:sz="4" w:space="0" w:color="auto"/>
              <w:left w:val="single" w:sz="4" w:space="0" w:color="auto"/>
              <w:bottom w:val="single" w:sz="4" w:space="0" w:color="auto"/>
              <w:right w:val="single" w:sz="4" w:space="0" w:color="auto"/>
            </w:tcBorders>
          </w:tcPr>
          <w:p w:rsidR="000D652F" w:rsidRPr="00F20EDF" w:rsidRDefault="000D652F" w:rsidP="000D652F">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 м</w:t>
            </w:r>
          </w:p>
        </w:tc>
        <w:tc>
          <w:tcPr>
            <w:tcW w:w="2167" w:type="dxa"/>
            <w:tcBorders>
              <w:top w:val="single" w:sz="4" w:space="0" w:color="auto"/>
              <w:left w:val="single" w:sz="4" w:space="0" w:color="auto"/>
              <w:bottom w:val="single" w:sz="4" w:space="0" w:color="auto"/>
              <w:right w:val="single" w:sz="4" w:space="0" w:color="auto"/>
            </w:tcBorders>
          </w:tcPr>
          <w:p w:rsidR="000D652F" w:rsidRPr="00F20EDF" w:rsidRDefault="000D652F" w:rsidP="000D652F">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80 %</w:t>
            </w:r>
          </w:p>
        </w:tc>
      </w:tr>
      <w:tr w:rsidR="000D652F" w:rsidRPr="00F20EDF" w:rsidTr="004E6CDB">
        <w:tc>
          <w:tcPr>
            <w:tcW w:w="817" w:type="dxa"/>
            <w:tcBorders>
              <w:top w:val="single" w:sz="4" w:space="0" w:color="auto"/>
              <w:left w:val="single" w:sz="4" w:space="0" w:color="auto"/>
              <w:bottom w:val="single" w:sz="4" w:space="0" w:color="auto"/>
              <w:right w:val="single" w:sz="4" w:space="0" w:color="auto"/>
            </w:tcBorders>
          </w:tcPr>
          <w:p w:rsidR="000D652F" w:rsidRPr="00F20EDF" w:rsidRDefault="000D652F" w:rsidP="000D652F">
            <w:pPr>
              <w:pStyle w:val="af4"/>
              <w:rPr>
                <w:sz w:val="24"/>
                <w:szCs w:val="24"/>
                <w:lang w:val="ru-RU"/>
              </w:rPr>
            </w:pPr>
            <w:r w:rsidRPr="00F20EDF">
              <w:rPr>
                <w:sz w:val="24"/>
                <w:szCs w:val="24"/>
                <w:lang w:val="ru-RU"/>
              </w:rPr>
              <w:t>3.6.2</w:t>
            </w:r>
          </w:p>
        </w:tc>
        <w:tc>
          <w:tcPr>
            <w:tcW w:w="2297" w:type="dxa"/>
            <w:tcBorders>
              <w:top w:val="single" w:sz="4" w:space="0" w:color="auto"/>
              <w:left w:val="single" w:sz="4" w:space="0" w:color="auto"/>
              <w:bottom w:val="single" w:sz="4" w:space="0" w:color="auto"/>
              <w:right w:val="single" w:sz="4" w:space="0" w:color="auto"/>
            </w:tcBorders>
          </w:tcPr>
          <w:p w:rsidR="000D652F" w:rsidRPr="00F20EDF" w:rsidRDefault="000D652F" w:rsidP="000D652F">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Парки культуры и </w:t>
            </w:r>
            <w:r w:rsidRPr="00F20EDF">
              <w:rPr>
                <w:rFonts w:ascii="Times New Roman" w:hAnsi="Times New Roman" w:cs="Times New Roman"/>
                <w:sz w:val="24"/>
                <w:szCs w:val="24"/>
                <w:lang w:eastAsia="ru-RU"/>
              </w:rPr>
              <w:lastRenderedPageBreak/>
              <w:t>отдыха</w:t>
            </w:r>
            <w:r w:rsidR="001F1651" w:rsidRPr="00F20EDF">
              <w:rPr>
                <w:rFonts w:ascii="Times New Roman" w:hAnsi="Times New Roman" w:cs="Times New Roman"/>
                <w:sz w:val="24"/>
                <w:szCs w:val="24"/>
                <w:lang w:eastAsia="ru-RU"/>
              </w:rPr>
              <w:t xml:space="preserve">  </w:t>
            </w:r>
          </w:p>
        </w:tc>
        <w:tc>
          <w:tcPr>
            <w:tcW w:w="1418" w:type="dxa"/>
            <w:tcBorders>
              <w:top w:val="single" w:sz="4" w:space="0" w:color="auto"/>
              <w:left w:val="single" w:sz="4" w:space="0" w:color="auto"/>
              <w:bottom w:val="single" w:sz="4" w:space="0" w:color="auto"/>
              <w:right w:val="single" w:sz="4" w:space="0" w:color="auto"/>
            </w:tcBorders>
          </w:tcPr>
          <w:p w:rsidR="000D652F" w:rsidRPr="00F20EDF" w:rsidRDefault="000D652F" w:rsidP="000D652F">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lastRenderedPageBreak/>
              <w:t xml:space="preserve">не </w:t>
            </w:r>
            <w:r w:rsidRPr="00F20EDF">
              <w:rPr>
                <w:rFonts w:ascii="Times New Roman" w:eastAsia="Calibri" w:hAnsi="Times New Roman" w:cs="Times New Roman"/>
                <w:sz w:val="24"/>
                <w:szCs w:val="24"/>
              </w:rPr>
              <w:lastRenderedPageBreak/>
              <w:t>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0D652F" w:rsidRPr="00F20EDF" w:rsidRDefault="000D652F" w:rsidP="000D652F">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lastRenderedPageBreak/>
              <w:t xml:space="preserve">не </w:t>
            </w:r>
            <w:r w:rsidRPr="00F20EDF">
              <w:rPr>
                <w:rFonts w:ascii="Times New Roman" w:eastAsia="Calibri" w:hAnsi="Times New Roman" w:cs="Times New Roman"/>
                <w:sz w:val="24"/>
                <w:szCs w:val="24"/>
              </w:rPr>
              <w:lastRenderedPageBreak/>
              <w:t>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0D652F" w:rsidRPr="00F20EDF" w:rsidRDefault="000D652F" w:rsidP="000D652F">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lastRenderedPageBreak/>
              <w:t>0 м</w:t>
            </w:r>
          </w:p>
        </w:tc>
        <w:tc>
          <w:tcPr>
            <w:tcW w:w="2485" w:type="dxa"/>
            <w:tcBorders>
              <w:top w:val="single" w:sz="4" w:space="0" w:color="auto"/>
              <w:left w:val="single" w:sz="4" w:space="0" w:color="auto"/>
              <w:bottom w:val="single" w:sz="4" w:space="0" w:color="auto"/>
              <w:right w:val="single" w:sz="4" w:space="0" w:color="auto"/>
            </w:tcBorders>
          </w:tcPr>
          <w:p w:rsidR="000D652F" w:rsidRPr="00F20EDF" w:rsidRDefault="000D652F" w:rsidP="000D652F">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0 м</w:t>
            </w:r>
          </w:p>
        </w:tc>
        <w:tc>
          <w:tcPr>
            <w:tcW w:w="1985" w:type="dxa"/>
            <w:tcBorders>
              <w:top w:val="single" w:sz="4" w:space="0" w:color="auto"/>
              <w:left w:val="single" w:sz="4" w:space="0" w:color="auto"/>
              <w:bottom w:val="single" w:sz="4" w:space="0" w:color="auto"/>
              <w:right w:val="single" w:sz="4" w:space="0" w:color="auto"/>
            </w:tcBorders>
          </w:tcPr>
          <w:p w:rsidR="000D652F" w:rsidRPr="00F20EDF" w:rsidRDefault="000D652F" w:rsidP="000D652F">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 xml:space="preserve">не подлежит </w:t>
            </w:r>
            <w:r w:rsidRPr="00F20EDF">
              <w:rPr>
                <w:rFonts w:ascii="Times New Roman" w:eastAsia="Calibri" w:hAnsi="Times New Roman" w:cs="Times New Roman"/>
                <w:sz w:val="24"/>
                <w:szCs w:val="24"/>
              </w:rPr>
              <w:lastRenderedPageBreak/>
              <w:t>установлению</w:t>
            </w:r>
          </w:p>
        </w:tc>
        <w:tc>
          <w:tcPr>
            <w:tcW w:w="2167" w:type="dxa"/>
            <w:tcBorders>
              <w:top w:val="single" w:sz="4" w:space="0" w:color="auto"/>
              <w:left w:val="single" w:sz="4" w:space="0" w:color="auto"/>
              <w:bottom w:val="single" w:sz="4" w:space="0" w:color="auto"/>
              <w:right w:val="single" w:sz="4" w:space="0" w:color="auto"/>
            </w:tcBorders>
          </w:tcPr>
          <w:p w:rsidR="000D652F" w:rsidRPr="00F20EDF" w:rsidRDefault="000D652F" w:rsidP="000D652F">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lastRenderedPageBreak/>
              <w:t>100 %</w:t>
            </w:r>
          </w:p>
        </w:tc>
      </w:tr>
      <w:tr w:rsidR="00355FB5" w:rsidRPr="00F20EDF" w:rsidTr="004E6CDB">
        <w:tc>
          <w:tcPr>
            <w:tcW w:w="8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4.4</w:t>
            </w:r>
          </w:p>
        </w:tc>
        <w:tc>
          <w:tcPr>
            <w:tcW w:w="229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Магазины</w:t>
            </w:r>
          </w:p>
        </w:tc>
        <w:tc>
          <w:tcPr>
            <w:tcW w:w="1418"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2000 м</w:t>
            </w:r>
            <w:r w:rsidRPr="00F20EDF">
              <w:rPr>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8000 м</w:t>
            </w:r>
            <w:r w:rsidRPr="00F20EDF">
              <w:rPr>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13 м</w:t>
            </w:r>
          </w:p>
        </w:tc>
        <w:tc>
          <w:tcPr>
            <w:tcW w:w="216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80 %</w:t>
            </w:r>
          </w:p>
        </w:tc>
      </w:tr>
      <w:tr w:rsidR="00355FB5" w:rsidRPr="00F20EDF" w:rsidTr="004E6CDB">
        <w:tc>
          <w:tcPr>
            <w:tcW w:w="8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4.6</w:t>
            </w:r>
          </w:p>
        </w:tc>
        <w:tc>
          <w:tcPr>
            <w:tcW w:w="229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Общественное питание</w:t>
            </w:r>
          </w:p>
        </w:tc>
        <w:tc>
          <w:tcPr>
            <w:tcW w:w="1418"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2000 м</w:t>
            </w:r>
            <w:r w:rsidRPr="00F20EDF">
              <w:rPr>
                <w:sz w:val="24"/>
                <w:szCs w:val="24"/>
                <w:vertAlign w:val="superscript"/>
              </w:rPr>
              <w:t>2</w:t>
            </w:r>
          </w:p>
        </w:tc>
        <w:tc>
          <w:tcPr>
            <w:tcW w:w="14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18000 м</w:t>
            </w:r>
            <w:r w:rsidRPr="00F20EDF">
              <w:rPr>
                <w:sz w:val="24"/>
                <w:szCs w:val="24"/>
                <w:vertAlign w:val="superscript"/>
              </w:rPr>
              <w:t>2</w:t>
            </w:r>
          </w:p>
        </w:tc>
        <w:tc>
          <w:tcPr>
            <w:tcW w:w="2334"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13 м</w:t>
            </w:r>
          </w:p>
        </w:tc>
        <w:tc>
          <w:tcPr>
            <w:tcW w:w="216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rPr>
            </w:pPr>
            <w:r w:rsidRPr="00F20EDF">
              <w:rPr>
                <w:sz w:val="24"/>
                <w:szCs w:val="24"/>
              </w:rPr>
              <w:t>80 %</w:t>
            </w:r>
          </w:p>
        </w:tc>
      </w:tr>
      <w:tr w:rsidR="00355FB5" w:rsidRPr="00F20EDF" w:rsidTr="004E6CDB">
        <w:tc>
          <w:tcPr>
            <w:tcW w:w="8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4.9</w:t>
            </w:r>
          </w:p>
        </w:tc>
        <w:tc>
          <w:tcPr>
            <w:tcW w:w="229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Служебные гаражи</w:t>
            </w:r>
          </w:p>
        </w:tc>
        <w:tc>
          <w:tcPr>
            <w:tcW w:w="1418"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after="160" w:line="240" w:lineRule="auto"/>
              <w:jc w:val="left"/>
              <w:rPr>
                <w:rFonts w:ascii="Times New Roman" w:eastAsia="Calibri" w:hAnsi="Times New Roman" w:cs="Times New Roman"/>
                <w:sz w:val="24"/>
                <w:szCs w:val="24"/>
                <w:lang w:val="en-US" w:eastAsia="en-US"/>
              </w:rPr>
            </w:pPr>
            <w:r w:rsidRPr="00F20EDF">
              <w:rPr>
                <w:rFonts w:ascii="Times New Roman" w:eastAsia="Calibri" w:hAnsi="Times New Roman" w:cs="Times New Roman"/>
                <w:sz w:val="24"/>
                <w:szCs w:val="24"/>
                <w:lang w:eastAsia="en-US"/>
              </w:rPr>
              <w:t>5</w:t>
            </w:r>
            <w:r w:rsidRPr="00F20EDF">
              <w:rPr>
                <w:rFonts w:ascii="Times New Roman" w:eastAsia="Calibri" w:hAnsi="Times New Roman" w:cs="Times New Roman"/>
                <w:sz w:val="24"/>
                <w:szCs w:val="24"/>
                <w:lang w:val="en-US" w:eastAsia="en-US"/>
              </w:rPr>
              <w:t>0</w:t>
            </w:r>
            <w:r w:rsidRPr="00F20EDF">
              <w:rPr>
                <w:rFonts w:ascii="Times New Roman" w:eastAsia="Calibri" w:hAnsi="Times New Roman" w:cs="Times New Roman"/>
                <w:sz w:val="24"/>
                <w:szCs w:val="24"/>
                <w:lang w:eastAsia="en-US"/>
              </w:rPr>
              <w:t xml:space="preserve"> м</w:t>
            </w:r>
            <w:r w:rsidRPr="00F20EDF">
              <w:rPr>
                <w:rFonts w:ascii="Times New Roman" w:eastAsia="Calibri" w:hAnsi="Times New Roman" w:cs="Times New Roman"/>
                <w:sz w:val="24"/>
                <w:szCs w:val="24"/>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after="160" w:line="240" w:lineRule="auto"/>
              <w:jc w:val="left"/>
              <w:rPr>
                <w:rFonts w:ascii="Times New Roman" w:eastAsia="Calibri" w:hAnsi="Times New Roman" w:cs="Times New Roman"/>
                <w:sz w:val="24"/>
                <w:szCs w:val="24"/>
                <w:lang w:val="en-US" w:eastAsia="en-US"/>
              </w:rPr>
            </w:pPr>
            <w:r w:rsidRPr="00F20EDF">
              <w:rPr>
                <w:rFonts w:ascii="Times New Roman" w:eastAsia="Calibri" w:hAnsi="Times New Roman" w:cs="Times New Roman"/>
                <w:sz w:val="24"/>
                <w:szCs w:val="24"/>
                <w:lang w:val="en-US" w:eastAsia="en-US"/>
              </w:rPr>
              <w:t>1000</w:t>
            </w:r>
            <w:r w:rsidRPr="00F20EDF">
              <w:rPr>
                <w:rFonts w:ascii="Times New Roman" w:eastAsia="Calibri" w:hAnsi="Times New Roman" w:cs="Times New Roman"/>
                <w:sz w:val="24"/>
                <w:szCs w:val="24"/>
                <w:lang w:eastAsia="en-US"/>
              </w:rPr>
              <w:t xml:space="preserve"> м</w:t>
            </w:r>
            <w:r w:rsidRPr="00F20EDF">
              <w:rPr>
                <w:rFonts w:ascii="Times New Roman" w:eastAsia="Calibri" w:hAnsi="Times New Roman" w:cs="Times New Roman"/>
                <w:sz w:val="24"/>
                <w:szCs w:val="24"/>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3 м</w:t>
            </w:r>
          </w:p>
        </w:tc>
        <w:tc>
          <w:tcPr>
            <w:tcW w:w="2485"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5 м</w:t>
            </w:r>
          </w:p>
        </w:tc>
        <w:tc>
          <w:tcPr>
            <w:tcW w:w="1985"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12 м</w:t>
            </w:r>
          </w:p>
        </w:tc>
        <w:tc>
          <w:tcPr>
            <w:tcW w:w="216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80 %</w:t>
            </w:r>
          </w:p>
        </w:tc>
      </w:tr>
      <w:tr w:rsidR="00355FB5" w:rsidRPr="00F20EDF" w:rsidTr="004E6CDB">
        <w:tc>
          <w:tcPr>
            <w:tcW w:w="8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4.9.1.4</w:t>
            </w:r>
          </w:p>
        </w:tc>
        <w:tc>
          <w:tcPr>
            <w:tcW w:w="229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Ремонт автомобилей</w:t>
            </w:r>
          </w:p>
        </w:tc>
        <w:tc>
          <w:tcPr>
            <w:tcW w:w="1418"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after="160" w:line="240" w:lineRule="auto"/>
              <w:jc w:val="left"/>
              <w:rPr>
                <w:rFonts w:ascii="Times New Roman" w:eastAsia="Calibri" w:hAnsi="Times New Roman" w:cs="Times New Roman"/>
                <w:sz w:val="24"/>
                <w:szCs w:val="24"/>
                <w:lang w:val="en-US" w:eastAsia="en-US"/>
              </w:rPr>
            </w:pPr>
            <w:r w:rsidRPr="00F20EDF">
              <w:rPr>
                <w:rFonts w:ascii="Times New Roman" w:eastAsia="Calibri" w:hAnsi="Times New Roman" w:cs="Times New Roman"/>
                <w:sz w:val="24"/>
                <w:szCs w:val="24"/>
                <w:lang w:eastAsia="en-US"/>
              </w:rPr>
              <w:t>5</w:t>
            </w:r>
            <w:r w:rsidRPr="00F20EDF">
              <w:rPr>
                <w:rFonts w:ascii="Times New Roman" w:eastAsia="Calibri" w:hAnsi="Times New Roman" w:cs="Times New Roman"/>
                <w:sz w:val="24"/>
                <w:szCs w:val="24"/>
                <w:lang w:val="en-US" w:eastAsia="en-US"/>
              </w:rPr>
              <w:t>0</w:t>
            </w:r>
            <w:r w:rsidRPr="00F20EDF">
              <w:rPr>
                <w:rFonts w:ascii="Times New Roman" w:eastAsia="Calibri" w:hAnsi="Times New Roman" w:cs="Times New Roman"/>
                <w:sz w:val="24"/>
                <w:szCs w:val="24"/>
                <w:lang w:eastAsia="en-US"/>
              </w:rPr>
              <w:t>0 м</w:t>
            </w:r>
            <w:r w:rsidRPr="00F20EDF">
              <w:rPr>
                <w:rFonts w:ascii="Times New Roman" w:eastAsia="Calibri" w:hAnsi="Times New Roman" w:cs="Times New Roman"/>
                <w:sz w:val="24"/>
                <w:szCs w:val="24"/>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after="160" w:line="240" w:lineRule="auto"/>
              <w:jc w:val="left"/>
              <w:rPr>
                <w:rFonts w:ascii="Times New Roman" w:eastAsia="Calibri" w:hAnsi="Times New Roman" w:cs="Times New Roman"/>
                <w:sz w:val="24"/>
                <w:szCs w:val="24"/>
                <w:lang w:val="en-US" w:eastAsia="en-US"/>
              </w:rPr>
            </w:pPr>
            <w:r w:rsidRPr="00F20EDF">
              <w:rPr>
                <w:rFonts w:ascii="Times New Roman" w:eastAsia="Calibri" w:hAnsi="Times New Roman" w:cs="Times New Roman"/>
                <w:sz w:val="24"/>
                <w:szCs w:val="24"/>
                <w:lang w:val="en-US" w:eastAsia="en-US"/>
              </w:rPr>
              <w:t>1</w:t>
            </w:r>
            <w:r w:rsidRPr="00F20EDF">
              <w:rPr>
                <w:rFonts w:ascii="Times New Roman" w:eastAsia="Calibri" w:hAnsi="Times New Roman" w:cs="Times New Roman"/>
                <w:sz w:val="24"/>
                <w:szCs w:val="24"/>
                <w:lang w:eastAsia="en-US"/>
              </w:rPr>
              <w:t>0</w:t>
            </w:r>
            <w:r w:rsidRPr="00F20EDF">
              <w:rPr>
                <w:rFonts w:ascii="Times New Roman" w:eastAsia="Calibri" w:hAnsi="Times New Roman" w:cs="Times New Roman"/>
                <w:sz w:val="24"/>
                <w:szCs w:val="24"/>
                <w:lang w:val="en-US" w:eastAsia="en-US"/>
              </w:rPr>
              <w:t>000</w:t>
            </w:r>
            <w:r w:rsidRPr="00F20EDF">
              <w:rPr>
                <w:rFonts w:ascii="Times New Roman" w:eastAsia="Calibri" w:hAnsi="Times New Roman" w:cs="Times New Roman"/>
                <w:sz w:val="24"/>
                <w:szCs w:val="24"/>
                <w:lang w:eastAsia="en-US"/>
              </w:rPr>
              <w:t xml:space="preserve"> м</w:t>
            </w:r>
            <w:r w:rsidRPr="00F20EDF">
              <w:rPr>
                <w:rFonts w:ascii="Times New Roman" w:eastAsia="Calibri" w:hAnsi="Times New Roman" w:cs="Times New Roman"/>
                <w:sz w:val="24"/>
                <w:szCs w:val="24"/>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3 м</w:t>
            </w:r>
          </w:p>
        </w:tc>
        <w:tc>
          <w:tcPr>
            <w:tcW w:w="2485"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5 м</w:t>
            </w:r>
          </w:p>
        </w:tc>
        <w:tc>
          <w:tcPr>
            <w:tcW w:w="1985"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15 м</w:t>
            </w:r>
          </w:p>
        </w:tc>
        <w:tc>
          <w:tcPr>
            <w:tcW w:w="216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after="160" w:line="240" w:lineRule="auto"/>
              <w:ind w:firstLine="0"/>
              <w:jc w:val="left"/>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80 %</w:t>
            </w:r>
          </w:p>
        </w:tc>
      </w:tr>
      <w:tr w:rsidR="00355FB5" w:rsidRPr="00F20EDF" w:rsidTr="004E6CDB">
        <w:tc>
          <w:tcPr>
            <w:tcW w:w="8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before="100" w:after="100" w:line="240" w:lineRule="auto"/>
              <w:ind w:right="60" w:firstLine="0"/>
              <w:jc w:val="left"/>
              <w:rPr>
                <w:rFonts w:ascii="Times New Roman" w:hAnsi="Times New Roman" w:cs="Times New Roman"/>
                <w:sz w:val="24"/>
                <w:szCs w:val="24"/>
              </w:rPr>
            </w:pPr>
            <w:r w:rsidRPr="00F20EDF">
              <w:rPr>
                <w:rFonts w:ascii="Times New Roman" w:hAnsi="Times New Roman" w:cs="Times New Roman"/>
                <w:sz w:val="24"/>
                <w:szCs w:val="24"/>
              </w:rPr>
              <w:t>5.1.2</w:t>
            </w:r>
          </w:p>
        </w:tc>
        <w:tc>
          <w:tcPr>
            <w:tcW w:w="229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ConsPlusNormal"/>
              <w:ind w:firstLine="0"/>
              <w:rPr>
                <w:rFonts w:ascii="Times New Roman" w:hAnsi="Times New Roman" w:cs="Times New Roman"/>
                <w:sz w:val="24"/>
                <w:szCs w:val="24"/>
              </w:rPr>
            </w:pPr>
            <w:r w:rsidRPr="00F20EDF">
              <w:rPr>
                <w:rFonts w:ascii="Times New Roman" w:hAnsi="Times New Roman" w:cs="Times New Roman"/>
                <w:sz w:val="24"/>
                <w:szCs w:val="24"/>
              </w:rPr>
              <w:t>Обеспечение занятий спортом в помещениях</w:t>
            </w:r>
          </w:p>
        </w:tc>
        <w:tc>
          <w:tcPr>
            <w:tcW w:w="1418"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800 м²</w:t>
            </w:r>
          </w:p>
        </w:tc>
        <w:tc>
          <w:tcPr>
            <w:tcW w:w="14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100000 м²</w:t>
            </w:r>
          </w:p>
        </w:tc>
        <w:tc>
          <w:tcPr>
            <w:tcW w:w="2334"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5 м</w:t>
            </w:r>
          </w:p>
        </w:tc>
        <w:tc>
          <w:tcPr>
            <w:tcW w:w="2485"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5 м</w:t>
            </w:r>
          </w:p>
        </w:tc>
        <w:tc>
          <w:tcPr>
            <w:tcW w:w="1985"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20 м</w:t>
            </w:r>
          </w:p>
        </w:tc>
        <w:tc>
          <w:tcPr>
            <w:tcW w:w="216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80 %</w:t>
            </w:r>
          </w:p>
        </w:tc>
      </w:tr>
      <w:tr w:rsidR="00355FB5" w:rsidRPr="00F20EDF" w:rsidTr="004E6CDB">
        <w:tc>
          <w:tcPr>
            <w:tcW w:w="8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before="100" w:after="100" w:line="240" w:lineRule="auto"/>
              <w:ind w:right="60" w:firstLine="0"/>
              <w:jc w:val="left"/>
              <w:rPr>
                <w:rFonts w:ascii="Times New Roman" w:hAnsi="Times New Roman" w:cs="Times New Roman"/>
                <w:sz w:val="24"/>
                <w:szCs w:val="24"/>
              </w:rPr>
            </w:pPr>
            <w:r w:rsidRPr="00F20EDF">
              <w:rPr>
                <w:rFonts w:ascii="Times New Roman" w:hAnsi="Times New Roman" w:cs="Times New Roman"/>
                <w:sz w:val="24"/>
                <w:szCs w:val="24"/>
              </w:rPr>
              <w:t>5.1.3</w:t>
            </w:r>
          </w:p>
        </w:tc>
        <w:tc>
          <w:tcPr>
            <w:tcW w:w="2297" w:type="dxa"/>
            <w:tcBorders>
              <w:top w:val="single" w:sz="4" w:space="0" w:color="auto"/>
              <w:left w:val="single" w:sz="4" w:space="0" w:color="auto"/>
              <w:bottom w:val="single" w:sz="4" w:space="0" w:color="auto"/>
              <w:right w:val="single" w:sz="4" w:space="0" w:color="auto"/>
            </w:tcBorders>
          </w:tcPr>
          <w:p w:rsidR="00355FB5" w:rsidRPr="00F20EDF" w:rsidRDefault="00355FB5" w:rsidP="000626AE">
            <w:pPr>
              <w:pStyle w:val="ConsPlusNormal"/>
              <w:ind w:firstLine="0"/>
              <w:rPr>
                <w:rFonts w:ascii="Times New Roman" w:hAnsi="Times New Roman" w:cs="Times New Roman"/>
                <w:sz w:val="24"/>
                <w:szCs w:val="24"/>
              </w:rPr>
            </w:pPr>
            <w:r w:rsidRPr="00F20EDF">
              <w:rPr>
                <w:rFonts w:ascii="Times New Roman" w:hAnsi="Times New Roman" w:cs="Times New Roman"/>
                <w:sz w:val="24"/>
                <w:szCs w:val="24"/>
              </w:rPr>
              <w:t>Площадки для занятий спортом</w:t>
            </w:r>
          </w:p>
        </w:tc>
        <w:tc>
          <w:tcPr>
            <w:tcW w:w="1418"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800 м²</w:t>
            </w:r>
          </w:p>
        </w:tc>
        <w:tc>
          <w:tcPr>
            <w:tcW w:w="14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20000 м²</w:t>
            </w:r>
          </w:p>
        </w:tc>
        <w:tc>
          <w:tcPr>
            <w:tcW w:w="2334"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0 м</w:t>
            </w:r>
          </w:p>
        </w:tc>
        <w:tc>
          <w:tcPr>
            <w:tcW w:w="2485"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0 м</w:t>
            </w:r>
          </w:p>
        </w:tc>
        <w:tc>
          <w:tcPr>
            <w:tcW w:w="1985"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16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100 %</w:t>
            </w:r>
          </w:p>
        </w:tc>
      </w:tr>
      <w:tr w:rsidR="00355FB5" w:rsidRPr="00F20EDF" w:rsidTr="004E6CDB">
        <w:trPr>
          <w:trHeight w:val="569"/>
        </w:trPr>
        <w:tc>
          <w:tcPr>
            <w:tcW w:w="8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12.0.1</w:t>
            </w:r>
          </w:p>
        </w:tc>
        <w:tc>
          <w:tcPr>
            <w:tcW w:w="229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Улично-дорожная сеть</w:t>
            </w:r>
          </w:p>
        </w:tc>
        <w:tc>
          <w:tcPr>
            <w:tcW w:w="1418"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jc w:val="left"/>
              <w:rPr>
                <w:rFonts w:ascii="Times New Roman" w:hAnsi="Times New Roman" w:cs="Times New Roman"/>
                <w:sz w:val="24"/>
                <w:szCs w:val="24"/>
                <w:lang w:val="en-US"/>
              </w:rPr>
            </w:pPr>
            <w:r w:rsidRPr="00F20EDF">
              <w:rPr>
                <w:rFonts w:ascii="Times New Roman" w:hAnsi="Times New Roman" w:cs="Times New Roman"/>
                <w:sz w:val="24"/>
                <w:szCs w:val="24"/>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0 м</w:t>
            </w:r>
          </w:p>
        </w:tc>
        <w:tc>
          <w:tcPr>
            <w:tcW w:w="2485"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0 м</w:t>
            </w:r>
          </w:p>
        </w:tc>
        <w:tc>
          <w:tcPr>
            <w:tcW w:w="1985"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16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100 %</w:t>
            </w:r>
          </w:p>
        </w:tc>
      </w:tr>
      <w:tr w:rsidR="00355FB5" w:rsidRPr="00F20EDF" w:rsidTr="004E6CDB">
        <w:trPr>
          <w:trHeight w:val="569"/>
        </w:trPr>
        <w:tc>
          <w:tcPr>
            <w:tcW w:w="8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ind w:firstLine="0"/>
              <w:jc w:val="left"/>
              <w:rPr>
                <w:rFonts w:ascii="Times New Roman" w:eastAsia="Calibri" w:hAnsi="Times New Roman" w:cs="Times New Roman"/>
                <w:sz w:val="24"/>
                <w:szCs w:val="24"/>
              </w:rPr>
            </w:pPr>
            <w:r w:rsidRPr="00F20EDF">
              <w:rPr>
                <w:rFonts w:ascii="Times New Roman" w:eastAsia="Calibri" w:hAnsi="Times New Roman" w:cs="Times New Roman"/>
                <w:sz w:val="24"/>
                <w:szCs w:val="24"/>
              </w:rPr>
              <w:t>12.0.2</w:t>
            </w:r>
          </w:p>
        </w:tc>
        <w:tc>
          <w:tcPr>
            <w:tcW w:w="229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Благоустройство территории</w:t>
            </w:r>
          </w:p>
        </w:tc>
        <w:tc>
          <w:tcPr>
            <w:tcW w:w="1418"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jc w:val="left"/>
              <w:rPr>
                <w:rFonts w:ascii="Times New Roman" w:hAnsi="Times New Roman" w:cs="Times New Roman"/>
                <w:sz w:val="24"/>
                <w:szCs w:val="24"/>
                <w:lang w:val="en-US"/>
              </w:rPr>
            </w:pPr>
            <w:r w:rsidRPr="00F20EDF">
              <w:rPr>
                <w:rFonts w:ascii="Times New Roman" w:hAnsi="Times New Roman" w:cs="Times New Roman"/>
                <w:sz w:val="24"/>
                <w:szCs w:val="24"/>
              </w:rPr>
              <w:t>не подлежит установлению</w:t>
            </w:r>
          </w:p>
        </w:tc>
        <w:tc>
          <w:tcPr>
            <w:tcW w:w="2334"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0 м</w:t>
            </w:r>
          </w:p>
        </w:tc>
        <w:tc>
          <w:tcPr>
            <w:tcW w:w="2485"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0 м</w:t>
            </w:r>
          </w:p>
        </w:tc>
        <w:tc>
          <w:tcPr>
            <w:tcW w:w="1985"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16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jc w:val="left"/>
              <w:rPr>
                <w:rFonts w:ascii="Times New Roman" w:hAnsi="Times New Roman" w:cs="Times New Roman"/>
                <w:sz w:val="24"/>
                <w:szCs w:val="24"/>
              </w:rPr>
            </w:pPr>
            <w:r w:rsidRPr="00F20EDF">
              <w:rPr>
                <w:rFonts w:ascii="Times New Roman" w:hAnsi="Times New Roman" w:cs="Times New Roman"/>
                <w:sz w:val="24"/>
                <w:szCs w:val="24"/>
              </w:rPr>
              <w:t>100 %</w:t>
            </w:r>
          </w:p>
        </w:tc>
      </w:tr>
      <w:tr w:rsidR="00355FB5" w:rsidRPr="00F20EDF" w:rsidTr="004E6CDB">
        <w:trPr>
          <w:trHeight w:val="239"/>
        </w:trPr>
        <w:tc>
          <w:tcPr>
            <w:tcW w:w="8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ind w:firstLine="0"/>
              <w:jc w:val="left"/>
              <w:rPr>
                <w:rFonts w:ascii="Times New Roman" w:eastAsia="Calibri" w:hAnsi="Times New Roman" w:cs="Times New Roman"/>
                <w:sz w:val="24"/>
                <w:szCs w:val="24"/>
              </w:rPr>
            </w:pPr>
          </w:p>
        </w:tc>
        <w:tc>
          <w:tcPr>
            <w:tcW w:w="14103" w:type="dxa"/>
            <w:gridSpan w:val="7"/>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line="240" w:lineRule="auto"/>
              <w:ind w:firstLine="0"/>
              <w:jc w:val="left"/>
              <w:rPr>
                <w:rFonts w:ascii="Times New Roman" w:hAnsi="Times New Roman" w:cs="Times New Roman"/>
                <w:sz w:val="24"/>
                <w:szCs w:val="24"/>
              </w:rPr>
            </w:pPr>
            <w:r w:rsidRPr="00F20EDF">
              <w:rPr>
                <w:rFonts w:ascii="Times New Roman" w:eastAsia="Calibri" w:hAnsi="Times New Roman" w:cs="Times New Roman"/>
                <w:b/>
                <w:bCs/>
                <w:sz w:val="24"/>
                <w:szCs w:val="24"/>
              </w:rPr>
              <w:t>Условно разрешенные</w:t>
            </w:r>
          </w:p>
        </w:tc>
      </w:tr>
      <w:tr w:rsidR="00355FB5" w:rsidRPr="00F20EDF" w:rsidTr="004E6CDB">
        <w:tc>
          <w:tcPr>
            <w:tcW w:w="8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lang w:val="ru-RU"/>
              </w:rPr>
            </w:pPr>
            <w:r w:rsidRPr="00F20EDF">
              <w:rPr>
                <w:sz w:val="24"/>
                <w:szCs w:val="24"/>
                <w:lang w:val="ru-RU"/>
              </w:rPr>
              <w:t>2.1</w:t>
            </w:r>
          </w:p>
        </w:tc>
        <w:tc>
          <w:tcPr>
            <w:tcW w:w="2297"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Для индивидуального жилищного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after="160" w:line="240" w:lineRule="auto"/>
              <w:ind w:firstLine="0"/>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val="en-US" w:eastAsia="en-US"/>
              </w:rPr>
              <w:t>4</w:t>
            </w:r>
            <w:r w:rsidRPr="00F20EDF">
              <w:rPr>
                <w:rFonts w:ascii="Times New Roman" w:eastAsia="Calibri" w:hAnsi="Times New Roman" w:cs="Times New Roman"/>
                <w:sz w:val="24"/>
                <w:szCs w:val="24"/>
                <w:lang w:eastAsia="en-US"/>
              </w:rPr>
              <w:t>00 м</w:t>
            </w:r>
            <w:r w:rsidRPr="00F20EDF">
              <w:rPr>
                <w:rFonts w:ascii="Times New Roman" w:eastAsia="Calibri" w:hAnsi="Times New Roman" w:cs="Times New Roman"/>
                <w:sz w:val="24"/>
                <w:szCs w:val="24"/>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after="160" w:line="240" w:lineRule="auto"/>
              <w:ind w:firstLine="0"/>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50000 м</w:t>
            </w:r>
            <w:r w:rsidRPr="00F20EDF">
              <w:rPr>
                <w:rFonts w:ascii="Times New Roman" w:eastAsia="Calibri" w:hAnsi="Times New Roman" w:cs="Times New Roman"/>
                <w:sz w:val="24"/>
                <w:szCs w:val="24"/>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after="160" w:line="240" w:lineRule="auto"/>
              <w:ind w:firstLine="0"/>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3 м</w:t>
            </w:r>
          </w:p>
        </w:tc>
        <w:tc>
          <w:tcPr>
            <w:tcW w:w="2485"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after="160" w:line="240" w:lineRule="auto"/>
              <w:ind w:firstLine="0"/>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5 м</w:t>
            </w:r>
          </w:p>
        </w:tc>
        <w:tc>
          <w:tcPr>
            <w:tcW w:w="1985"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after="160" w:line="240" w:lineRule="auto"/>
              <w:ind w:firstLine="0"/>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12 м</w:t>
            </w:r>
          </w:p>
        </w:tc>
        <w:tc>
          <w:tcPr>
            <w:tcW w:w="2167"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after="160" w:line="240" w:lineRule="auto"/>
              <w:ind w:firstLine="0"/>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а) 30 % при размере земельного участка 800 м</w:t>
            </w:r>
            <w:r w:rsidRPr="00F20EDF">
              <w:rPr>
                <w:rFonts w:ascii="Times New Roman" w:eastAsia="Calibri" w:hAnsi="Times New Roman" w:cs="Times New Roman"/>
                <w:sz w:val="24"/>
                <w:szCs w:val="24"/>
                <w:vertAlign w:val="superscript"/>
                <w:lang w:eastAsia="en-US"/>
              </w:rPr>
              <w:t>2</w:t>
            </w:r>
            <w:r w:rsidRPr="00F20EDF">
              <w:rPr>
                <w:rFonts w:ascii="Times New Roman" w:eastAsia="Calibri" w:hAnsi="Times New Roman" w:cs="Times New Roman"/>
                <w:sz w:val="24"/>
                <w:szCs w:val="24"/>
                <w:lang w:eastAsia="en-US"/>
              </w:rPr>
              <w:t xml:space="preserve"> и менее</w:t>
            </w:r>
          </w:p>
          <w:p w:rsidR="00355FB5" w:rsidRPr="00F20EDF" w:rsidRDefault="00355FB5" w:rsidP="004E6CDB">
            <w:pPr>
              <w:spacing w:after="160" w:line="240" w:lineRule="auto"/>
              <w:ind w:firstLine="0"/>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 xml:space="preserve">б) 40 % при размере земельного </w:t>
            </w:r>
            <w:r w:rsidRPr="00F20EDF">
              <w:rPr>
                <w:rFonts w:ascii="Times New Roman" w:eastAsia="Calibri" w:hAnsi="Times New Roman" w:cs="Times New Roman"/>
                <w:sz w:val="24"/>
                <w:szCs w:val="24"/>
                <w:lang w:eastAsia="en-US"/>
              </w:rPr>
              <w:lastRenderedPageBreak/>
              <w:t>участка более 800 м</w:t>
            </w:r>
            <w:r w:rsidRPr="00F20EDF">
              <w:rPr>
                <w:rFonts w:ascii="Times New Roman" w:eastAsia="Calibri" w:hAnsi="Times New Roman" w:cs="Times New Roman"/>
                <w:sz w:val="24"/>
                <w:szCs w:val="24"/>
                <w:vertAlign w:val="superscript"/>
                <w:lang w:eastAsia="en-US"/>
              </w:rPr>
              <w:t>2</w:t>
            </w:r>
          </w:p>
        </w:tc>
      </w:tr>
      <w:tr w:rsidR="00355FB5" w:rsidRPr="00F20EDF" w:rsidTr="004E6CDB">
        <w:tc>
          <w:tcPr>
            <w:tcW w:w="8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lang w:val="ru-RU"/>
              </w:rPr>
            </w:pPr>
            <w:r w:rsidRPr="00F20EDF">
              <w:rPr>
                <w:sz w:val="24"/>
                <w:szCs w:val="24"/>
                <w:lang w:val="ru-RU"/>
              </w:rPr>
              <w:lastRenderedPageBreak/>
              <w:t>2.1.1</w:t>
            </w:r>
          </w:p>
        </w:tc>
        <w:tc>
          <w:tcPr>
            <w:tcW w:w="2297"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Малоэтажная многоквартирная жилая застройка</w:t>
            </w:r>
          </w:p>
        </w:tc>
        <w:tc>
          <w:tcPr>
            <w:tcW w:w="1418"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pStyle w:val="af4"/>
              <w:jc w:val="both"/>
              <w:rPr>
                <w:sz w:val="24"/>
                <w:szCs w:val="24"/>
              </w:rPr>
            </w:pPr>
            <w:r w:rsidRPr="00F20EDF">
              <w:rPr>
                <w:sz w:val="24"/>
                <w:szCs w:val="24"/>
              </w:rPr>
              <w:t>100 м²</w:t>
            </w:r>
          </w:p>
        </w:tc>
        <w:tc>
          <w:tcPr>
            <w:tcW w:w="1417"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pStyle w:val="af4"/>
              <w:jc w:val="both"/>
              <w:rPr>
                <w:sz w:val="24"/>
                <w:szCs w:val="24"/>
              </w:rPr>
            </w:pPr>
            <w:r w:rsidRPr="00F20EDF">
              <w:rPr>
                <w:sz w:val="24"/>
                <w:szCs w:val="24"/>
              </w:rPr>
              <w:t>200000 м²</w:t>
            </w:r>
          </w:p>
        </w:tc>
        <w:tc>
          <w:tcPr>
            <w:tcW w:w="2334"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pStyle w:val="af4"/>
              <w:jc w:val="both"/>
              <w:rPr>
                <w:sz w:val="24"/>
                <w:szCs w:val="24"/>
              </w:rPr>
            </w:pPr>
            <w:r w:rsidRPr="00F20EDF">
              <w:rPr>
                <w:sz w:val="24"/>
                <w:szCs w:val="24"/>
              </w:rPr>
              <w:t>3 м</w:t>
            </w:r>
          </w:p>
        </w:tc>
        <w:tc>
          <w:tcPr>
            <w:tcW w:w="2485"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pStyle w:val="af4"/>
              <w:jc w:val="both"/>
              <w:rPr>
                <w:sz w:val="24"/>
                <w:szCs w:val="24"/>
              </w:rPr>
            </w:pPr>
            <w:r w:rsidRPr="00F20EDF">
              <w:rPr>
                <w:sz w:val="24"/>
                <w:szCs w:val="24"/>
              </w:rPr>
              <w:t>5 м</w:t>
            </w:r>
          </w:p>
        </w:tc>
        <w:tc>
          <w:tcPr>
            <w:tcW w:w="1985"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pStyle w:val="af4"/>
              <w:jc w:val="both"/>
              <w:rPr>
                <w:sz w:val="24"/>
                <w:szCs w:val="24"/>
              </w:rPr>
            </w:pPr>
            <w:r w:rsidRPr="00F20EDF">
              <w:rPr>
                <w:sz w:val="24"/>
                <w:szCs w:val="24"/>
              </w:rPr>
              <w:t>16 м</w:t>
            </w:r>
          </w:p>
        </w:tc>
        <w:tc>
          <w:tcPr>
            <w:tcW w:w="2167"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pStyle w:val="af4"/>
              <w:jc w:val="both"/>
              <w:rPr>
                <w:sz w:val="24"/>
                <w:szCs w:val="24"/>
              </w:rPr>
            </w:pPr>
            <w:r w:rsidRPr="00F20EDF">
              <w:rPr>
                <w:sz w:val="24"/>
                <w:szCs w:val="24"/>
              </w:rPr>
              <w:t>50 % при высоте жилого дома 13 м и менее;</w:t>
            </w:r>
          </w:p>
          <w:p w:rsidR="00355FB5" w:rsidRPr="00F20EDF" w:rsidRDefault="00355FB5" w:rsidP="004E6CDB">
            <w:pPr>
              <w:pStyle w:val="af4"/>
              <w:jc w:val="both"/>
              <w:rPr>
                <w:sz w:val="24"/>
                <w:szCs w:val="24"/>
              </w:rPr>
            </w:pPr>
            <w:r w:rsidRPr="00F20EDF">
              <w:rPr>
                <w:sz w:val="24"/>
                <w:szCs w:val="24"/>
              </w:rPr>
              <w:t>30 % при высоте жилого дома более 13 м</w:t>
            </w:r>
          </w:p>
        </w:tc>
      </w:tr>
      <w:tr w:rsidR="00355FB5" w:rsidRPr="00F20EDF" w:rsidTr="004E6CDB">
        <w:tc>
          <w:tcPr>
            <w:tcW w:w="8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lang w:val="ru-RU"/>
              </w:rPr>
            </w:pPr>
            <w:r w:rsidRPr="00F20EDF">
              <w:rPr>
                <w:sz w:val="24"/>
                <w:szCs w:val="24"/>
                <w:lang w:val="ru-RU"/>
              </w:rPr>
              <w:t>3.8.1</w:t>
            </w:r>
          </w:p>
        </w:tc>
        <w:tc>
          <w:tcPr>
            <w:tcW w:w="2297"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Государственное управление</w:t>
            </w:r>
          </w:p>
        </w:tc>
        <w:tc>
          <w:tcPr>
            <w:tcW w:w="1418"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after="160" w:line="240" w:lineRule="auto"/>
              <w:ind w:firstLine="0"/>
              <w:rPr>
                <w:rFonts w:ascii="Times New Roman" w:eastAsia="Calibri" w:hAnsi="Times New Roman" w:cs="Times New Roman"/>
                <w:sz w:val="24"/>
                <w:szCs w:val="24"/>
                <w:vertAlign w:val="superscript"/>
                <w:lang w:eastAsia="en-US"/>
              </w:rPr>
            </w:pPr>
            <w:r w:rsidRPr="00F20EDF">
              <w:rPr>
                <w:rFonts w:ascii="Times New Roman" w:eastAsia="Calibri" w:hAnsi="Times New Roman" w:cs="Times New Roman"/>
                <w:sz w:val="24"/>
                <w:szCs w:val="24"/>
                <w:lang w:eastAsia="en-US"/>
              </w:rPr>
              <w:t>200 м</w:t>
            </w:r>
            <w:r w:rsidRPr="00F20EDF">
              <w:rPr>
                <w:rFonts w:ascii="Times New Roman" w:eastAsia="Calibri" w:hAnsi="Times New Roman" w:cs="Times New Roman"/>
                <w:sz w:val="24"/>
                <w:szCs w:val="24"/>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after="160" w:line="240" w:lineRule="auto"/>
              <w:ind w:firstLine="0"/>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2000 м</w:t>
            </w:r>
            <w:r w:rsidRPr="00F20EDF">
              <w:rPr>
                <w:rFonts w:ascii="Times New Roman" w:eastAsia="Calibri" w:hAnsi="Times New Roman" w:cs="Times New Roman"/>
                <w:sz w:val="24"/>
                <w:szCs w:val="24"/>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after="160" w:line="240" w:lineRule="auto"/>
              <w:ind w:firstLine="0"/>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3 м</w:t>
            </w:r>
          </w:p>
        </w:tc>
        <w:tc>
          <w:tcPr>
            <w:tcW w:w="2485"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after="160" w:line="240" w:lineRule="auto"/>
              <w:ind w:firstLine="0"/>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5 м</w:t>
            </w:r>
          </w:p>
        </w:tc>
        <w:tc>
          <w:tcPr>
            <w:tcW w:w="1985"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after="160" w:line="240" w:lineRule="auto"/>
              <w:ind w:firstLine="0"/>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12 м</w:t>
            </w:r>
          </w:p>
        </w:tc>
        <w:tc>
          <w:tcPr>
            <w:tcW w:w="2167"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after="160" w:line="240" w:lineRule="auto"/>
              <w:ind w:firstLine="0"/>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80 %</w:t>
            </w:r>
          </w:p>
        </w:tc>
      </w:tr>
      <w:tr w:rsidR="00355FB5" w:rsidRPr="00F20EDF" w:rsidTr="004E6CDB">
        <w:tc>
          <w:tcPr>
            <w:tcW w:w="8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pStyle w:val="af4"/>
              <w:rPr>
                <w:sz w:val="24"/>
                <w:szCs w:val="24"/>
                <w:lang w:val="ru-RU"/>
              </w:rPr>
            </w:pPr>
            <w:r w:rsidRPr="00F20EDF">
              <w:rPr>
                <w:sz w:val="24"/>
                <w:szCs w:val="24"/>
                <w:lang w:val="ru-RU"/>
              </w:rPr>
              <w:t>3.8.2</w:t>
            </w:r>
          </w:p>
        </w:tc>
        <w:tc>
          <w:tcPr>
            <w:tcW w:w="2297"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Представительская деятельность</w:t>
            </w:r>
          </w:p>
        </w:tc>
        <w:tc>
          <w:tcPr>
            <w:tcW w:w="1418"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after="160" w:line="240" w:lineRule="auto"/>
              <w:ind w:firstLine="0"/>
              <w:rPr>
                <w:rFonts w:ascii="Times New Roman" w:eastAsia="Calibri" w:hAnsi="Times New Roman" w:cs="Times New Roman"/>
                <w:sz w:val="24"/>
                <w:szCs w:val="24"/>
                <w:vertAlign w:val="superscript"/>
                <w:lang w:eastAsia="en-US"/>
              </w:rPr>
            </w:pPr>
            <w:r w:rsidRPr="00F20EDF">
              <w:rPr>
                <w:rFonts w:ascii="Times New Roman" w:eastAsia="Calibri" w:hAnsi="Times New Roman" w:cs="Times New Roman"/>
                <w:sz w:val="24"/>
                <w:szCs w:val="24"/>
                <w:lang w:eastAsia="en-US"/>
              </w:rPr>
              <w:t>200 м</w:t>
            </w:r>
            <w:r w:rsidRPr="00F20EDF">
              <w:rPr>
                <w:rFonts w:ascii="Times New Roman" w:eastAsia="Calibri" w:hAnsi="Times New Roman" w:cs="Times New Roman"/>
                <w:sz w:val="24"/>
                <w:szCs w:val="24"/>
                <w:vertAlign w:val="superscript"/>
                <w:lang w:eastAsia="en-US"/>
              </w:rPr>
              <w:t>2</w:t>
            </w:r>
          </w:p>
        </w:tc>
        <w:tc>
          <w:tcPr>
            <w:tcW w:w="1417"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after="160" w:line="240" w:lineRule="auto"/>
              <w:ind w:firstLine="0"/>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2000 м</w:t>
            </w:r>
            <w:r w:rsidRPr="00F20EDF">
              <w:rPr>
                <w:rFonts w:ascii="Times New Roman" w:eastAsia="Calibri" w:hAnsi="Times New Roman" w:cs="Times New Roman"/>
                <w:sz w:val="24"/>
                <w:szCs w:val="24"/>
                <w:vertAlign w:val="superscript"/>
                <w:lang w:eastAsia="en-US"/>
              </w:rPr>
              <w:t>2</w:t>
            </w:r>
          </w:p>
        </w:tc>
        <w:tc>
          <w:tcPr>
            <w:tcW w:w="2334"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after="160" w:line="240" w:lineRule="auto"/>
              <w:ind w:firstLine="0"/>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3 м</w:t>
            </w:r>
          </w:p>
        </w:tc>
        <w:tc>
          <w:tcPr>
            <w:tcW w:w="2485"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after="160" w:line="240" w:lineRule="auto"/>
              <w:ind w:firstLine="0"/>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5 м</w:t>
            </w:r>
          </w:p>
        </w:tc>
        <w:tc>
          <w:tcPr>
            <w:tcW w:w="1985"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after="160" w:line="240" w:lineRule="auto"/>
              <w:ind w:firstLine="0"/>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12 м</w:t>
            </w:r>
          </w:p>
        </w:tc>
        <w:tc>
          <w:tcPr>
            <w:tcW w:w="2167"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after="160" w:line="240" w:lineRule="auto"/>
              <w:ind w:firstLine="0"/>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80 %</w:t>
            </w:r>
          </w:p>
        </w:tc>
      </w:tr>
      <w:tr w:rsidR="00355FB5" w:rsidRPr="00F20EDF" w:rsidTr="004E6CDB">
        <w:tc>
          <w:tcPr>
            <w:tcW w:w="817" w:type="dxa"/>
            <w:tcBorders>
              <w:top w:val="single" w:sz="4" w:space="0" w:color="auto"/>
              <w:left w:val="single" w:sz="4" w:space="0" w:color="auto"/>
              <w:bottom w:val="single" w:sz="4" w:space="0" w:color="auto"/>
              <w:right w:val="single" w:sz="4" w:space="0" w:color="auto"/>
            </w:tcBorders>
          </w:tcPr>
          <w:p w:rsidR="00355FB5" w:rsidRPr="00F20EDF" w:rsidRDefault="00355FB5" w:rsidP="006F3E0C">
            <w:pPr>
              <w:spacing w:before="100" w:after="100" w:line="240" w:lineRule="auto"/>
              <w:ind w:right="60" w:firstLine="0"/>
              <w:jc w:val="left"/>
              <w:rPr>
                <w:rFonts w:ascii="Times New Roman" w:hAnsi="Times New Roman" w:cs="Times New Roman"/>
                <w:sz w:val="24"/>
                <w:szCs w:val="24"/>
              </w:rPr>
            </w:pPr>
            <w:r w:rsidRPr="00F20EDF">
              <w:rPr>
                <w:rFonts w:ascii="Times New Roman" w:hAnsi="Times New Roman" w:cs="Times New Roman"/>
                <w:sz w:val="24"/>
                <w:szCs w:val="24"/>
              </w:rPr>
              <w:t>6.8.</w:t>
            </w:r>
          </w:p>
        </w:tc>
        <w:tc>
          <w:tcPr>
            <w:tcW w:w="2297"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pStyle w:val="af4"/>
              <w:jc w:val="both"/>
              <w:rPr>
                <w:sz w:val="24"/>
                <w:szCs w:val="24"/>
                <w:lang w:val="ru-RU" w:eastAsia="ru-RU"/>
              </w:rPr>
            </w:pPr>
            <w:r w:rsidRPr="00F20EDF">
              <w:rPr>
                <w:sz w:val="24"/>
                <w:szCs w:val="24"/>
                <w:lang w:val="ru-RU" w:eastAsia="ru-RU"/>
              </w:rPr>
              <w:t>Связь</w:t>
            </w:r>
          </w:p>
        </w:tc>
        <w:tc>
          <w:tcPr>
            <w:tcW w:w="1418"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 м²</w:t>
            </w:r>
          </w:p>
        </w:tc>
        <w:tc>
          <w:tcPr>
            <w:tcW w:w="2334"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объектов связи, радиовещания, телевидения – 0 м;</w:t>
            </w:r>
          </w:p>
          <w:p w:rsidR="00355FB5" w:rsidRPr="00F20EDF" w:rsidRDefault="00355FB5" w:rsidP="004E6CDB">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3 м</w:t>
            </w:r>
          </w:p>
        </w:tc>
        <w:tc>
          <w:tcPr>
            <w:tcW w:w="2485"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объектов связи, радиовещания, телевидения – 0 м;</w:t>
            </w:r>
          </w:p>
          <w:p w:rsidR="00355FB5" w:rsidRPr="00F20EDF" w:rsidRDefault="00355FB5" w:rsidP="004E6CDB">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5 м</w:t>
            </w:r>
          </w:p>
        </w:tc>
        <w:tc>
          <w:tcPr>
            <w:tcW w:w="1985"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167" w:type="dxa"/>
            <w:tcBorders>
              <w:top w:val="single" w:sz="4" w:space="0" w:color="auto"/>
              <w:left w:val="single" w:sz="4" w:space="0" w:color="auto"/>
              <w:bottom w:val="single" w:sz="4" w:space="0" w:color="auto"/>
              <w:right w:val="single" w:sz="4" w:space="0" w:color="auto"/>
            </w:tcBorders>
          </w:tcPr>
          <w:p w:rsidR="00355FB5" w:rsidRPr="00F20EDF" w:rsidRDefault="00355FB5" w:rsidP="004E6CDB">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r>
    </w:tbl>
    <w:p w:rsidR="00355FB5" w:rsidRPr="00A748F5" w:rsidRDefault="00355FB5" w:rsidP="00355FB5">
      <w:pPr>
        <w:spacing w:line="23" w:lineRule="atLeast"/>
        <w:ind w:firstLine="0"/>
        <w:rPr>
          <w:rFonts w:ascii="Times New Roman" w:hAnsi="Times New Roman" w:cs="Times New Roman"/>
          <w:sz w:val="24"/>
          <w:szCs w:val="28"/>
        </w:rPr>
      </w:pPr>
      <w:r w:rsidRPr="00A748F5">
        <w:rPr>
          <w:rFonts w:ascii="Times New Roman" w:hAnsi="Times New Roman" w:cs="Times New Roman"/>
          <w:sz w:val="24"/>
          <w:szCs w:val="28"/>
        </w:rPr>
        <w:t>* в случае формирования земельных участков для размещения линейных объектов - не подлежит установлению.</w:t>
      </w:r>
    </w:p>
    <w:p w:rsidR="00355FB5" w:rsidRDefault="00355FB5" w:rsidP="00355FB5">
      <w:pPr>
        <w:pStyle w:val="af"/>
        <w:spacing w:line="23" w:lineRule="atLeast"/>
        <w:jc w:val="both"/>
        <w:rPr>
          <w:rFonts w:ascii="Times New Roman" w:hAnsi="Times New Roman"/>
          <w:b/>
          <w:sz w:val="24"/>
          <w:szCs w:val="24"/>
        </w:rPr>
      </w:pPr>
    </w:p>
    <w:p w:rsidR="00C83FA6" w:rsidRDefault="00C83FA6" w:rsidP="00C83FA6">
      <w:pPr>
        <w:pStyle w:val="ConsNormal"/>
        <w:tabs>
          <w:tab w:val="left" w:pos="900"/>
        </w:tabs>
        <w:spacing w:line="23" w:lineRule="atLeast"/>
        <w:ind w:firstLine="0"/>
        <w:jc w:val="both"/>
        <w:rPr>
          <w:rFonts w:ascii="Times New Roman" w:hAnsi="Times New Roman" w:cs="Times New Roman"/>
          <w:b/>
          <w:sz w:val="24"/>
          <w:szCs w:val="24"/>
        </w:rPr>
      </w:pPr>
    </w:p>
    <w:p w:rsidR="00C83FA6" w:rsidRDefault="00C83FA6" w:rsidP="00C83FA6">
      <w:pPr>
        <w:pStyle w:val="af"/>
        <w:spacing w:line="23" w:lineRule="atLeast"/>
        <w:ind w:firstLine="708"/>
        <w:jc w:val="both"/>
        <w:rPr>
          <w:rFonts w:ascii="Times New Roman" w:hAnsi="Times New Roman"/>
          <w:b/>
          <w:sz w:val="24"/>
          <w:szCs w:val="24"/>
        </w:rPr>
      </w:pPr>
    </w:p>
    <w:p w:rsidR="00C83FA6" w:rsidRDefault="00C83FA6" w:rsidP="00C83FA6">
      <w:pPr>
        <w:pStyle w:val="af"/>
        <w:spacing w:line="23" w:lineRule="atLeast"/>
        <w:ind w:firstLine="708"/>
        <w:jc w:val="both"/>
        <w:rPr>
          <w:rFonts w:ascii="Times New Roman" w:hAnsi="Times New Roman"/>
          <w:b/>
          <w:sz w:val="24"/>
          <w:szCs w:val="24"/>
        </w:rPr>
        <w:sectPr w:rsidR="00C83FA6" w:rsidSect="00355FB5">
          <w:pgSz w:w="16838" w:h="11906" w:orient="landscape"/>
          <w:pgMar w:top="1701" w:right="1134" w:bottom="850" w:left="1134" w:header="708" w:footer="708" w:gutter="0"/>
          <w:cols w:space="708"/>
          <w:docGrid w:linePitch="360"/>
        </w:sectPr>
      </w:pPr>
    </w:p>
    <w:p w:rsidR="00511922" w:rsidRPr="005F2F2C" w:rsidRDefault="00D6783D" w:rsidP="00511922">
      <w:pPr>
        <w:pStyle w:val="2"/>
      </w:pPr>
      <w:r w:rsidRPr="00A748F5">
        <w:rPr>
          <w:sz w:val="24"/>
          <w:szCs w:val="24"/>
        </w:rPr>
        <w:lastRenderedPageBreak/>
        <w:tab/>
      </w:r>
      <w:bookmarkStart w:id="57" w:name="_Toc421696738"/>
      <w:bookmarkStart w:id="58" w:name="_Toc508613461"/>
      <w:bookmarkStart w:id="59" w:name="_Toc34730035"/>
      <w:bookmarkStart w:id="60" w:name="_Toc63247685"/>
      <w:r w:rsidR="00511922" w:rsidRPr="005F2F2C">
        <w:t>Глава 8. Общественно-деловые зоны</w:t>
      </w:r>
      <w:bookmarkEnd w:id="57"/>
      <w:bookmarkEnd w:id="58"/>
      <w:bookmarkEnd w:id="59"/>
      <w:bookmarkEnd w:id="60"/>
    </w:p>
    <w:p w:rsidR="0052475C" w:rsidRPr="005F2F2C" w:rsidRDefault="0052475C" w:rsidP="0052475C">
      <w:pPr>
        <w:pStyle w:val="3"/>
      </w:pPr>
      <w:bookmarkStart w:id="61" w:name="_Toc421696739"/>
      <w:bookmarkStart w:id="62" w:name="_Toc508613462"/>
      <w:bookmarkStart w:id="63" w:name="_Toc34730036"/>
      <w:bookmarkStart w:id="64" w:name="_Toc63247686"/>
      <w:r w:rsidRPr="005F2F2C">
        <w:t>Статья 2</w:t>
      </w:r>
      <w:r>
        <w:t>4</w:t>
      </w:r>
      <w:r w:rsidRPr="005F2F2C">
        <w:t>. Территориальная зона ТД-1</w:t>
      </w:r>
      <w:bookmarkEnd w:id="61"/>
      <w:bookmarkEnd w:id="62"/>
      <w:bookmarkEnd w:id="63"/>
      <w:bookmarkEnd w:id="64"/>
    </w:p>
    <w:p w:rsidR="0052475C" w:rsidRPr="0052475C" w:rsidRDefault="0052475C" w:rsidP="0052475C">
      <w:pPr>
        <w:widowControl/>
        <w:suppressAutoHyphens w:val="0"/>
        <w:autoSpaceDE/>
        <w:spacing w:before="120" w:after="120" w:line="240" w:lineRule="auto"/>
        <w:ind w:firstLine="567"/>
        <w:rPr>
          <w:rFonts w:ascii="Times New Roman" w:hAnsi="Times New Roman" w:cs="Times New Roman"/>
          <w:sz w:val="24"/>
          <w:szCs w:val="24"/>
          <w:lang w:eastAsia="zh-CN"/>
        </w:rPr>
      </w:pPr>
      <w:r w:rsidRPr="0052475C">
        <w:rPr>
          <w:rFonts w:ascii="Times New Roman" w:hAnsi="Times New Roman" w:cs="Times New Roman"/>
          <w:sz w:val="24"/>
          <w:szCs w:val="24"/>
          <w:lang w:eastAsia="zh-CN"/>
        </w:rPr>
        <w:t xml:space="preserve">1. Виды разрешенного использования земельных участков и объектов капитального строительства: </w:t>
      </w:r>
    </w:p>
    <w:tbl>
      <w:tblPr>
        <w:tblW w:w="10571" w:type="dxa"/>
        <w:jc w:val="center"/>
        <w:tblLayout w:type="fixed"/>
        <w:tblLook w:val="0000" w:firstRow="0" w:lastRow="0" w:firstColumn="0" w:lastColumn="0" w:noHBand="0" w:noVBand="0"/>
      </w:tblPr>
      <w:tblGrid>
        <w:gridCol w:w="988"/>
        <w:gridCol w:w="4130"/>
        <w:gridCol w:w="5453"/>
      </w:tblGrid>
      <w:tr w:rsidR="0052475C" w:rsidRPr="00F20EDF" w:rsidTr="009E2F91">
        <w:trPr>
          <w:tblHeade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pStyle w:val="af6"/>
              <w:rPr>
                <w:sz w:val="24"/>
                <w:szCs w:val="24"/>
              </w:rPr>
            </w:pPr>
            <w:r w:rsidRPr="00F20EDF">
              <w:rPr>
                <w:sz w:val="24"/>
                <w:szCs w:val="24"/>
                <w:lang w:eastAsia="ru-RU"/>
              </w:rPr>
              <w:t>Код</w:t>
            </w:r>
          </w:p>
        </w:tc>
        <w:tc>
          <w:tcPr>
            <w:tcW w:w="4130" w:type="dxa"/>
            <w:tcBorders>
              <w:top w:val="single" w:sz="4" w:space="0" w:color="000000"/>
              <w:left w:val="single" w:sz="4" w:space="0" w:color="000000"/>
              <w:bottom w:val="single" w:sz="4" w:space="0" w:color="000000"/>
            </w:tcBorders>
            <w:shd w:val="clear" w:color="auto" w:fill="auto"/>
            <w:vAlign w:val="center"/>
          </w:tcPr>
          <w:p w:rsidR="0052475C" w:rsidRPr="00F20EDF" w:rsidRDefault="0052475C" w:rsidP="00CC75B9">
            <w:pPr>
              <w:spacing w:line="240" w:lineRule="auto"/>
              <w:jc w:val="left"/>
              <w:rPr>
                <w:rFonts w:ascii="Times New Roman" w:hAnsi="Times New Roman" w:cs="Times New Roman"/>
                <w:b/>
                <w:bCs/>
                <w:sz w:val="24"/>
                <w:szCs w:val="24"/>
              </w:rPr>
            </w:pPr>
            <w:r w:rsidRPr="00F20EDF">
              <w:rPr>
                <w:rFonts w:ascii="Times New Roman" w:hAnsi="Times New Roman" w:cs="Times New Roman"/>
                <w:b/>
                <w:bCs/>
                <w:sz w:val="24"/>
                <w:szCs w:val="24"/>
              </w:rPr>
              <w:t>Вид разрешенного использования земельных участков и объектов капитального строительства, код согласно классификатору</w:t>
            </w:r>
          </w:p>
        </w:tc>
        <w:tc>
          <w:tcPr>
            <w:tcW w:w="5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75C" w:rsidRPr="00F20EDF" w:rsidRDefault="0052475C" w:rsidP="00CC75B9">
            <w:pPr>
              <w:spacing w:line="240" w:lineRule="auto"/>
              <w:jc w:val="left"/>
              <w:rPr>
                <w:rFonts w:ascii="Times New Roman" w:hAnsi="Times New Roman" w:cs="Times New Roman"/>
                <w:b/>
                <w:bCs/>
                <w:sz w:val="24"/>
                <w:szCs w:val="24"/>
              </w:rPr>
            </w:pPr>
            <w:r w:rsidRPr="00F20EDF">
              <w:rPr>
                <w:rFonts w:ascii="Times New Roman" w:hAnsi="Times New Roman" w:cs="Times New Roman"/>
                <w:b/>
                <w:bCs/>
                <w:sz w:val="24"/>
                <w:szCs w:val="24"/>
              </w:rPr>
              <w:t>Объекты капитального строительства, разрешенные для размещения на земельных участках</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pStyle w:val="af4"/>
              <w:jc w:val="center"/>
              <w:rPr>
                <w:sz w:val="24"/>
                <w:szCs w:val="24"/>
                <w:lang w:val="ru-RU"/>
              </w:rPr>
            </w:pP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pStyle w:val="af4"/>
              <w:ind w:right="-51"/>
              <w:jc w:val="both"/>
              <w:rPr>
                <w:b/>
                <w:sz w:val="24"/>
                <w:szCs w:val="24"/>
                <w:lang w:val="ru-RU"/>
              </w:rPr>
            </w:pPr>
            <w:r w:rsidRPr="00F20EDF">
              <w:rPr>
                <w:b/>
                <w:sz w:val="24"/>
                <w:szCs w:val="24"/>
                <w:lang w:val="ru-RU"/>
              </w:rPr>
              <w:t>Основные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pStyle w:val="af4"/>
              <w:ind w:right="-51"/>
              <w:jc w:val="both"/>
              <w:rPr>
                <w:sz w:val="24"/>
                <w:szCs w:val="24"/>
                <w:lang w:val="ru-RU"/>
              </w:rPr>
            </w:pP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2.7.1</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Хранение автотранспорта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20EDF">
              <w:rPr>
                <w:rFonts w:ascii="Times New Roman" w:hAnsi="Times New Roman" w:cs="Times New Roman"/>
                <w:sz w:val="24"/>
                <w:szCs w:val="24"/>
              </w:rPr>
              <w:t>машино</w:t>
            </w:r>
            <w:proofErr w:type="spellEnd"/>
            <w:r w:rsidRPr="00F20EDF">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r:id="rId12" w:history="1">
              <w:r w:rsidRPr="00F20EDF">
                <w:rPr>
                  <w:rFonts w:ascii="Times New Roman" w:hAnsi="Times New Roman" w:cs="Times New Roman"/>
                  <w:sz w:val="24"/>
                  <w:szCs w:val="24"/>
                </w:rPr>
                <w:t>кодом 4.9</w:t>
              </w:r>
            </w:hyperlink>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3.1.1</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3.1.2</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3.2.1</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Дома социального обслуживания</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3.2.2</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Оказание социальной помощи населению</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некоммерческих фондов, благотворительных организаций, клубов по интересам</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3.2.3</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Оказание услуг связи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ind w:firstLine="14"/>
              <w:rPr>
                <w:rFonts w:ascii="Times New Roman" w:hAnsi="Times New Roman" w:cs="Times New Roman"/>
                <w:sz w:val="24"/>
                <w:szCs w:val="24"/>
              </w:rPr>
            </w:pPr>
            <w:r w:rsidRPr="00F20ED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3.2.4</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Общежития</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ind w:firstLine="14"/>
              <w:rPr>
                <w:rFonts w:ascii="Times New Roman" w:hAnsi="Times New Roman" w:cs="Times New Roman"/>
                <w:sz w:val="24"/>
                <w:szCs w:val="24"/>
              </w:rPr>
            </w:pPr>
            <w:r w:rsidRPr="00F20EDF">
              <w:rPr>
                <w:rFonts w:ascii="Times New Roman" w:hAnsi="Times New Roman" w:cs="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3" w:history="1">
              <w:r w:rsidRPr="00F20EDF">
                <w:rPr>
                  <w:rFonts w:ascii="Times New Roman" w:hAnsi="Times New Roman" w:cs="Times New Roman"/>
                  <w:sz w:val="24"/>
                  <w:szCs w:val="24"/>
                </w:rPr>
                <w:t>кодом 4.7</w:t>
              </w:r>
            </w:hyperlink>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3.3</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Бытовое обслуживание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ind w:firstLine="14"/>
              <w:rPr>
                <w:rFonts w:ascii="Times New Roman" w:hAnsi="Times New Roman" w:cs="Times New Roman"/>
                <w:sz w:val="24"/>
                <w:szCs w:val="24"/>
              </w:rPr>
            </w:pPr>
            <w:r w:rsidRPr="00F20ED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3.4.1</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Амбулаторно-поликлиническое обслуживание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3.4.2</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Стационарное медицинское обслуживание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станций скорой помощи;</w:t>
            </w:r>
          </w:p>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площадок санитарной авиации</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3.4.3</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Медицинские организации особого назначения</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3.5.1</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Дошкольное, начальное и среднее общее образование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3.5.2</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Среднее и высшее профессиональное образование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977AD" w:rsidRPr="00F20EDF" w:rsidTr="009E2F91">
        <w:trPr>
          <w:jc w:val="center"/>
        </w:trPr>
        <w:tc>
          <w:tcPr>
            <w:tcW w:w="988" w:type="dxa"/>
            <w:tcBorders>
              <w:top w:val="single" w:sz="4" w:space="0" w:color="000000"/>
              <w:left w:val="single" w:sz="4" w:space="0" w:color="000000"/>
              <w:bottom w:val="single" w:sz="4" w:space="0" w:color="000000"/>
            </w:tcBorders>
          </w:tcPr>
          <w:p w:rsidR="00B977AD" w:rsidRPr="00F20EDF" w:rsidRDefault="00B977AD"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3.6.1</w:t>
            </w:r>
          </w:p>
        </w:tc>
        <w:tc>
          <w:tcPr>
            <w:tcW w:w="4130" w:type="dxa"/>
            <w:tcBorders>
              <w:top w:val="single" w:sz="4" w:space="0" w:color="000000"/>
              <w:left w:val="single" w:sz="4" w:space="0" w:color="000000"/>
              <w:bottom w:val="single" w:sz="4" w:space="0" w:color="000000"/>
            </w:tcBorders>
            <w:shd w:val="clear" w:color="auto" w:fill="auto"/>
          </w:tcPr>
          <w:p w:rsidR="00B977AD" w:rsidRPr="00F20EDF" w:rsidRDefault="00B977AD" w:rsidP="00CC75B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Объекты культурно-досуговой деятельности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B977AD" w:rsidRPr="00F20EDF" w:rsidRDefault="00B977AD" w:rsidP="00CC75B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977AD" w:rsidRPr="00F20EDF" w:rsidTr="009E2F91">
        <w:trPr>
          <w:jc w:val="center"/>
        </w:trPr>
        <w:tc>
          <w:tcPr>
            <w:tcW w:w="988" w:type="dxa"/>
            <w:tcBorders>
              <w:top w:val="single" w:sz="4" w:space="0" w:color="000000"/>
              <w:left w:val="single" w:sz="4" w:space="0" w:color="000000"/>
              <w:bottom w:val="single" w:sz="4" w:space="0" w:color="000000"/>
            </w:tcBorders>
          </w:tcPr>
          <w:p w:rsidR="00B977AD" w:rsidRPr="00F20EDF" w:rsidRDefault="00B977AD"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3.6.2</w:t>
            </w:r>
          </w:p>
        </w:tc>
        <w:tc>
          <w:tcPr>
            <w:tcW w:w="4130" w:type="dxa"/>
            <w:tcBorders>
              <w:top w:val="single" w:sz="4" w:space="0" w:color="000000"/>
              <w:left w:val="single" w:sz="4" w:space="0" w:color="000000"/>
              <w:bottom w:val="single" w:sz="4" w:space="0" w:color="000000"/>
            </w:tcBorders>
            <w:shd w:val="clear" w:color="auto" w:fill="auto"/>
          </w:tcPr>
          <w:p w:rsidR="00B977AD" w:rsidRPr="00F20EDF" w:rsidRDefault="00B977AD" w:rsidP="00CC75B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Парки культуры и отдыха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B977AD" w:rsidRPr="00F20EDF" w:rsidRDefault="00B977AD" w:rsidP="00CC75B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парков культуры и отдыха</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3.7.1</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Осуществление религиозных обрядов</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3.7.2</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Религиозное управление и образование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3.8.1</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Государственное управление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3.10.1</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Амбулаторное ветеринарное обслуживание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3.10.2</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Приюты для животных</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размещение объектов капитального строительства, предназначенных для содержания, разведения животных, не являющихся </w:t>
            </w:r>
            <w:r w:rsidRPr="00F20EDF">
              <w:rPr>
                <w:rFonts w:ascii="Times New Roman" w:hAnsi="Times New Roman" w:cs="Times New Roman"/>
                <w:sz w:val="24"/>
                <w:szCs w:val="24"/>
              </w:rPr>
              <w:lastRenderedPageBreak/>
              <w:t>сельскохозяйственными, под надзором человека, оказания услуг по содержанию и лечению бездомных животных;</w:t>
            </w:r>
          </w:p>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pStyle w:val="af4"/>
              <w:jc w:val="center"/>
              <w:rPr>
                <w:sz w:val="24"/>
                <w:szCs w:val="24"/>
                <w:lang w:val="ru-RU"/>
              </w:rPr>
            </w:pPr>
            <w:r w:rsidRPr="00F20EDF">
              <w:rPr>
                <w:sz w:val="24"/>
                <w:szCs w:val="24"/>
                <w:lang w:val="ru-RU"/>
              </w:rPr>
              <w:lastRenderedPageBreak/>
              <w:t>4.1.</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pStyle w:val="af4"/>
              <w:ind w:right="-51"/>
              <w:jc w:val="both"/>
              <w:rPr>
                <w:sz w:val="24"/>
                <w:szCs w:val="24"/>
                <w:lang w:val="ru-RU"/>
              </w:rPr>
            </w:pPr>
            <w:r w:rsidRPr="00F20EDF">
              <w:rPr>
                <w:sz w:val="24"/>
                <w:szCs w:val="24"/>
                <w:lang w:val="ru-RU"/>
              </w:rPr>
              <w:t>Деловое управление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pStyle w:val="af4"/>
              <w:ind w:right="-51"/>
              <w:jc w:val="both"/>
              <w:rPr>
                <w:sz w:val="24"/>
                <w:szCs w:val="24"/>
                <w:lang w:val="ru-RU"/>
              </w:rPr>
            </w:pPr>
            <w:r w:rsidRPr="00F20EDF">
              <w:rPr>
                <w:sz w:val="24"/>
                <w:szCs w:val="24"/>
                <w:lang w:val="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rPr>
                <w:rFonts w:ascii="Times New Roman" w:hAnsi="Times New Roman" w:cs="Times New Roman"/>
                <w:sz w:val="24"/>
                <w:szCs w:val="24"/>
              </w:rPr>
            </w:pPr>
            <w:r w:rsidRPr="00F20EDF">
              <w:rPr>
                <w:rFonts w:ascii="Times New Roman" w:hAnsi="Times New Roman" w:cs="Times New Roman"/>
                <w:sz w:val="24"/>
                <w:szCs w:val="24"/>
              </w:rPr>
              <w:t>4.2</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Объекты торговли (торговые центры, торгово-развлекательные центры (комплексы)</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4" w:history="1">
              <w:r w:rsidRPr="00F20EDF">
                <w:rPr>
                  <w:rFonts w:ascii="Times New Roman" w:hAnsi="Times New Roman" w:cs="Times New Roman"/>
                  <w:sz w:val="24"/>
                  <w:szCs w:val="24"/>
                </w:rPr>
                <w:t>кодами 4.5</w:t>
              </w:r>
            </w:hyperlink>
            <w:r w:rsidRPr="00F20EDF">
              <w:rPr>
                <w:rFonts w:ascii="Times New Roman" w:hAnsi="Times New Roman" w:cs="Times New Roman"/>
                <w:sz w:val="24"/>
                <w:szCs w:val="24"/>
              </w:rPr>
              <w:t xml:space="preserve"> - </w:t>
            </w:r>
            <w:hyperlink r:id="rId15" w:history="1">
              <w:r w:rsidRPr="00F20EDF">
                <w:rPr>
                  <w:rFonts w:ascii="Times New Roman" w:hAnsi="Times New Roman" w:cs="Times New Roman"/>
                  <w:sz w:val="24"/>
                  <w:szCs w:val="24"/>
                </w:rPr>
                <w:t>4.8.2</w:t>
              </w:r>
            </w:hyperlink>
            <w:r w:rsidRPr="00F20EDF">
              <w:rPr>
                <w:rFonts w:ascii="Times New Roman" w:hAnsi="Times New Roman" w:cs="Times New Roman"/>
                <w:sz w:val="24"/>
                <w:szCs w:val="24"/>
              </w:rPr>
              <w:t>;</w:t>
            </w:r>
          </w:p>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гаражей и (или) стоянок для автомобилей сотрудников и посетителей торгового центра</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rPr>
                <w:rFonts w:ascii="Times New Roman" w:hAnsi="Times New Roman" w:cs="Times New Roman"/>
                <w:sz w:val="24"/>
                <w:szCs w:val="24"/>
              </w:rPr>
            </w:pPr>
            <w:r w:rsidRPr="00F20EDF">
              <w:rPr>
                <w:rFonts w:ascii="Times New Roman" w:hAnsi="Times New Roman" w:cs="Times New Roman"/>
                <w:sz w:val="24"/>
                <w:szCs w:val="24"/>
              </w:rPr>
              <w:t>4.3</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Рынки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rPr>
                <w:rFonts w:ascii="Times New Roman" w:hAnsi="Times New Roman" w:cs="Times New Roman"/>
                <w:sz w:val="24"/>
                <w:szCs w:val="24"/>
              </w:rPr>
            </w:pPr>
            <w:r w:rsidRPr="00F20EDF">
              <w:rPr>
                <w:rFonts w:ascii="Times New Roman" w:hAnsi="Times New Roman" w:cs="Times New Roman"/>
                <w:sz w:val="24"/>
                <w:szCs w:val="24"/>
              </w:rPr>
              <w:t>4.4</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Магазины</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pStyle w:val="af4"/>
              <w:jc w:val="center"/>
              <w:rPr>
                <w:sz w:val="24"/>
                <w:szCs w:val="24"/>
                <w:lang w:val="ru-RU"/>
              </w:rPr>
            </w:pPr>
            <w:r w:rsidRPr="00F20EDF">
              <w:rPr>
                <w:sz w:val="24"/>
                <w:szCs w:val="24"/>
                <w:lang w:val="ru-RU"/>
              </w:rPr>
              <w:t>4.5.</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pStyle w:val="af4"/>
              <w:ind w:right="-51"/>
              <w:jc w:val="both"/>
              <w:rPr>
                <w:sz w:val="24"/>
                <w:szCs w:val="24"/>
                <w:lang w:val="ru-RU"/>
              </w:rPr>
            </w:pPr>
            <w:r w:rsidRPr="00F20EDF">
              <w:rPr>
                <w:sz w:val="24"/>
                <w:szCs w:val="24"/>
                <w:lang w:val="ru-RU" w:eastAsia="ru-RU"/>
              </w:rPr>
              <w:t>Банковская и страховая деятельность</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pStyle w:val="af4"/>
              <w:ind w:right="-51"/>
              <w:jc w:val="both"/>
              <w:rPr>
                <w:sz w:val="24"/>
                <w:szCs w:val="24"/>
                <w:lang w:val="ru-RU"/>
              </w:rPr>
            </w:pPr>
            <w:r w:rsidRPr="00F20EDF">
              <w:rPr>
                <w:sz w:val="24"/>
                <w:szCs w:val="24"/>
                <w:lang w:val="ru-RU"/>
              </w:rPr>
              <w:t>Размещение объектов капитального строительства, предназначенных для размещения организаций, оказывающих банковские и страховые</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pStyle w:val="af4"/>
              <w:jc w:val="center"/>
              <w:rPr>
                <w:sz w:val="24"/>
                <w:szCs w:val="24"/>
                <w:lang w:val="ru-RU"/>
              </w:rPr>
            </w:pPr>
            <w:r w:rsidRPr="00F20EDF">
              <w:rPr>
                <w:sz w:val="24"/>
                <w:szCs w:val="24"/>
                <w:lang w:val="ru-RU"/>
              </w:rPr>
              <w:t>4.6.</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pStyle w:val="af4"/>
              <w:ind w:right="-51"/>
              <w:jc w:val="both"/>
              <w:rPr>
                <w:sz w:val="24"/>
                <w:szCs w:val="24"/>
                <w:lang w:val="ru-RU" w:eastAsia="ru-RU"/>
              </w:rPr>
            </w:pPr>
            <w:r w:rsidRPr="00F20EDF">
              <w:rPr>
                <w:sz w:val="24"/>
                <w:szCs w:val="24"/>
                <w:lang w:val="ru-RU" w:eastAsia="ru-RU"/>
              </w:rPr>
              <w:t>Общественное питание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pStyle w:val="af4"/>
              <w:ind w:right="-51"/>
              <w:jc w:val="both"/>
              <w:rPr>
                <w:sz w:val="24"/>
                <w:szCs w:val="24"/>
                <w:lang w:val="ru-RU"/>
              </w:rPr>
            </w:pPr>
            <w:r w:rsidRPr="00F20EDF">
              <w:rPr>
                <w:sz w:val="24"/>
                <w:szCs w:val="24"/>
                <w:lang w:val="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pStyle w:val="af4"/>
              <w:jc w:val="center"/>
              <w:rPr>
                <w:sz w:val="24"/>
                <w:szCs w:val="24"/>
                <w:lang w:val="ru-RU"/>
              </w:rPr>
            </w:pPr>
            <w:r w:rsidRPr="00F20EDF">
              <w:rPr>
                <w:sz w:val="24"/>
                <w:szCs w:val="24"/>
                <w:lang w:val="ru-RU"/>
              </w:rPr>
              <w:t>4.7.</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pStyle w:val="af4"/>
              <w:ind w:right="-51"/>
              <w:jc w:val="both"/>
              <w:rPr>
                <w:sz w:val="24"/>
                <w:szCs w:val="24"/>
                <w:lang w:val="ru-RU" w:eastAsia="ru-RU"/>
              </w:rPr>
            </w:pPr>
            <w:r w:rsidRPr="00F20EDF">
              <w:rPr>
                <w:sz w:val="24"/>
                <w:szCs w:val="24"/>
                <w:lang w:val="ru-RU" w:eastAsia="ru-RU"/>
              </w:rPr>
              <w:t>Гостиничное обслуживание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pStyle w:val="af4"/>
              <w:ind w:right="-51"/>
              <w:jc w:val="both"/>
              <w:rPr>
                <w:sz w:val="24"/>
                <w:szCs w:val="24"/>
                <w:lang w:val="ru-RU"/>
              </w:rPr>
            </w:pPr>
            <w:r w:rsidRPr="00F20EDF">
              <w:rPr>
                <w:sz w:val="24"/>
                <w:szCs w:val="24"/>
                <w:lang w:val="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4.8.1</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Развлекательные мероприятия</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Размещение зданий и сооружений, </w:t>
            </w:r>
            <w:r w:rsidRPr="00F20EDF">
              <w:rPr>
                <w:rFonts w:ascii="Times New Roman" w:hAnsi="Times New Roman" w:cs="Times New Roman"/>
                <w:sz w:val="24"/>
                <w:szCs w:val="24"/>
              </w:rPr>
              <w:lastRenderedPageBreak/>
              <w:t>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rPr>
                <w:rFonts w:ascii="Times New Roman" w:hAnsi="Times New Roman" w:cs="Times New Roman"/>
                <w:sz w:val="24"/>
                <w:szCs w:val="24"/>
              </w:rPr>
            </w:pPr>
            <w:r w:rsidRPr="00F20EDF">
              <w:rPr>
                <w:rFonts w:ascii="Times New Roman" w:hAnsi="Times New Roman" w:cs="Times New Roman"/>
                <w:sz w:val="24"/>
                <w:szCs w:val="24"/>
              </w:rPr>
              <w:lastRenderedPageBreak/>
              <w:t>4.9</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516ACB">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Служебные гаражи</w:t>
            </w:r>
          </w:p>
          <w:p w:rsidR="0052475C" w:rsidRPr="00F20EDF" w:rsidRDefault="0052475C" w:rsidP="00516ACB">
            <w:pPr>
              <w:spacing w:line="240" w:lineRule="auto"/>
              <w:ind w:firstLine="0"/>
              <w:rPr>
                <w:rFonts w:ascii="Times New Roman" w:hAnsi="Times New Roman" w:cs="Times New Roman"/>
                <w:sz w:val="24"/>
                <w:szCs w:val="24"/>
              </w:rPr>
            </w:pP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516ACB">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6" w:history="1">
              <w:r w:rsidRPr="00F20EDF">
                <w:rPr>
                  <w:rFonts w:ascii="Times New Roman" w:hAnsi="Times New Roman" w:cs="Times New Roman"/>
                  <w:sz w:val="24"/>
                  <w:szCs w:val="24"/>
                </w:rPr>
                <w:t>кодами 3.0</w:t>
              </w:r>
            </w:hyperlink>
            <w:r w:rsidRPr="00F20EDF">
              <w:rPr>
                <w:rFonts w:ascii="Times New Roman" w:hAnsi="Times New Roman" w:cs="Times New Roman"/>
                <w:sz w:val="24"/>
                <w:szCs w:val="24"/>
              </w:rPr>
              <w:t xml:space="preserve">, </w:t>
            </w:r>
            <w:hyperlink r:id="rId17" w:history="1">
              <w:r w:rsidRPr="00F20EDF">
                <w:rPr>
                  <w:rFonts w:ascii="Times New Roman" w:hAnsi="Times New Roman" w:cs="Times New Roman"/>
                  <w:sz w:val="24"/>
                  <w:szCs w:val="24"/>
                </w:rPr>
                <w:t>4.0</w:t>
              </w:r>
            </w:hyperlink>
            <w:r w:rsidRPr="00F20EDF">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rPr>
                <w:rFonts w:ascii="Times New Roman" w:hAnsi="Times New Roman" w:cs="Times New Roman"/>
                <w:sz w:val="24"/>
                <w:szCs w:val="24"/>
              </w:rPr>
            </w:pPr>
            <w:r w:rsidRPr="00F20EDF">
              <w:rPr>
                <w:rFonts w:ascii="Times New Roman" w:hAnsi="Times New Roman" w:cs="Times New Roman"/>
                <w:sz w:val="24"/>
                <w:szCs w:val="24"/>
              </w:rPr>
              <w:t>4.10</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B9299A">
            <w:pPr>
              <w:autoSpaceDN w:val="0"/>
              <w:adjustRightInd w:val="0"/>
              <w:spacing w:line="240" w:lineRule="auto"/>
              <w:ind w:firstLine="0"/>
              <w:rPr>
                <w:rFonts w:ascii="Times New Roman" w:hAnsi="Times New Roman" w:cs="Times New Roman"/>
                <w:sz w:val="24"/>
                <w:szCs w:val="24"/>
              </w:rPr>
            </w:pPr>
            <w:proofErr w:type="spellStart"/>
            <w:r w:rsidRPr="00F20EDF">
              <w:rPr>
                <w:rFonts w:ascii="Times New Roman" w:hAnsi="Times New Roman" w:cs="Times New Roman"/>
                <w:sz w:val="24"/>
                <w:szCs w:val="24"/>
              </w:rPr>
              <w:t>Выставочно</w:t>
            </w:r>
            <w:proofErr w:type="spellEnd"/>
            <w:r w:rsidRPr="00F20EDF">
              <w:rPr>
                <w:rFonts w:ascii="Times New Roman" w:hAnsi="Times New Roman" w:cs="Times New Roman"/>
                <w:sz w:val="24"/>
                <w:szCs w:val="24"/>
              </w:rPr>
              <w:t>-ярмарочная деятельность</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B9299A">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Размещение объектов капитального строительства, сооружений, предназначенных для осуществления </w:t>
            </w:r>
            <w:proofErr w:type="spellStart"/>
            <w:r w:rsidRPr="00F20EDF">
              <w:rPr>
                <w:rFonts w:ascii="Times New Roman" w:hAnsi="Times New Roman" w:cs="Times New Roman"/>
                <w:sz w:val="24"/>
                <w:szCs w:val="24"/>
              </w:rPr>
              <w:t>выставочно</w:t>
            </w:r>
            <w:proofErr w:type="spellEnd"/>
            <w:r w:rsidRPr="00F20EDF">
              <w:rPr>
                <w:rFonts w:ascii="Times New Roman" w:hAnsi="Times New Roman" w:cs="Times New Roman"/>
                <w:sz w:val="24"/>
                <w:szCs w:val="24"/>
              </w:rPr>
              <w:t xml:space="preserve">-ярмарочной и </w:t>
            </w:r>
            <w:proofErr w:type="spellStart"/>
            <w:r w:rsidRPr="00F20EDF">
              <w:rPr>
                <w:rFonts w:ascii="Times New Roman" w:hAnsi="Times New Roman" w:cs="Times New Roman"/>
                <w:sz w:val="24"/>
                <w:szCs w:val="24"/>
              </w:rPr>
              <w:t>конгрессной</w:t>
            </w:r>
            <w:proofErr w:type="spellEnd"/>
            <w:r w:rsidRPr="00F20EDF">
              <w:rPr>
                <w:rFonts w:ascii="Times New Roman" w:hAnsi="Times New Roman" w:cs="Times New Roman"/>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5.1.1</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B9299A">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Обеспечение спортивно-зрелищных мероприятий</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B9299A">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5.1.2</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B9299A">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Обеспечение занятий спортом в помещениях</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B9299A">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5.1.3</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B9299A">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Площадки для занятий спортом</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B9299A">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5.1.4</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B9299A">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Оборудованные площадки для занятий спортом</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B9299A">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before="100" w:after="100" w:line="240" w:lineRule="auto"/>
              <w:ind w:right="60" w:firstLine="0"/>
              <w:rPr>
                <w:rFonts w:ascii="Times New Roman" w:hAnsi="Times New Roman" w:cs="Times New Roman"/>
                <w:sz w:val="24"/>
                <w:szCs w:val="24"/>
              </w:rPr>
            </w:pPr>
            <w:r w:rsidRPr="00F20EDF">
              <w:rPr>
                <w:rFonts w:ascii="Times New Roman" w:hAnsi="Times New Roman" w:cs="Times New Roman"/>
                <w:sz w:val="24"/>
                <w:szCs w:val="24"/>
              </w:rPr>
              <w:t>8.3.</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B9299A">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Обеспечение внутреннего правопорядка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B9299A">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20EDF">
              <w:rPr>
                <w:rFonts w:ascii="Times New Roman" w:hAnsi="Times New Roman" w:cs="Times New Roman"/>
                <w:sz w:val="24"/>
                <w:szCs w:val="24"/>
              </w:rPr>
              <w:t>Росгвардии</w:t>
            </w:r>
            <w:proofErr w:type="spellEnd"/>
            <w:r w:rsidRPr="00F20EDF">
              <w:rPr>
                <w:rFonts w:ascii="Times New Roman" w:hAnsi="Times New Roman" w:cs="Times New Roman"/>
                <w:sz w:val="24"/>
                <w:szCs w:val="24"/>
              </w:rPr>
              <w:t xml:space="preserve"> и спасательных служб, в которых существует военизированная служба;</w:t>
            </w:r>
          </w:p>
          <w:p w:rsidR="0052475C" w:rsidRPr="00F20EDF" w:rsidRDefault="0052475C" w:rsidP="00B9299A">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12.0.1</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B9299A">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Улично-дорожная сеть</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B9299A">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F20EDF">
              <w:rPr>
                <w:rFonts w:ascii="Times New Roman" w:hAnsi="Times New Roman" w:cs="Times New Roman"/>
                <w:sz w:val="24"/>
                <w:szCs w:val="24"/>
              </w:rPr>
              <w:lastRenderedPageBreak/>
              <w:t xml:space="preserve">площадей, проездов, велодорожек и объектов </w:t>
            </w:r>
            <w:proofErr w:type="spellStart"/>
            <w:r w:rsidRPr="00F20EDF">
              <w:rPr>
                <w:rFonts w:ascii="Times New Roman" w:hAnsi="Times New Roman" w:cs="Times New Roman"/>
                <w:sz w:val="24"/>
                <w:szCs w:val="24"/>
              </w:rPr>
              <w:t>велотранспортной</w:t>
            </w:r>
            <w:proofErr w:type="spellEnd"/>
            <w:r w:rsidRPr="00F20EDF">
              <w:rPr>
                <w:rFonts w:ascii="Times New Roman" w:hAnsi="Times New Roman" w:cs="Times New Roman"/>
                <w:sz w:val="24"/>
                <w:szCs w:val="24"/>
              </w:rPr>
              <w:t xml:space="preserve"> и инженерной инфраструктуры;</w:t>
            </w:r>
          </w:p>
          <w:p w:rsidR="0052475C" w:rsidRPr="00F20EDF" w:rsidRDefault="0052475C" w:rsidP="00B9299A">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8" w:history="1">
              <w:r w:rsidRPr="00F20EDF">
                <w:rPr>
                  <w:rFonts w:ascii="Times New Roman" w:hAnsi="Times New Roman" w:cs="Times New Roman"/>
                  <w:sz w:val="24"/>
                  <w:szCs w:val="24"/>
                </w:rPr>
                <w:t>кодами 2.7.1</w:t>
              </w:r>
            </w:hyperlink>
            <w:r w:rsidRPr="00F20EDF">
              <w:rPr>
                <w:rFonts w:ascii="Times New Roman" w:hAnsi="Times New Roman" w:cs="Times New Roman"/>
                <w:sz w:val="24"/>
                <w:szCs w:val="24"/>
              </w:rPr>
              <w:t xml:space="preserve">, </w:t>
            </w:r>
            <w:hyperlink r:id="rId19" w:history="1">
              <w:r w:rsidRPr="00F20EDF">
                <w:rPr>
                  <w:rFonts w:ascii="Times New Roman" w:hAnsi="Times New Roman" w:cs="Times New Roman"/>
                  <w:sz w:val="24"/>
                  <w:szCs w:val="24"/>
                </w:rPr>
                <w:t>4.9</w:t>
              </w:r>
            </w:hyperlink>
            <w:r w:rsidRPr="00F20EDF">
              <w:rPr>
                <w:rFonts w:ascii="Times New Roman" w:hAnsi="Times New Roman" w:cs="Times New Roman"/>
                <w:sz w:val="24"/>
                <w:szCs w:val="24"/>
              </w:rPr>
              <w:t xml:space="preserve">, </w:t>
            </w:r>
            <w:hyperlink r:id="rId20" w:history="1">
              <w:r w:rsidRPr="00F20EDF">
                <w:rPr>
                  <w:rFonts w:ascii="Times New Roman" w:hAnsi="Times New Roman" w:cs="Times New Roman"/>
                  <w:sz w:val="24"/>
                  <w:szCs w:val="24"/>
                </w:rPr>
                <w:t>7.2.3</w:t>
              </w:r>
            </w:hyperlink>
            <w:r w:rsidRPr="00F20EDF">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12.0.2</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B9299A">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Благоустройство территории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B9299A">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rPr>
                <w:rFonts w:ascii="Times New Roman" w:hAnsi="Times New Roman" w:cs="Times New Roman"/>
                <w:sz w:val="24"/>
                <w:szCs w:val="24"/>
              </w:rPr>
            </w:pP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CC75B9">
            <w:pPr>
              <w:autoSpaceDN w:val="0"/>
              <w:adjustRightInd w:val="0"/>
              <w:spacing w:line="240" w:lineRule="auto"/>
              <w:rPr>
                <w:rFonts w:ascii="Times New Roman" w:hAnsi="Times New Roman" w:cs="Times New Roman"/>
                <w:sz w:val="24"/>
                <w:szCs w:val="24"/>
              </w:rPr>
            </w:pPr>
            <w:r w:rsidRPr="00F20EDF">
              <w:rPr>
                <w:rFonts w:ascii="Times New Roman" w:hAnsi="Times New Roman" w:cs="Times New Roman"/>
                <w:b/>
                <w:bCs/>
                <w:sz w:val="24"/>
                <w:szCs w:val="24"/>
              </w:rPr>
              <w:t>Условно разрешенные</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rPr>
                <w:rFonts w:ascii="Times New Roman" w:hAnsi="Times New Roman" w:cs="Times New Roman"/>
                <w:sz w:val="24"/>
                <w:szCs w:val="24"/>
              </w:rPr>
            </w:pP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3.9.2</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Проведение научных исследований</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3.9.3</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Проведение научных испытаний</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4.9.1.2</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Обеспечение дорожного отдыха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4.9.1.3</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Автомобильные мойки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4.9.1.4</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Ремонт автомобилей</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rPr>
                <w:rFonts w:ascii="Times New Roman" w:hAnsi="Times New Roman" w:cs="Times New Roman"/>
                <w:sz w:val="24"/>
                <w:szCs w:val="24"/>
              </w:rPr>
            </w:pPr>
          </w:p>
        </w:tc>
        <w:tc>
          <w:tcPr>
            <w:tcW w:w="9583" w:type="dxa"/>
            <w:gridSpan w:val="2"/>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CC75B9">
            <w:pPr>
              <w:autoSpaceDN w:val="0"/>
              <w:adjustRightInd w:val="0"/>
              <w:spacing w:line="240" w:lineRule="auto"/>
              <w:rPr>
                <w:rFonts w:ascii="Times New Roman" w:hAnsi="Times New Roman" w:cs="Times New Roman"/>
                <w:b/>
                <w:sz w:val="24"/>
                <w:szCs w:val="24"/>
              </w:rPr>
            </w:pPr>
            <w:r w:rsidRPr="00F20EDF">
              <w:rPr>
                <w:rFonts w:ascii="Times New Roman" w:hAnsi="Times New Roman" w:cs="Times New Roman"/>
                <w:b/>
                <w:sz w:val="24"/>
                <w:szCs w:val="24"/>
              </w:rPr>
              <w:t>Вспомогательные</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2.7.1</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Хранение автотранспорта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20EDF">
              <w:rPr>
                <w:rFonts w:ascii="Times New Roman" w:hAnsi="Times New Roman" w:cs="Times New Roman"/>
                <w:sz w:val="24"/>
                <w:szCs w:val="24"/>
              </w:rPr>
              <w:t>машино</w:t>
            </w:r>
            <w:proofErr w:type="spellEnd"/>
            <w:r w:rsidRPr="00F20EDF">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r:id="rId21" w:history="1">
              <w:r w:rsidRPr="00F20EDF">
                <w:rPr>
                  <w:rFonts w:ascii="Times New Roman" w:hAnsi="Times New Roman" w:cs="Times New Roman"/>
                  <w:sz w:val="24"/>
                  <w:szCs w:val="24"/>
                </w:rPr>
                <w:t>кодом 4.9</w:t>
              </w:r>
            </w:hyperlink>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3.1.1</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3.1.2</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D265A6">
            <w:pPr>
              <w:autoSpaceDN w:val="0"/>
              <w:adjustRightInd w:val="0"/>
              <w:spacing w:line="240" w:lineRule="auto"/>
              <w:ind w:firstLine="33"/>
              <w:rPr>
                <w:rFonts w:ascii="Times New Roman" w:hAnsi="Times New Roman" w:cs="Times New Roman"/>
                <w:sz w:val="24"/>
                <w:szCs w:val="24"/>
              </w:rPr>
            </w:pPr>
            <w:r w:rsidRPr="00F20EDF">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D265A6">
            <w:pPr>
              <w:autoSpaceDN w:val="0"/>
              <w:adjustRightInd w:val="0"/>
              <w:spacing w:line="240" w:lineRule="auto"/>
              <w:ind w:firstLine="33"/>
              <w:rPr>
                <w:rFonts w:ascii="Times New Roman" w:hAnsi="Times New Roman" w:cs="Times New Roman"/>
                <w:sz w:val="24"/>
                <w:szCs w:val="24"/>
              </w:rPr>
            </w:pPr>
            <w:r w:rsidRPr="00F20ED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4.9</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Служебные гаражи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2" w:history="1">
              <w:r w:rsidRPr="00F20EDF">
                <w:rPr>
                  <w:rFonts w:ascii="Times New Roman" w:hAnsi="Times New Roman" w:cs="Times New Roman"/>
                  <w:sz w:val="24"/>
                  <w:szCs w:val="24"/>
                </w:rPr>
                <w:t>кодами 3.0</w:t>
              </w:r>
            </w:hyperlink>
            <w:r w:rsidRPr="00F20EDF">
              <w:rPr>
                <w:rFonts w:ascii="Times New Roman" w:hAnsi="Times New Roman" w:cs="Times New Roman"/>
                <w:sz w:val="24"/>
                <w:szCs w:val="24"/>
              </w:rPr>
              <w:t xml:space="preserve">, </w:t>
            </w:r>
            <w:hyperlink r:id="rId23" w:history="1">
              <w:r w:rsidRPr="00F20EDF">
                <w:rPr>
                  <w:rFonts w:ascii="Times New Roman" w:hAnsi="Times New Roman" w:cs="Times New Roman"/>
                  <w:sz w:val="24"/>
                  <w:szCs w:val="24"/>
                </w:rPr>
                <w:t>4.0</w:t>
              </w:r>
            </w:hyperlink>
            <w:r w:rsidRPr="00F20EDF">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4.9.1.1</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Заправка транспортных средств</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4.9.1.2</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Обеспечение дорожного отдыха</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4.9.1.3</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Автомобильные мойки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4.9.1.4</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Ремонт автомобилей</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D265A6">
            <w:pPr>
              <w:spacing w:line="240" w:lineRule="auto"/>
              <w:ind w:firstLine="0"/>
              <w:rPr>
                <w:rFonts w:ascii="Times New Roman" w:hAnsi="Times New Roman" w:cs="Times New Roman"/>
                <w:sz w:val="24"/>
                <w:szCs w:val="24"/>
                <w:highlight w:val="yellow"/>
              </w:rPr>
            </w:pPr>
            <w:r w:rsidRPr="00F20EDF">
              <w:rPr>
                <w:rFonts w:ascii="Times New Roman" w:hAnsi="Times New Roman" w:cs="Times New Roman"/>
                <w:sz w:val="24"/>
                <w:szCs w:val="24"/>
              </w:rPr>
              <w:t>Земельные участки (территории) общего пользования</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D265A6" w:rsidP="00D265A6">
            <w:pPr>
              <w:spacing w:line="240" w:lineRule="auto"/>
              <w:ind w:firstLine="0"/>
              <w:rPr>
                <w:rFonts w:ascii="Times New Roman" w:hAnsi="Times New Roman" w:cs="Times New Roman"/>
                <w:sz w:val="24"/>
                <w:szCs w:val="24"/>
                <w:highlight w:val="yellow"/>
              </w:rPr>
            </w:pPr>
            <w:r w:rsidRPr="00F20EDF">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w:t>
            </w:r>
            <w:r w:rsidRPr="00F20EDF">
              <w:rPr>
                <w:rFonts w:ascii="Times New Roman" w:hAnsi="Times New Roman" w:cs="Times New Roman"/>
                <w:sz w:val="24"/>
                <w:szCs w:val="24"/>
              </w:rPr>
              <w:lastRenderedPageBreak/>
              <w:t xml:space="preserve">разрешенного использования с </w:t>
            </w:r>
            <w:hyperlink w:anchor="P542" w:history="1">
              <w:r w:rsidRPr="00F20EDF">
                <w:rPr>
                  <w:rFonts w:ascii="Times New Roman" w:hAnsi="Times New Roman" w:cs="Times New Roman"/>
                  <w:sz w:val="24"/>
                  <w:szCs w:val="24"/>
                </w:rPr>
                <w:t>кодами 12.0.1</w:t>
              </w:r>
            </w:hyperlink>
            <w:r w:rsidRPr="00F20EDF">
              <w:rPr>
                <w:rFonts w:ascii="Times New Roman" w:hAnsi="Times New Roman" w:cs="Times New Roman"/>
                <w:sz w:val="24"/>
                <w:szCs w:val="24"/>
              </w:rPr>
              <w:t xml:space="preserve"> - </w:t>
            </w:r>
            <w:hyperlink w:anchor="P545" w:history="1">
              <w:r w:rsidRPr="00F20EDF">
                <w:rPr>
                  <w:rFonts w:ascii="Times New Roman" w:hAnsi="Times New Roman" w:cs="Times New Roman"/>
                  <w:sz w:val="24"/>
                  <w:szCs w:val="24"/>
                </w:rPr>
                <w:t>12.0.2</w:t>
              </w:r>
            </w:hyperlink>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12.0.1</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Улично-дорожная сеть</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20EDF">
              <w:rPr>
                <w:rFonts w:ascii="Times New Roman" w:hAnsi="Times New Roman" w:cs="Times New Roman"/>
                <w:sz w:val="24"/>
                <w:szCs w:val="24"/>
              </w:rPr>
              <w:t>велотранспортной</w:t>
            </w:r>
            <w:proofErr w:type="spellEnd"/>
            <w:r w:rsidRPr="00F20EDF">
              <w:rPr>
                <w:rFonts w:ascii="Times New Roman" w:hAnsi="Times New Roman" w:cs="Times New Roman"/>
                <w:sz w:val="24"/>
                <w:szCs w:val="24"/>
              </w:rPr>
              <w:t xml:space="preserve"> и инженерной инфраструктуры;</w:t>
            </w:r>
          </w:p>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4" w:history="1">
              <w:r w:rsidRPr="00F20EDF">
                <w:rPr>
                  <w:rFonts w:ascii="Times New Roman" w:hAnsi="Times New Roman" w:cs="Times New Roman"/>
                  <w:sz w:val="24"/>
                  <w:szCs w:val="24"/>
                </w:rPr>
                <w:t>кодами 2.7.1</w:t>
              </w:r>
            </w:hyperlink>
            <w:r w:rsidRPr="00F20EDF">
              <w:rPr>
                <w:rFonts w:ascii="Times New Roman" w:hAnsi="Times New Roman" w:cs="Times New Roman"/>
                <w:sz w:val="24"/>
                <w:szCs w:val="24"/>
              </w:rPr>
              <w:t xml:space="preserve">, </w:t>
            </w:r>
            <w:hyperlink r:id="rId25" w:history="1">
              <w:r w:rsidRPr="00F20EDF">
                <w:rPr>
                  <w:rFonts w:ascii="Times New Roman" w:hAnsi="Times New Roman" w:cs="Times New Roman"/>
                  <w:sz w:val="24"/>
                  <w:szCs w:val="24"/>
                </w:rPr>
                <w:t>4.9</w:t>
              </w:r>
            </w:hyperlink>
            <w:r w:rsidRPr="00F20EDF">
              <w:rPr>
                <w:rFonts w:ascii="Times New Roman" w:hAnsi="Times New Roman" w:cs="Times New Roman"/>
                <w:sz w:val="24"/>
                <w:szCs w:val="24"/>
              </w:rPr>
              <w:t xml:space="preserve">, </w:t>
            </w:r>
            <w:hyperlink r:id="rId26" w:history="1">
              <w:r w:rsidRPr="00F20EDF">
                <w:rPr>
                  <w:rFonts w:ascii="Times New Roman" w:hAnsi="Times New Roman" w:cs="Times New Roman"/>
                  <w:sz w:val="24"/>
                  <w:szCs w:val="24"/>
                </w:rPr>
                <w:t>7.2.3</w:t>
              </w:r>
            </w:hyperlink>
            <w:r w:rsidRPr="00F20EDF">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52475C" w:rsidRPr="00F20EDF" w:rsidTr="009E2F91">
        <w:trPr>
          <w:jc w:val="center"/>
        </w:trPr>
        <w:tc>
          <w:tcPr>
            <w:tcW w:w="988" w:type="dxa"/>
            <w:tcBorders>
              <w:top w:val="single" w:sz="4" w:space="0" w:color="000000"/>
              <w:left w:val="single" w:sz="4" w:space="0" w:color="000000"/>
              <w:bottom w:val="single" w:sz="4" w:space="0" w:color="000000"/>
            </w:tcBorders>
          </w:tcPr>
          <w:p w:rsidR="0052475C" w:rsidRPr="00F20EDF" w:rsidRDefault="0052475C" w:rsidP="00CC75B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12.0.2</w:t>
            </w:r>
          </w:p>
        </w:tc>
        <w:tc>
          <w:tcPr>
            <w:tcW w:w="4130" w:type="dxa"/>
            <w:tcBorders>
              <w:top w:val="single" w:sz="4" w:space="0" w:color="000000"/>
              <w:left w:val="single" w:sz="4" w:space="0" w:color="000000"/>
              <w:bottom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Благоустройство территории</w:t>
            </w:r>
          </w:p>
        </w:tc>
        <w:tc>
          <w:tcPr>
            <w:tcW w:w="5453" w:type="dxa"/>
            <w:tcBorders>
              <w:top w:val="single" w:sz="4" w:space="0" w:color="000000"/>
              <w:left w:val="single" w:sz="4" w:space="0" w:color="000000"/>
              <w:bottom w:val="single" w:sz="4" w:space="0" w:color="000000"/>
              <w:right w:val="single" w:sz="4" w:space="0" w:color="000000"/>
            </w:tcBorders>
            <w:shd w:val="clear" w:color="auto" w:fill="auto"/>
          </w:tcPr>
          <w:p w:rsidR="0052475C" w:rsidRPr="00F20EDF" w:rsidRDefault="0052475C" w:rsidP="00D265A6">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2475C" w:rsidRPr="00DC02F3" w:rsidRDefault="0052475C" w:rsidP="0052475C">
      <w:pPr>
        <w:autoSpaceDN w:val="0"/>
        <w:adjustRightInd w:val="0"/>
        <w:ind w:firstLine="0"/>
        <w:rPr>
          <w:rFonts w:ascii="Times New Roman" w:hAnsi="Times New Roman" w:cs="Times New Roman"/>
          <w:noProof/>
          <w:sz w:val="22"/>
          <w:szCs w:val="22"/>
        </w:rPr>
      </w:pPr>
    </w:p>
    <w:p w:rsidR="0052475C" w:rsidRDefault="0052475C" w:rsidP="0052475C">
      <w:pPr>
        <w:spacing w:before="120" w:after="120"/>
        <w:ind w:firstLine="567"/>
        <w:sectPr w:rsidR="0052475C" w:rsidSect="00104FF4">
          <w:footerReference w:type="default" r:id="rId27"/>
          <w:pgSz w:w="11906" w:h="16838"/>
          <w:pgMar w:top="1134" w:right="851" w:bottom="1134" w:left="1135" w:header="720" w:footer="709" w:gutter="0"/>
          <w:cols w:space="720"/>
          <w:docGrid w:linePitch="600" w:charSpace="32768"/>
        </w:sectPr>
      </w:pPr>
    </w:p>
    <w:p w:rsidR="0052475C" w:rsidRPr="009F02F7" w:rsidRDefault="0052475C" w:rsidP="0052475C">
      <w:pPr>
        <w:spacing w:before="120" w:after="120" w:line="240" w:lineRule="auto"/>
        <w:ind w:firstLine="567"/>
        <w:rPr>
          <w:rFonts w:ascii="Times New Roman" w:hAnsi="Times New Roman" w:cs="Times New Roman"/>
          <w:sz w:val="24"/>
          <w:szCs w:val="24"/>
        </w:rPr>
      </w:pPr>
      <w:r w:rsidRPr="009F02F7">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377"/>
        <w:gridCol w:w="1308"/>
        <w:gridCol w:w="1276"/>
        <w:gridCol w:w="2102"/>
        <w:gridCol w:w="2576"/>
        <w:gridCol w:w="1570"/>
        <w:gridCol w:w="2880"/>
      </w:tblGrid>
      <w:tr w:rsidR="0052475C" w:rsidRPr="00F20EDF" w:rsidTr="000626AE">
        <w:trPr>
          <w:trHeight w:val="758"/>
        </w:trPr>
        <w:tc>
          <w:tcPr>
            <w:tcW w:w="959" w:type="dxa"/>
            <w:vMerge w:val="restart"/>
          </w:tcPr>
          <w:p w:rsidR="0052475C" w:rsidRPr="00F20EDF" w:rsidRDefault="0052475C" w:rsidP="00104FF4">
            <w:pPr>
              <w:spacing w:line="240" w:lineRule="auto"/>
              <w:jc w:val="center"/>
              <w:rPr>
                <w:rFonts w:ascii="Times New Roman" w:hAnsi="Times New Roman" w:cs="Times New Roman"/>
                <w:b/>
                <w:bCs/>
                <w:sz w:val="24"/>
                <w:szCs w:val="24"/>
              </w:rPr>
            </w:pPr>
            <w:r w:rsidRPr="00F20EDF">
              <w:rPr>
                <w:rFonts w:ascii="Times New Roman" w:hAnsi="Times New Roman" w:cs="Times New Roman"/>
                <w:b/>
                <w:bCs/>
                <w:sz w:val="24"/>
                <w:szCs w:val="24"/>
              </w:rPr>
              <w:t>Код</w:t>
            </w:r>
          </w:p>
        </w:tc>
        <w:tc>
          <w:tcPr>
            <w:tcW w:w="2377" w:type="dxa"/>
            <w:vMerge w:val="restart"/>
          </w:tcPr>
          <w:p w:rsidR="0052475C" w:rsidRPr="00F20EDF" w:rsidRDefault="0052475C" w:rsidP="00104FF4">
            <w:pPr>
              <w:spacing w:line="240" w:lineRule="auto"/>
              <w:jc w:val="center"/>
              <w:rPr>
                <w:rFonts w:ascii="Times New Roman" w:hAnsi="Times New Roman" w:cs="Times New Roman"/>
                <w:b/>
                <w:bCs/>
                <w:sz w:val="24"/>
                <w:szCs w:val="24"/>
              </w:rPr>
            </w:pPr>
            <w:r w:rsidRPr="00F20EDF">
              <w:rPr>
                <w:rFonts w:ascii="Times New Roman" w:hAnsi="Times New Roman" w:cs="Times New Roman"/>
                <w:b/>
                <w:bCs/>
                <w:sz w:val="24"/>
                <w:szCs w:val="24"/>
              </w:rPr>
              <w:t>Вид разрешенного использования земельных участков и объектов капитального строительства</w:t>
            </w:r>
          </w:p>
        </w:tc>
        <w:tc>
          <w:tcPr>
            <w:tcW w:w="2584" w:type="dxa"/>
            <w:gridSpan w:val="2"/>
          </w:tcPr>
          <w:p w:rsidR="0052475C" w:rsidRPr="00F20EDF" w:rsidRDefault="0052475C" w:rsidP="00104FF4">
            <w:pPr>
              <w:spacing w:line="240" w:lineRule="auto"/>
              <w:jc w:val="center"/>
              <w:rPr>
                <w:rFonts w:ascii="Times New Roman" w:hAnsi="Times New Roman" w:cs="Times New Roman"/>
                <w:b/>
                <w:bCs/>
                <w:sz w:val="24"/>
                <w:szCs w:val="24"/>
              </w:rPr>
            </w:pPr>
            <w:r w:rsidRPr="00F20EDF">
              <w:rPr>
                <w:rFonts w:ascii="Times New Roman" w:hAnsi="Times New Roman" w:cs="Times New Roman"/>
                <w:b/>
                <w:bCs/>
                <w:sz w:val="24"/>
                <w:szCs w:val="24"/>
              </w:rPr>
              <w:t>Площадь земельных участков</w:t>
            </w:r>
          </w:p>
        </w:tc>
        <w:tc>
          <w:tcPr>
            <w:tcW w:w="2102" w:type="dxa"/>
            <w:vMerge w:val="restart"/>
          </w:tcPr>
          <w:p w:rsidR="0052475C" w:rsidRPr="00F20EDF" w:rsidRDefault="0052475C" w:rsidP="00104FF4">
            <w:pPr>
              <w:spacing w:line="240" w:lineRule="auto"/>
              <w:jc w:val="center"/>
              <w:rPr>
                <w:rFonts w:ascii="Times New Roman" w:hAnsi="Times New Roman" w:cs="Times New Roman"/>
                <w:b/>
                <w:bCs/>
                <w:sz w:val="24"/>
                <w:szCs w:val="24"/>
              </w:rPr>
            </w:pPr>
            <w:r w:rsidRPr="00F20EDF">
              <w:rPr>
                <w:rFonts w:ascii="Times New Roman" w:hAnsi="Times New Roman" w:cs="Times New Roman"/>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6" w:type="dxa"/>
            <w:vMerge w:val="restart"/>
          </w:tcPr>
          <w:p w:rsidR="0052475C" w:rsidRPr="00F20EDF" w:rsidRDefault="0052475C" w:rsidP="00104FF4">
            <w:pPr>
              <w:spacing w:line="240" w:lineRule="auto"/>
              <w:jc w:val="center"/>
              <w:rPr>
                <w:rFonts w:ascii="Times New Roman" w:hAnsi="Times New Roman" w:cs="Times New Roman"/>
                <w:b/>
                <w:bCs/>
                <w:sz w:val="24"/>
                <w:szCs w:val="24"/>
              </w:rPr>
            </w:pPr>
            <w:r w:rsidRPr="00F20EDF">
              <w:rPr>
                <w:rFonts w:ascii="Times New Roman" w:hAnsi="Times New Roman" w:cs="Times New Roman"/>
                <w:b/>
                <w:bCs/>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70" w:type="dxa"/>
            <w:vMerge w:val="restart"/>
          </w:tcPr>
          <w:p w:rsidR="0052475C" w:rsidRPr="00F20EDF" w:rsidRDefault="0052475C" w:rsidP="00104FF4">
            <w:pPr>
              <w:spacing w:line="240" w:lineRule="auto"/>
              <w:jc w:val="center"/>
              <w:rPr>
                <w:rFonts w:ascii="Times New Roman" w:hAnsi="Times New Roman" w:cs="Times New Roman"/>
                <w:b/>
                <w:bCs/>
                <w:sz w:val="24"/>
                <w:szCs w:val="24"/>
              </w:rPr>
            </w:pPr>
            <w:r w:rsidRPr="00F20EDF">
              <w:rPr>
                <w:rFonts w:ascii="Times New Roman" w:hAnsi="Times New Roman" w:cs="Times New Roman"/>
                <w:b/>
                <w:bCs/>
                <w:sz w:val="24"/>
                <w:szCs w:val="24"/>
              </w:rPr>
              <w:t>Предельная (максимальная) высота объектов капитального строительства</w:t>
            </w:r>
          </w:p>
        </w:tc>
        <w:tc>
          <w:tcPr>
            <w:tcW w:w="2880" w:type="dxa"/>
            <w:vMerge w:val="restart"/>
          </w:tcPr>
          <w:p w:rsidR="0052475C" w:rsidRPr="00F20EDF" w:rsidRDefault="0052475C" w:rsidP="00104FF4">
            <w:pPr>
              <w:spacing w:line="240" w:lineRule="auto"/>
              <w:jc w:val="center"/>
              <w:rPr>
                <w:rFonts w:ascii="Times New Roman" w:hAnsi="Times New Roman" w:cs="Times New Roman"/>
                <w:b/>
                <w:bCs/>
                <w:sz w:val="24"/>
                <w:szCs w:val="24"/>
              </w:rPr>
            </w:pPr>
            <w:r w:rsidRPr="00F20EDF">
              <w:rPr>
                <w:rFonts w:ascii="Times New Roman" w:hAnsi="Times New Roman" w:cs="Times New Roman"/>
                <w:b/>
                <w:bCs/>
                <w:sz w:val="24"/>
                <w:szCs w:val="24"/>
              </w:rPr>
              <w:t>Максимальный процент застройки в границах земельного участка</w:t>
            </w:r>
          </w:p>
        </w:tc>
      </w:tr>
      <w:tr w:rsidR="0052475C" w:rsidRPr="00F20EDF" w:rsidTr="000626AE">
        <w:trPr>
          <w:trHeight w:val="757"/>
        </w:trPr>
        <w:tc>
          <w:tcPr>
            <w:tcW w:w="959" w:type="dxa"/>
            <w:vMerge/>
          </w:tcPr>
          <w:p w:rsidR="0052475C" w:rsidRPr="00F20EDF" w:rsidRDefault="0052475C" w:rsidP="00104FF4">
            <w:pPr>
              <w:spacing w:line="240" w:lineRule="auto"/>
              <w:jc w:val="center"/>
              <w:rPr>
                <w:rFonts w:ascii="Times New Roman" w:hAnsi="Times New Roman" w:cs="Times New Roman"/>
                <w:b/>
                <w:bCs/>
                <w:sz w:val="24"/>
                <w:szCs w:val="24"/>
              </w:rPr>
            </w:pPr>
          </w:p>
        </w:tc>
        <w:tc>
          <w:tcPr>
            <w:tcW w:w="2377" w:type="dxa"/>
            <w:vMerge/>
          </w:tcPr>
          <w:p w:rsidR="0052475C" w:rsidRPr="00F20EDF" w:rsidRDefault="0052475C" w:rsidP="00104FF4">
            <w:pPr>
              <w:spacing w:line="240" w:lineRule="auto"/>
              <w:jc w:val="center"/>
              <w:rPr>
                <w:rFonts w:ascii="Times New Roman" w:hAnsi="Times New Roman" w:cs="Times New Roman"/>
                <w:b/>
                <w:bCs/>
                <w:sz w:val="24"/>
                <w:szCs w:val="24"/>
              </w:rPr>
            </w:pPr>
          </w:p>
        </w:tc>
        <w:tc>
          <w:tcPr>
            <w:tcW w:w="1308" w:type="dxa"/>
          </w:tcPr>
          <w:p w:rsidR="0052475C" w:rsidRPr="00F20EDF" w:rsidRDefault="0052475C" w:rsidP="00104FF4">
            <w:pPr>
              <w:spacing w:line="240" w:lineRule="auto"/>
              <w:jc w:val="center"/>
              <w:rPr>
                <w:rFonts w:ascii="Times New Roman" w:hAnsi="Times New Roman" w:cs="Times New Roman"/>
                <w:b/>
                <w:bCs/>
                <w:sz w:val="24"/>
                <w:szCs w:val="24"/>
              </w:rPr>
            </w:pPr>
            <w:r w:rsidRPr="00F20EDF">
              <w:rPr>
                <w:rFonts w:ascii="Times New Roman" w:hAnsi="Times New Roman" w:cs="Times New Roman"/>
                <w:b/>
                <w:bCs/>
                <w:sz w:val="24"/>
                <w:szCs w:val="24"/>
              </w:rPr>
              <w:t xml:space="preserve">Минимальная </w:t>
            </w:r>
          </w:p>
        </w:tc>
        <w:tc>
          <w:tcPr>
            <w:tcW w:w="1276" w:type="dxa"/>
            <w:shd w:val="clear" w:color="auto" w:fill="auto"/>
          </w:tcPr>
          <w:p w:rsidR="0052475C" w:rsidRPr="00F20EDF" w:rsidRDefault="0052475C" w:rsidP="00104FF4">
            <w:pPr>
              <w:spacing w:line="240" w:lineRule="auto"/>
              <w:jc w:val="center"/>
              <w:rPr>
                <w:rFonts w:ascii="Times New Roman" w:hAnsi="Times New Roman" w:cs="Times New Roman"/>
                <w:b/>
                <w:bCs/>
                <w:sz w:val="24"/>
                <w:szCs w:val="24"/>
              </w:rPr>
            </w:pPr>
            <w:r w:rsidRPr="00F20EDF">
              <w:rPr>
                <w:rFonts w:ascii="Times New Roman" w:hAnsi="Times New Roman" w:cs="Times New Roman"/>
                <w:b/>
                <w:bCs/>
                <w:sz w:val="24"/>
                <w:szCs w:val="24"/>
              </w:rPr>
              <w:t>Максимальная</w:t>
            </w:r>
          </w:p>
        </w:tc>
        <w:tc>
          <w:tcPr>
            <w:tcW w:w="2102" w:type="dxa"/>
            <w:vMerge/>
          </w:tcPr>
          <w:p w:rsidR="0052475C" w:rsidRPr="00F20EDF" w:rsidRDefault="0052475C" w:rsidP="00104FF4">
            <w:pPr>
              <w:spacing w:line="240" w:lineRule="auto"/>
              <w:jc w:val="center"/>
              <w:rPr>
                <w:rFonts w:ascii="Times New Roman" w:hAnsi="Times New Roman" w:cs="Times New Roman"/>
                <w:b/>
                <w:bCs/>
                <w:sz w:val="24"/>
                <w:szCs w:val="24"/>
              </w:rPr>
            </w:pPr>
          </w:p>
        </w:tc>
        <w:tc>
          <w:tcPr>
            <w:tcW w:w="2576" w:type="dxa"/>
            <w:vMerge/>
          </w:tcPr>
          <w:p w:rsidR="0052475C" w:rsidRPr="00F20EDF" w:rsidRDefault="0052475C" w:rsidP="00104FF4">
            <w:pPr>
              <w:spacing w:line="240" w:lineRule="auto"/>
              <w:jc w:val="center"/>
              <w:rPr>
                <w:rFonts w:ascii="Times New Roman" w:hAnsi="Times New Roman" w:cs="Times New Roman"/>
                <w:b/>
                <w:bCs/>
                <w:sz w:val="24"/>
                <w:szCs w:val="24"/>
              </w:rPr>
            </w:pPr>
          </w:p>
        </w:tc>
        <w:tc>
          <w:tcPr>
            <w:tcW w:w="1570" w:type="dxa"/>
            <w:vMerge/>
          </w:tcPr>
          <w:p w:rsidR="0052475C" w:rsidRPr="00F20EDF" w:rsidRDefault="0052475C" w:rsidP="00104FF4">
            <w:pPr>
              <w:spacing w:line="240" w:lineRule="auto"/>
              <w:jc w:val="center"/>
              <w:rPr>
                <w:rFonts w:ascii="Times New Roman" w:hAnsi="Times New Roman" w:cs="Times New Roman"/>
                <w:b/>
                <w:bCs/>
                <w:sz w:val="24"/>
                <w:szCs w:val="24"/>
              </w:rPr>
            </w:pPr>
          </w:p>
        </w:tc>
        <w:tc>
          <w:tcPr>
            <w:tcW w:w="2880" w:type="dxa"/>
            <w:vMerge/>
          </w:tcPr>
          <w:p w:rsidR="0052475C" w:rsidRPr="00F20EDF" w:rsidRDefault="0052475C" w:rsidP="00104FF4">
            <w:pPr>
              <w:spacing w:line="240" w:lineRule="auto"/>
              <w:jc w:val="center"/>
              <w:rPr>
                <w:rFonts w:ascii="Times New Roman" w:hAnsi="Times New Roman" w:cs="Times New Roman"/>
                <w:b/>
                <w:bCs/>
                <w:sz w:val="24"/>
                <w:szCs w:val="24"/>
              </w:rPr>
            </w:pPr>
          </w:p>
        </w:tc>
      </w:tr>
      <w:tr w:rsidR="0052475C" w:rsidRPr="00F20EDF" w:rsidTr="000626AE">
        <w:trPr>
          <w:trHeight w:val="269"/>
          <w:tblHeader/>
        </w:trPr>
        <w:tc>
          <w:tcPr>
            <w:tcW w:w="959" w:type="dxa"/>
          </w:tcPr>
          <w:p w:rsidR="0052475C" w:rsidRPr="00F20EDF" w:rsidRDefault="0052475C" w:rsidP="00104FF4">
            <w:pPr>
              <w:spacing w:line="240" w:lineRule="auto"/>
              <w:jc w:val="center"/>
              <w:rPr>
                <w:rFonts w:ascii="Times New Roman" w:hAnsi="Times New Roman" w:cs="Times New Roman"/>
                <w:b/>
                <w:bCs/>
                <w:sz w:val="24"/>
                <w:szCs w:val="24"/>
              </w:rPr>
            </w:pPr>
            <w:r w:rsidRPr="00F20EDF">
              <w:rPr>
                <w:rFonts w:ascii="Times New Roman" w:hAnsi="Times New Roman" w:cs="Times New Roman"/>
                <w:b/>
                <w:bCs/>
                <w:sz w:val="24"/>
                <w:szCs w:val="24"/>
              </w:rPr>
              <w:t>1</w:t>
            </w:r>
          </w:p>
        </w:tc>
        <w:tc>
          <w:tcPr>
            <w:tcW w:w="2377" w:type="dxa"/>
          </w:tcPr>
          <w:p w:rsidR="0052475C" w:rsidRPr="00F20EDF" w:rsidRDefault="0052475C" w:rsidP="00104FF4">
            <w:pPr>
              <w:spacing w:line="240" w:lineRule="auto"/>
              <w:jc w:val="center"/>
              <w:rPr>
                <w:rFonts w:ascii="Times New Roman" w:hAnsi="Times New Roman" w:cs="Times New Roman"/>
                <w:b/>
                <w:bCs/>
                <w:sz w:val="24"/>
                <w:szCs w:val="24"/>
              </w:rPr>
            </w:pPr>
            <w:r w:rsidRPr="00F20EDF">
              <w:rPr>
                <w:rFonts w:ascii="Times New Roman" w:hAnsi="Times New Roman" w:cs="Times New Roman"/>
                <w:b/>
                <w:bCs/>
                <w:sz w:val="24"/>
                <w:szCs w:val="24"/>
              </w:rPr>
              <w:t>2</w:t>
            </w:r>
          </w:p>
        </w:tc>
        <w:tc>
          <w:tcPr>
            <w:tcW w:w="1308" w:type="dxa"/>
          </w:tcPr>
          <w:p w:rsidR="0052475C" w:rsidRPr="00F20EDF" w:rsidRDefault="0052475C" w:rsidP="00104FF4">
            <w:pPr>
              <w:spacing w:line="240" w:lineRule="auto"/>
              <w:jc w:val="center"/>
              <w:rPr>
                <w:rFonts w:ascii="Times New Roman" w:hAnsi="Times New Roman" w:cs="Times New Roman"/>
                <w:b/>
                <w:bCs/>
                <w:sz w:val="24"/>
                <w:szCs w:val="24"/>
              </w:rPr>
            </w:pPr>
            <w:r w:rsidRPr="00F20EDF">
              <w:rPr>
                <w:rFonts w:ascii="Times New Roman" w:hAnsi="Times New Roman" w:cs="Times New Roman"/>
                <w:b/>
                <w:bCs/>
                <w:sz w:val="24"/>
                <w:szCs w:val="24"/>
              </w:rPr>
              <w:t>3</w:t>
            </w:r>
          </w:p>
        </w:tc>
        <w:tc>
          <w:tcPr>
            <w:tcW w:w="1276" w:type="dxa"/>
            <w:shd w:val="clear" w:color="auto" w:fill="auto"/>
          </w:tcPr>
          <w:p w:rsidR="0052475C" w:rsidRPr="00F20EDF" w:rsidRDefault="0052475C" w:rsidP="00104FF4">
            <w:pPr>
              <w:spacing w:line="240" w:lineRule="auto"/>
              <w:jc w:val="center"/>
              <w:rPr>
                <w:rFonts w:ascii="Times New Roman" w:hAnsi="Times New Roman" w:cs="Times New Roman"/>
                <w:b/>
                <w:bCs/>
                <w:sz w:val="24"/>
                <w:szCs w:val="24"/>
              </w:rPr>
            </w:pPr>
            <w:r w:rsidRPr="00F20EDF">
              <w:rPr>
                <w:rFonts w:ascii="Times New Roman" w:hAnsi="Times New Roman" w:cs="Times New Roman"/>
                <w:b/>
                <w:bCs/>
                <w:sz w:val="24"/>
                <w:szCs w:val="24"/>
              </w:rPr>
              <w:t>4</w:t>
            </w:r>
          </w:p>
        </w:tc>
        <w:tc>
          <w:tcPr>
            <w:tcW w:w="2102" w:type="dxa"/>
          </w:tcPr>
          <w:p w:rsidR="0052475C" w:rsidRPr="00F20EDF" w:rsidRDefault="0052475C" w:rsidP="00104FF4">
            <w:pPr>
              <w:spacing w:line="240" w:lineRule="auto"/>
              <w:jc w:val="center"/>
              <w:rPr>
                <w:rFonts w:ascii="Times New Roman" w:hAnsi="Times New Roman" w:cs="Times New Roman"/>
                <w:b/>
                <w:bCs/>
                <w:sz w:val="24"/>
                <w:szCs w:val="24"/>
              </w:rPr>
            </w:pPr>
            <w:r w:rsidRPr="00F20EDF">
              <w:rPr>
                <w:rFonts w:ascii="Times New Roman" w:hAnsi="Times New Roman" w:cs="Times New Roman"/>
                <w:b/>
                <w:bCs/>
                <w:sz w:val="24"/>
                <w:szCs w:val="24"/>
              </w:rPr>
              <w:t>5</w:t>
            </w:r>
          </w:p>
        </w:tc>
        <w:tc>
          <w:tcPr>
            <w:tcW w:w="2576" w:type="dxa"/>
          </w:tcPr>
          <w:p w:rsidR="0052475C" w:rsidRPr="00F20EDF" w:rsidRDefault="0052475C" w:rsidP="00104FF4">
            <w:pPr>
              <w:spacing w:line="240" w:lineRule="auto"/>
              <w:jc w:val="center"/>
              <w:rPr>
                <w:rFonts w:ascii="Times New Roman" w:hAnsi="Times New Roman" w:cs="Times New Roman"/>
                <w:b/>
                <w:bCs/>
                <w:sz w:val="24"/>
                <w:szCs w:val="24"/>
              </w:rPr>
            </w:pPr>
            <w:r w:rsidRPr="00F20EDF">
              <w:rPr>
                <w:rFonts w:ascii="Times New Roman" w:hAnsi="Times New Roman" w:cs="Times New Roman"/>
                <w:b/>
                <w:bCs/>
                <w:sz w:val="24"/>
                <w:szCs w:val="24"/>
              </w:rPr>
              <w:t>6</w:t>
            </w:r>
          </w:p>
        </w:tc>
        <w:tc>
          <w:tcPr>
            <w:tcW w:w="1570" w:type="dxa"/>
          </w:tcPr>
          <w:p w:rsidR="0052475C" w:rsidRPr="00F20EDF" w:rsidRDefault="0052475C" w:rsidP="00104FF4">
            <w:pPr>
              <w:spacing w:line="240" w:lineRule="auto"/>
              <w:jc w:val="center"/>
              <w:rPr>
                <w:rFonts w:ascii="Times New Roman" w:hAnsi="Times New Roman" w:cs="Times New Roman"/>
                <w:b/>
                <w:bCs/>
                <w:sz w:val="24"/>
                <w:szCs w:val="24"/>
              </w:rPr>
            </w:pPr>
            <w:r w:rsidRPr="00F20EDF">
              <w:rPr>
                <w:rFonts w:ascii="Times New Roman" w:hAnsi="Times New Roman" w:cs="Times New Roman"/>
                <w:b/>
                <w:bCs/>
                <w:sz w:val="24"/>
                <w:szCs w:val="24"/>
              </w:rPr>
              <w:t>7</w:t>
            </w:r>
          </w:p>
        </w:tc>
        <w:tc>
          <w:tcPr>
            <w:tcW w:w="2880" w:type="dxa"/>
          </w:tcPr>
          <w:p w:rsidR="0052475C" w:rsidRPr="00F20EDF" w:rsidRDefault="0052475C" w:rsidP="00104FF4">
            <w:pPr>
              <w:spacing w:line="240" w:lineRule="auto"/>
              <w:jc w:val="center"/>
              <w:rPr>
                <w:rFonts w:ascii="Times New Roman" w:hAnsi="Times New Roman" w:cs="Times New Roman"/>
                <w:b/>
                <w:bCs/>
                <w:sz w:val="24"/>
                <w:szCs w:val="24"/>
              </w:rPr>
            </w:pPr>
            <w:r w:rsidRPr="00F20EDF">
              <w:rPr>
                <w:rFonts w:ascii="Times New Roman" w:hAnsi="Times New Roman" w:cs="Times New Roman"/>
                <w:b/>
                <w:bCs/>
                <w:sz w:val="24"/>
                <w:szCs w:val="24"/>
              </w:rPr>
              <w:t>8</w:t>
            </w:r>
          </w:p>
        </w:tc>
      </w:tr>
      <w:tr w:rsidR="0052475C" w:rsidRPr="00F20EDF" w:rsidTr="000626AE">
        <w:tc>
          <w:tcPr>
            <w:tcW w:w="959" w:type="dxa"/>
          </w:tcPr>
          <w:p w:rsidR="0052475C" w:rsidRPr="00F20EDF" w:rsidRDefault="0052475C" w:rsidP="00104FF4">
            <w:pPr>
              <w:spacing w:line="240" w:lineRule="auto"/>
              <w:rPr>
                <w:rFonts w:ascii="Times New Roman" w:hAnsi="Times New Roman" w:cs="Times New Roman"/>
                <w:sz w:val="24"/>
                <w:szCs w:val="24"/>
              </w:rPr>
            </w:pPr>
          </w:p>
        </w:tc>
        <w:tc>
          <w:tcPr>
            <w:tcW w:w="14089" w:type="dxa"/>
            <w:gridSpan w:val="7"/>
          </w:tcPr>
          <w:p w:rsidR="0052475C" w:rsidRPr="00F20EDF" w:rsidRDefault="0052475C" w:rsidP="00104FF4">
            <w:pPr>
              <w:spacing w:line="240" w:lineRule="auto"/>
              <w:rPr>
                <w:rFonts w:ascii="Times New Roman" w:hAnsi="Times New Roman" w:cs="Times New Roman"/>
                <w:b/>
                <w:bCs/>
                <w:sz w:val="24"/>
                <w:szCs w:val="24"/>
              </w:rPr>
            </w:pPr>
            <w:r w:rsidRPr="00F20EDF">
              <w:rPr>
                <w:rFonts w:ascii="Times New Roman" w:hAnsi="Times New Roman" w:cs="Times New Roman"/>
                <w:b/>
                <w:bCs/>
                <w:sz w:val="24"/>
                <w:szCs w:val="24"/>
              </w:rPr>
              <w:t>Основные</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2.7.1</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Хранение автотранспорта</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3.1.1</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объектов инженерно-технического обеспечения – 0 м;</w:t>
            </w:r>
          </w:p>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хозяйственных построек – 1 м;</w:t>
            </w:r>
          </w:p>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для других объектов капитального строительства – 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для объектов инженерно-технического обеспечения – 0 м;</w:t>
            </w:r>
          </w:p>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20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в случае размещения на земельном участке только объектов инженерно-технического обеспечения – 100 %;</w:t>
            </w:r>
          </w:p>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в случае размещения на земельном участке иных </w:t>
            </w:r>
            <w:r w:rsidRPr="00F20EDF">
              <w:rPr>
                <w:rFonts w:ascii="Times New Roman" w:hAnsi="Times New Roman" w:cs="Times New Roman"/>
                <w:sz w:val="24"/>
                <w:szCs w:val="24"/>
              </w:rPr>
              <w:lastRenderedPageBreak/>
              <w:t>объектов – 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3.1.2</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3.2.1</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Дома социального обслуживания</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60 %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3.2.2</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Оказание социальной помощи населению</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3.2.3</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Оказание услуг связи</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3.2.4</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Общежития</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20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3.3</w:t>
            </w:r>
          </w:p>
        </w:tc>
        <w:tc>
          <w:tcPr>
            <w:tcW w:w="2377"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Бытовое обслуживание</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3.4.1</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Амбулаторно-поликлиническое обслуживание</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20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3.4.2</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Стационарное медицинское обслуживание</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20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3.4.3</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Медицинские организации особого назначения</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3.5.1</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Дошкольное, начальное и среднее общее образование</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2000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20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60 %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3.5.2</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Среднее и высшее профессиональное образование</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2000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20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60 %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3.6.1</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bCs/>
                <w:sz w:val="24"/>
                <w:szCs w:val="24"/>
              </w:rPr>
            </w:pPr>
            <w:r w:rsidRPr="00F20EDF">
              <w:rPr>
                <w:rFonts w:ascii="Times New Roman" w:hAnsi="Times New Roman" w:cs="Times New Roman"/>
                <w:bCs/>
                <w:sz w:val="24"/>
                <w:szCs w:val="24"/>
              </w:rPr>
              <w:t>Объекты культурно-досуговой деятельности</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20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3.6.2</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Парки культуры и отдыха</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3.7.1</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Осуществление религиозных обрядов</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40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3.7.2</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Религиозное управление и образование</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40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3.8.1</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Государственное управление</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600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3.10.1</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Амбулаторное ветеринарное обслуживание</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600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3.10.2</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Приюты для животных</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4.1</w:t>
            </w:r>
          </w:p>
        </w:tc>
        <w:tc>
          <w:tcPr>
            <w:tcW w:w="2377"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Деловое управление</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20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4.2</w:t>
            </w:r>
          </w:p>
        </w:tc>
        <w:tc>
          <w:tcPr>
            <w:tcW w:w="2377"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Объекты торговли (торговые центры, торгово-развлекательные центры (комплексы)</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2000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20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4.3</w:t>
            </w:r>
          </w:p>
        </w:tc>
        <w:tc>
          <w:tcPr>
            <w:tcW w:w="2377"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Рынки</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4.4</w:t>
            </w:r>
          </w:p>
        </w:tc>
        <w:tc>
          <w:tcPr>
            <w:tcW w:w="2377"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Магазины</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4.5</w:t>
            </w:r>
          </w:p>
        </w:tc>
        <w:tc>
          <w:tcPr>
            <w:tcW w:w="2377"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Банковская и страховая деятельность</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4.6</w:t>
            </w:r>
          </w:p>
        </w:tc>
        <w:tc>
          <w:tcPr>
            <w:tcW w:w="2377"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Общественное питание</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600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4.7</w:t>
            </w:r>
          </w:p>
        </w:tc>
        <w:tc>
          <w:tcPr>
            <w:tcW w:w="2377"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Гостиничное обслуживание</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4.8.1</w:t>
            </w:r>
          </w:p>
        </w:tc>
        <w:tc>
          <w:tcPr>
            <w:tcW w:w="2377"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Развлекательные мероприятия</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4.9</w:t>
            </w:r>
          </w:p>
        </w:tc>
        <w:tc>
          <w:tcPr>
            <w:tcW w:w="2377"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Служебные гаражи</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автостоянок – 0 м;</w:t>
            </w:r>
          </w:p>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автостоянок – 0 м;</w:t>
            </w:r>
          </w:p>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4.10</w:t>
            </w:r>
          </w:p>
        </w:tc>
        <w:tc>
          <w:tcPr>
            <w:tcW w:w="2377" w:type="dxa"/>
          </w:tcPr>
          <w:p w:rsidR="0052475C" w:rsidRPr="00F20EDF" w:rsidRDefault="0052475C" w:rsidP="000626AE">
            <w:pPr>
              <w:spacing w:line="240" w:lineRule="auto"/>
              <w:ind w:firstLine="0"/>
              <w:rPr>
                <w:rFonts w:ascii="Times New Roman" w:hAnsi="Times New Roman" w:cs="Times New Roman"/>
                <w:sz w:val="24"/>
                <w:szCs w:val="24"/>
              </w:rPr>
            </w:pPr>
            <w:proofErr w:type="spellStart"/>
            <w:r w:rsidRPr="00F20EDF">
              <w:rPr>
                <w:rFonts w:ascii="Times New Roman" w:hAnsi="Times New Roman" w:cs="Times New Roman"/>
                <w:sz w:val="24"/>
                <w:szCs w:val="24"/>
              </w:rPr>
              <w:t>Выставочно</w:t>
            </w:r>
            <w:proofErr w:type="spellEnd"/>
            <w:r w:rsidRPr="00F20EDF">
              <w:rPr>
                <w:rFonts w:ascii="Times New Roman" w:hAnsi="Times New Roman" w:cs="Times New Roman"/>
                <w:sz w:val="24"/>
                <w:szCs w:val="24"/>
              </w:rPr>
              <w:t>-ярмарочная деятельность</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5.1.1</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Обеспечение спортивно-зрелищных мероприятий</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20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5.1.2</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Обеспечение занятий спортом в помещениях</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20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5.1.3</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Площадки для занятий спортом</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5.1.4</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Оборудованные площадки для занятий спортом</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8.3</w:t>
            </w:r>
          </w:p>
        </w:tc>
        <w:tc>
          <w:tcPr>
            <w:tcW w:w="2377"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Обеспечение внутреннего правопорядка</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пожарных депо – 10 м;</w:t>
            </w:r>
          </w:p>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20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w:t>
            </w:r>
          </w:p>
        </w:tc>
        <w:tc>
          <w:tcPr>
            <w:tcW w:w="2377"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Земельные участки (территории) общего пользования</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276" w:type="dxa"/>
          </w:tcPr>
          <w:p w:rsidR="0052475C" w:rsidRPr="00F20EDF" w:rsidRDefault="0052475C" w:rsidP="000626AE">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rPr>
              <w:t>не подлежит установлению</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12.0.1</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Улично-дорожная </w:t>
            </w:r>
            <w:r w:rsidRPr="00F20EDF">
              <w:rPr>
                <w:rFonts w:ascii="Times New Roman" w:hAnsi="Times New Roman" w:cs="Times New Roman"/>
                <w:sz w:val="24"/>
                <w:szCs w:val="24"/>
              </w:rPr>
              <w:lastRenderedPageBreak/>
              <w:t>сеть</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 xml:space="preserve">не </w:t>
            </w:r>
            <w:r w:rsidRPr="00F20EDF">
              <w:rPr>
                <w:rFonts w:ascii="Times New Roman" w:hAnsi="Times New Roman" w:cs="Times New Roman"/>
                <w:sz w:val="24"/>
                <w:szCs w:val="24"/>
              </w:rPr>
              <w:lastRenderedPageBreak/>
              <w:t>подлежит установлению</w:t>
            </w:r>
          </w:p>
        </w:tc>
        <w:tc>
          <w:tcPr>
            <w:tcW w:w="1276" w:type="dxa"/>
          </w:tcPr>
          <w:p w:rsidR="0052475C" w:rsidRPr="00F20EDF" w:rsidRDefault="0052475C" w:rsidP="000626AE">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rPr>
              <w:lastRenderedPageBreak/>
              <w:t xml:space="preserve">не </w:t>
            </w:r>
            <w:r w:rsidRPr="00F20EDF">
              <w:rPr>
                <w:rFonts w:ascii="Times New Roman" w:hAnsi="Times New Roman" w:cs="Times New Roman"/>
                <w:sz w:val="24"/>
                <w:szCs w:val="24"/>
              </w:rPr>
              <w:lastRenderedPageBreak/>
              <w:t>подлежит установлению</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0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не подлежит </w:t>
            </w:r>
            <w:r w:rsidRPr="00F20EDF">
              <w:rPr>
                <w:rFonts w:ascii="Times New Roman" w:hAnsi="Times New Roman" w:cs="Times New Roman"/>
                <w:sz w:val="24"/>
                <w:szCs w:val="24"/>
              </w:rPr>
              <w:lastRenderedPageBreak/>
              <w:t>установлению</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100 %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12.0.2</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Благоустройство территории</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276" w:type="dxa"/>
          </w:tcPr>
          <w:p w:rsidR="0052475C" w:rsidRPr="00F20EDF" w:rsidRDefault="0052475C" w:rsidP="000626AE">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rPr>
              <w:t>не подлежит установлению</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p>
        </w:tc>
        <w:tc>
          <w:tcPr>
            <w:tcW w:w="14089" w:type="dxa"/>
            <w:gridSpan w:val="7"/>
          </w:tcPr>
          <w:p w:rsidR="0052475C" w:rsidRPr="00F20EDF" w:rsidRDefault="0052475C" w:rsidP="000626AE">
            <w:pPr>
              <w:spacing w:line="240" w:lineRule="auto"/>
              <w:ind w:firstLine="0"/>
              <w:rPr>
                <w:rFonts w:ascii="Times New Roman" w:hAnsi="Times New Roman" w:cs="Times New Roman"/>
                <w:b/>
                <w:bCs/>
                <w:sz w:val="24"/>
                <w:szCs w:val="24"/>
              </w:rPr>
            </w:pPr>
            <w:r w:rsidRPr="00F20EDF">
              <w:rPr>
                <w:rFonts w:ascii="Times New Roman" w:hAnsi="Times New Roman" w:cs="Times New Roman"/>
                <w:b/>
                <w:bCs/>
                <w:sz w:val="24"/>
                <w:szCs w:val="24"/>
              </w:rPr>
              <w:t>Условно разрешенные</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3.9.2</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Проведение научных исследований</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20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70%</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3.9.3</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Проведение научных испытаний</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20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4.9.1.2</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Обеспечение дорожного отдыха</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4.9.1.3</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Автомобильные мойки</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4.9.1.4</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Ремонт автомобилей</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6.8</w:t>
            </w:r>
          </w:p>
        </w:tc>
        <w:tc>
          <w:tcPr>
            <w:tcW w:w="2377"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Связь</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объектов связи, радиовещания, телевидения – 0 м;</w:t>
            </w:r>
          </w:p>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объектов связи, радиовещания, телевидения – 0 м;</w:t>
            </w:r>
          </w:p>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p>
        </w:tc>
        <w:tc>
          <w:tcPr>
            <w:tcW w:w="14089" w:type="dxa"/>
            <w:gridSpan w:val="7"/>
          </w:tcPr>
          <w:p w:rsidR="0052475C" w:rsidRPr="00F20EDF" w:rsidRDefault="0052475C" w:rsidP="000626AE">
            <w:pPr>
              <w:spacing w:line="240" w:lineRule="auto"/>
              <w:ind w:firstLine="0"/>
              <w:rPr>
                <w:rFonts w:ascii="Times New Roman" w:hAnsi="Times New Roman" w:cs="Times New Roman"/>
                <w:b/>
                <w:bCs/>
                <w:sz w:val="24"/>
                <w:szCs w:val="24"/>
              </w:rPr>
            </w:pPr>
            <w:r w:rsidRPr="00F20EDF">
              <w:rPr>
                <w:rFonts w:ascii="Times New Roman" w:hAnsi="Times New Roman" w:cs="Times New Roman"/>
                <w:b/>
                <w:bCs/>
                <w:sz w:val="24"/>
                <w:szCs w:val="24"/>
              </w:rPr>
              <w:t>Вспомогательные</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2.7.1</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Хранение автотранспорта</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 м²</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3.1.1</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объектов инженерно-технического обеспечения – 0 м;</w:t>
            </w:r>
          </w:p>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для хозяйственных построек – 1 м;</w:t>
            </w:r>
          </w:p>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для объектов инженерно-технического обеспечения – 0 м;</w:t>
            </w:r>
          </w:p>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для других объектов капитального строительства – 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20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в случае размещения на земельном участке только объектов инженерно-технического </w:t>
            </w:r>
            <w:r w:rsidRPr="00F20EDF">
              <w:rPr>
                <w:rFonts w:ascii="Times New Roman" w:hAnsi="Times New Roman" w:cs="Times New Roman"/>
                <w:sz w:val="24"/>
                <w:szCs w:val="24"/>
              </w:rPr>
              <w:lastRenderedPageBreak/>
              <w:t>обеспечения – 100 %;</w:t>
            </w:r>
          </w:p>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в случае размещения на земельном участке иных объектов – 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3.1.2</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4.9</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Служебные гаражи</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автостоянок – 0 м,</w:t>
            </w:r>
          </w:p>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автостоянок – 0 м,</w:t>
            </w:r>
          </w:p>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4.9.1.1</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Заправка транспортных средств</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200000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4.9.1.2</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Обеспечение дорожного отдыха</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4.9.1.3</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Автомобильные мойки</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4.9.1.4</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Ремонт автомобилей</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500 м²</w:t>
            </w:r>
          </w:p>
        </w:tc>
        <w:tc>
          <w:tcPr>
            <w:tcW w:w="12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10000 м²</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w:t>
            </w:r>
          </w:p>
        </w:tc>
        <w:tc>
          <w:tcPr>
            <w:tcW w:w="2377"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Земельные участки (территории) общего пользования</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276" w:type="dxa"/>
          </w:tcPr>
          <w:p w:rsidR="0052475C" w:rsidRPr="00F20EDF" w:rsidRDefault="0052475C" w:rsidP="000626AE">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rPr>
              <w:t>не подлежит установлению</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12.0.1</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Улично-дорожная сеть</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w:t>
            </w:r>
            <w:r w:rsidRPr="00F20EDF">
              <w:rPr>
                <w:rFonts w:ascii="Times New Roman" w:hAnsi="Times New Roman" w:cs="Times New Roman"/>
                <w:sz w:val="24"/>
                <w:szCs w:val="24"/>
              </w:rPr>
              <w:lastRenderedPageBreak/>
              <w:t>нию</w:t>
            </w:r>
          </w:p>
        </w:tc>
        <w:tc>
          <w:tcPr>
            <w:tcW w:w="1276" w:type="dxa"/>
          </w:tcPr>
          <w:p w:rsidR="0052475C" w:rsidRPr="00F20EDF" w:rsidRDefault="0052475C" w:rsidP="000626AE">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rPr>
              <w:lastRenderedPageBreak/>
              <w:t>не подлежит установле</w:t>
            </w:r>
            <w:r w:rsidRPr="00F20EDF">
              <w:rPr>
                <w:rFonts w:ascii="Times New Roman" w:hAnsi="Times New Roman" w:cs="Times New Roman"/>
                <w:sz w:val="24"/>
                <w:szCs w:val="24"/>
              </w:rPr>
              <w:lastRenderedPageBreak/>
              <w:t>нию</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0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100 %</w:t>
            </w:r>
          </w:p>
        </w:tc>
      </w:tr>
      <w:tr w:rsidR="0052475C" w:rsidRPr="00F20EDF" w:rsidTr="000626AE">
        <w:tc>
          <w:tcPr>
            <w:tcW w:w="959"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12.0.2</w:t>
            </w:r>
          </w:p>
        </w:tc>
        <w:tc>
          <w:tcPr>
            <w:tcW w:w="2377" w:type="dxa"/>
          </w:tcPr>
          <w:p w:rsidR="0052475C" w:rsidRPr="00F20EDF" w:rsidRDefault="0052475C" w:rsidP="000626AE">
            <w:pPr>
              <w:autoSpaceDN w:val="0"/>
              <w:adjustRightInd w:val="0"/>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Благоустройство территории</w:t>
            </w:r>
          </w:p>
        </w:tc>
        <w:tc>
          <w:tcPr>
            <w:tcW w:w="1308"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276" w:type="dxa"/>
          </w:tcPr>
          <w:p w:rsidR="0052475C" w:rsidRPr="00F20EDF" w:rsidRDefault="0052475C" w:rsidP="000626AE">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rPr>
              <w:t>не подлежит установлению</w:t>
            </w:r>
          </w:p>
        </w:tc>
        <w:tc>
          <w:tcPr>
            <w:tcW w:w="2102"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2576"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157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880" w:type="dxa"/>
          </w:tcPr>
          <w:p w:rsidR="0052475C" w:rsidRPr="00F20EDF" w:rsidRDefault="0052475C" w:rsidP="000626A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100 %</w:t>
            </w:r>
          </w:p>
        </w:tc>
      </w:tr>
    </w:tbl>
    <w:p w:rsidR="0052475C" w:rsidRPr="009F02F7" w:rsidRDefault="0052475C" w:rsidP="0052475C">
      <w:pPr>
        <w:spacing w:before="120" w:after="120" w:line="240" w:lineRule="auto"/>
        <w:ind w:firstLine="567"/>
        <w:rPr>
          <w:rFonts w:ascii="Times New Roman" w:hAnsi="Times New Roman" w:cs="Times New Roman"/>
          <w:sz w:val="24"/>
          <w:szCs w:val="24"/>
        </w:rPr>
        <w:sectPr w:rsidR="0052475C" w:rsidRPr="009F02F7" w:rsidSect="00104FF4">
          <w:pgSz w:w="16838" w:h="11906" w:orient="landscape"/>
          <w:pgMar w:top="1135" w:right="1134" w:bottom="851" w:left="1134" w:header="720" w:footer="709" w:gutter="0"/>
          <w:cols w:space="720"/>
          <w:docGrid w:linePitch="600" w:charSpace="32768"/>
        </w:sectPr>
      </w:pPr>
      <w:r w:rsidRPr="009F02F7">
        <w:rPr>
          <w:rFonts w:ascii="Times New Roman" w:hAnsi="Times New Roman" w:cs="Times New Roman"/>
          <w:sz w:val="24"/>
          <w:szCs w:val="24"/>
        </w:rPr>
        <w:t>* в случае формирования земельных участков для размещения линейных объектов - не подлежит установлению.</w:t>
      </w:r>
    </w:p>
    <w:p w:rsidR="00511922" w:rsidRDefault="00511922" w:rsidP="00511922">
      <w:pPr>
        <w:pStyle w:val="2"/>
      </w:pPr>
      <w:bookmarkStart w:id="65" w:name="_Toc421696740"/>
      <w:bookmarkStart w:id="66" w:name="_Toc508613463"/>
      <w:bookmarkStart w:id="67" w:name="_Toc34730037"/>
      <w:bookmarkStart w:id="68" w:name="_Toc63247687"/>
      <w:r w:rsidRPr="005F2F2C">
        <w:lastRenderedPageBreak/>
        <w:t>Глава 9. Производственные зоны</w:t>
      </w:r>
      <w:bookmarkEnd w:id="65"/>
      <w:bookmarkEnd w:id="66"/>
      <w:bookmarkEnd w:id="67"/>
      <w:bookmarkEnd w:id="68"/>
    </w:p>
    <w:p w:rsidR="00C0449D" w:rsidRPr="00C0449D" w:rsidRDefault="00C0449D" w:rsidP="00C0449D"/>
    <w:p w:rsidR="00511922" w:rsidRPr="005F2F2C" w:rsidRDefault="00511922" w:rsidP="00511922">
      <w:pPr>
        <w:pStyle w:val="3"/>
      </w:pPr>
      <w:bookmarkStart w:id="69" w:name="_Toc421696741"/>
      <w:bookmarkStart w:id="70" w:name="_Toc508613464"/>
      <w:bookmarkStart w:id="71" w:name="_Toc34730038"/>
      <w:bookmarkStart w:id="72" w:name="_Toc63247688"/>
      <w:r w:rsidRPr="005F2F2C">
        <w:t>Статья 2</w:t>
      </w:r>
      <w:r>
        <w:t>5</w:t>
      </w:r>
      <w:r w:rsidRPr="005F2F2C">
        <w:t>. Территориальная зона ТП-1</w:t>
      </w:r>
      <w:bookmarkEnd w:id="69"/>
      <w:bookmarkEnd w:id="70"/>
      <w:bookmarkEnd w:id="71"/>
      <w:bookmarkEnd w:id="72"/>
    </w:p>
    <w:p w:rsidR="00FD1B07" w:rsidRPr="003644D5" w:rsidRDefault="00FD1B07" w:rsidP="00FD1B07">
      <w:pPr>
        <w:widowControl/>
        <w:numPr>
          <w:ilvl w:val="0"/>
          <w:numId w:val="19"/>
        </w:numPr>
        <w:suppressAutoHyphens w:val="0"/>
        <w:autoSpaceDE/>
        <w:spacing w:before="120" w:after="120" w:line="240" w:lineRule="auto"/>
        <w:jc w:val="left"/>
        <w:rPr>
          <w:rFonts w:ascii="Times New Roman" w:hAnsi="Times New Roman" w:cs="Times New Roman"/>
          <w:sz w:val="24"/>
          <w:szCs w:val="24"/>
          <w:lang w:eastAsia="zh-CN"/>
        </w:rPr>
      </w:pPr>
      <w:r w:rsidRPr="003644D5">
        <w:rPr>
          <w:rFonts w:ascii="Times New Roman" w:hAnsi="Times New Roman" w:cs="Times New Roman"/>
          <w:sz w:val="24"/>
          <w:szCs w:val="24"/>
          <w:lang w:eastAsia="zh-CN"/>
        </w:rPr>
        <w:t>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FD1B07" w:rsidRPr="00F20EDF" w:rsidTr="00104FF4">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Вид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Объекты капитального строительства, разрешенные для размещения на земельных участках</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b/>
                <w:bCs/>
                <w:sz w:val="24"/>
                <w:szCs w:val="24"/>
                <w:lang w:eastAsia="zh-CN"/>
              </w:rPr>
            </w:pP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widowControl/>
              <w:suppressAutoHyphens w:val="0"/>
              <w:autoSpaceDE/>
              <w:snapToGrid w:val="0"/>
              <w:spacing w:line="240" w:lineRule="auto"/>
              <w:ind w:firstLine="0"/>
              <w:jc w:val="left"/>
              <w:rPr>
                <w:rFonts w:ascii="Times New Roman" w:hAnsi="Times New Roman" w:cs="Times New Roman"/>
                <w:b/>
                <w:bCs/>
                <w:sz w:val="24"/>
                <w:szCs w:val="24"/>
                <w:lang w:eastAsia="zh-CN"/>
              </w:rPr>
            </w:pP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1.17</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pStyle w:val="ConsPlusNormal"/>
              <w:ind w:firstLine="0"/>
              <w:rPr>
                <w:rFonts w:ascii="Times New Roman" w:hAnsi="Times New Roman" w:cs="Times New Roman"/>
                <w:sz w:val="24"/>
                <w:szCs w:val="24"/>
              </w:rPr>
            </w:pPr>
            <w:r w:rsidRPr="00F20EDF">
              <w:rPr>
                <w:rFonts w:ascii="Times New Roman" w:hAnsi="Times New Roman" w:cs="Times New Roman"/>
                <w:sz w:val="24"/>
                <w:szCs w:val="24"/>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pStyle w:val="ConsPlusNormal"/>
              <w:ind w:firstLine="0"/>
              <w:rPr>
                <w:rFonts w:ascii="Times New Roman" w:hAnsi="Times New Roman" w:cs="Times New Roman"/>
                <w:sz w:val="24"/>
                <w:szCs w:val="24"/>
              </w:rPr>
            </w:pPr>
            <w:r w:rsidRPr="00F20EDF">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D1B07" w:rsidRPr="00F20EDF" w:rsidRDefault="00FD1B07" w:rsidP="00104FF4">
            <w:pPr>
              <w:pStyle w:val="ConsPlusNormal"/>
              <w:ind w:firstLine="0"/>
              <w:rPr>
                <w:rFonts w:ascii="Times New Roman" w:hAnsi="Times New Roman" w:cs="Times New Roman"/>
                <w:sz w:val="24"/>
                <w:szCs w:val="24"/>
              </w:rPr>
            </w:pPr>
            <w:r w:rsidRPr="00F20EDF">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2.7.1</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20EDF">
              <w:rPr>
                <w:rFonts w:ascii="Times New Roman" w:hAnsi="Times New Roman" w:cs="Times New Roman"/>
                <w:sz w:val="24"/>
                <w:szCs w:val="24"/>
                <w:lang w:eastAsia="ru-RU"/>
              </w:rPr>
              <w:t>машино</w:t>
            </w:r>
            <w:proofErr w:type="spellEnd"/>
            <w:r w:rsidRPr="00F20EDF">
              <w:rPr>
                <w:rFonts w:ascii="Times New Roman" w:hAnsi="Times New Roman" w:cs="Times New Roman"/>
                <w:sz w:val="24"/>
                <w:szCs w:val="24"/>
                <w:lang w:eastAsia="ru-RU"/>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F20EDF">
                <w:rPr>
                  <w:rFonts w:ascii="Times New Roman" w:hAnsi="Times New Roman" w:cs="Times New Roman"/>
                  <w:sz w:val="24"/>
                  <w:szCs w:val="24"/>
                  <w:lang w:eastAsia="ru-RU"/>
                </w:rPr>
                <w:t>кодом 4.9</w:t>
              </w:r>
            </w:hyperlink>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3.3</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3.9.1</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3.9.2</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Проведение научных исследований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3.9.3</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Проведение научных испытаний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3.10.1</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Амбулаторное ветеринарное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3.10.2</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Приюты для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lastRenderedPageBreak/>
              <w:t>размещение объектов капитального строительства, предназначенных для организации гостиниц для животных</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4.1</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pStyle w:val="ConsPlusNormal"/>
              <w:ind w:firstLine="0"/>
              <w:rPr>
                <w:rFonts w:ascii="Times New Roman" w:hAnsi="Times New Roman" w:cs="Times New Roman"/>
                <w:sz w:val="24"/>
                <w:szCs w:val="24"/>
              </w:rPr>
            </w:pPr>
            <w:r w:rsidRPr="00F20EDF">
              <w:rPr>
                <w:rFonts w:ascii="Times New Roman" w:hAnsi="Times New Roman" w:cs="Times New Roman"/>
                <w:sz w:val="24"/>
                <w:szCs w:val="24"/>
              </w:rPr>
              <w:t>Деловое управление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pStyle w:val="ConsPlusNormal"/>
              <w:ind w:firstLine="0"/>
              <w:rPr>
                <w:rFonts w:ascii="Times New Roman" w:hAnsi="Times New Roman" w:cs="Times New Roman"/>
                <w:sz w:val="24"/>
                <w:szCs w:val="24"/>
              </w:rPr>
            </w:pPr>
            <w:r w:rsidRPr="00F20ED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4.3</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Рынки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4.4</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4.6</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ind w:firstLine="0"/>
              <w:rPr>
                <w:rFonts w:ascii="Times New Roman" w:hAnsi="Times New Roman" w:cs="Times New Roman"/>
                <w:sz w:val="24"/>
                <w:szCs w:val="24"/>
              </w:rPr>
            </w:pPr>
            <w:r w:rsidRPr="00F20EDF">
              <w:rPr>
                <w:rFonts w:ascii="Times New Roman" w:hAnsi="Times New Roman" w:cs="Times New Roman"/>
                <w:sz w:val="24"/>
                <w:szCs w:val="24"/>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4.7</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4.9</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20EDF">
                <w:rPr>
                  <w:rFonts w:ascii="Times New Roman" w:hAnsi="Times New Roman" w:cs="Times New Roman"/>
                  <w:sz w:val="24"/>
                  <w:szCs w:val="24"/>
                  <w:lang w:eastAsia="ru-RU"/>
                </w:rPr>
                <w:t>кодами 3.0</w:t>
              </w:r>
            </w:hyperlink>
            <w:r w:rsidRPr="00F20EDF">
              <w:rPr>
                <w:rFonts w:ascii="Times New Roman" w:hAnsi="Times New Roman" w:cs="Times New Roman"/>
                <w:sz w:val="24"/>
                <w:szCs w:val="24"/>
                <w:lang w:eastAsia="ru-RU"/>
              </w:rPr>
              <w:t xml:space="preserve">, </w:t>
            </w:r>
            <w:hyperlink w:anchor="P333" w:history="1">
              <w:r w:rsidRPr="00F20EDF">
                <w:rPr>
                  <w:rFonts w:ascii="Times New Roman" w:hAnsi="Times New Roman" w:cs="Times New Roman"/>
                  <w:sz w:val="24"/>
                  <w:szCs w:val="24"/>
                  <w:lang w:eastAsia="ru-RU"/>
                </w:rPr>
                <w:t>4.0</w:t>
              </w:r>
            </w:hyperlink>
            <w:r w:rsidRPr="00F20EDF">
              <w:rPr>
                <w:rFonts w:ascii="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4.9.1.1</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автозаправочных станций; размещение магазинов сопутствующей торговли, зданий для организации </w:t>
            </w:r>
            <w:r w:rsidRPr="00F20EDF">
              <w:rPr>
                <w:rFonts w:ascii="Times New Roman" w:hAnsi="Times New Roman" w:cs="Times New Roman"/>
                <w:sz w:val="24"/>
                <w:szCs w:val="24"/>
                <w:lang w:eastAsia="ru-RU"/>
              </w:rPr>
              <w:lastRenderedPageBreak/>
              <w:t>общественного питания в качестве объектов дорожного сервиса</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4.9.1.2</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4.9.1.3</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4.9.1.4</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5.1.4</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5.2.1</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pStyle w:val="ConsPlusNormal"/>
              <w:ind w:firstLine="0"/>
              <w:rPr>
                <w:rFonts w:ascii="Times New Roman" w:hAnsi="Times New Roman" w:cs="Times New Roman"/>
                <w:sz w:val="24"/>
                <w:szCs w:val="24"/>
              </w:rPr>
            </w:pPr>
            <w:r w:rsidRPr="00F20EDF">
              <w:rPr>
                <w:rFonts w:ascii="Times New Roman" w:hAnsi="Times New Roman" w:cs="Times New Roman"/>
                <w:sz w:val="24"/>
                <w:szCs w:val="24"/>
              </w:rPr>
              <w:t>Туристическое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pStyle w:val="ConsPlusNormal"/>
              <w:ind w:firstLine="0"/>
              <w:rPr>
                <w:rFonts w:ascii="Times New Roman" w:hAnsi="Times New Roman" w:cs="Times New Roman"/>
                <w:sz w:val="24"/>
                <w:szCs w:val="24"/>
              </w:rPr>
            </w:pPr>
            <w:r w:rsidRPr="00F20EDF">
              <w:rPr>
                <w:rFonts w:ascii="Times New Roman" w:hAnsi="Times New Roman" w:cs="Times New Roman"/>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FD1B07" w:rsidRPr="00F20EDF" w:rsidRDefault="00FD1B07" w:rsidP="00104FF4">
            <w:pPr>
              <w:pStyle w:val="ConsPlusNormal"/>
              <w:ind w:firstLine="0"/>
              <w:rPr>
                <w:rFonts w:ascii="Times New Roman" w:hAnsi="Times New Roman" w:cs="Times New Roman"/>
                <w:sz w:val="24"/>
                <w:szCs w:val="24"/>
              </w:rPr>
            </w:pPr>
            <w:r w:rsidRPr="00F20EDF">
              <w:rPr>
                <w:rFonts w:ascii="Times New Roman" w:hAnsi="Times New Roman" w:cs="Times New Roman"/>
                <w:sz w:val="24"/>
                <w:szCs w:val="24"/>
              </w:rPr>
              <w:t>размещение детских лагерей</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6.1</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Недропользование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Осуществление геологических изысканий;</w:t>
            </w:r>
          </w:p>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добыча полезных ископаемых открытым (карьеры, отвалы) и закрытым (шахты, скважины) способами;</w:t>
            </w:r>
          </w:p>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капитального строительства, в том числе подземных, в целях добычи полезных ископаемых;</w:t>
            </w:r>
          </w:p>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6.2</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Тяжелая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 xml:space="preserve">Не выше </w:t>
            </w:r>
            <w:r w:rsidRPr="00F20EDF">
              <w:rPr>
                <w:rFonts w:ascii="Times New Roman" w:hAnsi="Times New Roman" w:cs="Times New Roman"/>
                <w:sz w:val="24"/>
                <w:szCs w:val="24"/>
                <w:lang w:val="en-US" w:eastAsia="zh-CN"/>
              </w:rPr>
              <w:t>III</w:t>
            </w:r>
            <w:r w:rsidRPr="00F20EDF">
              <w:rPr>
                <w:rFonts w:ascii="Times New Roman" w:hAnsi="Times New Roman" w:cs="Times New Roman"/>
                <w:sz w:val="24"/>
                <w:szCs w:val="24"/>
                <w:lang w:eastAsia="zh-CN"/>
              </w:rPr>
              <w:t>-</w:t>
            </w:r>
            <w:r w:rsidRPr="00F20EDF">
              <w:rPr>
                <w:rFonts w:ascii="Times New Roman" w:hAnsi="Times New Roman" w:cs="Times New Roman"/>
                <w:sz w:val="24"/>
                <w:szCs w:val="24"/>
                <w:lang w:val="en-US" w:eastAsia="zh-CN"/>
              </w:rPr>
              <w:t>V</w:t>
            </w:r>
            <w:r w:rsidRPr="00F20EDF">
              <w:rPr>
                <w:rFonts w:ascii="Times New Roman" w:hAnsi="Times New Roman" w:cs="Times New Roman"/>
                <w:sz w:val="24"/>
                <w:szCs w:val="24"/>
                <w:lang w:eastAsia="zh-CN"/>
              </w:rPr>
              <w:t xml:space="preserve"> классов опасности.</w:t>
            </w:r>
          </w:p>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6.2.1</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Автомобилестроительная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 xml:space="preserve">Не выше </w:t>
            </w:r>
            <w:r w:rsidRPr="00F20EDF">
              <w:rPr>
                <w:rFonts w:ascii="Times New Roman" w:hAnsi="Times New Roman" w:cs="Times New Roman"/>
                <w:sz w:val="24"/>
                <w:szCs w:val="24"/>
                <w:lang w:val="en-US" w:eastAsia="zh-CN"/>
              </w:rPr>
              <w:t>III</w:t>
            </w:r>
            <w:r w:rsidRPr="00F20EDF">
              <w:rPr>
                <w:rFonts w:ascii="Times New Roman" w:hAnsi="Times New Roman" w:cs="Times New Roman"/>
                <w:sz w:val="24"/>
                <w:szCs w:val="24"/>
                <w:lang w:eastAsia="zh-CN"/>
              </w:rPr>
              <w:t>-</w:t>
            </w:r>
            <w:r w:rsidRPr="00F20EDF">
              <w:rPr>
                <w:rFonts w:ascii="Times New Roman" w:hAnsi="Times New Roman" w:cs="Times New Roman"/>
                <w:sz w:val="24"/>
                <w:szCs w:val="24"/>
                <w:lang w:val="en-US" w:eastAsia="zh-CN"/>
              </w:rPr>
              <w:t>V</w:t>
            </w:r>
            <w:r w:rsidRPr="00F20EDF">
              <w:rPr>
                <w:rFonts w:ascii="Times New Roman" w:hAnsi="Times New Roman" w:cs="Times New Roman"/>
                <w:sz w:val="24"/>
                <w:szCs w:val="24"/>
                <w:lang w:eastAsia="zh-CN"/>
              </w:rPr>
              <w:t xml:space="preserve"> классов опасности.</w:t>
            </w:r>
          </w:p>
          <w:p w:rsidR="00FD1B07" w:rsidRPr="00F20EDF" w:rsidRDefault="00FD1B07" w:rsidP="00104FF4">
            <w:pPr>
              <w:widowControl/>
              <w:suppressAutoHyphens w:val="0"/>
              <w:autoSpaceDE/>
              <w:snapToGrid w:val="0"/>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6.3</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Легкая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 xml:space="preserve">Не выше </w:t>
            </w:r>
            <w:r w:rsidRPr="00F20EDF">
              <w:rPr>
                <w:rFonts w:ascii="Times New Roman" w:hAnsi="Times New Roman" w:cs="Times New Roman"/>
                <w:sz w:val="24"/>
                <w:szCs w:val="24"/>
                <w:lang w:val="en-US" w:eastAsia="zh-CN"/>
              </w:rPr>
              <w:t>III</w:t>
            </w:r>
            <w:r w:rsidRPr="00F20EDF">
              <w:rPr>
                <w:rFonts w:ascii="Times New Roman" w:hAnsi="Times New Roman" w:cs="Times New Roman"/>
                <w:sz w:val="24"/>
                <w:szCs w:val="24"/>
                <w:lang w:eastAsia="zh-CN"/>
              </w:rPr>
              <w:t>-</w:t>
            </w:r>
            <w:r w:rsidRPr="00F20EDF">
              <w:rPr>
                <w:rFonts w:ascii="Times New Roman" w:hAnsi="Times New Roman" w:cs="Times New Roman"/>
                <w:sz w:val="24"/>
                <w:szCs w:val="24"/>
                <w:lang w:val="en-US" w:eastAsia="zh-CN"/>
              </w:rPr>
              <w:t>V</w:t>
            </w:r>
            <w:r w:rsidRPr="00F20EDF">
              <w:rPr>
                <w:rFonts w:ascii="Times New Roman" w:hAnsi="Times New Roman" w:cs="Times New Roman"/>
                <w:sz w:val="24"/>
                <w:szCs w:val="24"/>
                <w:lang w:eastAsia="zh-CN"/>
              </w:rPr>
              <w:t xml:space="preserve"> классов опасности.</w:t>
            </w:r>
          </w:p>
          <w:p w:rsidR="00FD1B07" w:rsidRPr="00F20EDF" w:rsidRDefault="00FD1B07" w:rsidP="00104FF4">
            <w:pPr>
              <w:widowControl/>
              <w:suppressAutoHyphens w:val="0"/>
              <w:autoSpaceDE/>
              <w:snapToGrid w:val="0"/>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 xml:space="preserve">Размещение объектов капитального строительства, предназначенных для текстильной, </w:t>
            </w:r>
            <w:proofErr w:type="spellStart"/>
            <w:r w:rsidRPr="00F20EDF">
              <w:rPr>
                <w:rFonts w:ascii="Times New Roman" w:hAnsi="Times New Roman" w:cs="Times New Roman"/>
                <w:sz w:val="24"/>
                <w:szCs w:val="24"/>
                <w:lang w:eastAsia="zh-CN"/>
              </w:rPr>
              <w:t>фарфоро</w:t>
            </w:r>
            <w:proofErr w:type="spellEnd"/>
            <w:r w:rsidRPr="00F20EDF">
              <w:rPr>
                <w:rFonts w:ascii="Times New Roman" w:hAnsi="Times New Roman" w:cs="Times New Roman"/>
                <w:sz w:val="24"/>
                <w:szCs w:val="24"/>
                <w:lang w:eastAsia="zh-CN"/>
              </w:rPr>
              <w:t>-фаянсовой, электронной промышленности</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6.3.1</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Фармацевтическая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 xml:space="preserve">Не выше </w:t>
            </w:r>
            <w:r w:rsidRPr="00F20EDF">
              <w:rPr>
                <w:rFonts w:ascii="Times New Roman" w:hAnsi="Times New Roman" w:cs="Times New Roman"/>
                <w:sz w:val="24"/>
                <w:szCs w:val="24"/>
                <w:lang w:val="en-US" w:eastAsia="zh-CN"/>
              </w:rPr>
              <w:t>III</w:t>
            </w:r>
            <w:r w:rsidRPr="00F20EDF">
              <w:rPr>
                <w:rFonts w:ascii="Times New Roman" w:hAnsi="Times New Roman" w:cs="Times New Roman"/>
                <w:sz w:val="24"/>
                <w:szCs w:val="24"/>
                <w:lang w:eastAsia="zh-CN"/>
              </w:rPr>
              <w:t>-</w:t>
            </w:r>
            <w:r w:rsidRPr="00F20EDF">
              <w:rPr>
                <w:rFonts w:ascii="Times New Roman" w:hAnsi="Times New Roman" w:cs="Times New Roman"/>
                <w:sz w:val="24"/>
                <w:szCs w:val="24"/>
                <w:lang w:val="en-US" w:eastAsia="zh-CN"/>
              </w:rPr>
              <w:t>V</w:t>
            </w:r>
            <w:r w:rsidRPr="00F20EDF">
              <w:rPr>
                <w:rFonts w:ascii="Times New Roman" w:hAnsi="Times New Roman" w:cs="Times New Roman"/>
                <w:sz w:val="24"/>
                <w:szCs w:val="24"/>
                <w:lang w:eastAsia="zh-CN"/>
              </w:rPr>
              <w:t xml:space="preserve"> классов опасности.</w:t>
            </w:r>
          </w:p>
          <w:p w:rsidR="00FD1B07" w:rsidRPr="00F20EDF" w:rsidRDefault="00FD1B07" w:rsidP="00104FF4">
            <w:pPr>
              <w:widowControl/>
              <w:suppressAutoHyphens w:val="0"/>
              <w:autoSpaceDE/>
              <w:snapToGrid w:val="0"/>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6.4</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Пищевая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 xml:space="preserve">Не выше </w:t>
            </w:r>
            <w:r w:rsidRPr="00F20EDF">
              <w:rPr>
                <w:rFonts w:ascii="Times New Roman" w:hAnsi="Times New Roman" w:cs="Times New Roman"/>
                <w:sz w:val="24"/>
                <w:szCs w:val="24"/>
                <w:lang w:val="en-US" w:eastAsia="zh-CN"/>
              </w:rPr>
              <w:t>III</w:t>
            </w:r>
            <w:r w:rsidRPr="00F20EDF">
              <w:rPr>
                <w:rFonts w:ascii="Times New Roman" w:hAnsi="Times New Roman" w:cs="Times New Roman"/>
                <w:sz w:val="24"/>
                <w:szCs w:val="24"/>
                <w:lang w:eastAsia="zh-CN"/>
              </w:rPr>
              <w:t>-</w:t>
            </w:r>
            <w:r w:rsidRPr="00F20EDF">
              <w:rPr>
                <w:rFonts w:ascii="Times New Roman" w:hAnsi="Times New Roman" w:cs="Times New Roman"/>
                <w:sz w:val="24"/>
                <w:szCs w:val="24"/>
                <w:lang w:val="en-US" w:eastAsia="zh-CN"/>
              </w:rPr>
              <w:t>V</w:t>
            </w:r>
            <w:r w:rsidRPr="00F20EDF">
              <w:rPr>
                <w:rFonts w:ascii="Times New Roman" w:hAnsi="Times New Roman" w:cs="Times New Roman"/>
                <w:sz w:val="24"/>
                <w:szCs w:val="24"/>
                <w:lang w:eastAsia="zh-CN"/>
              </w:rPr>
              <w:t xml:space="preserve"> классов опасности.</w:t>
            </w:r>
          </w:p>
          <w:p w:rsidR="00FD1B07" w:rsidRPr="00F20EDF" w:rsidRDefault="00FD1B07" w:rsidP="00104FF4">
            <w:pPr>
              <w:widowControl/>
              <w:suppressAutoHyphens w:val="0"/>
              <w:autoSpaceDE/>
              <w:snapToGrid w:val="0"/>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w:t>
            </w:r>
            <w:r w:rsidRPr="00F20EDF">
              <w:rPr>
                <w:rFonts w:ascii="Times New Roman" w:hAnsi="Times New Roman" w:cs="Times New Roman"/>
                <w:sz w:val="24"/>
                <w:szCs w:val="24"/>
                <w:lang w:eastAsia="zh-CN"/>
              </w:rPr>
              <w:lastRenderedPageBreak/>
              <w:t>производства напитков, алкогольных напитков и табачных изделий</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6.6</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Строительная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 xml:space="preserve">Не выше </w:t>
            </w:r>
            <w:r w:rsidRPr="00F20EDF">
              <w:rPr>
                <w:rFonts w:ascii="Times New Roman" w:hAnsi="Times New Roman" w:cs="Times New Roman"/>
                <w:sz w:val="24"/>
                <w:szCs w:val="24"/>
                <w:lang w:val="en-US" w:eastAsia="zh-CN"/>
              </w:rPr>
              <w:t>III</w:t>
            </w:r>
            <w:r w:rsidRPr="00F20EDF">
              <w:rPr>
                <w:rFonts w:ascii="Times New Roman" w:hAnsi="Times New Roman" w:cs="Times New Roman"/>
                <w:sz w:val="24"/>
                <w:szCs w:val="24"/>
                <w:lang w:eastAsia="zh-CN"/>
              </w:rPr>
              <w:t>-</w:t>
            </w:r>
            <w:r w:rsidRPr="00F20EDF">
              <w:rPr>
                <w:rFonts w:ascii="Times New Roman" w:hAnsi="Times New Roman" w:cs="Times New Roman"/>
                <w:sz w:val="24"/>
                <w:szCs w:val="24"/>
                <w:lang w:val="en-US" w:eastAsia="zh-CN"/>
              </w:rPr>
              <w:t>V</w:t>
            </w:r>
            <w:r w:rsidRPr="00F20EDF">
              <w:rPr>
                <w:rFonts w:ascii="Times New Roman" w:hAnsi="Times New Roman" w:cs="Times New Roman"/>
                <w:sz w:val="24"/>
                <w:szCs w:val="24"/>
                <w:lang w:eastAsia="zh-CN"/>
              </w:rPr>
              <w:t xml:space="preserve"> классов опасности.</w:t>
            </w:r>
          </w:p>
          <w:p w:rsidR="00FD1B07" w:rsidRPr="00F20EDF" w:rsidRDefault="00FD1B07" w:rsidP="00104FF4">
            <w:pPr>
              <w:widowControl/>
              <w:suppressAutoHyphens w:val="0"/>
              <w:autoSpaceDE/>
              <w:snapToGrid w:val="0"/>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6.7</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20EDF">
              <w:rPr>
                <w:rFonts w:ascii="Times New Roman" w:hAnsi="Times New Roman" w:cs="Times New Roman"/>
                <w:sz w:val="24"/>
                <w:szCs w:val="24"/>
                <w:lang w:eastAsia="ru-RU"/>
              </w:rPr>
              <w:t>золоотвалов</w:t>
            </w:r>
            <w:proofErr w:type="spellEnd"/>
            <w:r w:rsidRPr="00F20EDF">
              <w:rPr>
                <w:rFonts w:ascii="Times New Roman" w:hAnsi="Times New Roman" w:cs="Times New Roman"/>
                <w:sz w:val="24"/>
                <w:szCs w:val="24"/>
                <w:lang w:eastAsia="ru-RU"/>
              </w:rPr>
              <w:t>, гидротехнических сооружений);</w:t>
            </w:r>
          </w:p>
          <w:p w:rsidR="00FD1B07" w:rsidRPr="00F20EDF" w:rsidRDefault="00FD1B07" w:rsidP="00104FF4">
            <w:pPr>
              <w:widowControl/>
              <w:suppressAutoHyphens w:val="0"/>
              <w:autoSpaceDE/>
              <w:snapToGrid w:val="0"/>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F20EDF">
                <w:rPr>
                  <w:rFonts w:ascii="Times New Roman" w:hAnsi="Times New Roman" w:cs="Times New Roman"/>
                  <w:sz w:val="24"/>
                  <w:szCs w:val="24"/>
                  <w:lang w:eastAsia="zh-CN"/>
                </w:rPr>
                <w:t>кодом 3.1</w:t>
              </w:r>
            </w:hyperlink>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6.8</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widowControl/>
              <w:suppressAutoHyphens w:val="0"/>
              <w:autoSpaceDE/>
              <w:snapToGrid w:val="0"/>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F20EDF">
                <w:rPr>
                  <w:rFonts w:ascii="Times New Roman" w:hAnsi="Times New Roman" w:cs="Times New Roman"/>
                  <w:sz w:val="24"/>
                  <w:szCs w:val="24"/>
                  <w:lang w:eastAsia="zh-CN"/>
                </w:rPr>
                <w:t>кодами 3.1.1</w:t>
              </w:r>
            </w:hyperlink>
            <w:r w:rsidRPr="00F20EDF">
              <w:rPr>
                <w:rFonts w:ascii="Times New Roman" w:hAnsi="Times New Roman" w:cs="Times New Roman"/>
                <w:sz w:val="24"/>
                <w:szCs w:val="24"/>
                <w:lang w:eastAsia="zh-CN"/>
              </w:rPr>
              <w:t xml:space="preserve">, </w:t>
            </w:r>
            <w:hyperlink w:anchor="P220" w:history="1">
              <w:r w:rsidRPr="00F20EDF">
                <w:rPr>
                  <w:rFonts w:ascii="Times New Roman" w:hAnsi="Times New Roman" w:cs="Times New Roman"/>
                  <w:sz w:val="24"/>
                  <w:szCs w:val="24"/>
                  <w:lang w:eastAsia="zh-CN"/>
                </w:rPr>
                <w:t>3.2.3</w:t>
              </w:r>
            </w:hyperlink>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6.9</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4C1FBC"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Склад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widowControl/>
              <w:suppressAutoHyphens w:val="0"/>
              <w:autoSpaceDE/>
              <w:snapToGrid w:val="0"/>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F20EDF">
              <w:rPr>
                <w:rFonts w:ascii="Times New Roman" w:hAnsi="Times New Roman" w:cs="Times New Roman"/>
                <w:sz w:val="24"/>
                <w:szCs w:val="24"/>
                <w:lang w:eastAsia="zh-CN"/>
              </w:rPr>
              <w:lastRenderedPageBreak/>
              <w:t>склады, за исключением железнодорожных перевалочных складов</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6.11</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Целлюлозно-бумажная промышленность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 xml:space="preserve">Не выше </w:t>
            </w:r>
            <w:r w:rsidRPr="00F20EDF">
              <w:rPr>
                <w:rFonts w:ascii="Times New Roman" w:hAnsi="Times New Roman" w:cs="Times New Roman"/>
                <w:sz w:val="24"/>
                <w:szCs w:val="24"/>
                <w:lang w:val="en-US" w:eastAsia="zh-CN"/>
              </w:rPr>
              <w:t>III</w:t>
            </w:r>
            <w:r w:rsidRPr="00F20EDF">
              <w:rPr>
                <w:rFonts w:ascii="Times New Roman" w:hAnsi="Times New Roman" w:cs="Times New Roman"/>
                <w:sz w:val="24"/>
                <w:szCs w:val="24"/>
                <w:lang w:eastAsia="zh-CN"/>
              </w:rPr>
              <w:t>-</w:t>
            </w:r>
            <w:r w:rsidRPr="00F20EDF">
              <w:rPr>
                <w:rFonts w:ascii="Times New Roman" w:hAnsi="Times New Roman" w:cs="Times New Roman"/>
                <w:sz w:val="24"/>
                <w:szCs w:val="24"/>
                <w:lang w:val="en-US" w:eastAsia="zh-CN"/>
              </w:rPr>
              <w:t>V</w:t>
            </w:r>
            <w:r w:rsidRPr="00F20EDF">
              <w:rPr>
                <w:rFonts w:ascii="Times New Roman" w:hAnsi="Times New Roman" w:cs="Times New Roman"/>
                <w:sz w:val="24"/>
                <w:szCs w:val="24"/>
                <w:lang w:eastAsia="zh-CN"/>
              </w:rPr>
              <w:t xml:space="preserve"> классов опасности.</w:t>
            </w:r>
          </w:p>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7.1.2</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7.2.1</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20EDF">
                <w:rPr>
                  <w:rFonts w:ascii="Times New Roman" w:hAnsi="Times New Roman" w:cs="Times New Roman"/>
                  <w:sz w:val="24"/>
                  <w:szCs w:val="24"/>
                  <w:lang w:eastAsia="ru-RU"/>
                </w:rPr>
                <w:t>кодами 2.7.1</w:t>
              </w:r>
            </w:hyperlink>
            <w:r w:rsidRPr="00F20EDF">
              <w:rPr>
                <w:rFonts w:ascii="Times New Roman" w:hAnsi="Times New Roman" w:cs="Times New Roman"/>
                <w:sz w:val="24"/>
                <w:szCs w:val="24"/>
                <w:lang w:eastAsia="ru-RU"/>
              </w:rPr>
              <w:t xml:space="preserve">, </w:t>
            </w:r>
            <w:hyperlink w:anchor="P382" w:history="1">
              <w:r w:rsidRPr="00F20EDF">
                <w:rPr>
                  <w:rFonts w:ascii="Times New Roman" w:hAnsi="Times New Roman" w:cs="Times New Roman"/>
                  <w:sz w:val="24"/>
                  <w:szCs w:val="24"/>
                  <w:lang w:eastAsia="ru-RU"/>
                </w:rPr>
                <w:t>4.9</w:t>
              </w:r>
            </w:hyperlink>
            <w:r w:rsidRPr="00F20EDF">
              <w:rPr>
                <w:rFonts w:ascii="Times New Roman" w:hAnsi="Times New Roman" w:cs="Times New Roman"/>
                <w:sz w:val="24"/>
                <w:szCs w:val="24"/>
                <w:lang w:eastAsia="ru-RU"/>
              </w:rPr>
              <w:t xml:space="preserve">, </w:t>
            </w:r>
            <w:hyperlink w:anchor="P567" w:history="1">
              <w:r w:rsidRPr="00F20EDF">
                <w:rPr>
                  <w:rFonts w:ascii="Times New Roman" w:hAnsi="Times New Roman" w:cs="Times New Roman"/>
                  <w:sz w:val="24"/>
                  <w:szCs w:val="24"/>
                  <w:lang w:eastAsia="ru-RU"/>
                </w:rPr>
                <w:t>7.2.3</w:t>
              </w:r>
            </w:hyperlink>
            <w:r w:rsidRPr="00F20EDF">
              <w:rPr>
                <w:rFonts w:ascii="Times New Roman" w:hAnsi="Times New Roman" w:cs="Times New Roman"/>
                <w:sz w:val="24"/>
                <w:szCs w:val="24"/>
                <w:lang w:eastAsia="ru-RU"/>
              </w:rPr>
              <w:t>, а также некапитальных сооружений, предназначенных для охраны транспортных средств;</w:t>
            </w:r>
          </w:p>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7.2.2</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зданий и сооружений, предназначенных для обслуживания </w:t>
            </w:r>
            <w:r w:rsidRPr="00F20EDF">
              <w:rPr>
                <w:rFonts w:ascii="Times New Roman" w:hAnsi="Times New Roman" w:cs="Times New Roman"/>
                <w:sz w:val="24"/>
                <w:szCs w:val="24"/>
                <w:lang w:eastAsia="ru-RU"/>
              </w:rPr>
              <w:lastRenderedPageBreak/>
              <w:t xml:space="preserve">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F20EDF">
                <w:rPr>
                  <w:rFonts w:ascii="Times New Roman" w:hAnsi="Times New Roman" w:cs="Times New Roman"/>
                  <w:sz w:val="24"/>
                  <w:szCs w:val="24"/>
                  <w:lang w:eastAsia="ru-RU"/>
                </w:rPr>
                <w:t>кодом 7.6</w:t>
              </w:r>
            </w:hyperlink>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7.2.3</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8.3</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Обеспечение внутреннего правопорядка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20EDF">
              <w:rPr>
                <w:rFonts w:ascii="Times New Roman" w:hAnsi="Times New Roman" w:cs="Times New Roman"/>
                <w:sz w:val="24"/>
                <w:szCs w:val="24"/>
                <w:lang w:eastAsia="ru-RU"/>
              </w:rPr>
              <w:t>Росгвардии</w:t>
            </w:r>
            <w:proofErr w:type="spellEnd"/>
            <w:r w:rsidRPr="00F20EDF">
              <w:rPr>
                <w:rFonts w:ascii="Times New Roman" w:hAnsi="Times New Roman" w:cs="Times New Roman"/>
                <w:sz w:val="24"/>
                <w:szCs w:val="24"/>
                <w:lang w:eastAsia="ru-RU"/>
              </w:rPr>
              <w:t xml:space="preserve"> и спасательных служб, в которых существует военизированная служба;</w:t>
            </w:r>
          </w:p>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11.0</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11.1</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widowControl/>
              <w:suppressAutoHyphens w:val="0"/>
              <w:autoSpaceDE/>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11.2</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widowControl/>
              <w:suppressAutoHyphens w:val="0"/>
              <w:autoSpaceDE/>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12.0</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widowControl/>
              <w:suppressAutoHyphens w:val="0"/>
              <w:autoSpaceDE/>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F20EDF">
                <w:rPr>
                  <w:rFonts w:ascii="Times New Roman" w:hAnsi="Times New Roman" w:cs="Times New Roman"/>
                  <w:sz w:val="24"/>
                  <w:szCs w:val="24"/>
                  <w:lang w:eastAsia="zh-CN"/>
                </w:rPr>
                <w:t>кодами 12.0.1</w:t>
              </w:r>
            </w:hyperlink>
            <w:r w:rsidRPr="00F20EDF">
              <w:rPr>
                <w:rFonts w:ascii="Times New Roman" w:hAnsi="Times New Roman" w:cs="Times New Roman"/>
                <w:sz w:val="24"/>
                <w:szCs w:val="24"/>
                <w:lang w:eastAsia="zh-CN"/>
              </w:rPr>
              <w:t xml:space="preserve"> – </w:t>
            </w:r>
            <w:hyperlink w:anchor="P668" w:history="1">
              <w:r w:rsidRPr="00F20EDF">
                <w:rPr>
                  <w:rFonts w:ascii="Times New Roman" w:hAnsi="Times New Roman" w:cs="Times New Roman"/>
                  <w:sz w:val="24"/>
                  <w:szCs w:val="24"/>
                  <w:lang w:eastAsia="zh-CN"/>
                </w:rPr>
                <w:t>12.0.2</w:t>
              </w:r>
            </w:hyperlink>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20EDF">
              <w:rPr>
                <w:rFonts w:ascii="Times New Roman" w:hAnsi="Times New Roman" w:cs="Times New Roman"/>
                <w:sz w:val="24"/>
                <w:szCs w:val="24"/>
                <w:lang w:eastAsia="ru-RU"/>
              </w:rPr>
              <w:t>велотранспортной</w:t>
            </w:r>
            <w:proofErr w:type="spellEnd"/>
            <w:r w:rsidRPr="00F20EDF">
              <w:rPr>
                <w:rFonts w:ascii="Times New Roman" w:hAnsi="Times New Roman" w:cs="Times New Roman"/>
                <w:sz w:val="24"/>
                <w:szCs w:val="24"/>
                <w:lang w:eastAsia="ru-RU"/>
              </w:rPr>
              <w:t xml:space="preserve"> и инженерной инфраструктуры;</w:t>
            </w:r>
          </w:p>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20EDF">
                <w:rPr>
                  <w:rFonts w:ascii="Times New Roman" w:hAnsi="Times New Roman" w:cs="Times New Roman"/>
                  <w:sz w:val="24"/>
                  <w:szCs w:val="24"/>
                  <w:lang w:eastAsia="ru-RU"/>
                </w:rPr>
                <w:t>кодами 2.7.1</w:t>
              </w:r>
            </w:hyperlink>
            <w:r w:rsidRPr="00F20EDF">
              <w:rPr>
                <w:rFonts w:ascii="Times New Roman" w:hAnsi="Times New Roman" w:cs="Times New Roman"/>
                <w:sz w:val="24"/>
                <w:szCs w:val="24"/>
                <w:lang w:eastAsia="ru-RU"/>
              </w:rPr>
              <w:t xml:space="preserve">, </w:t>
            </w:r>
            <w:hyperlink w:anchor="P382" w:history="1">
              <w:r w:rsidRPr="00F20EDF">
                <w:rPr>
                  <w:rFonts w:ascii="Times New Roman" w:hAnsi="Times New Roman" w:cs="Times New Roman"/>
                  <w:sz w:val="24"/>
                  <w:szCs w:val="24"/>
                  <w:lang w:eastAsia="ru-RU"/>
                </w:rPr>
                <w:t>4.9</w:t>
              </w:r>
            </w:hyperlink>
            <w:r w:rsidRPr="00F20EDF">
              <w:rPr>
                <w:rFonts w:ascii="Times New Roman" w:hAnsi="Times New Roman" w:cs="Times New Roman"/>
                <w:sz w:val="24"/>
                <w:szCs w:val="24"/>
                <w:lang w:eastAsia="ru-RU"/>
              </w:rPr>
              <w:t xml:space="preserve">, </w:t>
            </w:r>
            <w:hyperlink w:anchor="P567" w:history="1">
              <w:r w:rsidRPr="00F20EDF">
                <w:rPr>
                  <w:rFonts w:ascii="Times New Roman" w:hAnsi="Times New Roman" w:cs="Times New Roman"/>
                  <w:sz w:val="24"/>
                  <w:szCs w:val="24"/>
                  <w:lang w:eastAsia="ru-RU"/>
                </w:rPr>
                <w:t>7.2.3</w:t>
              </w:r>
            </w:hyperlink>
            <w:r w:rsidRPr="00F20EDF">
              <w:rPr>
                <w:rFonts w:ascii="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b/>
                <w:bCs/>
                <w:sz w:val="24"/>
                <w:szCs w:val="24"/>
                <w:lang w:eastAsia="zh-CN"/>
              </w:rPr>
            </w:pP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b/>
                <w:bCs/>
                <w:sz w:val="24"/>
                <w:szCs w:val="24"/>
                <w:lang w:eastAsia="zh-CN"/>
              </w:rPr>
            </w:pP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3.1.1</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3.1.2</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4.9</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w:t>
            </w:r>
            <w:r w:rsidRPr="00F20EDF">
              <w:rPr>
                <w:rFonts w:ascii="Times New Roman" w:hAnsi="Times New Roman" w:cs="Times New Roman"/>
                <w:sz w:val="24"/>
                <w:szCs w:val="24"/>
                <w:lang w:eastAsia="ru-RU"/>
              </w:rPr>
              <w:lastRenderedPageBreak/>
              <w:t xml:space="preserve">использования с </w:t>
            </w:r>
            <w:hyperlink w:anchor="P190" w:history="1">
              <w:r w:rsidRPr="00F20EDF">
                <w:rPr>
                  <w:rFonts w:ascii="Times New Roman" w:hAnsi="Times New Roman" w:cs="Times New Roman"/>
                  <w:sz w:val="24"/>
                  <w:szCs w:val="24"/>
                  <w:lang w:eastAsia="ru-RU"/>
                </w:rPr>
                <w:t>кодами 3.0</w:t>
              </w:r>
            </w:hyperlink>
            <w:r w:rsidRPr="00F20EDF">
              <w:rPr>
                <w:rFonts w:ascii="Times New Roman" w:hAnsi="Times New Roman" w:cs="Times New Roman"/>
                <w:sz w:val="24"/>
                <w:szCs w:val="24"/>
                <w:lang w:eastAsia="ru-RU"/>
              </w:rPr>
              <w:t xml:space="preserve">, </w:t>
            </w:r>
            <w:hyperlink w:anchor="P333" w:history="1">
              <w:r w:rsidRPr="00F20EDF">
                <w:rPr>
                  <w:rFonts w:ascii="Times New Roman" w:hAnsi="Times New Roman" w:cs="Times New Roman"/>
                  <w:sz w:val="24"/>
                  <w:szCs w:val="24"/>
                  <w:lang w:eastAsia="ru-RU"/>
                </w:rPr>
                <w:t>4.0</w:t>
              </w:r>
            </w:hyperlink>
            <w:r w:rsidRPr="00F20EDF">
              <w:rPr>
                <w:rFonts w:ascii="Times New Roman" w:hAnsi="Times New Roman" w:cs="Times New Roman"/>
                <w:sz w:val="24"/>
                <w:szCs w:val="24"/>
                <w:lang w:eastAsia="ru-RU"/>
              </w:rPr>
              <w:t>, а также для стоянки и хранения транспортных средств общего пользования, в том числе в депо</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12.0</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F20EDF">
                <w:rPr>
                  <w:rFonts w:ascii="Times New Roman" w:hAnsi="Times New Roman" w:cs="Times New Roman"/>
                  <w:sz w:val="24"/>
                  <w:szCs w:val="24"/>
                  <w:lang w:eastAsia="ru-RU"/>
                </w:rPr>
                <w:t>кодами 12.0.1</w:t>
              </w:r>
            </w:hyperlink>
            <w:r w:rsidRPr="00F20EDF">
              <w:rPr>
                <w:rFonts w:ascii="Times New Roman" w:hAnsi="Times New Roman" w:cs="Times New Roman"/>
                <w:sz w:val="24"/>
                <w:szCs w:val="24"/>
                <w:lang w:eastAsia="ru-RU"/>
              </w:rPr>
              <w:t xml:space="preserve"> – </w:t>
            </w:r>
            <w:hyperlink w:anchor="P668" w:history="1">
              <w:r w:rsidRPr="00F20EDF">
                <w:rPr>
                  <w:rFonts w:ascii="Times New Roman" w:hAnsi="Times New Roman" w:cs="Times New Roman"/>
                  <w:sz w:val="24"/>
                  <w:szCs w:val="24"/>
                  <w:lang w:eastAsia="ru-RU"/>
                </w:rPr>
                <w:t>12.0.2</w:t>
              </w:r>
            </w:hyperlink>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12.0.1</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20EDF">
              <w:rPr>
                <w:rFonts w:ascii="Times New Roman" w:hAnsi="Times New Roman" w:cs="Times New Roman"/>
                <w:sz w:val="24"/>
                <w:szCs w:val="24"/>
                <w:lang w:eastAsia="ru-RU"/>
              </w:rPr>
              <w:t>велотранспортной</w:t>
            </w:r>
            <w:proofErr w:type="spellEnd"/>
            <w:r w:rsidRPr="00F20EDF">
              <w:rPr>
                <w:rFonts w:ascii="Times New Roman" w:hAnsi="Times New Roman" w:cs="Times New Roman"/>
                <w:sz w:val="24"/>
                <w:szCs w:val="24"/>
                <w:lang w:eastAsia="ru-RU"/>
              </w:rPr>
              <w:t xml:space="preserve"> и инженерной инфраструктуры;</w:t>
            </w:r>
          </w:p>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20EDF">
                <w:rPr>
                  <w:rFonts w:ascii="Times New Roman" w:hAnsi="Times New Roman" w:cs="Times New Roman"/>
                  <w:sz w:val="24"/>
                  <w:szCs w:val="24"/>
                  <w:lang w:eastAsia="ru-RU"/>
                </w:rPr>
                <w:t>кодами 2.7.1</w:t>
              </w:r>
            </w:hyperlink>
            <w:r w:rsidRPr="00F20EDF">
              <w:rPr>
                <w:rFonts w:ascii="Times New Roman" w:hAnsi="Times New Roman" w:cs="Times New Roman"/>
                <w:sz w:val="24"/>
                <w:szCs w:val="24"/>
                <w:lang w:eastAsia="ru-RU"/>
              </w:rPr>
              <w:t xml:space="preserve">, </w:t>
            </w:r>
            <w:hyperlink w:anchor="P382" w:history="1">
              <w:r w:rsidRPr="00F20EDF">
                <w:rPr>
                  <w:rFonts w:ascii="Times New Roman" w:hAnsi="Times New Roman" w:cs="Times New Roman"/>
                  <w:sz w:val="24"/>
                  <w:szCs w:val="24"/>
                  <w:lang w:eastAsia="ru-RU"/>
                </w:rPr>
                <w:t>4.9</w:t>
              </w:r>
            </w:hyperlink>
            <w:r w:rsidRPr="00F20EDF">
              <w:rPr>
                <w:rFonts w:ascii="Times New Roman" w:hAnsi="Times New Roman" w:cs="Times New Roman"/>
                <w:sz w:val="24"/>
                <w:szCs w:val="24"/>
                <w:lang w:eastAsia="ru-RU"/>
              </w:rPr>
              <w:t xml:space="preserve">, </w:t>
            </w:r>
            <w:hyperlink w:anchor="P567" w:history="1">
              <w:r w:rsidRPr="00F20EDF">
                <w:rPr>
                  <w:rFonts w:ascii="Times New Roman" w:hAnsi="Times New Roman" w:cs="Times New Roman"/>
                  <w:sz w:val="24"/>
                  <w:szCs w:val="24"/>
                  <w:lang w:eastAsia="ru-RU"/>
                </w:rPr>
                <w:t>7.2.3</w:t>
              </w:r>
            </w:hyperlink>
            <w:r w:rsidRPr="00F20EDF">
              <w:rPr>
                <w:rFonts w:ascii="Times New Roman" w:hAnsi="Times New Roman" w:cs="Times New Roman"/>
                <w:sz w:val="24"/>
                <w:szCs w:val="24"/>
                <w:lang w:eastAsia="ru-RU"/>
              </w:rPr>
              <w:t>, а также некапитальных сооружений, предназначенных для охраны транспортных средств</w:t>
            </w:r>
          </w:p>
        </w:tc>
      </w:tr>
      <w:tr w:rsidR="00FD1B07"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12.0.2</w:t>
            </w:r>
          </w:p>
        </w:tc>
        <w:tc>
          <w:tcPr>
            <w:tcW w:w="4253" w:type="dxa"/>
            <w:tcBorders>
              <w:top w:val="single" w:sz="4" w:space="0" w:color="000000"/>
              <w:left w:val="single" w:sz="4" w:space="0" w:color="000000"/>
              <w:bottom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D1B07" w:rsidRPr="00F20EDF" w:rsidRDefault="00FD1B07" w:rsidP="00104FF4">
            <w:pPr>
              <w:suppressAutoHyphens w:val="0"/>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FD1B07" w:rsidRPr="003644D5" w:rsidRDefault="00FD1B07" w:rsidP="00FD1B07">
      <w:pPr>
        <w:widowControl/>
        <w:suppressAutoHyphens w:val="0"/>
        <w:autoSpaceDE/>
        <w:spacing w:before="120" w:after="120" w:line="240" w:lineRule="auto"/>
        <w:ind w:firstLine="0"/>
        <w:rPr>
          <w:rFonts w:ascii="Times New Roman" w:hAnsi="Times New Roman" w:cs="Times New Roman"/>
          <w:sz w:val="24"/>
          <w:szCs w:val="24"/>
          <w:lang w:eastAsia="zh-CN"/>
        </w:rPr>
      </w:pPr>
    </w:p>
    <w:p w:rsidR="00FD1B07" w:rsidRPr="003644D5" w:rsidRDefault="00FD1B07" w:rsidP="00FD1B07">
      <w:pPr>
        <w:widowControl/>
        <w:suppressAutoHyphens w:val="0"/>
        <w:autoSpaceDE/>
        <w:spacing w:line="240" w:lineRule="auto"/>
        <w:ind w:firstLine="0"/>
        <w:jc w:val="left"/>
        <w:rPr>
          <w:rFonts w:ascii="Times New Roman" w:hAnsi="Times New Roman" w:cs="Times New Roman"/>
          <w:sz w:val="24"/>
          <w:szCs w:val="24"/>
          <w:lang w:eastAsia="zh-CN"/>
        </w:rPr>
      </w:pPr>
    </w:p>
    <w:p w:rsidR="00FD1B07" w:rsidRPr="003644D5" w:rsidRDefault="00FD1B07" w:rsidP="00FD1B07">
      <w:pPr>
        <w:widowControl/>
        <w:suppressAutoHyphens w:val="0"/>
        <w:autoSpaceDE/>
        <w:spacing w:line="240" w:lineRule="auto"/>
        <w:ind w:firstLine="0"/>
        <w:jc w:val="left"/>
        <w:rPr>
          <w:rFonts w:ascii="Times New Roman" w:hAnsi="Times New Roman" w:cs="Times New Roman"/>
          <w:sz w:val="24"/>
          <w:szCs w:val="24"/>
          <w:lang w:eastAsia="zh-CN"/>
        </w:rPr>
      </w:pPr>
    </w:p>
    <w:p w:rsidR="00FD1B07" w:rsidRPr="003644D5" w:rsidRDefault="00FD1B07" w:rsidP="00FD1B07">
      <w:pPr>
        <w:widowControl/>
        <w:tabs>
          <w:tab w:val="left" w:pos="1710"/>
        </w:tabs>
        <w:suppressAutoHyphens w:val="0"/>
        <w:autoSpaceDE/>
        <w:spacing w:line="240" w:lineRule="auto"/>
        <w:ind w:firstLine="0"/>
        <w:jc w:val="left"/>
        <w:rPr>
          <w:rFonts w:ascii="Times New Roman" w:hAnsi="Times New Roman" w:cs="Times New Roman"/>
          <w:sz w:val="24"/>
          <w:szCs w:val="24"/>
          <w:lang w:eastAsia="zh-CN"/>
        </w:rPr>
        <w:sectPr w:rsidR="00FD1B07" w:rsidRPr="003644D5">
          <w:pgSz w:w="11906" w:h="16838"/>
          <w:pgMar w:top="1134" w:right="851" w:bottom="1134" w:left="1701" w:header="720" w:footer="709" w:gutter="0"/>
          <w:cols w:space="720"/>
          <w:docGrid w:linePitch="360"/>
        </w:sectPr>
      </w:pPr>
    </w:p>
    <w:p w:rsidR="00FD1B07" w:rsidRPr="00FD1B07" w:rsidRDefault="00FD1B07" w:rsidP="00FD1B07">
      <w:pPr>
        <w:pStyle w:val="af0"/>
        <w:widowControl/>
        <w:numPr>
          <w:ilvl w:val="0"/>
          <w:numId w:val="19"/>
        </w:numPr>
        <w:suppressAutoHyphens w:val="0"/>
        <w:autoSpaceDE/>
        <w:spacing w:before="120" w:after="120" w:line="240" w:lineRule="auto"/>
        <w:jc w:val="left"/>
        <w:rPr>
          <w:rFonts w:ascii="Times New Roman" w:hAnsi="Times New Roman" w:cs="Times New Roman"/>
          <w:sz w:val="24"/>
          <w:szCs w:val="24"/>
          <w:lang w:eastAsia="zh-CN"/>
        </w:rPr>
      </w:pPr>
      <w:r w:rsidRPr="00FD1B07">
        <w:rPr>
          <w:rFonts w:ascii="Times New Roman" w:hAnsi="Times New Roman" w:cs="Times New Roman"/>
          <w:sz w:val="24"/>
          <w:szCs w:val="24"/>
          <w:lang w:eastAsia="zh-CN"/>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152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276"/>
        <w:gridCol w:w="1417"/>
        <w:gridCol w:w="2334"/>
        <w:gridCol w:w="2202"/>
        <w:gridCol w:w="1559"/>
        <w:gridCol w:w="1980"/>
        <w:gridCol w:w="1751"/>
      </w:tblGrid>
      <w:tr w:rsidR="00FD1B07" w:rsidRPr="00F20EDF" w:rsidTr="003D5FA6">
        <w:trPr>
          <w:trHeight w:val="758"/>
        </w:trPr>
        <w:tc>
          <w:tcPr>
            <w:tcW w:w="993" w:type="dxa"/>
            <w:vMerge w:val="restart"/>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Код</w:t>
            </w:r>
          </w:p>
        </w:tc>
        <w:tc>
          <w:tcPr>
            <w:tcW w:w="1701" w:type="dxa"/>
            <w:vMerge w:val="restart"/>
          </w:tcPr>
          <w:p w:rsidR="00FD1B07" w:rsidRPr="00F20EDF" w:rsidRDefault="00FD1B07" w:rsidP="00104FF4">
            <w:pPr>
              <w:widowControl/>
              <w:suppressAutoHyphens w:val="0"/>
              <w:autoSpaceDE/>
              <w:spacing w:line="240" w:lineRule="auto"/>
              <w:ind w:right="-108" w:firstLine="0"/>
              <w:jc w:val="left"/>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Вид разрешенного использования земельных участков и объектов капитального строительства</w:t>
            </w:r>
          </w:p>
        </w:tc>
        <w:tc>
          <w:tcPr>
            <w:tcW w:w="2693" w:type="dxa"/>
            <w:gridSpan w:val="2"/>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Площадь земельных участков</w:t>
            </w:r>
          </w:p>
        </w:tc>
        <w:tc>
          <w:tcPr>
            <w:tcW w:w="2334" w:type="dxa"/>
            <w:vMerge w:val="restart"/>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02" w:type="dxa"/>
            <w:vMerge w:val="restart"/>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vMerge w:val="restart"/>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Предельная (максимальная) высота объектов капитального строительства</w:t>
            </w:r>
          </w:p>
        </w:tc>
        <w:tc>
          <w:tcPr>
            <w:tcW w:w="3731" w:type="dxa"/>
            <w:gridSpan w:val="2"/>
            <w:shd w:val="clear" w:color="auto" w:fill="auto"/>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Процент застройки в границах земельного участка</w:t>
            </w:r>
          </w:p>
        </w:tc>
      </w:tr>
      <w:tr w:rsidR="00FD1B07" w:rsidRPr="00F20EDF" w:rsidTr="003D5FA6">
        <w:trPr>
          <w:trHeight w:val="757"/>
        </w:trPr>
        <w:tc>
          <w:tcPr>
            <w:tcW w:w="993" w:type="dxa"/>
            <w:vMerge/>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p>
        </w:tc>
        <w:tc>
          <w:tcPr>
            <w:tcW w:w="1701" w:type="dxa"/>
            <w:vMerge/>
          </w:tcPr>
          <w:p w:rsidR="00FD1B07" w:rsidRPr="00F20EDF" w:rsidRDefault="00FD1B07" w:rsidP="00104FF4">
            <w:pPr>
              <w:widowControl/>
              <w:suppressAutoHyphens w:val="0"/>
              <w:autoSpaceDE/>
              <w:spacing w:line="240" w:lineRule="auto"/>
              <w:ind w:firstLine="0"/>
              <w:jc w:val="left"/>
              <w:rPr>
                <w:rFonts w:ascii="Times New Roman" w:hAnsi="Times New Roman" w:cs="Times New Roman"/>
                <w:b/>
                <w:bCs/>
                <w:sz w:val="24"/>
                <w:szCs w:val="24"/>
                <w:lang w:eastAsia="zh-CN"/>
              </w:rPr>
            </w:pPr>
          </w:p>
        </w:tc>
        <w:tc>
          <w:tcPr>
            <w:tcW w:w="1276" w:type="dxa"/>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Минимальная</w:t>
            </w:r>
          </w:p>
        </w:tc>
        <w:tc>
          <w:tcPr>
            <w:tcW w:w="1417" w:type="dxa"/>
            <w:shd w:val="clear" w:color="auto" w:fill="auto"/>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Максимальная</w:t>
            </w:r>
          </w:p>
        </w:tc>
        <w:tc>
          <w:tcPr>
            <w:tcW w:w="2334" w:type="dxa"/>
            <w:vMerge/>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p>
        </w:tc>
        <w:tc>
          <w:tcPr>
            <w:tcW w:w="2202" w:type="dxa"/>
            <w:vMerge/>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p>
        </w:tc>
        <w:tc>
          <w:tcPr>
            <w:tcW w:w="1559" w:type="dxa"/>
            <w:vMerge/>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p>
        </w:tc>
        <w:tc>
          <w:tcPr>
            <w:tcW w:w="1980" w:type="dxa"/>
            <w:shd w:val="clear" w:color="auto" w:fill="auto"/>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Минимальный</w:t>
            </w:r>
          </w:p>
        </w:tc>
        <w:tc>
          <w:tcPr>
            <w:tcW w:w="1751" w:type="dxa"/>
            <w:shd w:val="clear" w:color="auto" w:fill="auto"/>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Максимальный</w:t>
            </w:r>
          </w:p>
        </w:tc>
      </w:tr>
      <w:tr w:rsidR="00FD1B07" w:rsidRPr="00F20EDF" w:rsidTr="003D5FA6">
        <w:trPr>
          <w:trHeight w:val="269"/>
          <w:tblHeader/>
        </w:trPr>
        <w:tc>
          <w:tcPr>
            <w:tcW w:w="993" w:type="dxa"/>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1</w:t>
            </w:r>
          </w:p>
        </w:tc>
        <w:tc>
          <w:tcPr>
            <w:tcW w:w="170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2</w:t>
            </w:r>
          </w:p>
        </w:tc>
        <w:tc>
          <w:tcPr>
            <w:tcW w:w="1276" w:type="dxa"/>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3</w:t>
            </w:r>
          </w:p>
        </w:tc>
        <w:tc>
          <w:tcPr>
            <w:tcW w:w="1417" w:type="dxa"/>
            <w:shd w:val="clear" w:color="auto" w:fill="auto"/>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4</w:t>
            </w:r>
          </w:p>
        </w:tc>
        <w:tc>
          <w:tcPr>
            <w:tcW w:w="2334" w:type="dxa"/>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5</w:t>
            </w:r>
          </w:p>
        </w:tc>
        <w:tc>
          <w:tcPr>
            <w:tcW w:w="2202" w:type="dxa"/>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6</w:t>
            </w:r>
          </w:p>
        </w:tc>
        <w:tc>
          <w:tcPr>
            <w:tcW w:w="1559" w:type="dxa"/>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7</w:t>
            </w:r>
          </w:p>
        </w:tc>
        <w:tc>
          <w:tcPr>
            <w:tcW w:w="1980" w:type="dxa"/>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8</w:t>
            </w:r>
          </w:p>
        </w:tc>
        <w:tc>
          <w:tcPr>
            <w:tcW w:w="1751" w:type="dxa"/>
          </w:tcPr>
          <w:p w:rsidR="00FD1B07" w:rsidRPr="00F20EDF" w:rsidRDefault="00FD1B07" w:rsidP="00104FF4">
            <w:pPr>
              <w:widowControl/>
              <w:suppressAutoHyphens w:val="0"/>
              <w:autoSpaceDE/>
              <w:spacing w:line="240" w:lineRule="auto"/>
              <w:ind w:firstLine="0"/>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9</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center"/>
              <w:rPr>
                <w:rFonts w:ascii="Times New Roman" w:hAnsi="Times New Roman" w:cs="Times New Roman"/>
                <w:sz w:val="24"/>
                <w:szCs w:val="24"/>
                <w:lang w:eastAsia="zh-CN"/>
              </w:rPr>
            </w:pPr>
          </w:p>
        </w:tc>
        <w:tc>
          <w:tcPr>
            <w:tcW w:w="14220" w:type="dxa"/>
            <w:gridSpan w:val="8"/>
          </w:tcPr>
          <w:p w:rsidR="00FD1B07" w:rsidRPr="00F20EDF" w:rsidRDefault="00FD1B07" w:rsidP="00104FF4">
            <w:pPr>
              <w:widowControl/>
              <w:suppressAutoHyphens w:val="0"/>
              <w:autoSpaceDE/>
              <w:spacing w:line="240" w:lineRule="auto"/>
              <w:ind w:firstLine="0"/>
              <w:jc w:val="left"/>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Основные</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1.17</w:t>
            </w:r>
          </w:p>
        </w:tc>
        <w:tc>
          <w:tcPr>
            <w:tcW w:w="1701" w:type="dxa"/>
          </w:tcPr>
          <w:p w:rsidR="00FD1B07" w:rsidRPr="00F20EDF" w:rsidRDefault="00FD1B07" w:rsidP="00104FF4">
            <w:pPr>
              <w:pStyle w:val="ConsPlusNormal"/>
              <w:ind w:firstLine="0"/>
              <w:rPr>
                <w:rFonts w:ascii="Times New Roman" w:hAnsi="Times New Roman" w:cs="Times New Roman"/>
                <w:sz w:val="24"/>
                <w:szCs w:val="24"/>
              </w:rPr>
            </w:pPr>
            <w:r w:rsidRPr="00F20EDF">
              <w:rPr>
                <w:rFonts w:ascii="Times New Roman" w:hAnsi="Times New Roman" w:cs="Times New Roman"/>
                <w:sz w:val="24"/>
                <w:szCs w:val="24"/>
              </w:rPr>
              <w:t>Питомники</w:t>
            </w:r>
          </w:p>
        </w:tc>
        <w:tc>
          <w:tcPr>
            <w:tcW w:w="1276" w:type="dxa"/>
          </w:tcPr>
          <w:p w:rsidR="00FD1B07" w:rsidRPr="00F20EDF" w:rsidRDefault="00FD1B07" w:rsidP="00104FF4">
            <w:pPr>
              <w:pStyle w:val="af4"/>
              <w:rPr>
                <w:sz w:val="24"/>
                <w:szCs w:val="24"/>
              </w:rPr>
            </w:pPr>
            <w:r w:rsidRPr="00F20EDF">
              <w:rPr>
                <w:sz w:val="24"/>
                <w:szCs w:val="24"/>
              </w:rPr>
              <w:t>не подлежит установлению</w:t>
            </w:r>
          </w:p>
        </w:tc>
        <w:tc>
          <w:tcPr>
            <w:tcW w:w="1417" w:type="dxa"/>
          </w:tcPr>
          <w:p w:rsidR="00FD1B07" w:rsidRPr="00F20EDF" w:rsidRDefault="00FD1B07" w:rsidP="00104FF4">
            <w:pPr>
              <w:pStyle w:val="af4"/>
              <w:rPr>
                <w:sz w:val="24"/>
                <w:szCs w:val="24"/>
              </w:rPr>
            </w:pPr>
            <w:r w:rsidRPr="00F20EDF">
              <w:rPr>
                <w:sz w:val="24"/>
                <w:szCs w:val="24"/>
              </w:rPr>
              <w:t>не подлежит установлению</w:t>
            </w:r>
          </w:p>
        </w:tc>
        <w:tc>
          <w:tcPr>
            <w:tcW w:w="2334" w:type="dxa"/>
          </w:tcPr>
          <w:p w:rsidR="00FD1B07" w:rsidRPr="00F20EDF" w:rsidRDefault="00FD1B07" w:rsidP="00104FF4">
            <w:pPr>
              <w:pStyle w:val="af4"/>
              <w:rPr>
                <w:sz w:val="24"/>
                <w:szCs w:val="24"/>
              </w:rPr>
            </w:pPr>
            <w:r w:rsidRPr="00F20EDF">
              <w:rPr>
                <w:sz w:val="24"/>
                <w:szCs w:val="24"/>
              </w:rPr>
              <w:t>3 м</w:t>
            </w:r>
          </w:p>
        </w:tc>
        <w:tc>
          <w:tcPr>
            <w:tcW w:w="2202" w:type="dxa"/>
          </w:tcPr>
          <w:p w:rsidR="00FD1B07" w:rsidRPr="00F20EDF" w:rsidRDefault="00FD1B07" w:rsidP="00104FF4">
            <w:pPr>
              <w:pStyle w:val="af4"/>
              <w:rPr>
                <w:sz w:val="24"/>
                <w:szCs w:val="24"/>
              </w:rPr>
            </w:pPr>
            <w:r w:rsidRPr="00F20EDF">
              <w:rPr>
                <w:sz w:val="24"/>
                <w:szCs w:val="24"/>
              </w:rPr>
              <w:t>5 м</w:t>
            </w:r>
          </w:p>
        </w:tc>
        <w:tc>
          <w:tcPr>
            <w:tcW w:w="1559" w:type="dxa"/>
          </w:tcPr>
          <w:p w:rsidR="00FD1B07" w:rsidRPr="00F20EDF" w:rsidRDefault="00FD1B07" w:rsidP="00104FF4">
            <w:pPr>
              <w:pStyle w:val="af4"/>
              <w:rPr>
                <w:sz w:val="24"/>
                <w:szCs w:val="24"/>
              </w:rPr>
            </w:pPr>
            <w:r w:rsidRPr="00F20EDF">
              <w:rPr>
                <w:sz w:val="24"/>
                <w:szCs w:val="24"/>
              </w:rPr>
              <w:t>12 м</w:t>
            </w:r>
          </w:p>
        </w:tc>
        <w:tc>
          <w:tcPr>
            <w:tcW w:w="1980" w:type="dxa"/>
          </w:tcPr>
          <w:p w:rsidR="00FD1B07" w:rsidRPr="00F20EDF" w:rsidRDefault="00FD1B07" w:rsidP="00104FF4">
            <w:pPr>
              <w:pStyle w:val="af4"/>
              <w:rPr>
                <w:sz w:val="24"/>
                <w:szCs w:val="24"/>
              </w:rPr>
            </w:pPr>
            <w:r w:rsidRPr="00F20EDF">
              <w:rPr>
                <w:sz w:val="24"/>
                <w:szCs w:val="24"/>
              </w:rPr>
              <w:t>80 %</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2.7.1</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Хранение автотранспорта</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val="en-US" w:eastAsia="zh-CN"/>
              </w:rPr>
            </w:pPr>
            <w:r w:rsidRPr="00F20EDF">
              <w:rPr>
                <w:rFonts w:ascii="Times New Roman" w:hAnsi="Times New Roman" w:cs="Times New Roman"/>
                <w:sz w:val="24"/>
                <w:szCs w:val="24"/>
                <w:lang w:val="en-US" w:eastAsia="zh-CN"/>
              </w:rPr>
              <w:t>1000</w:t>
            </w:r>
            <w:r w:rsidRPr="00F20EDF">
              <w:rPr>
                <w:rFonts w:ascii="Times New Roman" w:hAnsi="Times New Roman" w:cs="Times New Roman"/>
                <w:sz w:val="24"/>
                <w:szCs w:val="24"/>
                <w:lang w:eastAsia="zh-CN"/>
              </w:rPr>
              <w:t>м</w:t>
            </w:r>
            <w:r w:rsidRPr="00F20EDF">
              <w:rPr>
                <w:rFonts w:ascii="Times New Roman" w:hAnsi="Times New Roman" w:cs="Times New Roman"/>
                <w:sz w:val="24"/>
                <w:szCs w:val="24"/>
                <w:vertAlign w:val="superscript"/>
                <w:lang w:eastAsia="zh-CN"/>
              </w:rPr>
              <w:t>2</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3.1.1</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Предоставление коммунальных услуг</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val="en-US" w:eastAsia="zh-CN"/>
              </w:rPr>
            </w:pPr>
            <w:r w:rsidRPr="00F20EDF">
              <w:rPr>
                <w:rFonts w:ascii="Times New Roman" w:hAnsi="Times New Roman" w:cs="Times New Roman"/>
                <w:sz w:val="24"/>
                <w:szCs w:val="24"/>
                <w:lang w:eastAsia="zh-CN"/>
              </w:rPr>
              <w:t>20</w:t>
            </w:r>
            <w:r w:rsidRPr="00F20EDF">
              <w:rPr>
                <w:rFonts w:ascii="Times New Roman" w:hAnsi="Times New Roman" w:cs="Times New Roman"/>
                <w:sz w:val="24"/>
                <w:szCs w:val="24"/>
                <w:lang w:val="en-US" w:eastAsia="zh-CN"/>
              </w:rPr>
              <w:t>000</w:t>
            </w:r>
            <w:r w:rsidRPr="00F20EDF">
              <w:rPr>
                <w:rFonts w:ascii="Times New Roman" w:hAnsi="Times New Roman" w:cs="Times New Roman"/>
                <w:sz w:val="24"/>
                <w:szCs w:val="24"/>
                <w:lang w:eastAsia="zh-CN"/>
              </w:rPr>
              <w:t xml:space="preserve"> м</w:t>
            </w:r>
            <w:r w:rsidRPr="00F20EDF">
              <w:rPr>
                <w:rFonts w:ascii="Times New Roman" w:hAnsi="Times New Roman" w:cs="Times New Roman"/>
                <w:sz w:val="24"/>
                <w:szCs w:val="24"/>
                <w:vertAlign w:val="superscript"/>
                <w:lang w:eastAsia="zh-CN"/>
              </w:rPr>
              <w:t>2</w:t>
            </w:r>
            <w:r w:rsidRPr="00F20EDF">
              <w:rPr>
                <w:rFonts w:ascii="Times New Roman" w:hAnsi="Times New Roman" w:cs="Times New Roman"/>
                <w:sz w:val="24"/>
                <w:szCs w:val="24"/>
                <w:lang w:eastAsia="zh-CN"/>
              </w:rPr>
              <w:t>*</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объектов инженерно-технического обеспечения – 0 м,</w:t>
            </w:r>
          </w:p>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для хозяйственных построек – 1 м,</w:t>
            </w:r>
          </w:p>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других объектов капитального строительства – 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для объектов инженерно-технического обеспечения – 0 м,</w:t>
            </w:r>
          </w:p>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для других объектов капитального строительства – 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20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3.1.2</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val="en-US" w:eastAsia="zh-CN"/>
              </w:rPr>
            </w:pPr>
            <w:r w:rsidRPr="00F20EDF">
              <w:rPr>
                <w:rFonts w:ascii="Times New Roman" w:hAnsi="Times New Roman" w:cs="Times New Roman"/>
                <w:sz w:val="24"/>
                <w:szCs w:val="24"/>
                <w:lang w:val="en-US" w:eastAsia="zh-CN"/>
              </w:rPr>
              <w:t>300</w:t>
            </w:r>
            <w:r w:rsidRPr="00F20EDF">
              <w:rPr>
                <w:rFonts w:ascii="Times New Roman" w:hAnsi="Times New Roman" w:cs="Times New Roman"/>
                <w:sz w:val="24"/>
                <w:szCs w:val="24"/>
                <w:lang w:eastAsia="zh-CN"/>
              </w:rPr>
              <w:t xml:space="preserve"> м</w:t>
            </w:r>
            <w:r w:rsidRPr="00F20EDF">
              <w:rPr>
                <w:rFonts w:ascii="Times New Roman" w:hAnsi="Times New Roman" w:cs="Times New Roman"/>
                <w:sz w:val="24"/>
                <w:szCs w:val="24"/>
                <w:vertAlign w:val="superscript"/>
                <w:lang w:eastAsia="zh-CN"/>
              </w:rPr>
              <w:t>2</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val="en-US" w:eastAsia="zh-CN"/>
              </w:rPr>
            </w:pPr>
            <w:r w:rsidRPr="00F20EDF">
              <w:rPr>
                <w:rFonts w:ascii="Times New Roman" w:hAnsi="Times New Roman" w:cs="Times New Roman"/>
                <w:sz w:val="24"/>
                <w:szCs w:val="24"/>
                <w:lang w:eastAsia="zh-CN"/>
              </w:rPr>
              <w:t>200</w:t>
            </w:r>
            <w:r w:rsidRPr="00F20EDF">
              <w:rPr>
                <w:rFonts w:ascii="Times New Roman" w:hAnsi="Times New Roman" w:cs="Times New Roman"/>
                <w:sz w:val="24"/>
                <w:szCs w:val="24"/>
                <w:lang w:val="en-US" w:eastAsia="zh-CN"/>
              </w:rPr>
              <w:t>00</w:t>
            </w:r>
            <w:r w:rsidRPr="00F20EDF">
              <w:rPr>
                <w:rFonts w:ascii="Times New Roman" w:hAnsi="Times New Roman" w:cs="Times New Roman"/>
                <w:sz w:val="24"/>
                <w:szCs w:val="24"/>
                <w:lang w:eastAsia="zh-CN"/>
              </w:rPr>
              <w:t xml:space="preserve"> м</w:t>
            </w:r>
            <w:r w:rsidRPr="00F20EDF">
              <w:rPr>
                <w:rFonts w:ascii="Times New Roman" w:hAnsi="Times New Roman" w:cs="Times New Roman"/>
                <w:sz w:val="24"/>
                <w:szCs w:val="24"/>
                <w:vertAlign w:val="superscript"/>
                <w:lang w:eastAsia="zh-CN"/>
              </w:rPr>
              <w:t>2</w:t>
            </w:r>
            <w:r w:rsidRPr="00F20EDF">
              <w:rPr>
                <w:rFonts w:ascii="Times New Roman" w:hAnsi="Times New Roman" w:cs="Times New Roman"/>
                <w:sz w:val="24"/>
                <w:szCs w:val="24"/>
                <w:lang w:eastAsia="zh-CN"/>
              </w:rPr>
              <w:t>*</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3.3</w:t>
            </w:r>
          </w:p>
        </w:tc>
        <w:tc>
          <w:tcPr>
            <w:tcW w:w="170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Бытовое обслуживание</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val="en-US" w:eastAsia="zh-CN"/>
              </w:rPr>
            </w:pPr>
            <w:r w:rsidRPr="00F20EDF">
              <w:rPr>
                <w:rFonts w:ascii="Times New Roman" w:hAnsi="Times New Roman" w:cs="Times New Roman"/>
                <w:sz w:val="24"/>
                <w:szCs w:val="24"/>
                <w:lang w:val="en-US" w:eastAsia="zh-CN"/>
              </w:rPr>
              <w:t>300</w:t>
            </w:r>
            <w:r w:rsidRPr="00F20EDF">
              <w:rPr>
                <w:rFonts w:ascii="Times New Roman" w:hAnsi="Times New Roman" w:cs="Times New Roman"/>
                <w:sz w:val="24"/>
                <w:szCs w:val="24"/>
                <w:lang w:eastAsia="zh-CN"/>
              </w:rPr>
              <w:t xml:space="preserve"> м</w:t>
            </w:r>
            <w:r w:rsidRPr="00F20EDF">
              <w:rPr>
                <w:rFonts w:ascii="Times New Roman" w:hAnsi="Times New Roman" w:cs="Times New Roman"/>
                <w:sz w:val="24"/>
                <w:szCs w:val="24"/>
                <w:vertAlign w:val="superscript"/>
                <w:lang w:eastAsia="zh-CN"/>
              </w:rPr>
              <w:t>2</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val="en-US" w:eastAsia="zh-CN"/>
              </w:rPr>
            </w:pPr>
            <w:r w:rsidRPr="00F20EDF">
              <w:rPr>
                <w:rFonts w:ascii="Times New Roman" w:hAnsi="Times New Roman" w:cs="Times New Roman"/>
                <w:sz w:val="24"/>
                <w:szCs w:val="24"/>
                <w:lang w:eastAsia="zh-CN"/>
              </w:rPr>
              <w:t>10000 м</w:t>
            </w:r>
            <w:r w:rsidRPr="00F20EDF">
              <w:rPr>
                <w:rFonts w:ascii="Times New Roman" w:hAnsi="Times New Roman" w:cs="Times New Roman"/>
                <w:sz w:val="24"/>
                <w:szCs w:val="24"/>
                <w:vertAlign w:val="superscript"/>
                <w:lang w:eastAsia="zh-CN"/>
              </w:rPr>
              <w:t>2</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16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3.9.1</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3.9.2</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Проведение научных исследований</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3.9.3</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Проведение научных испытаний</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3.10.1</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Амбулаторное ветеринарное обслуживание</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15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3.10.2</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Приюты для животных</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15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ind w:firstLine="0"/>
              <w:jc w:val="left"/>
              <w:rPr>
                <w:rFonts w:ascii="Times New Roman" w:hAnsi="Times New Roman" w:cs="Times New Roman"/>
                <w:sz w:val="24"/>
                <w:szCs w:val="24"/>
              </w:rPr>
            </w:pPr>
            <w:r w:rsidRPr="00F20EDF">
              <w:rPr>
                <w:rFonts w:ascii="Times New Roman" w:hAnsi="Times New Roman" w:cs="Times New Roman"/>
                <w:sz w:val="24"/>
                <w:szCs w:val="24"/>
              </w:rPr>
              <w:t>4.1</w:t>
            </w:r>
          </w:p>
        </w:tc>
        <w:tc>
          <w:tcPr>
            <w:tcW w:w="1701" w:type="dxa"/>
          </w:tcPr>
          <w:p w:rsidR="00FD1B07" w:rsidRPr="00F20EDF" w:rsidRDefault="00FD1B07" w:rsidP="00104FF4">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Деловое управление</w:t>
            </w:r>
          </w:p>
        </w:tc>
        <w:tc>
          <w:tcPr>
            <w:tcW w:w="1276" w:type="dxa"/>
          </w:tcPr>
          <w:p w:rsidR="00FD1B07" w:rsidRPr="00F20EDF" w:rsidRDefault="00FD1B07" w:rsidP="00104FF4">
            <w:pPr>
              <w:ind w:firstLine="0"/>
              <w:jc w:val="left"/>
              <w:rPr>
                <w:rFonts w:ascii="Times New Roman" w:hAnsi="Times New Roman" w:cs="Times New Roman"/>
                <w:sz w:val="24"/>
                <w:szCs w:val="24"/>
              </w:rPr>
            </w:pPr>
            <w:r w:rsidRPr="00F20EDF">
              <w:rPr>
                <w:rFonts w:ascii="Times New Roman" w:hAnsi="Times New Roman" w:cs="Times New Roman"/>
                <w:sz w:val="24"/>
                <w:szCs w:val="24"/>
              </w:rPr>
              <w:t>400 м²</w:t>
            </w:r>
          </w:p>
        </w:tc>
        <w:tc>
          <w:tcPr>
            <w:tcW w:w="1417" w:type="dxa"/>
          </w:tcPr>
          <w:p w:rsidR="00FD1B07" w:rsidRPr="00F20EDF" w:rsidRDefault="00FD1B07" w:rsidP="00104FF4">
            <w:pPr>
              <w:ind w:firstLine="0"/>
              <w:jc w:val="left"/>
              <w:rPr>
                <w:rFonts w:ascii="Times New Roman" w:hAnsi="Times New Roman" w:cs="Times New Roman"/>
                <w:sz w:val="24"/>
                <w:szCs w:val="24"/>
              </w:rPr>
            </w:pPr>
            <w:r w:rsidRPr="00F20EDF">
              <w:rPr>
                <w:rFonts w:ascii="Times New Roman" w:hAnsi="Times New Roman" w:cs="Times New Roman"/>
                <w:sz w:val="24"/>
                <w:szCs w:val="24"/>
              </w:rPr>
              <w:t>10000 м²</w:t>
            </w:r>
          </w:p>
        </w:tc>
        <w:tc>
          <w:tcPr>
            <w:tcW w:w="2334" w:type="dxa"/>
          </w:tcPr>
          <w:p w:rsidR="00FD1B07" w:rsidRPr="00F20EDF" w:rsidRDefault="00FD1B07" w:rsidP="00104FF4">
            <w:pPr>
              <w:ind w:firstLine="0"/>
              <w:jc w:val="left"/>
              <w:rPr>
                <w:rFonts w:ascii="Times New Roman" w:hAnsi="Times New Roman" w:cs="Times New Roman"/>
                <w:sz w:val="24"/>
                <w:szCs w:val="24"/>
              </w:rPr>
            </w:pPr>
            <w:r w:rsidRPr="00F20EDF">
              <w:rPr>
                <w:rFonts w:ascii="Times New Roman" w:hAnsi="Times New Roman" w:cs="Times New Roman"/>
                <w:sz w:val="24"/>
                <w:szCs w:val="24"/>
              </w:rPr>
              <w:t>3 м</w:t>
            </w:r>
          </w:p>
        </w:tc>
        <w:tc>
          <w:tcPr>
            <w:tcW w:w="2202" w:type="dxa"/>
          </w:tcPr>
          <w:p w:rsidR="00FD1B07" w:rsidRPr="00F20EDF" w:rsidRDefault="00FD1B07" w:rsidP="00104FF4">
            <w:pPr>
              <w:ind w:firstLine="0"/>
              <w:jc w:val="left"/>
              <w:rPr>
                <w:rFonts w:ascii="Times New Roman" w:hAnsi="Times New Roman" w:cs="Times New Roman"/>
                <w:sz w:val="24"/>
                <w:szCs w:val="24"/>
              </w:rPr>
            </w:pPr>
            <w:r w:rsidRPr="00F20EDF">
              <w:rPr>
                <w:rFonts w:ascii="Times New Roman" w:hAnsi="Times New Roman" w:cs="Times New Roman"/>
                <w:sz w:val="24"/>
                <w:szCs w:val="24"/>
              </w:rPr>
              <w:t>5 м</w:t>
            </w:r>
          </w:p>
        </w:tc>
        <w:tc>
          <w:tcPr>
            <w:tcW w:w="1559" w:type="dxa"/>
          </w:tcPr>
          <w:p w:rsidR="00FD1B07" w:rsidRPr="00F20EDF" w:rsidRDefault="00FD1B07" w:rsidP="00104FF4">
            <w:pPr>
              <w:jc w:val="left"/>
              <w:rPr>
                <w:rFonts w:ascii="Times New Roman" w:hAnsi="Times New Roman" w:cs="Times New Roman"/>
                <w:sz w:val="24"/>
                <w:szCs w:val="24"/>
              </w:rPr>
            </w:pPr>
            <w:r w:rsidRPr="00F20EDF">
              <w:rPr>
                <w:rFonts w:ascii="Times New Roman" w:hAnsi="Times New Roman" w:cs="Times New Roman"/>
                <w:sz w:val="24"/>
                <w:szCs w:val="24"/>
              </w:rPr>
              <w:t>20 м</w:t>
            </w:r>
          </w:p>
        </w:tc>
        <w:tc>
          <w:tcPr>
            <w:tcW w:w="1980" w:type="dxa"/>
          </w:tcPr>
          <w:p w:rsidR="00FD1B07" w:rsidRPr="00F20EDF" w:rsidRDefault="00FD1B07" w:rsidP="00104FF4">
            <w:pPr>
              <w:ind w:firstLine="0"/>
              <w:jc w:val="left"/>
              <w:rPr>
                <w:rFonts w:ascii="Times New Roman" w:hAnsi="Times New Roman" w:cs="Times New Roman"/>
                <w:sz w:val="24"/>
                <w:szCs w:val="24"/>
              </w:rPr>
            </w:pPr>
            <w:r w:rsidRPr="00F20EDF">
              <w:rPr>
                <w:rFonts w:ascii="Times New Roman" w:hAnsi="Times New Roman" w:cs="Times New Roman"/>
                <w:sz w:val="24"/>
                <w:szCs w:val="24"/>
              </w:rPr>
              <w:t>20 %</w:t>
            </w:r>
          </w:p>
        </w:tc>
        <w:tc>
          <w:tcPr>
            <w:tcW w:w="1751" w:type="dxa"/>
          </w:tcPr>
          <w:p w:rsidR="00FD1B07" w:rsidRPr="00F20EDF" w:rsidRDefault="00FD1B07" w:rsidP="00104FF4">
            <w:pPr>
              <w:ind w:firstLine="0"/>
              <w:jc w:val="left"/>
              <w:rPr>
                <w:rFonts w:ascii="Times New Roman" w:hAnsi="Times New Roman" w:cs="Times New Roman"/>
                <w:sz w:val="24"/>
                <w:szCs w:val="24"/>
              </w:rPr>
            </w:pPr>
            <w:r w:rsidRPr="00F20EDF">
              <w:rPr>
                <w:rFonts w:ascii="Times New Roman" w:hAnsi="Times New Roman" w:cs="Times New Roman"/>
                <w:sz w:val="24"/>
                <w:szCs w:val="24"/>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4.3</w:t>
            </w:r>
          </w:p>
        </w:tc>
        <w:tc>
          <w:tcPr>
            <w:tcW w:w="170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Рынки</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4.4</w:t>
            </w:r>
          </w:p>
        </w:tc>
        <w:tc>
          <w:tcPr>
            <w:tcW w:w="170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Магазины</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4.6</w:t>
            </w:r>
          </w:p>
        </w:tc>
        <w:tc>
          <w:tcPr>
            <w:tcW w:w="1701" w:type="dxa"/>
          </w:tcPr>
          <w:p w:rsidR="00FD1B07" w:rsidRPr="00F20EDF" w:rsidRDefault="00FD1B07" w:rsidP="00104FF4">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Общественное питание</w:t>
            </w:r>
          </w:p>
        </w:tc>
        <w:tc>
          <w:tcPr>
            <w:tcW w:w="1276" w:type="dxa"/>
          </w:tcPr>
          <w:p w:rsidR="00FD1B07" w:rsidRPr="00F20EDF" w:rsidRDefault="00FD1B07" w:rsidP="00104FF4">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600 м²</w:t>
            </w:r>
          </w:p>
        </w:tc>
        <w:tc>
          <w:tcPr>
            <w:tcW w:w="1417" w:type="dxa"/>
          </w:tcPr>
          <w:p w:rsidR="00FD1B07" w:rsidRPr="00F20EDF" w:rsidRDefault="00FD1B07" w:rsidP="00104FF4">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10000 м²</w:t>
            </w:r>
          </w:p>
        </w:tc>
        <w:tc>
          <w:tcPr>
            <w:tcW w:w="2334" w:type="dxa"/>
          </w:tcPr>
          <w:p w:rsidR="00FD1B07" w:rsidRPr="00F20EDF" w:rsidRDefault="00FD1B07" w:rsidP="00104FF4">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3 м</w:t>
            </w:r>
          </w:p>
        </w:tc>
        <w:tc>
          <w:tcPr>
            <w:tcW w:w="2202" w:type="dxa"/>
          </w:tcPr>
          <w:p w:rsidR="00FD1B07" w:rsidRPr="00F20EDF" w:rsidRDefault="00FD1B07" w:rsidP="00104FF4">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5 м</w:t>
            </w:r>
          </w:p>
        </w:tc>
        <w:tc>
          <w:tcPr>
            <w:tcW w:w="1559" w:type="dxa"/>
          </w:tcPr>
          <w:p w:rsidR="00FD1B07" w:rsidRPr="00F20EDF" w:rsidRDefault="00FD1B07" w:rsidP="00104FF4">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15 м</w:t>
            </w:r>
          </w:p>
        </w:tc>
        <w:tc>
          <w:tcPr>
            <w:tcW w:w="1980" w:type="dxa"/>
          </w:tcPr>
          <w:p w:rsidR="00FD1B07" w:rsidRPr="00F20EDF" w:rsidRDefault="00FD1B07" w:rsidP="00104FF4">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20 %</w:t>
            </w:r>
          </w:p>
        </w:tc>
        <w:tc>
          <w:tcPr>
            <w:tcW w:w="1751" w:type="dxa"/>
          </w:tcPr>
          <w:p w:rsidR="00FD1B07" w:rsidRPr="00F20EDF" w:rsidRDefault="00FD1B07" w:rsidP="00104FF4">
            <w:pPr>
              <w:spacing w:line="240" w:lineRule="auto"/>
              <w:ind w:firstLine="0"/>
              <w:jc w:val="left"/>
              <w:rPr>
                <w:rFonts w:ascii="Times New Roman" w:hAnsi="Times New Roman" w:cs="Times New Roman"/>
                <w:sz w:val="24"/>
                <w:szCs w:val="24"/>
              </w:rPr>
            </w:pPr>
            <w:r w:rsidRPr="00F20EDF">
              <w:rPr>
                <w:rFonts w:ascii="Times New Roman" w:hAnsi="Times New Roman" w:cs="Times New Roman"/>
                <w:sz w:val="24"/>
                <w:szCs w:val="24"/>
              </w:rPr>
              <w:t>80 %</w:t>
            </w:r>
          </w:p>
        </w:tc>
      </w:tr>
      <w:tr w:rsidR="003D5FA6" w:rsidRPr="00F20EDF" w:rsidTr="003D5FA6">
        <w:tc>
          <w:tcPr>
            <w:tcW w:w="993" w:type="dxa"/>
          </w:tcPr>
          <w:p w:rsidR="003D5FA6" w:rsidRPr="00F20EDF" w:rsidRDefault="003D5FA6" w:rsidP="003D5FA6">
            <w:pPr>
              <w:widowControl/>
              <w:suppressAutoHyphens w:val="0"/>
              <w:autoSpaceDE/>
              <w:spacing w:line="240" w:lineRule="auto"/>
              <w:ind w:firstLine="0"/>
              <w:jc w:val="left"/>
              <w:rPr>
                <w:rFonts w:ascii="Times New Roman" w:hAnsi="Times New Roman" w:cs="Times New Roman"/>
                <w:sz w:val="24"/>
                <w:szCs w:val="24"/>
                <w:lang w:eastAsia="zh-CN"/>
              </w:rPr>
            </w:pPr>
            <w:r>
              <w:rPr>
                <w:rFonts w:ascii="Times New Roman" w:hAnsi="Times New Roman" w:cs="Times New Roman"/>
                <w:sz w:val="24"/>
                <w:szCs w:val="24"/>
                <w:lang w:eastAsia="zh-CN"/>
              </w:rPr>
              <w:t>4.7</w:t>
            </w:r>
          </w:p>
        </w:tc>
        <w:tc>
          <w:tcPr>
            <w:tcW w:w="1701" w:type="dxa"/>
          </w:tcPr>
          <w:p w:rsidR="003D5FA6" w:rsidRPr="00491FFA" w:rsidRDefault="003D5FA6" w:rsidP="003D5FA6">
            <w:pPr>
              <w:pStyle w:val="af4"/>
              <w:rPr>
                <w:sz w:val="24"/>
                <w:szCs w:val="24"/>
              </w:rPr>
            </w:pPr>
            <w:r w:rsidRPr="00491FFA">
              <w:rPr>
                <w:sz w:val="24"/>
                <w:szCs w:val="24"/>
              </w:rPr>
              <w:t>Гостиничное обслуживание</w:t>
            </w:r>
          </w:p>
        </w:tc>
        <w:tc>
          <w:tcPr>
            <w:tcW w:w="1276" w:type="dxa"/>
          </w:tcPr>
          <w:p w:rsidR="003D5FA6" w:rsidRPr="00F20EDF" w:rsidRDefault="003D5FA6" w:rsidP="003D5FA6">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417" w:type="dxa"/>
          </w:tcPr>
          <w:p w:rsidR="003D5FA6" w:rsidRPr="00F20EDF" w:rsidRDefault="003D5FA6" w:rsidP="003D5FA6">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100000 м²</w:t>
            </w:r>
          </w:p>
        </w:tc>
        <w:tc>
          <w:tcPr>
            <w:tcW w:w="2334" w:type="dxa"/>
          </w:tcPr>
          <w:p w:rsidR="003D5FA6" w:rsidRPr="00F20EDF" w:rsidRDefault="003D5FA6" w:rsidP="003D5FA6">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3D5FA6" w:rsidRPr="00F20EDF" w:rsidRDefault="003D5FA6" w:rsidP="003D5FA6">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3D5FA6" w:rsidRPr="00F20EDF" w:rsidRDefault="003D5FA6" w:rsidP="003D5FA6">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 м</w:t>
            </w:r>
          </w:p>
        </w:tc>
        <w:tc>
          <w:tcPr>
            <w:tcW w:w="1980" w:type="dxa"/>
          </w:tcPr>
          <w:p w:rsidR="003D5FA6" w:rsidRPr="00F20EDF" w:rsidRDefault="003D5FA6" w:rsidP="003D5FA6">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3D5FA6" w:rsidRPr="00F20EDF" w:rsidRDefault="003D5FA6" w:rsidP="003D5FA6">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4.9</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Служебные гаражи</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автостоянок - 0 м;</w:t>
            </w:r>
          </w:p>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других объектов капитального строительства - 3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автостоянок - 0 м;</w:t>
            </w:r>
          </w:p>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других объектов капитального строительства - 5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4.9.1.1</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Заправка транспортных средств</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val="en-US" w:eastAsia="zh-CN"/>
              </w:rPr>
            </w:pPr>
            <w:r w:rsidRPr="00F20EDF">
              <w:rPr>
                <w:rFonts w:ascii="Times New Roman" w:hAnsi="Times New Roman" w:cs="Times New Roman"/>
                <w:sz w:val="24"/>
                <w:szCs w:val="24"/>
                <w:lang w:eastAsia="zh-CN"/>
              </w:rPr>
              <w:t>10</w:t>
            </w:r>
            <w:r w:rsidRPr="00F20EDF">
              <w:rPr>
                <w:rFonts w:ascii="Times New Roman" w:hAnsi="Times New Roman" w:cs="Times New Roman"/>
                <w:sz w:val="24"/>
                <w:szCs w:val="24"/>
                <w:lang w:val="en-US" w:eastAsia="zh-CN"/>
              </w:rPr>
              <w:t>0</w:t>
            </w:r>
            <w:r w:rsidRPr="00F20EDF">
              <w:rPr>
                <w:rFonts w:ascii="Times New Roman" w:hAnsi="Times New Roman" w:cs="Times New Roman"/>
                <w:sz w:val="24"/>
                <w:szCs w:val="24"/>
                <w:lang w:eastAsia="zh-CN"/>
              </w:rPr>
              <w:t>0 м</w:t>
            </w:r>
            <w:r w:rsidRPr="00F20EDF">
              <w:rPr>
                <w:rFonts w:ascii="Times New Roman" w:hAnsi="Times New Roman" w:cs="Times New Roman"/>
                <w:sz w:val="24"/>
                <w:szCs w:val="24"/>
                <w:vertAlign w:val="superscript"/>
                <w:lang w:eastAsia="zh-CN"/>
              </w:rPr>
              <w:t>2</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4.9.1.2</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Обеспечение дорожного отдыха</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val="en-US" w:eastAsia="zh-CN"/>
              </w:rPr>
            </w:pPr>
            <w:r w:rsidRPr="00F20EDF">
              <w:rPr>
                <w:rFonts w:ascii="Times New Roman" w:hAnsi="Times New Roman" w:cs="Times New Roman"/>
                <w:sz w:val="24"/>
                <w:szCs w:val="24"/>
                <w:lang w:eastAsia="zh-CN"/>
              </w:rPr>
              <w:t>600 м</w:t>
            </w:r>
            <w:r w:rsidRPr="00F20EDF">
              <w:rPr>
                <w:rFonts w:ascii="Times New Roman" w:hAnsi="Times New Roman" w:cs="Times New Roman"/>
                <w:sz w:val="24"/>
                <w:szCs w:val="24"/>
                <w:vertAlign w:val="superscript"/>
                <w:lang w:eastAsia="zh-CN"/>
              </w:rPr>
              <w:t>2</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15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4.9.1.3</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Автомобильные мойки</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val="en-US" w:eastAsia="zh-CN"/>
              </w:rPr>
            </w:pPr>
            <w:r w:rsidRPr="00F20EDF">
              <w:rPr>
                <w:rFonts w:ascii="Times New Roman" w:hAnsi="Times New Roman" w:cs="Times New Roman"/>
                <w:sz w:val="24"/>
                <w:szCs w:val="24"/>
                <w:lang w:eastAsia="zh-CN"/>
              </w:rPr>
              <w:t>10</w:t>
            </w:r>
            <w:r w:rsidRPr="00F20EDF">
              <w:rPr>
                <w:rFonts w:ascii="Times New Roman" w:hAnsi="Times New Roman" w:cs="Times New Roman"/>
                <w:sz w:val="24"/>
                <w:szCs w:val="24"/>
                <w:lang w:val="en-US" w:eastAsia="zh-CN"/>
              </w:rPr>
              <w:t>0</w:t>
            </w:r>
            <w:r w:rsidRPr="00F20EDF">
              <w:rPr>
                <w:rFonts w:ascii="Times New Roman" w:hAnsi="Times New Roman" w:cs="Times New Roman"/>
                <w:sz w:val="24"/>
                <w:szCs w:val="24"/>
                <w:lang w:eastAsia="zh-CN"/>
              </w:rPr>
              <w:t>0 м</w:t>
            </w:r>
            <w:r w:rsidRPr="00F20EDF">
              <w:rPr>
                <w:rFonts w:ascii="Times New Roman" w:hAnsi="Times New Roman" w:cs="Times New Roman"/>
                <w:sz w:val="24"/>
                <w:szCs w:val="24"/>
                <w:vertAlign w:val="superscript"/>
                <w:lang w:eastAsia="zh-CN"/>
              </w:rPr>
              <w:t>2</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15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4.9.1.4</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Ремонт автомобилей</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val="en-US" w:eastAsia="zh-CN"/>
              </w:rPr>
            </w:pPr>
            <w:r w:rsidRPr="00F20EDF">
              <w:rPr>
                <w:rFonts w:ascii="Times New Roman" w:hAnsi="Times New Roman" w:cs="Times New Roman"/>
                <w:sz w:val="24"/>
                <w:szCs w:val="24"/>
                <w:lang w:eastAsia="zh-CN"/>
              </w:rPr>
              <w:t>4</w:t>
            </w:r>
            <w:r w:rsidRPr="00F20EDF">
              <w:rPr>
                <w:rFonts w:ascii="Times New Roman" w:hAnsi="Times New Roman" w:cs="Times New Roman"/>
                <w:sz w:val="24"/>
                <w:szCs w:val="24"/>
                <w:lang w:val="en-US" w:eastAsia="zh-CN"/>
              </w:rPr>
              <w:t>0</w:t>
            </w:r>
            <w:r w:rsidRPr="00F20EDF">
              <w:rPr>
                <w:rFonts w:ascii="Times New Roman" w:hAnsi="Times New Roman" w:cs="Times New Roman"/>
                <w:sz w:val="24"/>
                <w:szCs w:val="24"/>
                <w:lang w:eastAsia="zh-CN"/>
              </w:rPr>
              <w:t>0 м</w:t>
            </w:r>
            <w:r w:rsidRPr="00F20EDF">
              <w:rPr>
                <w:rFonts w:ascii="Times New Roman" w:hAnsi="Times New Roman" w:cs="Times New Roman"/>
                <w:sz w:val="24"/>
                <w:szCs w:val="24"/>
                <w:vertAlign w:val="superscript"/>
                <w:lang w:eastAsia="zh-CN"/>
              </w:rPr>
              <w:t>2</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15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5.1.4</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Оборудованные площадки для занятий спортом</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5.2.1</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rPr>
              <w:t xml:space="preserve">Туристическое </w:t>
            </w:r>
            <w:r w:rsidRPr="00F20EDF">
              <w:rPr>
                <w:rFonts w:ascii="Times New Roman" w:hAnsi="Times New Roman" w:cs="Times New Roman"/>
                <w:sz w:val="24"/>
                <w:szCs w:val="24"/>
              </w:rPr>
              <w:lastRenderedPageBreak/>
              <w:t>обслуживание</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1000 м²</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6.1.</w:t>
            </w:r>
          </w:p>
        </w:tc>
        <w:tc>
          <w:tcPr>
            <w:tcW w:w="170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Недропользование</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400000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6.2</w:t>
            </w:r>
          </w:p>
        </w:tc>
        <w:tc>
          <w:tcPr>
            <w:tcW w:w="170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Тяжелая промышленность</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400000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6.2.1</w:t>
            </w:r>
          </w:p>
        </w:tc>
        <w:tc>
          <w:tcPr>
            <w:tcW w:w="170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Автомобилестроительная промышленность</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 м²</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400000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6.3</w:t>
            </w:r>
          </w:p>
        </w:tc>
        <w:tc>
          <w:tcPr>
            <w:tcW w:w="170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Легкая промышленность</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 м²</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400000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6.3.1</w:t>
            </w:r>
          </w:p>
        </w:tc>
        <w:tc>
          <w:tcPr>
            <w:tcW w:w="170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Фармацевтическая промышленность</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 м²</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500000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6.4</w:t>
            </w:r>
          </w:p>
        </w:tc>
        <w:tc>
          <w:tcPr>
            <w:tcW w:w="170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Пищевая промышленность</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 м²</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400000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6.6</w:t>
            </w:r>
          </w:p>
        </w:tc>
        <w:tc>
          <w:tcPr>
            <w:tcW w:w="170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Строительная промышленность</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 м²</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400000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6.7</w:t>
            </w:r>
          </w:p>
        </w:tc>
        <w:tc>
          <w:tcPr>
            <w:tcW w:w="170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Энергетика</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 м²</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400000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объектов электросетевого хозяйства - 0 м;</w:t>
            </w:r>
          </w:p>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других объектов капитального строительства - 3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объектов электросетевого хозяйства - 0 м;</w:t>
            </w:r>
          </w:p>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других объектов капитального строительства - 5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6.8</w:t>
            </w:r>
          </w:p>
        </w:tc>
        <w:tc>
          <w:tcPr>
            <w:tcW w:w="170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Связь</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 xml:space="preserve">не подлежит </w:t>
            </w:r>
            <w:r w:rsidRPr="00F20EDF">
              <w:rPr>
                <w:rFonts w:ascii="Times New Roman" w:hAnsi="Times New Roman" w:cs="Times New Roman"/>
                <w:sz w:val="24"/>
                <w:szCs w:val="24"/>
                <w:lang w:eastAsia="zh-CN"/>
              </w:rPr>
              <w:lastRenderedPageBreak/>
              <w:t>установлению</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10000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объектов связи, радиовещания, телевидения - 0 м;</w:t>
            </w:r>
          </w:p>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для других объектов капитального строительства - 3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 xml:space="preserve">для объектов связи, </w:t>
            </w:r>
            <w:r w:rsidRPr="00F20EDF">
              <w:rPr>
                <w:rFonts w:ascii="Times New Roman" w:hAnsi="Times New Roman" w:cs="Times New Roman"/>
                <w:sz w:val="24"/>
                <w:szCs w:val="24"/>
                <w:lang w:eastAsia="zh-CN"/>
              </w:rPr>
              <w:lastRenderedPageBreak/>
              <w:t>радиовещания, телевидения - 0 м;</w:t>
            </w:r>
          </w:p>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других объектов капитального строительства - 5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не подлежит установлению</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6.9</w:t>
            </w:r>
          </w:p>
        </w:tc>
        <w:tc>
          <w:tcPr>
            <w:tcW w:w="1701" w:type="dxa"/>
          </w:tcPr>
          <w:p w:rsidR="00FD1B07" w:rsidRPr="00F20EDF" w:rsidRDefault="004C1FBC"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Склад</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6.11</w:t>
            </w:r>
          </w:p>
        </w:tc>
        <w:tc>
          <w:tcPr>
            <w:tcW w:w="170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Целлюлозно-бумажная промышленность</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7.1.2</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Обслуживание железнодорожных перевозок</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7.2.1</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автомобильных дорог</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3000 м</w:t>
            </w:r>
            <w:r w:rsidRPr="00F20EDF">
              <w:rPr>
                <w:rFonts w:ascii="Times New Roman" w:hAnsi="Times New Roman" w:cs="Times New Roman"/>
                <w:sz w:val="24"/>
                <w:szCs w:val="24"/>
                <w:vertAlign w:val="superscript"/>
                <w:lang w:eastAsia="zh-CN"/>
              </w:rPr>
              <w:t>2</w:t>
            </w:r>
            <w:r w:rsidRPr="00F20EDF">
              <w:rPr>
                <w:rFonts w:ascii="Times New Roman" w:hAnsi="Times New Roman" w:cs="Times New Roman"/>
                <w:sz w:val="24"/>
                <w:szCs w:val="24"/>
                <w:lang w:eastAsia="zh-CN"/>
              </w:rPr>
              <w:t>*</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7.2.2</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Обслуживание перевозок пассажиров</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7.2.3</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Стоянки транспорта общего пользования</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8.3</w:t>
            </w:r>
          </w:p>
        </w:tc>
        <w:tc>
          <w:tcPr>
            <w:tcW w:w="170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Обеспечение внутреннего правопорядка</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100000 м²</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пожарных депо - 10 м;</w:t>
            </w:r>
          </w:p>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других объектов капитального строительства - 5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11.0</w:t>
            </w:r>
          </w:p>
        </w:tc>
        <w:tc>
          <w:tcPr>
            <w:tcW w:w="170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Водные объекты</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val="en-US" w:eastAsia="zh-CN"/>
              </w:rPr>
            </w:pPr>
            <w:r w:rsidRPr="00F20EDF">
              <w:rPr>
                <w:rFonts w:ascii="Times New Roman" w:hAnsi="Times New Roman" w:cs="Times New Roman"/>
                <w:sz w:val="24"/>
                <w:szCs w:val="24"/>
                <w:lang w:eastAsia="zh-CN"/>
              </w:rPr>
              <w:t>не подлежит установлению</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val="en-US" w:eastAsia="zh-CN"/>
              </w:rPr>
              <w:t>0</w:t>
            </w:r>
            <w:r w:rsidRPr="00F20EDF">
              <w:rPr>
                <w:rFonts w:ascii="Times New Roman" w:hAnsi="Times New Roman" w:cs="Times New Roman"/>
                <w:sz w:val="24"/>
                <w:szCs w:val="24"/>
                <w:lang w:eastAsia="zh-CN"/>
              </w:rPr>
              <w:t xml:space="preserve">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val="en-US" w:eastAsia="zh-CN"/>
              </w:rPr>
              <w:t>0</w:t>
            </w:r>
            <w:r w:rsidRPr="00F20EDF">
              <w:rPr>
                <w:rFonts w:ascii="Times New Roman" w:hAnsi="Times New Roman" w:cs="Times New Roman"/>
                <w:sz w:val="24"/>
                <w:szCs w:val="24"/>
                <w:lang w:eastAsia="zh-CN"/>
              </w:rPr>
              <w:t xml:space="preserve">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11.1</w:t>
            </w:r>
          </w:p>
        </w:tc>
        <w:tc>
          <w:tcPr>
            <w:tcW w:w="170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Общее пользование водными объектами</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val="en-US" w:eastAsia="zh-CN"/>
              </w:rPr>
            </w:pPr>
            <w:r w:rsidRPr="00F20EDF">
              <w:rPr>
                <w:rFonts w:ascii="Times New Roman" w:hAnsi="Times New Roman" w:cs="Times New Roman"/>
                <w:sz w:val="24"/>
                <w:szCs w:val="24"/>
                <w:lang w:eastAsia="zh-CN"/>
              </w:rPr>
              <w:t>не подлежит установлению</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val="en-US" w:eastAsia="zh-CN"/>
              </w:rPr>
              <w:t>0</w:t>
            </w:r>
            <w:r w:rsidRPr="00F20EDF">
              <w:rPr>
                <w:rFonts w:ascii="Times New Roman" w:hAnsi="Times New Roman" w:cs="Times New Roman"/>
                <w:sz w:val="24"/>
                <w:szCs w:val="24"/>
                <w:lang w:eastAsia="zh-CN"/>
              </w:rPr>
              <w:t xml:space="preserve">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val="en-US" w:eastAsia="zh-CN"/>
              </w:rPr>
              <w:t>0</w:t>
            </w:r>
            <w:r w:rsidRPr="00F20EDF">
              <w:rPr>
                <w:rFonts w:ascii="Times New Roman" w:hAnsi="Times New Roman" w:cs="Times New Roman"/>
                <w:sz w:val="24"/>
                <w:szCs w:val="24"/>
                <w:lang w:eastAsia="zh-CN"/>
              </w:rPr>
              <w:t xml:space="preserve">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11.2</w:t>
            </w:r>
          </w:p>
        </w:tc>
        <w:tc>
          <w:tcPr>
            <w:tcW w:w="170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Специальное пользование водными объектами</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val="en-US" w:eastAsia="zh-CN"/>
              </w:rPr>
            </w:pPr>
            <w:r w:rsidRPr="00F20EDF">
              <w:rPr>
                <w:rFonts w:ascii="Times New Roman" w:hAnsi="Times New Roman" w:cs="Times New Roman"/>
                <w:sz w:val="24"/>
                <w:szCs w:val="24"/>
                <w:lang w:eastAsia="zh-CN"/>
              </w:rPr>
              <w:t>не подлежит установлению</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val="en-US" w:eastAsia="zh-CN"/>
              </w:rPr>
              <w:t>0</w:t>
            </w:r>
            <w:r w:rsidRPr="00F20EDF">
              <w:rPr>
                <w:rFonts w:ascii="Times New Roman" w:hAnsi="Times New Roman" w:cs="Times New Roman"/>
                <w:sz w:val="24"/>
                <w:szCs w:val="24"/>
                <w:lang w:eastAsia="zh-CN"/>
              </w:rPr>
              <w:t xml:space="preserve">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val="en-US" w:eastAsia="zh-CN"/>
              </w:rPr>
              <w:t>0</w:t>
            </w:r>
            <w:r w:rsidRPr="00F20EDF">
              <w:rPr>
                <w:rFonts w:ascii="Times New Roman" w:hAnsi="Times New Roman" w:cs="Times New Roman"/>
                <w:sz w:val="24"/>
                <w:szCs w:val="24"/>
                <w:lang w:eastAsia="zh-CN"/>
              </w:rPr>
              <w:t xml:space="preserve">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12.0</w:t>
            </w:r>
          </w:p>
        </w:tc>
        <w:tc>
          <w:tcPr>
            <w:tcW w:w="170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Земельные участки (территории) общего пользования</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val="en-US" w:eastAsia="zh-CN"/>
              </w:rPr>
            </w:pPr>
            <w:r w:rsidRPr="00F20EDF">
              <w:rPr>
                <w:rFonts w:ascii="Times New Roman" w:hAnsi="Times New Roman" w:cs="Times New Roman"/>
                <w:sz w:val="24"/>
                <w:szCs w:val="24"/>
                <w:lang w:eastAsia="zh-CN"/>
              </w:rPr>
              <w:t>не подлежит установлению</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12.0.1</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Улично-дорожная сеть</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val="en-US" w:eastAsia="zh-CN"/>
              </w:rPr>
            </w:pPr>
            <w:r w:rsidRPr="00F20EDF">
              <w:rPr>
                <w:rFonts w:ascii="Times New Roman" w:hAnsi="Times New Roman" w:cs="Times New Roman"/>
                <w:sz w:val="24"/>
                <w:szCs w:val="24"/>
                <w:lang w:eastAsia="zh-CN"/>
              </w:rPr>
              <w:t>не подлежит установлению</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val="en-US" w:eastAsia="zh-CN"/>
              </w:rPr>
              <w:t>0</w:t>
            </w:r>
            <w:r w:rsidRPr="00F20EDF">
              <w:rPr>
                <w:rFonts w:ascii="Times New Roman" w:hAnsi="Times New Roman" w:cs="Times New Roman"/>
                <w:sz w:val="24"/>
                <w:szCs w:val="24"/>
                <w:lang w:eastAsia="zh-CN"/>
              </w:rPr>
              <w:t xml:space="preserve">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val="en-US" w:eastAsia="zh-CN"/>
              </w:rPr>
              <w:t>0</w:t>
            </w:r>
            <w:r w:rsidRPr="00F20EDF">
              <w:rPr>
                <w:rFonts w:ascii="Times New Roman" w:hAnsi="Times New Roman" w:cs="Times New Roman"/>
                <w:sz w:val="24"/>
                <w:szCs w:val="24"/>
                <w:lang w:eastAsia="zh-CN"/>
              </w:rPr>
              <w:t xml:space="preserve">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12.0.2</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Благоустройство территории</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val="en-US" w:eastAsia="zh-CN"/>
              </w:rPr>
            </w:pPr>
            <w:r w:rsidRPr="00F20EDF">
              <w:rPr>
                <w:rFonts w:ascii="Times New Roman" w:hAnsi="Times New Roman" w:cs="Times New Roman"/>
                <w:sz w:val="24"/>
                <w:szCs w:val="24"/>
                <w:lang w:eastAsia="zh-CN"/>
              </w:rPr>
              <w:t>не подлежит установлению</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p>
        </w:tc>
        <w:tc>
          <w:tcPr>
            <w:tcW w:w="14220" w:type="dxa"/>
            <w:gridSpan w:val="8"/>
          </w:tcPr>
          <w:p w:rsidR="00FD1B07" w:rsidRPr="00F20EDF" w:rsidRDefault="00FD1B07" w:rsidP="00104FF4">
            <w:pPr>
              <w:widowControl/>
              <w:suppressAutoHyphens w:val="0"/>
              <w:autoSpaceDE/>
              <w:spacing w:line="240" w:lineRule="auto"/>
              <w:ind w:firstLine="0"/>
              <w:jc w:val="left"/>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Вспомогательные</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3.1.1</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Предоставление коммунальных услуг</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объектов инженерно-технического обеспечения – 0 м,</w:t>
            </w:r>
          </w:p>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хозяйственных построек – 1 м,</w:t>
            </w:r>
          </w:p>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для других объектов капитального строительства – 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для объектов инженерно-технического обеспечения – 0 м,</w:t>
            </w:r>
          </w:p>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 xml:space="preserve">для других объектов капитального </w:t>
            </w:r>
            <w:r w:rsidRPr="00F20EDF">
              <w:rPr>
                <w:rFonts w:ascii="Times New Roman" w:hAnsi="Times New Roman" w:cs="Times New Roman"/>
                <w:sz w:val="24"/>
                <w:szCs w:val="24"/>
                <w:lang w:eastAsia="zh-CN"/>
              </w:rPr>
              <w:lastRenderedPageBreak/>
              <w:t>строительства – 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20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3.1.2</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20 %</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4.9</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Служебные гаражи</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автостоянок - 0 м;</w:t>
            </w:r>
          </w:p>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других объектов капитального строительства - 3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автостоянок - 0 м;</w:t>
            </w:r>
          </w:p>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других объектов капитального строительства - 5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 м</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12.0</w:t>
            </w:r>
          </w:p>
        </w:tc>
        <w:tc>
          <w:tcPr>
            <w:tcW w:w="170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Земельные участки (территории) общего пользования</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val="en-US" w:eastAsia="zh-CN"/>
              </w:rPr>
            </w:pPr>
            <w:r w:rsidRPr="00F20EDF">
              <w:rPr>
                <w:rFonts w:ascii="Times New Roman" w:hAnsi="Times New Roman" w:cs="Times New Roman"/>
                <w:sz w:val="24"/>
                <w:szCs w:val="24"/>
                <w:lang w:eastAsia="zh-CN"/>
              </w:rPr>
              <w:t>не подлежит установлению</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12.0.1</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Улично-дорожная сеть</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val="en-US" w:eastAsia="zh-CN"/>
              </w:rPr>
            </w:pPr>
            <w:r w:rsidRPr="00F20EDF">
              <w:rPr>
                <w:rFonts w:ascii="Times New Roman" w:hAnsi="Times New Roman" w:cs="Times New Roman"/>
                <w:sz w:val="24"/>
                <w:szCs w:val="24"/>
                <w:lang w:eastAsia="zh-CN"/>
              </w:rPr>
              <w:t>не подлежит установлению</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val="en-US" w:eastAsia="zh-CN"/>
              </w:rPr>
              <w:t>0</w:t>
            </w:r>
            <w:r w:rsidRPr="00F20EDF">
              <w:rPr>
                <w:rFonts w:ascii="Times New Roman" w:hAnsi="Times New Roman" w:cs="Times New Roman"/>
                <w:sz w:val="24"/>
                <w:szCs w:val="24"/>
                <w:lang w:eastAsia="zh-CN"/>
              </w:rPr>
              <w:t xml:space="preserve">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val="en-US" w:eastAsia="zh-CN"/>
              </w:rPr>
              <w:t>0</w:t>
            </w:r>
            <w:r w:rsidRPr="00F20EDF">
              <w:rPr>
                <w:rFonts w:ascii="Times New Roman" w:hAnsi="Times New Roman" w:cs="Times New Roman"/>
                <w:sz w:val="24"/>
                <w:szCs w:val="24"/>
                <w:lang w:eastAsia="zh-CN"/>
              </w:rPr>
              <w:t xml:space="preserve">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100 %</w:t>
            </w:r>
          </w:p>
        </w:tc>
      </w:tr>
      <w:tr w:rsidR="00FD1B07" w:rsidRPr="00F20EDF" w:rsidTr="003D5FA6">
        <w:tc>
          <w:tcPr>
            <w:tcW w:w="993"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12.0.2</w:t>
            </w:r>
          </w:p>
        </w:tc>
        <w:tc>
          <w:tcPr>
            <w:tcW w:w="1701" w:type="dxa"/>
          </w:tcPr>
          <w:p w:rsidR="00FD1B07" w:rsidRPr="00F20EDF" w:rsidRDefault="00FD1B07" w:rsidP="00104FF4">
            <w:pPr>
              <w:suppressAutoHyphens w:val="0"/>
              <w:autoSpaceDN w:val="0"/>
              <w:spacing w:line="240" w:lineRule="auto"/>
              <w:ind w:firstLine="0"/>
              <w:jc w:val="left"/>
              <w:rPr>
                <w:rFonts w:ascii="Times New Roman" w:hAnsi="Times New Roman" w:cs="Times New Roman"/>
                <w:sz w:val="24"/>
                <w:szCs w:val="24"/>
                <w:lang w:eastAsia="ru-RU"/>
              </w:rPr>
            </w:pPr>
            <w:r w:rsidRPr="00F20EDF">
              <w:rPr>
                <w:rFonts w:ascii="Times New Roman" w:hAnsi="Times New Roman" w:cs="Times New Roman"/>
                <w:sz w:val="24"/>
                <w:szCs w:val="24"/>
                <w:lang w:eastAsia="ru-RU"/>
              </w:rPr>
              <w:t>Благоустройство территории</w:t>
            </w:r>
          </w:p>
        </w:tc>
        <w:tc>
          <w:tcPr>
            <w:tcW w:w="1276"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417"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2334"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2202"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1559"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val="en-US" w:eastAsia="zh-CN"/>
              </w:rPr>
            </w:pPr>
            <w:r w:rsidRPr="00F20EDF">
              <w:rPr>
                <w:rFonts w:ascii="Times New Roman" w:hAnsi="Times New Roman" w:cs="Times New Roman"/>
                <w:sz w:val="24"/>
                <w:szCs w:val="24"/>
                <w:lang w:eastAsia="zh-CN"/>
              </w:rPr>
              <w:t>не подлежит установлению</w:t>
            </w:r>
          </w:p>
        </w:tc>
        <w:tc>
          <w:tcPr>
            <w:tcW w:w="1980"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подлежит установлению</w:t>
            </w:r>
          </w:p>
        </w:tc>
        <w:tc>
          <w:tcPr>
            <w:tcW w:w="1751" w:type="dxa"/>
          </w:tcPr>
          <w:p w:rsidR="00FD1B07" w:rsidRPr="00F20EDF" w:rsidRDefault="00FD1B07" w:rsidP="00104FF4">
            <w:pPr>
              <w:widowControl/>
              <w:suppressAutoHyphens w:val="0"/>
              <w:autoSpaceDE/>
              <w:spacing w:line="240" w:lineRule="auto"/>
              <w:ind w:firstLine="0"/>
              <w:jc w:val="left"/>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100 %</w:t>
            </w:r>
          </w:p>
        </w:tc>
      </w:tr>
    </w:tbl>
    <w:p w:rsidR="00FD1B07" w:rsidRPr="003644D5" w:rsidRDefault="00FD1B07" w:rsidP="00FD1B07">
      <w:pPr>
        <w:widowControl/>
        <w:suppressAutoHyphens w:val="0"/>
        <w:autoSpaceDE/>
        <w:spacing w:before="120" w:after="120" w:line="240" w:lineRule="auto"/>
        <w:ind w:firstLine="0"/>
        <w:rPr>
          <w:rFonts w:ascii="Times New Roman" w:hAnsi="Times New Roman" w:cs="Times New Roman"/>
          <w:sz w:val="24"/>
          <w:szCs w:val="24"/>
          <w:lang w:eastAsia="zh-CN"/>
        </w:rPr>
        <w:sectPr w:rsidR="00FD1B07" w:rsidRPr="003644D5" w:rsidSect="00104FF4">
          <w:footerReference w:type="default" r:id="rId28"/>
          <w:pgSz w:w="16838" w:h="11906" w:orient="landscape"/>
          <w:pgMar w:top="1701" w:right="1134" w:bottom="851" w:left="1134" w:header="720" w:footer="709" w:gutter="0"/>
          <w:cols w:space="720"/>
          <w:docGrid w:linePitch="360"/>
        </w:sectPr>
      </w:pPr>
      <w:r w:rsidRPr="003644D5">
        <w:rPr>
          <w:rFonts w:ascii="Times New Roman" w:hAnsi="Times New Roman" w:cs="Times New Roman"/>
          <w:sz w:val="24"/>
          <w:szCs w:val="24"/>
          <w:lang w:eastAsia="zh-CN"/>
        </w:rPr>
        <w:t>* в случае формирования земельных участков для размещения линейных объектов - не подлежит установлению</w:t>
      </w:r>
    </w:p>
    <w:p w:rsidR="0052475C" w:rsidRPr="00FD1B07" w:rsidRDefault="0052475C" w:rsidP="0052475C">
      <w:pPr>
        <w:autoSpaceDN w:val="0"/>
        <w:adjustRightInd w:val="0"/>
        <w:ind w:firstLine="0"/>
        <w:rPr>
          <w:noProof/>
        </w:rPr>
      </w:pPr>
    </w:p>
    <w:p w:rsidR="00C0449D" w:rsidRPr="005F2F2C" w:rsidRDefault="00C0449D" w:rsidP="00C0449D">
      <w:pPr>
        <w:pStyle w:val="2"/>
      </w:pPr>
      <w:bookmarkStart w:id="73" w:name="_Toc421696743"/>
      <w:bookmarkStart w:id="74" w:name="_Toc508613466"/>
      <w:bookmarkStart w:id="75" w:name="_Toc34730039"/>
      <w:bookmarkStart w:id="76" w:name="_Toc63247689"/>
      <w:r w:rsidRPr="005F2F2C">
        <w:t xml:space="preserve">Глава 10. Зоны </w:t>
      </w:r>
      <w:r>
        <w:t xml:space="preserve">инженерных и </w:t>
      </w:r>
      <w:r w:rsidRPr="005F2F2C">
        <w:t>транспортных инфраструктур</w:t>
      </w:r>
      <w:bookmarkEnd w:id="73"/>
      <w:bookmarkEnd w:id="74"/>
      <w:bookmarkEnd w:id="75"/>
      <w:bookmarkEnd w:id="76"/>
    </w:p>
    <w:p w:rsidR="00C0449D" w:rsidRPr="001C67B3" w:rsidRDefault="00C0449D" w:rsidP="00C0449D">
      <w:pPr>
        <w:pStyle w:val="3"/>
        <w:rPr>
          <w:b w:val="0"/>
          <w:bCs w:val="0"/>
          <w:lang w:eastAsia="zh-CN"/>
        </w:rPr>
      </w:pPr>
      <w:bookmarkStart w:id="77" w:name="_Toc421696746"/>
      <w:bookmarkStart w:id="78" w:name="_Toc508613467"/>
      <w:bookmarkStart w:id="79" w:name="_Toc34730040"/>
      <w:bookmarkStart w:id="80" w:name="_Toc63247690"/>
      <w:r w:rsidRPr="005F2F2C">
        <w:t>Статья 25. Территориальная зона Т</w:t>
      </w:r>
      <w:r>
        <w:t>И</w:t>
      </w:r>
      <w:r w:rsidRPr="005F2F2C">
        <w:t>-</w:t>
      </w:r>
      <w:bookmarkEnd w:id="77"/>
      <w:r w:rsidRPr="005F2F2C">
        <w:t>1</w:t>
      </w:r>
      <w:bookmarkEnd w:id="78"/>
      <w:bookmarkEnd w:id="79"/>
      <w:bookmarkEnd w:id="80"/>
    </w:p>
    <w:p w:rsidR="00C0449D" w:rsidRPr="001C67B3" w:rsidRDefault="00C0449D" w:rsidP="00C0449D">
      <w:pPr>
        <w:spacing w:before="120" w:after="120" w:line="240" w:lineRule="auto"/>
        <w:ind w:firstLine="567"/>
        <w:rPr>
          <w:rFonts w:ascii="Times New Roman" w:hAnsi="Times New Roman"/>
          <w:sz w:val="24"/>
          <w:szCs w:val="24"/>
          <w:lang w:eastAsia="zh-CN"/>
        </w:rPr>
      </w:pPr>
      <w:r w:rsidRPr="001C67B3">
        <w:rPr>
          <w:rFonts w:ascii="Times New Roman" w:hAnsi="Times New Roman"/>
          <w:sz w:val="24"/>
          <w:szCs w:val="24"/>
          <w:lang w:eastAsia="zh-CN"/>
        </w:rPr>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46"/>
        <w:gridCol w:w="4259"/>
        <w:gridCol w:w="4818"/>
      </w:tblGrid>
      <w:tr w:rsidR="00C0449D" w:rsidRPr="00F20EDF" w:rsidTr="009E2F91">
        <w:trPr>
          <w:tblHeader/>
          <w:jc w:val="center"/>
        </w:trPr>
        <w:tc>
          <w:tcPr>
            <w:tcW w:w="846" w:type="dxa"/>
            <w:tcBorders>
              <w:top w:val="single" w:sz="4" w:space="0" w:color="000000"/>
              <w:left w:val="single" w:sz="4" w:space="0" w:color="000000"/>
              <w:bottom w:val="single" w:sz="4" w:space="0" w:color="000000"/>
            </w:tcBorders>
            <w:shd w:val="clear" w:color="auto" w:fill="auto"/>
            <w:vAlign w:val="center"/>
          </w:tcPr>
          <w:p w:rsidR="00C0449D" w:rsidRPr="00F20EDF" w:rsidRDefault="00C0449D" w:rsidP="00104FF4">
            <w:pPr>
              <w:spacing w:line="240" w:lineRule="auto"/>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Код</w:t>
            </w:r>
          </w:p>
        </w:tc>
        <w:tc>
          <w:tcPr>
            <w:tcW w:w="4259" w:type="dxa"/>
            <w:tcBorders>
              <w:top w:val="single" w:sz="4" w:space="0" w:color="000000"/>
              <w:left w:val="single" w:sz="4" w:space="0" w:color="000000"/>
              <w:bottom w:val="single" w:sz="4" w:space="0" w:color="000000"/>
            </w:tcBorders>
            <w:shd w:val="clear" w:color="auto" w:fill="auto"/>
            <w:vAlign w:val="center"/>
          </w:tcPr>
          <w:p w:rsidR="00C0449D" w:rsidRPr="00F20EDF" w:rsidRDefault="00C0449D" w:rsidP="00104FF4">
            <w:pPr>
              <w:spacing w:line="240" w:lineRule="auto"/>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449D" w:rsidRPr="00F20EDF" w:rsidRDefault="00C0449D" w:rsidP="00104FF4">
            <w:pPr>
              <w:spacing w:line="240" w:lineRule="auto"/>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Объекты капитального строительства, разрешенные для размещения на земельных участках</w:t>
            </w:r>
          </w:p>
        </w:tc>
      </w:tr>
      <w:tr w:rsidR="00C0449D" w:rsidRPr="00F20EDF" w:rsidTr="009E2F91">
        <w:trPr>
          <w:jc w:val="center"/>
        </w:trPr>
        <w:tc>
          <w:tcPr>
            <w:tcW w:w="846" w:type="dxa"/>
            <w:tcBorders>
              <w:top w:val="single" w:sz="4" w:space="0" w:color="000000"/>
              <w:left w:val="single" w:sz="4" w:space="0" w:color="000000"/>
              <w:bottom w:val="single" w:sz="4" w:space="0" w:color="000000"/>
            </w:tcBorders>
            <w:shd w:val="clear" w:color="auto" w:fill="auto"/>
          </w:tcPr>
          <w:p w:rsidR="00C0449D" w:rsidRPr="00F20EDF" w:rsidRDefault="00C0449D" w:rsidP="00104FF4">
            <w:pPr>
              <w:spacing w:line="240" w:lineRule="auto"/>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1</w:t>
            </w:r>
          </w:p>
        </w:tc>
        <w:tc>
          <w:tcPr>
            <w:tcW w:w="4259" w:type="dxa"/>
            <w:tcBorders>
              <w:top w:val="single" w:sz="4" w:space="0" w:color="000000"/>
              <w:left w:val="single" w:sz="4" w:space="0" w:color="000000"/>
              <w:bottom w:val="single" w:sz="4" w:space="0" w:color="000000"/>
            </w:tcBorders>
            <w:shd w:val="clear" w:color="auto" w:fill="auto"/>
          </w:tcPr>
          <w:p w:rsidR="00C0449D" w:rsidRPr="00F20EDF" w:rsidRDefault="00C0449D" w:rsidP="00104FF4">
            <w:pPr>
              <w:spacing w:line="240" w:lineRule="auto"/>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449D" w:rsidRPr="00F20EDF" w:rsidRDefault="00C0449D" w:rsidP="00104FF4">
            <w:pPr>
              <w:snapToGrid w:val="0"/>
              <w:spacing w:line="240" w:lineRule="auto"/>
              <w:rPr>
                <w:rFonts w:ascii="Times New Roman" w:hAnsi="Times New Roman" w:cs="Times New Roman"/>
                <w:b/>
                <w:bCs/>
                <w:sz w:val="24"/>
                <w:szCs w:val="24"/>
                <w:lang w:eastAsia="zh-CN"/>
              </w:rPr>
            </w:pPr>
          </w:p>
        </w:tc>
      </w:tr>
      <w:tr w:rsidR="00C0449D" w:rsidRPr="00F20EDF" w:rsidTr="009E2F91">
        <w:trPr>
          <w:jc w:val="center"/>
        </w:trPr>
        <w:tc>
          <w:tcPr>
            <w:tcW w:w="846"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3.1.1</w:t>
            </w:r>
          </w:p>
        </w:tc>
        <w:tc>
          <w:tcPr>
            <w:tcW w:w="4259"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449D" w:rsidRPr="00F20EDF" w:rsidRDefault="00C0449D" w:rsidP="004C1FBC">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0449D" w:rsidRPr="00F20EDF" w:rsidTr="009E2F91">
        <w:trPr>
          <w:jc w:val="center"/>
        </w:trPr>
        <w:tc>
          <w:tcPr>
            <w:tcW w:w="846"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3.1.2</w:t>
            </w:r>
          </w:p>
        </w:tc>
        <w:tc>
          <w:tcPr>
            <w:tcW w:w="4259"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449D" w:rsidRPr="00F20EDF" w:rsidRDefault="00C0449D" w:rsidP="004C1FBC">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C0449D" w:rsidRPr="00F20EDF" w:rsidTr="009E2F91">
        <w:trPr>
          <w:jc w:val="center"/>
        </w:trPr>
        <w:tc>
          <w:tcPr>
            <w:tcW w:w="846" w:type="dxa"/>
            <w:tcBorders>
              <w:top w:val="single" w:sz="4" w:space="0" w:color="000000"/>
              <w:left w:val="single" w:sz="4" w:space="0" w:color="000000"/>
              <w:bottom w:val="single" w:sz="4" w:space="0" w:color="000000"/>
            </w:tcBorders>
            <w:shd w:val="clear" w:color="auto" w:fill="auto"/>
          </w:tcPr>
          <w:p w:rsidR="00C0449D" w:rsidRPr="00F20EDF" w:rsidRDefault="00C0449D" w:rsidP="00104FF4">
            <w:pPr>
              <w:spacing w:line="240" w:lineRule="auto"/>
              <w:rPr>
                <w:rFonts w:ascii="Times New Roman" w:hAnsi="Times New Roman" w:cs="Times New Roman"/>
                <w:sz w:val="24"/>
                <w:szCs w:val="24"/>
                <w:lang w:eastAsia="zh-CN"/>
              </w:rPr>
            </w:pPr>
            <w:r w:rsidRPr="00F20EDF">
              <w:rPr>
                <w:rFonts w:ascii="Times New Roman" w:hAnsi="Times New Roman" w:cs="Times New Roman"/>
                <w:sz w:val="24"/>
                <w:szCs w:val="24"/>
                <w:lang w:eastAsia="zh-CN"/>
              </w:rPr>
              <w:t>3.3</w:t>
            </w:r>
          </w:p>
        </w:tc>
        <w:tc>
          <w:tcPr>
            <w:tcW w:w="4259" w:type="dxa"/>
            <w:tcBorders>
              <w:top w:val="single" w:sz="4" w:space="0" w:color="000000"/>
              <w:left w:val="single" w:sz="4" w:space="0" w:color="000000"/>
              <w:bottom w:val="single" w:sz="4" w:space="0" w:color="000000"/>
            </w:tcBorders>
            <w:shd w:val="clear" w:color="auto" w:fill="auto"/>
          </w:tcPr>
          <w:p w:rsidR="00C0449D" w:rsidRPr="00F20EDF" w:rsidRDefault="00C0449D" w:rsidP="004C1FBC">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Бытовое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449D" w:rsidRPr="00F20EDF" w:rsidRDefault="00C0449D" w:rsidP="004C1FBC">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C0449D" w:rsidRPr="00F20EDF" w:rsidTr="009E2F91">
        <w:trPr>
          <w:jc w:val="center"/>
        </w:trPr>
        <w:tc>
          <w:tcPr>
            <w:tcW w:w="846" w:type="dxa"/>
            <w:tcBorders>
              <w:top w:val="single" w:sz="4" w:space="0" w:color="000000"/>
              <w:left w:val="single" w:sz="4" w:space="0" w:color="000000"/>
              <w:bottom w:val="single" w:sz="4" w:space="0" w:color="000000"/>
            </w:tcBorders>
            <w:shd w:val="clear" w:color="auto" w:fill="auto"/>
          </w:tcPr>
          <w:p w:rsidR="00C0449D" w:rsidRPr="00F20EDF" w:rsidRDefault="00C0449D" w:rsidP="00104FF4">
            <w:pPr>
              <w:spacing w:line="240" w:lineRule="auto"/>
              <w:rPr>
                <w:rFonts w:ascii="Times New Roman" w:hAnsi="Times New Roman" w:cs="Times New Roman"/>
                <w:sz w:val="24"/>
                <w:szCs w:val="24"/>
                <w:lang w:eastAsia="zh-CN"/>
              </w:rPr>
            </w:pPr>
            <w:r w:rsidRPr="00F20EDF">
              <w:rPr>
                <w:rFonts w:ascii="Times New Roman" w:hAnsi="Times New Roman" w:cs="Times New Roman"/>
                <w:sz w:val="24"/>
                <w:szCs w:val="24"/>
                <w:lang w:eastAsia="zh-CN"/>
              </w:rPr>
              <w:t>4.9</w:t>
            </w:r>
          </w:p>
        </w:tc>
        <w:tc>
          <w:tcPr>
            <w:tcW w:w="4259"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449D" w:rsidRPr="00F20EDF" w:rsidRDefault="00C0449D" w:rsidP="009E2F9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20EDF">
                <w:rPr>
                  <w:rFonts w:ascii="Times New Roman" w:hAnsi="Times New Roman" w:cs="Times New Roman"/>
                  <w:sz w:val="24"/>
                  <w:szCs w:val="24"/>
                </w:rPr>
                <w:t>кодами 3.0</w:t>
              </w:r>
            </w:hyperlink>
            <w:r w:rsidRPr="00F20EDF">
              <w:rPr>
                <w:rFonts w:ascii="Times New Roman" w:hAnsi="Times New Roman" w:cs="Times New Roman"/>
                <w:sz w:val="24"/>
                <w:szCs w:val="24"/>
              </w:rPr>
              <w:t xml:space="preserve">, </w:t>
            </w:r>
            <w:hyperlink w:anchor="P333" w:history="1">
              <w:r w:rsidRPr="00F20EDF">
                <w:rPr>
                  <w:rFonts w:ascii="Times New Roman" w:hAnsi="Times New Roman" w:cs="Times New Roman"/>
                  <w:sz w:val="24"/>
                  <w:szCs w:val="24"/>
                </w:rPr>
                <w:t>4.0</w:t>
              </w:r>
            </w:hyperlink>
            <w:r w:rsidRPr="00F20EDF">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C0449D" w:rsidRPr="00F20EDF" w:rsidTr="009E2F91">
        <w:trPr>
          <w:jc w:val="center"/>
        </w:trPr>
        <w:tc>
          <w:tcPr>
            <w:tcW w:w="846" w:type="dxa"/>
            <w:tcBorders>
              <w:top w:val="single" w:sz="4" w:space="0" w:color="000000"/>
              <w:left w:val="single" w:sz="4" w:space="0" w:color="000000"/>
              <w:bottom w:val="single" w:sz="4" w:space="0" w:color="000000"/>
            </w:tcBorders>
            <w:shd w:val="clear" w:color="auto" w:fill="auto"/>
          </w:tcPr>
          <w:p w:rsidR="00C0449D" w:rsidRPr="00F20EDF" w:rsidRDefault="00C0449D" w:rsidP="00104FF4">
            <w:pPr>
              <w:spacing w:line="240" w:lineRule="auto"/>
              <w:rPr>
                <w:rFonts w:ascii="Times New Roman" w:hAnsi="Times New Roman" w:cs="Times New Roman"/>
                <w:sz w:val="24"/>
                <w:szCs w:val="24"/>
                <w:lang w:eastAsia="zh-CN"/>
              </w:rPr>
            </w:pPr>
            <w:r w:rsidRPr="00F20EDF">
              <w:rPr>
                <w:rFonts w:ascii="Times New Roman" w:hAnsi="Times New Roman" w:cs="Times New Roman"/>
                <w:sz w:val="24"/>
                <w:szCs w:val="24"/>
                <w:lang w:eastAsia="zh-CN"/>
              </w:rPr>
              <w:t>6.7</w:t>
            </w:r>
          </w:p>
        </w:tc>
        <w:tc>
          <w:tcPr>
            <w:tcW w:w="4259" w:type="dxa"/>
            <w:tcBorders>
              <w:top w:val="single" w:sz="4" w:space="0" w:color="000000"/>
              <w:left w:val="single" w:sz="4" w:space="0" w:color="000000"/>
              <w:bottom w:val="single" w:sz="4" w:space="0" w:color="000000"/>
            </w:tcBorders>
            <w:shd w:val="clear" w:color="auto" w:fill="auto"/>
          </w:tcPr>
          <w:p w:rsidR="00C0449D" w:rsidRPr="00F20EDF" w:rsidRDefault="00C0449D" w:rsidP="00104FF4">
            <w:pPr>
              <w:spacing w:line="240" w:lineRule="auto"/>
              <w:rPr>
                <w:rFonts w:ascii="Times New Roman" w:hAnsi="Times New Roman" w:cs="Times New Roman"/>
                <w:sz w:val="24"/>
                <w:szCs w:val="24"/>
                <w:lang w:eastAsia="zh-CN"/>
              </w:rPr>
            </w:pPr>
            <w:r w:rsidRPr="00F20EDF">
              <w:rPr>
                <w:rFonts w:ascii="Times New Roman" w:hAnsi="Times New Roman" w:cs="Times New Roman"/>
                <w:sz w:val="24"/>
                <w:szCs w:val="24"/>
                <w:lang w:eastAsia="zh-CN"/>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449D" w:rsidRPr="00F20EDF" w:rsidRDefault="00C0449D" w:rsidP="009E2F91">
            <w:pPr>
              <w:snapToGrid w:val="0"/>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20EDF">
              <w:rPr>
                <w:rFonts w:ascii="Times New Roman" w:hAnsi="Times New Roman" w:cs="Times New Roman"/>
                <w:sz w:val="24"/>
                <w:szCs w:val="24"/>
                <w:lang w:eastAsia="zh-CN"/>
              </w:rPr>
              <w:t>золоотвалов</w:t>
            </w:r>
            <w:proofErr w:type="spellEnd"/>
            <w:r w:rsidRPr="00F20EDF">
              <w:rPr>
                <w:rFonts w:ascii="Times New Roman" w:hAnsi="Times New Roman" w:cs="Times New Roman"/>
                <w:sz w:val="24"/>
                <w:szCs w:val="24"/>
                <w:lang w:eastAsia="zh-CN"/>
              </w:rPr>
              <w:t>, гидротехнических сооружений);</w:t>
            </w:r>
          </w:p>
          <w:p w:rsidR="00C0449D" w:rsidRPr="00F20EDF" w:rsidRDefault="00C0449D" w:rsidP="009E2F91">
            <w:pPr>
              <w:snapToGrid w:val="0"/>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 xml:space="preserve">размещение объектов электросетевого </w:t>
            </w:r>
            <w:r w:rsidRPr="00F20EDF">
              <w:rPr>
                <w:rFonts w:ascii="Times New Roman" w:hAnsi="Times New Roman" w:cs="Times New Roman"/>
                <w:sz w:val="24"/>
                <w:szCs w:val="24"/>
                <w:lang w:eastAsia="zh-CN"/>
              </w:rPr>
              <w:lastRenderedPageBreak/>
              <w:t>хозяйства, за исключением объектов энергетики, размещение которых предусмотрено содержанием вида разрешенного использования с кодом 3.1</w:t>
            </w:r>
          </w:p>
        </w:tc>
      </w:tr>
      <w:tr w:rsidR="00C0449D" w:rsidRPr="00F20EDF" w:rsidTr="009E2F91">
        <w:trPr>
          <w:jc w:val="center"/>
        </w:trPr>
        <w:tc>
          <w:tcPr>
            <w:tcW w:w="846" w:type="dxa"/>
            <w:tcBorders>
              <w:top w:val="single" w:sz="4" w:space="0" w:color="000000"/>
              <w:left w:val="single" w:sz="4" w:space="0" w:color="000000"/>
              <w:bottom w:val="single" w:sz="4" w:space="0" w:color="000000"/>
            </w:tcBorders>
            <w:shd w:val="clear" w:color="auto" w:fill="auto"/>
          </w:tcPr>
          <w:p w:rsidR="00C0449D" w:rsidRPr="00F20EDF" w:rsidRDefault="00C0449D" w:rsidP="00104FF4">
            <w:pPr>
              <w:spacing w:line="240" w:lineRule="auto"/>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6.8</w:t>
            </w:r>
          </w:p>
        </w:tc>
        <w:tc>
          <w:tcPr>
            <w:tcW w:w="4259" w:type="dxa"/>
            <w:tcBorders>
              <w:top w:val="single" w:sz="4" w:space="0" w:color="000000"/>
              <w:left w:val="single" w:sz="4" w:space="0" w:color="000000"/>
              <w:bottom w:val="single" w:sz="4" w:space="0" w:color="000000"/>
            </w:tcBorders>
            <w:shd w:val="clear" w:color="auto" w:fill="auto"/>
          </w:tcPr>
          <w:p w:rsidR="00C0449D" w:rsidRPr="00F20EDF" w:rsidRDefault="00C0449D" w:rsidP="004C1FBC">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449D" w:rsidRPr="00F20EDF" w:rsidRDefault="00C0449D" w:rsidP="004C1FBC">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F20EDF">
                <w:rPr>
                  <w:rFonts w:ascii="Times New Roman" w:hAnsi="Times New Roman" w:cs="Times New Roman"/>
                  <w:sz w:val="24"/>
                  <w:szCs w:val="24"/>
                </w:rPr>
                <w:t>кодами 3.1.1</w:t>
              </w:r>
            </w:hyperlink>
            <w:r w:rsidRPr="00F20EDF">
              <w:rPr>
                <w:rFonts w:ascii="Times New Roman" w:hAnsi="Times New Roman" w:cs="Times New Roman"/>
                <w:sz w:val="24"/>
                <w:szCs w:val="24"/>
              </w:rPr>
              <w:t xml:space="preserve">, </w:t>
            </w:r>
            <w:hyperlink w:anchor="P220" w:history="1">
              <w:r w:rsidRPr="00F20EDF">
                <w:rPr>
                  <w:rFonts w:ascii="Times New Roman" w:hAnsi="Times New Roman" w:cs="Times New Roman"/>
                  <w:sz w:val="24"/>
                  <w:szCs w:val="24"/>
                </w:rPr>
                <w:t>3.2.3</w:t>
              </w:r>
            </w:hyperlink>
          </w:p>
        </w:tc>
      </w:tr>
      <w:tr w:rsidR="00C0449D" w:rsidRPr="00F20EDF" w:rsidTr="009E2F91">
        <w:trPr>
          <w:jc w:val="center"/>
        </w:trPr>
        <w:tc>
          <w:tcPr>
            <w:tcW w:w="846" w:type="dxa"/>
            <w:tcBorders>
              <w:top w:val="single" w:sz="4" w:space="0" w:color="000000"/>
              <w:left w:val="single" w:sz="4" w:space="0" w:color="000000"/>
              <w:bottom w:val="single" w:sz="4" w:space="0" w:color="000000"/>
            </w:tcBorders>
            <w:shd w:val="clear" w:color="auto" w:fill="auto"/>
          </w:tcPr>
          <w:p w:rsidR="00C0449D" w:rsidRPr="00F20EDF" w:rsidRDefault="00C0449D" w:rsidP="00104FF4">
            <w:pPr>
              <w:spacing w:line="240" w:lineRule="auto"/>
              <w:rPr>
                <w:rFonts w:ascii="Times New Roman" w:hAnsi="Times New Roman" w:cs="Times New Roman"/>
                <w:sz w:val="24"/>
                <w:szCs w:val="24"/>
                <w:lang w:eastAsia="zh-CN"/>
              </w:rPr>
            </w:pPr>
            <w:r w:rsidRPr="00F20EDF">
              <w:rPr>
                <w:rFonts w:ascii="Times New Roman" w:hAnsi="Times New Roman" w:cs="Times New Roman"/>
                <w:sz w:val="24"/>
                <w:szCs w:val="24"/>
                <w:lang w:eastAsia="zh-CN"/>
              </w:rPr>
              <w:t>6.9</w:t>
            </w:r>
          </w:p>
        </w:tc>
        <w:tc>
          <w:tcPr>
            <w:tcW w:w="4259" w:type="dxa"/>
            <w:tcBorders>
              <w:top w:val="single" w:sz="4" w:space="0" w:color="000000"/>
              <w:left w:val="single" w:sz="4" w:space="0" w:color="000000"/>
              <w:bottom w:val="single" w:sz="4" w:space="0" w:color="000000"/>
            </w:tcBorders>
            <w:shd w:val="clear" w:color="auto" w:fill="auto"/>
          </w:tcPr>
          <w:p w:rsidR="00C0449D" w:rsidRPr="00F20EDF" w:rsidRDefault="004C1FBC" w:rsidP="004C1FBC">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Склад</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449D" w:rsidRPr="00F20EDF" w:rsidRDefault="00C0449D" w:rsidP="004C1FBC">
            <w:pPr>
              <w:snapToGrid w:val="0"/>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0449D" w:rsidRPr="00F20EDF" w:rsidTr="009E2F91">
        <w:trPr>
          <w:jc w:val="center"/>
        </w:trPr>
        <w:tc>
          <w:tcPr>
            <w:tcW w:w="846" w:type="dxa"/>
            <w:tcBorders>
              <w:top w:val="single" w:sz="4" w:space="0" w:color="000000"/>
              <w:left w:val="single" w:sz="4" w:space="0" w:color="000000"/>
              <w:bottom w:val="single" w:sz="4" w:space="0" w:color="000000"/>
            </w:tcBorders>
            <w:shd w:val="clear" w:color="auto" w:fill="auto"/>
          </w:tcPr>
          <w:p w:rsidR="00C0449D" w:rsidRPr="00F20EDF" w:rsidRDefault="00C0449D" w:rsidP="00104FF4">
            <w:pPr>
              <w:spacing w:line="240" w:lineRule="auto"/>
              <w:rPr>
                <w:rFonts w:ascii="Times New Roman" w:hAnsi="Times New Roman" w:cs="Times New Roman"/>
                <w:sz w:val="24"/>
                <w:szCs w:val="24"/>
                <w:lang w:eastAsia="zh-CN"/>
              </w:rPr>
            </w:pPr>
            <w:r w:rsidRPr="00F20EDF">
              <w:rPr>
                <w:rFonts w:ascii="Times New Roman" w:hAnsi="Times New Roman" w:cs="Times New Roman"/>
                <w:sz w:val="24"/>
                <w:szCs w:val="24"/>
                <w:lang w:eastAsia="zh-CN"/>
              </w:rPr>
              <w:t>7.5</w:t>
            </w:r>
          </w:p>
        </w:tc>
        <w:tc>
          <w:tcPr>
            <w:tcW w:w="4259" w:type="dxa"/>
            <w:tcBorders>
              <w:top w:val="single" w:sz="4" w:space="0" w:color="000000"/>
              <w:left w:val="single" w:sz="4" w:space="0" w:color="000000"/>
              <w:bottom w:val="single" w:sz="4" w:space="0" w:color="000000"/>
            </w:tcBorders>
            <w:shd w:val="clear" w:color="auto" w:fill="auto"/>
          </w:tcPr>
          <w:p w:rsidR="00C0449D" w:rsidRPr="00F20EDF" w:rsidRDefault="00C0449D" w:rsidP="004C1FBC">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449D" w:rsidRPr="00F20EDF" w:rsidRDefault="00C0449D" w:rsidP="009E2F91">
            <w:pPr>
              <w:snapToGrid w:val="0"/>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0449D" w:rsidRPr="00F20EDF" w:rsidTr="009E2F91">
        <w:trPr>
          <w:jc w:val="center"/>
        </w:trPr>
        <w:tc>
          <w:tcPr>
            <w:tcW w:w="846"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11.0</w:t>
            </w:r>
          </w:p>
        </w:tc>
        <w:tc>
          <w:tcPr>
            <w:tcW w:w="4259" w:type="dxa"/>
            <w:tcBorders>
              <w:top w:val="single" w:sz="4" w:space="0" w:color="000000"/>
              <w:left w:val="single" w:sz="4" w:space="0" w:color="000000"/>
              <w:bottom w:val="single" w:sz="4" w:space="0" w:color="000000"/>
            </w:tcBorders>
            <w:shd w:val="clear" w:color="auto" w:fill="auto"/>
          </w:tcPr>
          <w:p w:rsidR="00C0449D" w:rsidRPr="00F20EDF" w:rsidRDefault="00C0449D" w:rsidP="004C1FBC">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449D" w:rsidRPr="00F20EDF" w:rsidRDefault="00C0449D" w:rsidP="009E2F9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C0449D" w:rsidRPr="00F20EDF" w:rsidTr="009E2F91">
        <w:trPr>
          <w:jc w:val="center"/>
        </w:trPr>
        <w:tc>
          <w:tcPr>
            <w:tcW w:w="846"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11.1</w:t>
            </w:r>
          </w:p>
        </w:tc>
        <w:tc>
          <w:tcPr>
            <w:tcW w:w="4259" w:type="dxa"/>
            <w:tcBorders>
              <w:top w:val="single" w:sz="4" w:space="0" w:color="000000"/>
              <w:left w:val="single" w:sz="4" w:space="0" w:color="000000"/>
              <w:bottom w:val="single" w:sz="4" w:space="0" w:color="000000"/>
            </w:tcBorders>
            <w:shd w:val="clear" w:color="auto" w:fill="auto"/>
          </w:tcPr>
          <w:p w:rsidR="00C0449D" w:rsidRPr="00F20EDF" w:rsidRDefault="00C0449D" w:rsidP="004C1FBC">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449D" w:rsidRPr="00F20EDF" w:rsidRDefault="00C0449D" w:rsidP="004C1FBC">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w:t>
            </w:r>
            <w:r w:rsidRPr="00F20EDF">
              <w:rPr>
                <w:rFonts w:ascii="Times New Roman" w:hAnsi="Times New Roman" w:cs="Times New Roman"/>
                <w:sz w:val="24"/>
                <w:szCs w:val="24"/>
              </w:rPr>
              <w:lastRenderedPageBreak/>
              <w:t>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0449D" w:rsidRPr="00F20EDF" w:rsidTr="009E2F91">
        <w:trPr>
          <w:jc w:val="center"/>
        </w:trPr>
        <w:tc>
          <w:tcPr>
            <w:tcW w:w="846"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11.2</w:t>
            </w:r>
          </w:p>
        </w:tc>
        <w:tc>
          <w:tcPr>
            <w:tcW w:w="4259"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449D" w:rsidRPr="00F20EDF" w:rsidRDefault="00C0449D" w:rsidP="009E2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0449D" w:rsidRPr="00F20EDF" w:rsidTr="009E2F91">
        <w:trPr>
          <w:jc w:val="center"/>
        </w:trPr>
        <w:tc>
          <w:tcPr>
            <w:tcW w:w="846"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w:t>
            </w:r>
          </w:p>
        </w:tc>
        <w:tc>
          <w:tcPr>
            <w:tcW w:w="4259" w:type="dxa"/>
            <w:tcBorders>
              <w:top w:val="single" w:sz="4" w:space="0" w:color="000000"/>
              <w:left w:val="single" w:sz="4" w:space="0" w:color="000000"/>
              <w:bottom w:val="single" w:sz="4" w:space="0" w:color="000000"/>
            </w:tcBorders>
            <w:shd w:val="clear" w:color="auto" w:fill="auto"/>
          </w:tcPr>
          <w:p w:rsidR="00C0449D" w:rsidRPr="00F20EDF" w:rsidRDefault="00C0449D" w:rsidP="004C1FBC">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449D" w:rsidRPr="00F20EDF" w:rsidRDefault="00C0449D" w:rsidP="009E2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F20EDF">
                <w:rPr>
                  <w:rFonts w:ascii="Times New Roman" w:hAnsi="Times New Roman" w:cs="Times New Roman"/>
                  <w:sz w:val="24"/>
                  <w:szCs w:val="24"/>
                </w:rPr>
                <w:t>кодами 12.0.1</w:t>
              </w:r>
            </w:hyperlink>
            <w:r w:rsidRPr="00F20EDF">
              <w:rPr>
                <w:rFonts w:ascii="Times New Roman" w:hAnsi="Times New Roman" w:cs="Times New Roman"/>
                <w:sz w:val="24"/>
                <w:szCs w:val="24"/>
              </w:rPr>
              <w:t xml:space="preserve"> - </w:t>
            </w:r>
            <w:hyperlink w:anchor="P668" w:history="1">
              <w:r w:rsidRPr="00F20EDF">
                <w:rPr>
                  <w:rFonts w:ascii="Times New Roman" w:hAnsi="Times New Roman" w:cs="Times New Roman"/>
                  <w:sz w:val="24"/>
                  <w:szCs w:val="24"/>
                </w:rPr>
                <w:t>12.0.2</w:t>
              </w:r>
            </w:hyperlink>
          </w:p>
        </w:tc>
      </w:tr>
      <w:tr w:rsidR="00C0449D" w:rsidRPr="00F20EDF" w:rsidTr="009E2F91">
        <w:trPr>
          <w:jc w:val="center"/>
        </w:trPr>
        <w:tc>
          <w:tcPr>
            <w:tcW w:w="846"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12.0.1</w:t>
            </w:r>
          </w:p>
        </w:tc>
        <w:tc>
          <w:tcPr>
            <w:tcW w:w="4259" w:type="dxa"/>
            <w:tcBorders>
              <w:top w:val="single" w:sz="4" w:space="0" w:color="000000"/>
              <w:left w:val="single" w:sz="4" w:space="0" w:color="000000"/>
              <w:bottom w:val="single" w:sz="4" w:space="0" w:color="000000"/>
            </w:tcBorders>
            <w:shd w:val="clear" w:color="auto" w:fill="auto"/>
          </w:tcPr>
          <w:p w:rsidR="00C0449D" w:rsidRPr="00F20EDF" w:rsidRDefault="00C0449D" w:rsidP="004C1FBC">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449D" w:rsidRPr="00F20EDF" w:rsidRDefault="00C0449D" w:rsidP="009E2F9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20EDF">
              <w:rPr>
                <w:rFonts w:ascii="Times New Roman" w:hAnsi="Times New Roman" w:cs="Times New Roman"/>
                <w:sz w:val="24"/>
                <w:szCs w:val="24"/>
              </w:rPr>
              <w:t>велотранспортной</w:t>
            </w:r>
            <w:proofErr w:type="spellEnd"/>
            <w:r w:rsidRPr="00F20EDF">
              <w:rPr>
                <w:rFonts w:ascii="Times New Roman" w:hAnsi="Times New Roman" w:cs="Times New Roman"/>
                <w:sz w:val="24"/>
                <w:szCs w:val="24"/>
              </w:rPr>
              <w:t xml:space="preserve"> и инженерной инфраструктуры;</w:t>
            </w:r>
          </w:p>
          <w:p w:rsidR="00C0449D" w:rsidRPr="00F20EDF" w:rsidRDefault="00C0449D" w:rsidP="009E2F9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20EDF">
                <w:rPr>
                  <w:rFonts w:ascii="Times New Roman" w:hAnsi="Times New Roman" w:cs="Times New Roman"/>
                  <w:sz w:val="24"/>
                  <w:szCs w:val="24"/>
                </w:rPr>
                <w:t>кодами 2.7.1</w:t>
              </w:r>
            </w:hyperlink>
            <w:r w:rsidRPr="00F20EDF">
              <w:rPr>
                <w:rFonts w:ascii="Times New Roman" w:hAnsi="Times New Roman" w:cs="Times New Roman"/>
                <w:sz w:val="24"/>
                <w:szCs w:val="24"/>
              </w:rPr>
              <w:t xml:space="preserve">, </w:t>
            </w:r>
            <w:hyperlink w:anchor="P382" w:history="1">
              <w:r w:rsidRPr="00F20EDF">
                <w:rPr>
                  <w:rFonts w:ascii="Times New Roman" w:hAnsi="Times New Roman" w:cs="Times New Roman"/>
                  <w:sz w:val="24"/>
                  <w:szCs w:val="24"/>
                </w:rPr>
                <w:t>4.9</w:t>
              </w:r>
            </w:hyperlink>
            <w:r w:rsidRPr="00F20EDF">
              <w:rPr>
                <w:rFonts w:ascii="Times New Roman" w:hAnsi="Times New Roman" w:cs="Times New Roman"/>
                <w:sz w:val="24"/>
                <w:szCs w:val="24"/>
              </w:rPr>
              <w:t xml:space="preserve">, </w:t>
            </w:r>
            <w:hyperlink w:anchor="P567" w:history="1">
              <w:r w:rsidRPr="00F20EDF">
                <w:rPr>
                  <w:rFonts w:ascii="Times New Roman" w:hAnsi="Times New Roman" w:cs="Times New Roman"/>
                  <w:sz w:val="24"/>
                  <w:szCs w:val="24"/>
                </w:rPr>
                <w:t>7.2.3</w:t>
              </w:r>
            </w:hyperlink>
            <w:r w:rsidRPr="00F20EDF">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C0449D" w:rsidRPr="00F20EDF" w:rsidTr="009E2F91">
        <w:trPr>
          <w:jc w:val="center"/>
        </w:trPr>
        <w:tc>
          <w:tcPr>
            <w:tcW w:w="846"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12.0.2</w:t>
            </w:r>
          </w:p>
        </w:tc>
        <w:tc>
          <w:tcPr>
            <w:tcW w:w="4259"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449D" w:rsidRPr="00F20EDF" w:rsidRDefault="00C0449D" w:rsidP="009E2F9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0449D" w:rsidRPr="00F20EDF" w:rsidTr="009E2F91">
        <w:trPr>
          <w:jc w:val="center"/>
        </w:trPr>
        <w:tc>
          <w:tcPr>
            <w:tcW w:w="846" w:type="dxa"/>
            <w:tcBorders>
              <w:top w:val="single" w:sz="4" w:space="0" w:color="000000"/>
              <w:left w:val="single" w:sz="4" w:space="0" w:color="000000"/>
              <w:bottom w:val="single" w:sz="4" w:space="0" w:color="000000"/>
            </w:tcBorders>
            <w:shd w:val="clear" w:color="auto" w:fill="auto"/>
          </w:tcPr>
          <w:p w:rsidR="00C0449D" w:rsidRPr="00F20EDF" w:rsidRDefault="00C0449D" w:rsidP="00104FF4">
            <w:pPr>
              <w:spacing w:line="240" w:lineRule="auto"/>
              <w:rPr>
                <w:rFonts w:ascii="Times New Roman" w:hAnsi="Times New Roman" w:cs="Times New Roman"/>
                <w:b/>
                <w:bCs/>
                <w:sz w:val="24"/>
                <w:szCs w:val="24"/>
                <w:lang w:eastAsia="zh-CN"/>
              </w:rPr>
            </w:pPr>
          </w:p>
        </w:tc>
        <w:tc>
          <w:tcPr>
            <w:tcW w:w="4259" w:type="dxa"/>
            <w:tcBorders>
              <w:top w:val="single" w:sz="4" w:space="0" w:color="000000"/>
              <w:left w:val="single" w:sz="4" w:space="0" w:color="000000"/>
              <w:bottom w:val="single" w:sz="4" w:space="0" w:color="000000"/>
            </w:tcBorders>
            <w:shd w:val="clear" w:color="auto" w:fill="auto"/>
          </w:tcPr>
          <w:p w:rsidR="00C0449D" w:rsidRPr="00F20EDF" w:rsidRDefault="00C0449D" w:rsidP="00104FF4">
            <w:pPr>
              <w:spacing w:line="240" w:lineRule="auto"/>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449D" w:rsidRPr="00F20EDF" w:rsidRDefault="00C0449D" w:rsidP="00104FF4">
            <w:pPr>
              <w:spacing w:line="240" w:lineRule="auto"/>
              <w:rPr>
                <w:rFonts w:ascii="Times New Roman" w:hAnsi="Times New Roman" w:cs="Times New Roman"/>
                <w:b/>
                <w:bCs/>
                <w:sz w:val="24"/>
                <w:szCs w:val="24"/>
                <w:lang w:eastAsia="zh-CN"/>
              </w:rPr>
            </w:pPr>
          </w:p>
        </w:tc>
      </w:tr>
      <w:tr w:rsidR="00C0449D" w:rsidRPr="00F20EDF" w:rsidTr="009E2F91">
        <w:trPr>
          <w:jc w:val="center"/>
        </w:trPr>
        <w:tc>
          <w:tcPr>
            <w:tcW w:w="846"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3.1.1</w:t>
            </w:r>
          </w:p>
        </w:tc>
        <w:tc>
          <w:tcPr>
            <w:tcW w:w="4259"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449D" w:rsidRPr="00F20EDF" w:rsidRDefault="00C0449D" w:rsidP="009E2F9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w:t>
            </w:r>
            <w:r w:rsidRPr="00F20EDF">
              <w:rPr>
                <w:rFonts w:ascii="Times New Roman" w:hAnsi="Times New Roman" w:cs="Times New Roman"/>
                <w:sz w:val="24"/>
                <w:szCs w:val="24"/>
              </w:rPr>
              <w:lastRenderedPageBreak/>
              <w:t>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0449D" w:rsidRPr="00F20EDF" w:rsidTr="009E2F91">
        <w:trPr>
          <w:jc w:val="center"/>
        </w:trPr>
        <w:tc>
          <w:tcPr>
            <w:tcW w:w="846"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3.1.2</w:t>
            </w:r>
          </w:p>
        </w:tc>
        <w:tc>
          <w:tcPr>
            <w:tcW w:w="4259"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449D" w:rsidRPr="00F20EDF" w:rsidRDefault="00C0449D" w:rsidP="009E2F9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C0449D" w:rsidRPr="00F20EDF" w:rsidTr="009E2F91">
        <w:trPr>
          <w:jc w:val="center"/>
        </w:trPr>
        <w:tc>
          <w:tcPr>
            <w:tcW w:w="846"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w:t>
            </w:r>
          </w:p>
        </w:tc>
        <w:tc>
          <w:tcPr>
            <w:tcW w:w="4259"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449D" w:rsidRPr="00F20EDF" w:rsidRDefault="00C0449D" w:rsidP="009E2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F20EDF">
                <w:rPr>
                  <w:rFonts w:ascii="Times New Roman" w:hAnsi="Times New Roman" w:cs="Times New Roman"/>
                  <w:sz w:val="24"/>
                  <w:szCs w:val="24"/>
                </w:rPr>
                <w:t>кодами 12.0.1</w:t>
              </w:r>
            </w:hyperlink>
            <w:r w:rsidRPr="00F20EDF">
              <w:rPr>
                <w:rFonts w:ascii="Times New Roman" w:hAnsi="Times New Roman" w:cs="Times New Roman"/>
                <w:sz w:val="24"/>
                <w:szCs w:val="24"/>
              </w:rPr>
              <w:t xml:space="preserve"> - </w:t>
            </w:r>
            <w:hyperlink w:anchor="P668" w:history="1">
              <w:r w:rsidRPr="00F20EDF">
                <w:rPr>
                  <w:rFonts w:ascii="Times New Roman" w:hAnsi="Times New Roman" w:cs="Times New Roman"/>
                  <w:sz w:val="24"/>
                  <w:szCs w:val="24"/>
                </w:rPr>
                <w:t>12.0.2</w:t>
              </w:r>
            </w:hyperlink>
          </w:p>
        </w:tc>
      </w:tr>
      <w:tr w:rsidR="00C0449D" w:rsidRPr="00F20EDF" w:rsidTr="009E2F91">
        <w:trPr>
          <w:jc w:val="center"/>
        </w:trPr>
        <w:tc>
          <w:tcPr>
            <w:tcW w:w="846"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12.0.1</w:t>
            </w:r>
          </w:p>
        </w:tc>
        <w:tc>
          <w:tcPr>
            <w:tcW w:w="4259"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449D" w:rsidRPr="00F20EDF" w:rsidRDefault="00C0449D" w:rsidP="009E2F9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20EDF">
              <w:rPr>
                <w:rFonts w:ascii="Times New Roman" w:hAnsi="Times New Roman" w:cs="Times New Roman"/>
                <w:sz w:val="24"/>
                <w:szCs w:val="24"/>
              </w:rPr>
              <w:t>велотранспортной</w:t>
            </w:r>
            <w:proofErr w:type="spellEnd"/>
            <w:r w:rsidRPr="00F20EDF">
              <w:rPr>
                <w:rFonts w:ascii="Times New Roman" w:hAnsi="Times New Roman" w:cs="Times New Roman"/>
                <w:sz w:val="24"/>
                <w:szCs w:val="24"/>
              </w:rPr>
              <w:t xml:space="preserve"> и инженерной инфраструктуры;</w:t>
            </w:r>
          </w:p>
          <w:p w:rsidR="00C0449D" w:rsidRPr="00F20EDF" w:rsidRDefault="00C0449D" w:rsidP="009E2F9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20EDF">
                <w:rPr>
                  <w:rFonts w:ascii="Times New Roman" w:hAnsi="Times New Roman" w:cs="Times New Roman"/>
                  <w:sz w:val="24"/>
                  <w:szCs w:val="24"/>
                </w:rPr>
                <w:t>кодами 2.7.1</w:t>
              </w:r>
            </w:hyperlink>
            <w:r w:rsidRPr="00F20EDF">
              <w:rPr>
                <w:rFonts w:ascii="Times New Roman" w:hAnsi="Times New Roman" w:cs="Times New Roman"/>
                <w:sz w:val="24"/>
                <w:szCs w:val="24"/>
              </w:rPr>
              <w:t xml:space="preserve">, </w:t>
            </w:r>
            <w:hyperlink w:anchor="P382" w:history="1">
              <w:r w:rsidRPr="00F20EDF">
                <w:rPr>
                  <w:rFonts w:ascii="Times New Roman" w:hAnsi="Times New Roman" w:cs="Times New Roman"/>
                  <w:sz w:val="24"/>
                  <w:szCs w:val="24"/>
                </w:rPr>
                <w:t>4.9</w:t>
              </w:r>
            </w:hyperlink>
            <w:r w:rsidRPr="00F20EDF">
              <w:rPr>
                <w:rFonts w:ascii="Times New Roman" w:hAnsi="Times New Roman" w:cs="Times New Roman"/>
                <w:sz w:val="24"/>
                <w:szCs w:val="24"/>
              </w:rPr>
              <w:t xml:space="preserve">, </w:t>
            </w:r>
            <w:hyperlink w:anchor="P567" w:history="1">
              <w:r w:rsidRPr="00F20EDF">
                <w:rPr>
                  <w:rFonts w:ascii="Times New Roman" w:hAnsi="Times New Roman" w:cs="Times New Roman"/>
                  <w:sz w:val="24"/>
                  <w:szCs w:val="24"/>
                </w:rPr>
                <w:t>7.2.3</w:t>
              </w:r>
            </w:hyperlink>
            <w:r w:rsidRPr="00F20EDF">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C0449D" w:rsidRPr="00F20EDF" w:rsidTr="009E2F91">
        <w:trPr>
          <w:jc w:val="center"/>
        </w:trPr>
        <w:tc>
          <w:tcPr>
            <w:tcW w:w="846"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12.0.2</w:t>
            </w:r>
          </w:p>
        </w:tc>
        <w:tc>
          <w:tcPr>
            <w:tcW w:w="4259" w:type="dxa"/>
            <w:tcBorders>
              <w:top w:val="single" w:sz="4" w:space="0" w:color="000000"/>
              <w:left w:val="single" w:sz="4" w:space="0" w:color="000000"/>
              <w:bottom w:val="single" w:sz="4" w:space="0" w:color="000000"/>
            </w:tcBorders>
            <w:shd w:val="clear" w:color="auto" w:fill="auto"/>
          </w:tcPr>
          <w:p w:rsidR="00C0449D" w:rsidRPr="00F20EDF" w:rsidRDefault="00C0449D" w:rsidP="009E2F9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0449D" w:rsidRPr="00F20EDF" w:rsidRDefault="00C0449D" w:rsidP="009E2F9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0449D" w:rsidRPr="001C67B3" w:rsidRDefault="00C0449D" w:rsidP="00C0449D">
      <w:pPr>
        <w:spacing w:before="120" w:after="120" w:line="240" w:lineRule="auto"/>
        <w:ind w:firstLine="567"/>
        <w:rPr>
          <w:rFonts w:ascii="Times New Roman" w:hAnsi="Times New Roman"/>
          <w:sz w:val="24"/>
          <w:szCs w:val="24"/>
          <w:lang w:eastAsia="zh-CN"/>
        </w:rPr>
        <w:sectPr w:rsidR="00C0449D" w:rsidRPr="001C67B3">
          <w:pgSz w:w="11906" w:h="16838"/>
          <w:pgMar w:top="1134" w:right="851" w:bottom="1134" w:left="1701" w:header="720" w:footer="709" w:gutter="0"/>
          <w:cols w:space="720"/>
          <w:docGrid w:linePitch="360"/>
        </w:sectPr>
      </w:pPr>
    </w:p>
    <w:p w:rsidR="00C0449D" w:rsidRPr="001C67B3" w:rsidRDefault="00C0449D" w:rsidP="00C0449D">
      <w:pPr>
        <w:spacing w:before="120" w:after="120" w:line="240" w:lineRule="auto"/>
        <w:ind w:firstLine="567"/>
        <w:rPr>
          <w:rFonts w:ascii="Times New Roman" w:hAnsi="Times New Roman"/>
          <w:sz w:val="24"/>
          <w:szCs w:val="24"/>
          <w:lang w:eastAsia="zh-CN"/>
        </w:rPr>
      </w:pPr>
      <w:r w:rsidRPr="001C67B3">
        <w:rPr>
          <w:rFonts w:ascii="Times New Roman" w:hAnsi="Times New Roman"/>
          <w:sz w:val="24"/>
          <w:szCs w:val="24"/>
          <w:lang w:eastAsia="zh-CN"/>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32"/>
        <w:gridCol w:w="1272"/>
        <w:gridCol w:w="1080"/>
        <w:gridCol w:w="2334"/>
        <w:gridCol w:w="2346"/>
        <w:gridCol w:w="1800"/>
        <w:gridCol w:w="2880"/>
      </w:tblGrid>
      <w:tr w:rsidR="00C0449D" w:rsidRPr="00F20EDF" w:rsidTr="00104FF4">
        <w:trPr>
          <w:trHeight w:val="758"/>
        </w:trPr>
        <w:tc>
          <w:tcPr>
            <w:tcW w:w="704" w:type="dxa"/>
            <w:vMerge w:val="restart"/>
          </w:tcPr>
          <w:p w:rsidR="00C0449D" w:rsidRPr="00F20EDF" w:rsidRDefault="00C0449D" w:rsidP="00F20EDF">
            <w:pPr>
              <w:spacing w:line="240" w:lineRule="auto"/>
              <w:ind w:firstLine="0"/>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Код</w:t>
            </w:r>
          </w:p>
        </w:tc>
        <w:tc>
          <w:tcPr>
            <w:tcW w:w="2632" w:type="dxa"/>
            <w:vMerge w:val="restart"/>
          </w:tcPr>
          <w:p w:rsidR="00C0449D" w:rsidRPr="00F20EDF" w:rsidRDefault="00C0449D" w:rsidP="00D81C5E">
            <w:pPr>
              <w:spacing w:line="240" w:lineRule="auto"/>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Вид разрешенного использования земельных участков и объектов капитального строительства</w:t>
            </w:r>
          </w:p>
        </w:tc>
        <w:tc>
          <w:tcPr>
            <w:tcW w:w="2352" w:type="dxa"/>
            <w:gridSpan w:val="2"/>
          </w:tcPr>
          <w:p w:rsidR="00C0449D" w:rsidRPr="00F20EDF" w:rsidRDefault="00C0449D" w:rsidP="00D81C5E">
            <w:pPr>
              <w:spacing w:line="240" w:lineRule="auto"/>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Площадь земельных участков</w:t>
            </w:r>
          </w:p>
        </w:tc>
        <w:tc>
          <w:tcPr>
            <w:tcW w:w="2334" w:type="dxa"/>
            <w:vMerge w:val="restart"/>
          </w:tcPr>
          <w:p w:rsidR="00C0449D" w:rsidRPr="00F20EDF" w:rsidRDefault="00C0449D" w:rsidP="00D81C5E">
            <w:pPr>
              <w:spacing w:line="240" w:lineRule="auto"/>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C0449D" w:rsidRPr="00F20EDF" w:rsidRDefault="00C0449D" w:rsidP="00D81C5E">
            <w:pPr>
              <w:spacing w:line="240" w:lineRule="auto"/>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C0449D" w:rsidRPr="00F20EDF" w:rsidRDefault="00C0449D" w:rsidP="00D81C5E">
            <w:pPr>
              <w:spacing w:line="240" w:lineRule="auto"/>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Предельная (максимальная) высота объектов капитального строительства</w:t>
            </w:r>
          </w:p>
        </w:tc>
        <w:tc>
          <w:tcPr>
            <w:tcW w:w="2880" w:type="dxa"/>
            <w:vMerge w:val="restart"/>
          </w:tcPr>
          <w:p w:rsidR="00C0449D" w:rsidRPr="00F20EDF" w:rsidRDefault="00C0449D" w:rsidP="00D81C5E">
            <w:pPr>
              <w:spacing w:line="240" w:lineRule="auto"/>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Максимальный процент застройки в границах земельного участка</w:t>
            </w:r>
          </w:p>
        </w:tc>
      </w:tr>
      <w:tr w:rsidR="00C0449D" w:rsidRPr="00F20EDF" w:rsidTr="00104FF4">
        <w:trPr>
          <w:trHeight w:val="757"/>
        </w:trPr>
        <w:tc>
          <w:tcPr>
            <w:tcW w:w="704" w:type="dxa"/>
            <w:vMerge/>
          </w:tcPr>
          <w:p w:rsidR="00C0449D" w:rsidRPr="00F20EDF" w:rsidRDefault="00C0449D" w:rsidP="00D81C5E">
            <w:pPr>
              <w:spacing w:line="240" w:lineRule="auto"/>
              <w:jc w:val="center"/>
              <w:rPr>
                <w:rFonts w:ascii="Times New Roman" w:hAnsi="Times New Roman" w:cs="Times New Roman"/>
                <w:b/>
                <w:bCs/>
                <w:sz w:val="24"/>
                <w:szCs w:val="24"/>
                <w:lang w:eastAsia="zh-CN"/>
              </w:rPr>
            </w:pPr>
          </w:p>
        </w:tc>
        <w:tc>
          <w:tcPr>
            <w:tcW w:w="2632" w:type="dxa"/>
            <w:vMerge/>
          </w:tcPr>
          <w:p w:rsidR="00C0449D" w:rsidRPr="00F20EDF" w:rsidRDefault="00C0449D" w:rsidP="00D81C5E">
            <w:pPr>
              <w:spacing w:line="240" w:lineRule="auto"/>
              <w:jc w:val="center"/>
              <w:rPr>
                <w:rFonts w:ascii="Times New Roman" w:hAnsi="Times New Roman" w:cs="Times New Roman"/>
                <w:b/>
                <w:bCs/>
                <w:sz w:val="24"/>
                <w:szCs w:val="24"/>
                <w:lang w:eastAsia="zh-CN"/>
              </w:rPr>
            </w:pPr>
          </w:p>
        </w:tc>
        <w:tc>
          <w:tcPr>
            <w:tcW w:w="1272" w:type="dxa"/>
          </w:tcPr>
          <w:p w:rsidR="00C0449D" w:rsidRPr="00F20EDF" w:rsidRDefault="00C0449D" w:rsidP="00D81C5E">
            <w:pPr>
              <w:spacing w:line="240" w:lineRule="auto"/>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 xml:space="preserve">Минимальная </w:t>
            </w:r>
          </w:p>
        </w:tc>
        <w:tc>
          <w:tcPr>
            <w:tcW w:w="1080" w:type="dxa"/>
            <w:shd w:val="clear" w:color="auto" w:fill="auto"/>
          </w:tcPr>
          <w:p w:rsidR="00C0449D" w:rsidRPr="00F20EDF" w:rsidRDefault="00C0449D" w:rsidP="00D81C5E">
            <w:pPr>
              <w:spacing w:line="240" w:lineRule="auto"/>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Максимальная</w:t>
            </w:r>
          </w:p>
        </w:tc>
        <w:tc>
          <w:tcPr>
            <w:tcW w:w="2334" w:type="dxa"/>
            <w:vMerge/>
          </w:tcPr>
          <w:p w:rsidR="00C0449D" w:rsidRPr="00F20EDF" w:rsidRDefault="00C0449D" w:rsidP="00D81C5E">
            <w:pPr>
              <w:spacing w:line="240" w:lineRule="auto"/>
              <w:jc w:val="center"/>
              <w:rPr>
                <w:rFonts w:ascii="Times New Roman" w:hAnsi="Times New Roman" w:cs="Times New Roman"/>
                <w:b/>
                <w:bCs/>
                <w:sz w:val="24"/>
                <w:szCs w:val="24"/>
                <w:lang w:eastAsia="zh-CN"/>
              </w:rPr>
            </w:pPr>
          </w:p>
        </w:tc>
        <w:tc>
          <w:tcPr>
            <w:tcW w:w="2346" w:type="dxa"/>
            <w:vMerge/>
          </w:tcPr>
          <w:p w:rsidR="00C0449D" w:rsidRPr="00F20EDF" w:rsidRDefault="00C0449D" w:rsidP="00D81C5E">
            <w:pPr>
              <w:spacing w:line="240" w:lineRule="auto"/>
              <w:jc w:val="center"/>
              <w:rPr>
                <w:rFonts w:ascii="Times New Roman" w:hAnsi="Times New Roman" w:cs="Times New Roman"/>
                <w:b/>
                <w:bCs/>
                <w:sz w:val="24"/>
                <w:szCs w:val="24"/>
                <w:lang w:eastAsia="zh-CN"/>
              </w:rPr>
            </w:pPr>
          </w:p>
        </w:tc>
        <w:tc>
          <w:tcPr>
            <w:tcW w:w="1800" w:type="dxa"/>
            <w:vMerge/>
          </w:tcPr>
          <w:p w:rsidR="00C0449D" w:rsidRPr="00F20EDF" w:rsidRDefault="00C0449D" w:rsidP="00D81C5E">
            <w:pPr>
              <w:spacing w:line="240" w:lineRule="auto"/>
              <w:jc w:val="center"/>
              <w:rPr>
                <w:rFonts w:ascii="Times New Roman" w:hAnsi="Times New Roman" w:cs="Times New Roman"/>
                <w:b/>
                <w:bCs/>
                <w:sz w:val="24"/>
                <w:szCs w:val="24"/>
                <w:lang w:eastAsia="zh-CN"/>
              </w:rPr>
            </w:pPr>
          </w:p>
        </w:tc>
        <w:tc>
          <w:tcPr>
            <w:tcW w:w="2880" w:type="dxa"/>
            <w:vMerge/>
          </w:tcPr>
          <w:p w:rsidR="00C0449D" w:rsidRPr="00F20EDF" w:rsidRDefault="00C0449D" w:rsidP="00D81C5E">
            <w:pPr>
              <w:spacing w:line="240" w:lineRule="auto"/>
              <w:jc w:val="center"/>
              <w:rPr>
                <w:rFonts w:ascii="Times New Roman" w:hAnsi="Times New Roman" w:cs="Times New Roman"/>
                <w:b/>
                <w:bCs/>
                <w:sz w:val="24"/>
                <w:szCs w:val="24"/>
                <w:lang w:eastAsia="zh-CN"/>
              </w:rPr>
            </w:pPr>
          </w:p>
        </w:tc>
      </w:tr>
      <w:tr w:rsidR="00C0449D" w:rsidRPr="00F20EDF" w:rsidTr="00104FF4">
        <w:trPr>
          <w:trHeight w:val="269"/>
          <w:tblHeader/>
        </w:trPr>
        <w:tc>
          <w:tcPr>
            <w:tcW w:w="704" w:type="dxa"/>
          </w:tcPr>
          <w:p w:rsidR="00C0449D" w:rsidRPr="00F20EDF" w:rsidRDefault="00C0449D" w:rsidP="00D81C5E">
            <w:pPr>
              <w:spacing w:line="240" w:lineRule="auto"/>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1</w:t>
            </w:r>
          </w:p>
        </w:tc>
        <w:tc>
          <w:tcPr>
            <w:tcW w:w="2632" w:type="dxa"/>
          </w:tcPr>
          <w:p w:rsidR="00C0449D" w:rsidRPr="00F20EDF" w:rsidRDefault="00C0449D" w:rsidP="00D81C5E">
            <w:pPr>
              <w:spacing w:line="240" w:lineRule="auto"/>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2</w:t>
            </w:r>
          </w:p>
        </w:tc>
        <w:tc>
          <w:tcPr>
            <w:tcW w:w="1272" w:type="dxa"/>
          </w:tcPr>
          <w:p w:rsidR="00C0449D" w:rsidRPr="00F20EDF" w:rsidRDefault="00C0449D" w:rsidP="00D81C5E">
            <w:pPr>
              <w:spacing w:line="240" w:lineRule="auto"/>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3</w:t>
            </w:r>
          </w:p>
        </w:tc>
        <w:tc>
          <w:tcPr>
            <w:tcW w:w="1080" w:type="dxa"/>
            <w:shd w:val="clear" w:color="auto" w:fill="auto"/>
          </w:tcPr>
          <w:p w:rsidR="00C0449D" w:rsidRPr="00F20EDF" w:rsidRDefault="00C0449D" w:rsidP="00D81C5E">
            <w:pPr>
              <w:spacing w:line="240" w:lineRule="auto"/>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4</w:t>
            </w:r>
          </w:p>
        </w:tc>
        <w:tc>
          <w:tcPr>
            <w:tcW w:w="2334" w:type="dxa"/>
          </w:tcPr>
          <w:p w:rsidR="00C0449D" w:rsidRPr="00F20EDF" w:rsidRDefault="00C0449D" w:rsidP="00D81C5E">
            <w:pPr>
              <w:spacing w:line="240" w:lineRule="auto"/>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5</w:t>
            </w:r>
          </w:p>
        </w:tc>
        <w:tc>
          <w:tcPr>
            <w:tcW w:w="2346" w:type="dxa"/>
          </w:tcPr>
          <w:p w:rsidR="00C0449D" w:rsidRPr="00F20EDF" w:rsidRDefault="00C0449D" w:rsidP="00D81C5E">
            <w:pPr>
              <w:spacing w:line="240" w:lineRule="auto"/>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6</w:t>
            </w:r>
          </w:p>
        </w:tc>
        <w:tc>
          <w:tcPr>
            <w:tcW w:w="1800" w:type="dxa"/>
          </w:tcPr>
          <w:p w:rsidR="00C0449D" w:rsidRPr="00F20EDF" w:rsidRDefault="00C0449D" w:rsidP="00D81C5E">
            <w:pPr>
              <w:spacing w:line="240" w:lineRule="auto"/>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7</w:t>
            </w:r>
          </w:p>
        </w:tc>
        <w:tc>
          <w:tcPr>
            <w:tcW w:w="2880" w:type="dxa"/>
          </w:tcPr>
          <w:p w:rsidR="00C0449D" w:rsidRPr="00F20EDF" w:rsidRDefault="00C0449D" w:rsidP="00D81C5E">
            <w:pPr>
              <w:spacing w:line="240" w:lineRule="auto"/>
              <w:jc w:val="center"/>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8</w:t>
            </w:r>
          </w:p>
        </w:tc>
      </w:tr>
      <w:tr w:rsidR="00C0449D" w:rsidRPr="00F20EDF" w:rsidTr="00104FF4">
        <w:tc>
          <w:tcPr>
            <w:tcW w:w="704" w:type="dxa"/>
          </w:tcPr>
          <w:p w:rsidR="00C0449D" w:rsidRPr="00F20EDF" w:rsidRDefault="00C0449D" w:rsidP="00D81C5E">
            <w:pPr>
              <w:spacing w:line="240" w:lineRule="auto"/>
              <w:rPr>
                <w:rFonts w:ascii="Times New Roman" w:hAnsi="Times New Roman" w:cs="Times New Roman"/>
                <w:sz w:val="24"/>
                <w:szCs w:val="24"/>
                <w:lang w:eastAsia="zh-CN"/>
              </w:rPr>
            </w:pPr>
          </w:p>
        </w:tc>
        <w:tc>
          <w:tcPr>
            <w:tcW w:w="14344" w:type="dxa"/>
            <w:gridSpan w:val="7"/>
          </w:tcPr>
          <w:p w:rsidR="00C0449D" w:rsidRPr="00F20EDF" w:rsidRDefault="00C0449D" w:rsidP="00D81C5E">
            <w:pPr>
              <w:spacing w:line="240" w:lineRule="auto"/>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Основные</w:t>
            </w:r>
          </w:p>
        </w:tc>
      </w:tr>
      <w:tr w:rsidR="00C0449D" w:rsidRPr="00F20EDF" w:rsidTr="00104FF4">
        <w:tc>
          <w:tcPr>
            <w:tcW w:w="704" w:type="dxa"/>
          </w:tcPr>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3.1.1</w:t>
            </w:r>
          </w:p>
        </w:tc>
        <w:tc>
          <w:tcPr>
            <w:tcW w:w="2632" w:type="dxa"/>
          </w:tcPr>
          <w:p w:rsidR="00C0449D" w:rsidRPr="00F20EDF" w:rsidRDefault="00C0449D"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1272" w:type="dxa"/>
          </w:tcPr>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080" w:type="dxa"/>
          </w:tcPr>
          <w:p w:rsidR="00C0449D" w:rsidRPr="00F20EDF" w:rsidRDefault="00C0449D" w:rsidP="00D81C5E">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rPr>
              <w:t>5</w:t>
            </w:r>
            <w:r w:rsidRPr="00F20EDF">
              <w:rPr>
                <w:rFonts w:ascii="Times New Roman" w:hAnsi="Times New Roman" w:cs="Times New Roman"/>
                <w:sz w:val="24"/>
                <w:szCs w:val="24"/>
                <w:lang w:val="en-US"/>
              </w:rPr>
              <w:t>000</w:t>
            </w:r>
            <w:r w:rsidRPr="00F20EDF">
              <w:rPr>
                <w:rFonts w:ascii="Times New Roman" w:hAnsi="Times New Roman" w:cs="Times New Roman"/>
                <w:sz w:val="24"/>
                <w:szCs w:val="24"/>
              </w:rPr>
              <w:t xml:space="preserve"> м</w:t>
            </w:r>
            <w:r w:rsidRPr="00F20EDF">
              <w:rPr>
                <w:rFonts w:ascii="Times New Roman" w:hAnsi="Times New Roman" w:cs="Times New Roman"/>
                <w:sz w:val="24"/>
                <w:szCs w:val="24"/>
                <w:vertAlign w:val="superscript"/>
              </w:rPr>
              <w:t>2</w:t>
            </w:r>
            <w:r w:rsidRPr="00F20EDF">
              <w:rPr>
                <w:rFonts w:ascii="Times New Roman" w:hAnsi="Times New Roman" w:cs="Times New Roman"/>
                <w:sz w:val="24"/>
                <w:szCs w:val="24"/>
              </w:rPr>
              <w:t>*</w:t>
            </w:r>
          </w:p>
        </w:tc>
        <w:tc>
          <w:tcPr>
            <w:tcW w:w="2334" w:type="dxa"/>
          </w:tcPr>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объектов инженерно-технического обеспечения – 0 м,</w:t>
            </w:r>
          </w:p>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хозяйственных построек – 1 м,</w:t>
            </w:r>
          </w:p>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3 м</w:t>
            </w:r>
          </w:p>
        </w:tc>
        <w:tc>
          <w:tcPr>
            <w:tcW w:w="2346" w:type="dxa"/>
          </w:tcPr>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объектов инженерно-технического обеспечения – 0 м,</w:t>
            </w:r>
          </w:p>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5 м</w:t>
            </w:r>
          </w:p>
        </w:tc>
        <w:tc>
          <w:tcPr>
            <w:tcW w:w="1800" w:type="dxa"/>
          </w:tcPr>
          <w:p w:rsidR="00C0449D" w:rsidRPr="00F20EDF" w:rsidRDefault="00C0449D" w:rsidP="00D81C5E">
            <w:pPr>
              <w:pStyle w:val="af4"/>
              <w:rPr>
                <w:sz w:val="24"/>
                <w:szCs w:val="24"/>
              </w:rPr>
            </w:pPr>
            <w:r w:rsidRPr="00F20EDF">
              <w:rPr>
                <w:sz w:val="24"/>
                <w:szCs w:val="24"/>
              </w:rPr>
              <w:t>12 м</w:t>
            </w:r>
          </w:p>
        </w:tc>
        <w:tc>
          <w:tcPr>
            <w:tcW w:w="2880" w:type="dxa"/>
          </w:tcPr>
          <w:p w:rsidR="00C0449D" w:rsidRPr="00F20EDF" w:rsidRDefault="00C0449D" w:rsidP="00D81C5E">
            <w:pPr>
              <w:pStyle w:val="af4"/>
              <w:rPr>
                <w:sz w:val="24"/>
                <w:szCs w:val="24"/>
              </w:rPr>
            </w:pPr>
            <w:r w:rsidRPr="00F20EDF">
              <w:rPr>
                <w:sz w:val="24"/>
                <w:szCs w:val="24"/>
              </w:rPr>
              <w:t>100 %</w:t>
            </w:r>
          </w:p>
        </w:tc>
      </w:tr>
      <w:tr w:rsidR="00C0449D" w:rsidRPr="00F20EDF" w:rsidTr="00104FF4">
        <w:tc>
          <w:tcPr>
            <w:tcW w:w="704" w:type="dxa"/>
          </w:tcPr>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3.1.2</w:t>
            </w:r>
          </w:p>
        </w:tc>
        <w:tc>
          <w:tcPr>
            <w:tcW w:w="2632" w:type="dxa"/>
          </w:tcPr>
          <w:p w:rsidR="00C0449D" w:rsidRPr="00F20EDF" w:rsidRDefault="00C0449D"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Административные здания организаций, обеспечивающих </w:t>
            </w:r>
            <w:r w:rsidRPr="00F20EDF">
              <w:rPr>
                <w:rFonts w:ascii="Times New Roman" w:hAnsi="Times New Roman" w:cs="Times New Roman"/>
                <w:sz w:val="24"/>
                <w:szCs w:val="24"/>
              </w:rPr>
              <w:lastRenderedPageBreak/>
              <w:t>предоставление коммунальных услуг</w:t>
            </w:r>
          </w:p>
        </w:tc>
        <w:tc>
          <w:tcPr>
            <w:tcW w:w="1272" w:type="dxa"/>
          </w:tcPr>
          <w:p w:rsidR="00C0449D" w:rsidRPr="00F20EDF" w:rsidRDefault="00C0449D" w:rsidP="00D81C5E">
            <w:pPr>
              <w:spacing w:line="240" w:lineRule="auto"/>
              <w:rPr>
                <w:rFonts w:ascii="Times New Roman" w:hAnsi="Times New Roman" w:cs="Times New Roman"/>
                <w:sz w:val="24"/>
                <w:szCs w:val="24"/>
                <w:lang w:val="en-US"/>
              </w:rPr>
            </w:pPr>
            <w:r w:rsidRPr="00F20EDF">
              <w:rPr>
                <w:rFonts w:ascii="Times New Roman" w:hAnsi="Times New Roman" w:cs="Times New Roman"/>
                <w:sz w:val="24"/>
                <w:szCs w:val="24"/>
                <w:lang w:val="en-US"/>
              </w:rPr>
              <w:lastRenderedPageBreak/>
              <w:t>300</w:t>
            </w:r>
            <w:r w:rsidRPr="00F20EDF">
              <w:rPr>
                <w:rFonts w:ascii="Times New Roman" w:hAnsi="Times New Roman" w:cs="Times New Roman"/>
                <w:sz w:val="24"/>
                <w:szCs w:val="24"/>
              </w:rPr>
              <w:t xml:space="preserve"> м</w:t>
            </w:r>
            <w:r w:rsidRPr="00F20EDF">
              <w:rPr>
                <w:rFonts w:ascii="Times New Roman" w:hAnsi="Times New Roman" w:cs="Times New Roman"/>
                <w:sz w:val="24"/>
                <w:szCs w:val="24"/>
                <w:vertAlign w:val="superscript"/>
              </w:rPr>
              <w:t>2</w:t>
            </w:r>
          </w:p>
        </w:tc>
        <w:tc>
          <w:tcPr>
            <w:tcW w:w="1080" w:type="dxa"/>
          </w:tcPr>
          <w:p w:rsidR="00C0449D" w:rsidRPr="00F20EDF" w:rsidRDefault="00C0449D" w:rsidP="00D81C5E">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rPr>
              <w:t>5</w:t>
            </w:r>
            <w:r w:rsidRPr="00F20EDF">
              <w:rPr>
                <w:rFonts w:ascii="Times New Roman" w:hAnsi="Times New Roman" w:cs="Times New Roman"/>
                <w:sz w:val="24"/>
                <w:szCs w:val="24"/>
                <w:lang w:val="en-US"/>
              </w:rPr>
              <w:t>000</w:t>
            </w:r>
            <w:r w:rsidRPr="00F20EDF">
              <w:rPr>
                <w:rFonts w:ascii="Times New Roman" w:hAnsi="Times New Roman" w:cs="Times New Roman"/>
                <w:sz w:val="24"/>
                <w:szCs w:val="24"/>
              </w:rPr>
              <w:t xml:space="preserve"> м</w:t>
            </w:r>
            <w:r w:rsidRPr="00F20EDF">
              <w:rPr>
                <w:rFonts w:ascii="Times New Roman" w:hAnsi="Times New Roman" w:cs="Times New Roman"/>
                <w:sz w:val="24"/>
                <w:szCs w:val="24"/>
                <w:vertAlign w:val="superscript"/>
              </w:rPr>
              <w:t>2</w:t>
            </w:r>
          </w:p>
        </w:tc>
        <w:tc>
          <w:tcPr>
            <w:tcW w:w="2334" w:type="dxa"/>
          </w:tcPr>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346" w:type="dxa"/>
          </w:tcPr>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800" w:type="dxa"/>
          </w:tcPr>
          <w:p w:rsidR="00C0449D" w:rsidRPr="00F20EDF" w:rsidRDefault="00C0449D" w:rsidP="00D81C5E">
            <w:pPr>
              <w:pStyle w:val="af4"/>
              <w:rPr>
                <w:sz w:val="24"/>
                <w:szCs w:val="24"/>
              </w:rPr>
            </w:pPr>
            <w:r w:rsidRPr="00F20EDF">
              <w:rPr>
                <w:sz w:val="24"/>
                <w:szCs w:val="24"/>
              </w:rPr>
              <w:t>12 м</w:t>
            </w:r>
          </w:p>
        </w:tc>
        <w:tc>
          <w:tcPr>
            <w:tcW w:w="2880" w:type="dxa"/>
          </w:tcPr>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C0449D" w:rsidRPr="00F20EDF" w:rsidTr="00104FF4">
        <w:tc>
          <w:tcPr>
            <w:tcW w:w="704"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3.3</w:t>
            </w:r>
          </w:p>
        </w:tc>
        <w:tc>
          <w:tcPr>
            <w:tcW w:w="2632"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Бытовое обслуживание</w:t>
            </w:r>
          </w:p>
        </w:tc>
        <w:tc>
          <w:tcPr>
            <w:tcW w:w="1272" w:type="dxa"/>
          </w:tcPr>
          <w:p w:rsidR="00C0449D" w:rsidRPr="00F20EDF" w:rsidRDefault="00C0449D" w:rsidP="00D81C5E">
            <w:pPr>
              <w:spacing w:line="240" w:lineRule="auto"/>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08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100000 м²</w:t>
            </w:r>
          </w:p>
        </w:tc>
        <w:tc>
          <w:tcPr>
            <w:tcW w:w="2334"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346"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800" w:type="dxa"/>
          </w:tcPr>
          <w:p w:rsidR="00C0449D" w:rsidRPr="00F20EDF" w:rsidRDefault="00C0449D" w:rsidP="00D81C5E">
            <w:pPr>
              <w:spacing w:line="240" w:lineRule="auto"/>
              <w:ind w:firstLine="9"/>
              <w:rPr>
                <w:rFonts w:ascii="Times New Roman" w:hAnsi="Times New Roman" w:cs="Times New Roman"/>
                <w:sz w:val="24"/>
                <w:szCs w:val="24"/>
                <w:lang w:eastAsia="zh-CN"/>
              </w:rPr>
            </w:pPr>
            <w:r w:rsidRPr="00F20EDF">
              <w:rPr>
                <w:rFonts w:ascii="Times New Roman" w:hAnsi="Times New Roman" w:cs="Times New Roman"/>
                <w:sz w:val="24"/>
                <w:szCs w:val="24"/>
                <w:lang w:eastAsia="zh-CN"/>
              </w:rPr>
              <w:t>15 м</w:t>
            </w:r>
          </w:p>
        </w:tc>
        <w:tc>
          <w:tcPr>
            <w:tcW w:w="288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C0449D" w:rsidRPr="00F20EDF" w:rsidTr="00104FF4">
        <w:tc>
          <w:tcPr>
            <w:tcW w:w="704"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4.9</w:t>
            </w:r>
          </w:p>
        </w:tc>
        <w:tc>
          <w:tcPr>
            <w:tcW w:w="2632"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Обслуживание автотранспорта</w:t>
            </w:r>
          </w:p>
        </w:tc>
        <w:tc>
          <w:tcPr>
            <w:tcW w:w="1272" w:type="dxa"/>
          </w:tcPr>
          <w:p w:rsidR="00C0449D" w:rsidRPr="00F20EDF" w:rsidRDefault="00C0449D" w:rsidP="00D81C5E">
            <w:pPr>
              <w:spacing w:line="240" w:lineRule="auto"/>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08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100000 м²</w:t>
            </w:r>
          </w:p>
        </w:tc>
        <w:tc>
          <w:tcPr>
            <w:tcW w:w="2334"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автостоянок - 0 м;</w:t>
            </w:r>
          </w:p>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других объектов капитального строительства - 3 м</w:t>
            </w:r>
          </w:p>
        </w:tc>
        <w:tc>
          <w:tcPr>
            <w:tcW w:w="2346"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автостоянок - 0 м;</w:t>
            </w:r>
          </w:p>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других объектов капитального строительства - 5 м</w:t>
            </w:r>
          </w:p>
        </w:tc>
        <w:tc>
          <w:tcPr>
            <w:tcW w:w="1800" w:type="dxa"/>
          </w:tcPr>
          <w:p w:rsidR="00C0449D" w:rsidRPr="00F20EDF" w:rsidRDefault="00C0449D" w:rsidP="00D81C5E">
            <w:pPr>
              <w:spacing w:line="240" w:lineRule="auto"/>
              <w:ind w:firstLine="9"/>
              <w:rPr>
                <w:rFonts w:ascii="Times New Roman" w:hAnsi="Times New Roman" w:cs="Times New Roman"/>
                <w:sz w:val="24"/>
                <w:szCs w:val="24"/>
                <w:lang w:eastAsia="zh-CN"/>
              </w:rPr>
            </w:pPr>
            <w:r w:rsidRPr="00F20EDF">
              <w:rPr>
                <w:rFonts w:ascii="Times New Roman" w:hAnsi="Times New Roman" w:cs="Times New Roman"/>
                <w:sz w:val="24"/>
                <w:szCs w:val="24"/>
                <w:lang w:eastAsia="zh-CN"/>
              </w:rPr>
              <w:t>15 м</w:t>
            </w:r>
          </w:p>
        </w:tc>
        <w:tc>
          <w:tcPr>
            <w:tcW w:w="288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C0449D" w:rsidRPr="00F20EDF" w:rsidTr="00104FF4">
        <w:tc>
          <w:tcPr>
            <w:tcW w:w="704"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6.7</w:t>
            </w:r>
          </w:p>
        </w:tc>
        <w:tc>
          <w:tcPr>
            <w:tcW w:w="2632"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Энергетика</w:t>
            </w:r>
          </w:p>
        </w:tc>
        <w:tc>
          <w:tcPr>
            <w:tcW w:w="1272" w:type="dxa"/>
          </w:tcPr>
          <w:p w:rsidR="00C0449D" w:rsidRPr="00F20EDF" w:rsidRDefault="00C0449D" w:rsidP="00D81C5E">
            <w:pPr>
              <w:spacing w:line="240" w:lineRule="auto"/>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08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100000 м²</w:t>
            </w:r>
          </w:p>
        </w:tc>
        <w:tc>
          <w:tcPr>
            <w:tcW w:w="2334"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объектов электросетевого хозяйства - 0 м;</w:t>
            </w:r>
          </w:p>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других объектов капитального строительства - 3 м</w:t>
            </w:r>
          </w:p>
        </w:tc>
        <w:tc>
          <w:tcPr>
            <w:tcW w:w="2346"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объектов электросетевого хозяйства - 0 м;</w:t>
            </w:r>
          </w:p>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других объектов капитального строительства - 5 м</w:t>
            </w:r>
          </w:p>
        </w:tc>
        <w:tc>
          <w:tcPr>
            <w:tcW w:w="1800" w:type="dxa"/>
          </w:tcPr>
          <w:p w:rsidR="00C0449D" w:rsidRPr="00F20EDF" w:rsidRDefault="00C0449D" w:rsidP="00D81C5E">
            <w:pPr>
              <w:spacing w:line="240" w:lineRule="auto"/>
              <w:ind w:firstLine="9"/>
              <w:rPr>
                <w:rFonts w:ascii="Times New Roman" w:hAnsi="Times New Roman" w:cs="Times New Roman"/>
                <w:sz w:val="24"/>
                <w:szCs w:val="24"/>
                <w:lang w:eastAsia="zh-CN"/>
              </w:rPr>
            </w:pPr>
            <w:r w:rsidRPr="00F20EDF">
              <w:rPr>
                <w:rFonts w:ascii="Times New Roman" w:hAnsi="Times New Roman" w:cs="Times New Roman"/>
                <w:sz w:val="24"/>
                <w:szCs w:val="24"/>
                <w:lang w:eastAsia="zh-CN"/>
              </w:rPr>
              <w:t>15 м</w:t>
            </w:r>
          </w:p>
        </w:tc>
        <w:tc>
          <w:tcPr>
            <w:tcW w:w="288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C0449D" w:rsidRPr="00F20EDF" w:rsidTr="00104FF4">
        <w:tc>
          <w:tcPr>
            <w:tcW w:w="704"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6.8</w:t>
            </w:r>
          </w:p>
        </w:tc>
        <w:tc>
          <w:tcPr>
            <w:tcW w:w="2632"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 xml:space="preserve">Связь </w:t>
            </w:r>
          </w:p>
        </w:tc>
        <w:tc>
          <w:tcPr>
            <w:tcW w:w="1272" w:type="dxa"/>
          </w:tcPr>
          <w:p w:rsidR="00C0449D" w:rsidRPr="00F20EDF" w:rsidRDefault="00C0449D" w:rsidP="00D81C5E">
            <w:pPr>
              <w:spacing w:line="240" w:lineRule="auto"/>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08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100000 м²</w:t>
            </w:r>
          </w:p>
        </w:tc>
        <w:tc>
          <w:tcPr>
            <w:tcW w:w="2334"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объектов связи, радиовещания, телевидения - 0 м;</w:t>
            </w:r>
          </w:p>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других объектов капитального строительства - 3 м</w:t>
            </w:r>
          </w:p>
        </w:tc>
        <w:tc>
          <w:tcPr>
            <w:tcW w:w="2346"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объектов связи, радиовещания, телевидения - 0 м;</w:t>
            </w:r>
          </w:p>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других объектов капитального строительства - 5 м</w:t>
            </w:r>
          </w:p>
        </w:tc>
        <w:tc>
          <w:tcPr>
            <w:tcW w:w="1800" w:type="dxa"/>
          </w:tcPr>
          <w:p w:rsidR="00C0449D" w:rsidRPr="00F20EDF" w:rsidRDefault="00C0449D" w:rsidP="00D81C5E">
            <w:pPr>
              <w:spacing w:line="240" w:lineRule="auto"/>
              <w:ind w:firstLine="9"/>
              <w:rPr>
                <w:rFonts w:ascii="Times New Roman" w:hAnsi="Times New Roman" w:cs="Times New Roman"/>
                <w:sz w:val="24"/>
                <w:szCs w:val="24"/>
                <w:lang w:eastAsia="zh-CN"/>
              </w:rPr>
            </w:pPr>
            <w:r w:rsidRPr="00F20EDF">
              <w:rPr>
                <w:rFonts w:ascii="Times New Roman" w:hAnsi="Times New Roman" w:cs="Times New Roman"/>
                <w:sz w:val="24"/>
                <w:szCs w:val="24"/>
                <w:lang w:eastAsia="zh-CN"/>
              </w:rPr>
              <w:t>15 м</w:t>
            </w:r>
          </w:p>
        </w:tc>
        <w:tc>
          <w:tcPr>
            <w:tcW w:w="288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C0449D" w:rsidRPr="00F20EDF" w:rsidTr="00104FF4">
        <w:tc>
          <w:tcPr>
            <w:tcW w:w="704"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6.9</w:t>
            </w:r>
          </w:p>
        </w:tc>
        <w:tc>
          <w:tcPr>
            <w:tcW w:w="2632" w:type="dxa"/>
          </w:tcPr>
          <w:p w:rsidR="00C0449D" w:rsidRPr="00F20EDF" w:rsidRDefault="004C1FBC"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Склад</w:t>
            </w:r>
          </w:p>
        </w:tc>
        <w:tc>
          <w:tcPr>
            <w:tcW w:w="1272" w:type="dxa"/>
          </w:tcPr>
          <w:p w:rsidR="00C0449D" w:rsidRPr="00F20EDF" w:rsidRDefault="00C0449D" w:rsidP="00D81C5E">
            <w:pPr>
              <w:spacing w:line="240" w:lineRule="auto"/>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08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100000 м²</w:t>
            </w:r>
          </w:p>
        </w:tc>
        <w:tc>
          <w:tcPr>
            <w:tcW w:w="2334"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3 м</w:t>
            </w:r>
          </w:p>
        </w:tc>
        <w:tc>
          <w:tcPr>
            <w:tcW w:w="2346"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м</w:t>
            </w:r>
          </w:p>
        </w:tc>
        <w:tc>
          <w:tcPr>
            <w:tcW w:w="1800" w:type="dxa"/>
          </w:tcPr>
          <w:p w:rsidR="00C0449D" w:rsidRPr="00F20EDF" w:rsidRDefault="00C0449D" w:rsidP="00D81C5E">
            <w:pPr>
              <w:spacing w:line="240" w:lineRule="auto"/>
              <w:ind w:firstLine="9"/>
              <w:rPr>
                <w:rFonts w:ascii="Times New Roman" w:hAnsi="Times New Roman" w:cs="Times New Roman"/>
                <w:sz w:val="24"/>
                <w:szCs w:val="24"/>
                <w:lang w:eastAsia="zh-CN"/>
              </w:rPr>
            </w:pPr>
            <w:r w:rsidRPr="00F20EDF">
              <w:rPr>
                <w:rFonts w:ascii="Times New Roman" w:hAnsi="Times New Roman" w:cs="Times New Roman"/>
                <w:sz w:val="24"/>
                <w:szCs w:val="24"/>
                <w:lang w:eastAsia="zh-CN"/>
              </w:rPr>
              <w:t>15 м</w:t>
            </w:r>
          </w:p>
        </w:tc>
        <w:tc>
          <w:tcPr>
            <w:tcW w:w="288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C0449D" w:rsidRPr="00F20EDF" w:rsidTr="00104FF4">
        <w:tc>
          <w:tcPr>
            <w:tcW w:w="704"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7.5</w:t>
            </w:r>
          </w:p>
        </w:tc>
        <w:tc>
          <w:tcPr>
            <w:tcW w:w="2632"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Трубопроводный транспорт</w:t>
            </w:r>
          </w:p>
        </w:tc>
        <w:tc>
          <w:tcPr>
            <w:tcW w:w="1272" w:type="dxa"/>
          </w:tcPr>
          <w:p w:rsidR="00C0449D" w:rsidRPr="00F20EDF" w:rsidRDefault="00C0449D" w:rsidP="00D81C5E">
            <w:pPr>
              <w:spacing w:line="240" w:lineRule="auto"/>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08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100000 м²</w:t>
            </w:r>
          </w:p>
        </w:tc>
        <w:tc>
          <w:tcPr>
            <w:tcW w:w="2334"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2346"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1800" w:type="dxa"/>
          </w:tcPr>
          <w:p w:rsidR="00C0449D" w:rsidRPr="00F20EDF" w:rsidRDefault="00C0449D" w:rsidP="00D81C5E">
            <w:pPr>
              <w:spacing w:line="240" w:lineRule="auto"/>
              <w:ind w:firstLine="9"/>
              <w:rPr>
                <w:rFonts w:ascii="Times New Roman" w:hAnsi="Times New Roman" w:cs="Times New Roman"/>
                <w:sz w:val="24"/>
                <w:szCs w:val="24"/>
                <w:lang w:eastAsia="zh-CN"/>
              </w:rPr>
            </w:pPr>
            <w:r w:rsidRPr="00F20EDF">
              <w:rPr>
                <w:rFonts w:ascii="Times New Roman" w:hAnsi="Times New Roman" w:cs="Times New Roman"/>
                <w:sz w:val="24"/>
                <w:szCs w:val="24"/>
                <w:lang w:eastAsia="zh-CN"/>
              </w:rPr>
              <w:t>15 м</w:t>
            </w:r>
          </w:p>
        </w:tc>
        <w:tc>
          <w:tcPr>
            <w:tcW w:w="288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r w:rsidR="00C0449D" w:rsidRPr="00F20EDF" w:rsidTr="00104FF4">
        <w:tc>
          <w:tcPr>
            <w:tcW w:w="704"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11.0</w:t>
            </w:r>
          </w:p>
        </w:tc>
        <w:tc>
          <w:tcPr>
            <w:tcW w:w="2632"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Водные объекты</w:t>
            </w:r>
          </w:p>
        </w:tc>
        <w:tc>
          <w:tcPr>
            <w:tcW w:w="1272" w:type="dxa"/>
          </w:tcPr>
          <w:p w:rsidR="00C0449D" w:rsidRPr="00F20EDF" w:rsidRDefault="00C0449D" w:rsidP="00D81C5E">
            <w:pPr>
              <w:spacing w:line="240" w:lineRule="auto"/>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08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100000 м²</w:t>
            </w:r>
          </w:p>
        </w:tc>
        <w:tc>
          <w:tcPr>
            <w:tcW w:w="2334"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2346"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1800" w:type="dxa"/>
          </w:tcPr>
          <w:p w:rsidR="00C0449D" w:rsidRPr="00F20EDF" w:rsidRDefault="00C0449D" w:rsidP="00D81C5E">
            <w:pPr>
              <w:spacing w:line="240" w:lineRule="auto"/>
              <w:ind w:firstLine="9"/>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устанавливается</w:t>
            </w:r>
          </w:p>
        </w:tc>
        <w:tc>
          <w:tcPr>
            <w:tcW w:w="288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F20EDF">
              <w:rPr>
                <w:rFonts w:ascii="Times New Roman" w:hAnsi="Times New Roman" w:cs="Times New Roman"/>
                <w:sz w:val="24"/>
                <w:szCs w:val="24"/>
                <w:lang w:eastAsia="zh-CN"/>
              </w:rPr>
              <w:lastRenderedPageBreak/>
              <w:t>использования "Коммунальное обслуживание";</w:t>
            </w:r>
          </w:p>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 в иных случаях</w:t>
            </w:r>
          </w:p>
        </w:tc>
      </w:tr>
      <w:tr w:rsidR="00C0449D" w:rsidRPr="00F20EDF" w:rsidTr="00104FF4">
        <w:tc>
          <w:tcPr>
            <w:tcW w:w="704"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11.1</w:t>
            </w:r>
          </w:p>
        </w:tc>
        <w:tc>
          <w:tcPr>
            <w:tcW w:w="2632"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Общее пользование водными объектами</w:t>
            </w:r>
          </w:p>
        </w:tc>
        <w:tc>
          <w:tcPr>
            <w:tcW w:w="1272"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08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100000 м²</w:t>
            </w:r>
          </w:p>
        </w:tc>
        <w:tc>
          <w:tcPr>
            <w:tcW w:w="2334"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2346"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180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устанавливается</w:t>
            </w:r>
          </w:p>
        </w:tc>
        <w:tc>
          <w:tcPr>
            <w:tcW w:w="288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 в иных случаях</w:t>
            </w:r>
          </w:p>
        </w:tc>
      </w:tr>
      <w:tr w:rsidR="00C0449D" w:rsidRPr="00F20EDF" w:rsidTr="00104FF4">
        <w:tc>
          <w:tcPr>
            <w:tcW w:w="704"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11.2</w:t>
            </w:r>
          </w:p>
        </w:tc>
        <w:tc>
          <w:tcPr>
            <w:tcW w:w="2632"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Специальное пользование водными объектами</w:t>
            </w:r>
          </w:p>
        </w:tc>
        <w:tc>
          <w:tcPr>
            <w:tcW w:w="1272"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 м²</w:t>
            </w:r>
          </w:p>
        </w:tc>
        <w:tc>
          <w:tcPr>
            <w:tcW w:w="108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100000 м²</w:t>
            </w:r>
          </w:p>
        </w:tc>
        <w:tc>
          <w:tcPr>
            <w:tcW w:w="2334"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2346"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180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устанавливается</w:t>
            </w:r>
          </w:p>
        </w:tc>
        <w:tc>
          <w:tcPr>
            <w:tcW w:w="288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 в иных случаях</w:t>
            </w:r>
          </w:p>
        </w:tc>
      </w:tr>
      <w:tr w:rsidR="00C0449D" w:rsidRPr="00F20EDF" w:rsidTr="00104FF4">
        <w:tc>
          <w:tcPr>
            <w:tcW w:w="704"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12.0</w:t>
            </w:r>
          </w:p>
        </w:tc>
        <w:tc>
          <w:tcPr>
            <w:tcW w:w="2632"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Земельные участки (территории) общего пользования</w:t>
            </w:r>
          </w:p>
        </w:tc>
        <w:tc>
          <w:tcPr>
            <w:tcW w:w="1272"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устанавливается</w:t>
            </w:r>
          </w:p>
        </w:tc>
        <w:tc>
          <w:tcPr>
            <w:tcW w:w="108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не устанавливается</w:t>
            </w:r>
          </w:p>
        </w:tc>
        <w:tc>
          <w:tcPr>
            <w:tcW w:w="2334"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2346"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м</w:t>
            </w:r>
          </w:p>
        </w:tc>
        <w:tc>
          <w:tcPr>
            <w:tcW w:w="180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15 м</w:t>
            </w:r>
          </w:p>
        </w:tc>
        <w:tc>
          <w:tcPr>
            <w:tcW w:w="288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 xml:space="preserve">5 % в случае, если для земельного участка дополнительно к основному виду разрешенного </w:t>
            </w:r>
            <w:r w:rsidRPr="00F20EDF">
              <w:rPr>
                <w:rFonts w:ascii="Times New Roman" w:hAnsi="Times New Roman" w:cs="Times New Roman"/>
                <w:sz w:val="24"/>
                <w:szCs w:val="24"/>
                <w:lang w:eastAsia="zh-CN"/>
              </w:rPr>
              <w:lastRenderedPageBreak/>
              <w:t>использования определен вспомогательный вид разрешенного использования "Коммунальное обслуживание";</w:t>
            </w:r>
          </w:p>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0 % в иных случаях</w:t>
            </w:r>
          </w:p>
        </w:tc>
      </w:tr>
      <w:tr w:rsidR="00C0449D" w:rsidRPr="00F20EDF" w:rsidTr="00104FF4">
        <w:tc>
          <w:tcPr>
            <w:tcW w:w="704" w:type="dxa"/>
          </w:tcPr>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12.0.1</w:t>
            </w:r>
          </w:p>
        </w:tc>
        <w:tc>
          <w:tcPr>
            <w:tcW w:w="2632" w:type="dxa"/>
          </w:tcPr>
          <w:p w:rsidR="00C0449D" w:rsidRPr="00F20EDF" w:rsidRDefault="00C0449D"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Улично-дорожная сеть</w:t>
            </w:r>
          </w:p>
        </w:tc>
        <w:tc>
          <w:tcPr>
            <w:tcW w:w="1272" w:type="dxa"/>
          </w:tcPr>
          <w:p w:rsidR="00C0449D" w:rsidRPr="00F20EDF" w:rsidRDefault="00C0449D" w:rsidP="00D81C5E">
            <w:pPr>
              <w:pStyle w:val="af4"/>
              <w:rPr>
                <w:sz w:val="24"/>
                <w:szCs w:val="24"/>
              </w:rPr>
            </w:pPr>
            <w:r w:rsidRPr="00F20EDF">
              <w:rPr>
                <w:sz w:val="24"/>
                <w:szCs w:val="24"/>
              </w:rPr>
              <w:t>не подлежит установлению</w:t>
            </w:r>
          </w:p>
        </w:tc>
        <w:tc>
          <w:tcPr>
            <w:tcW w:w="1080" w:type="dxa"/>
          </w:tcPr>
          <w:p w:rsidR="00C0449D" w:rsidRPr="00F20EDF" w:rsidRDefault="00C0449D" w:rsidP="00D81C5E">
            <w:pPr>
              <w:pStyle w:val="af4"/>
              <w:rPr>
                <w:sz w:val="24"/>
                <w:szCs w:val="24"/>
                <w:lang w:val="en-US"/>
              </w:rPr>
            </w:pPr>
            <w:r w:rsidRPr="00F20EDF">
              <w:rPr>
                <w:sz w:val="24"/>
                <w:szCs w:val="24"/>
              </w:rPr>
              <w:t>не подлежит установлению</w:t>
            </w:r>
          </w:p>
        </w:tc>
        <w:tc>
          <w:tcPr>
            <w:tcW w:w="2334" w:type="dxa"/>
          </w:tcPr>
          <w:p w:rsidR="00C0449D" w:rsidRPr="00F20EDF" w:rsidRDefault="00C0449D" w:rsidP="00D81C5E">
            <w:pPr>
              <w:pStyle w:val="af4"/>
              <w:rPr>
                <w:sz w:val="24"/>
                <w:szCs w:val="24"/>
              </w:rPr>
            </w:pPr>
            <w:r w:rsidRPr="00F20EDF">
              <w:rPr>
                <w:sz w:val="24"/>
                <w:szCs w:val="24"/>
                <w:lang w:val="en-US"/>
              </w:rPr>
              <w:t>0</w:t>
            </w:r>
            <w:r w:rsidRPr="00F20EDF">
              <w:rPr>
                <w:sz w:val="24"/>
                <w:szCs w:val="24"/>
              </w:rPr>
              <w:t xml:space="preserve"> м</w:t>
            </w:r>
          </w:p>
        </w:tc>
        <w:tc>
          <w:tcPr>
            <w:tcW w:w="2346" w:type="dxa"/>
          </w:tcPr>
          <w:p w:rsidR="00C0449D" w:rsidRPr="00F20EDF" w:rsidRDefault="00C0449D" w:rsidP="00D81C5E">
            <w:pPr>
              <w:pStyle w:val="af4"/>
              <w:rPr>
                <w:sz w:val="24"/>
                <w:szCs w:val="24"/>
              </w:rPr>
            </w:pPr>
            <w:r w:rsidRPr="00F20EDF">
              <w:rPr>
                <w:sz w:val="24"/>
                <w:szCs w:val="24"/>
                <w:lang w:val="en-US"/>
              </w:rPr>
              <w:t>0</w:t>
            </w:r>
            <w:r w:rsidRPr="00F20EDF">
              <w:rPr>
                <w:sz w:val="24"/>
                <w:szCs w:val="24"/>
              </w:rPr>
              <w:t xml:space="preserve"> м</w:t>
            </w:r>
          </w:p>
        </w:tc>
        <w:tc>
          <w:tcPr>
            <w:tcW w:w="1800" w:type="dxa"/>
          </w:tcPr>
          <w:p w:rsidR="00C0449D" w:rsidRPr="00F20EDF" w:rsidRDefault="00C0449D" w:rsidP="00D81C5E">
            <w:pPr>
              <w:pStyle w:val="af4"/>
              <w:rPr>
                <w:sz w:val="24"/>
                <w:szCs w:val="24"/>
              </w:rPr>
            </w:pPr>
            <w:r w:rsidRPr="00F20EDF">
              <w:rPr>
                <w:sz w:val="24"/>
                <w:szCs w:val="24"/>
              </w:rPr>
              <w:t>не подлежит установлению</w:t>
            </w:r>
          </w:p>
        </w:tc>
        <w:tc>
          <w:tcPr>
            <w:tcW w:w="2880" w:type="dxa"/>
          </w:tcPr>
          <w:p w:rsidR="00C0449D" w:rsidRPr="00F20EDF" w:rsidRDefault="00C0449D" w:rsidP="00D81C5E">
            <w:pPr>
              <w:pStyle w:val="af4"/>
              <w:rPr>
                <w:sz w:val="24"/>
                <w:szCs w:val="24"/>
              </w:rPr>
            </w:pPr>
            <w:r w:rsidRPr="00F20EDF">
              <w:rPr>
                <w:sz w:val="24"/>
                <w:szCs w:val="24"/>
              </w:rPr>
              <w:t>100 %</w:t>
            </w:r>
          </w:p>
        </w:tc>
      </w:tr>
      <w:tr w:rsidR="00C0449D" w:rsidRPr="00F20EDF" w:rsidTr="00104FF4">
        <w:tc>
          <w:tcPr>
            <w:tcW w:w="704" w:type="dxa"/>
          </w:tcPr>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12.0.2</w:t>
            </w:r>
          </w:p>
        </w:tc>
        <w:tc>
          <w:tcPr>
            <w:tcW w:w="2632" w:type="dxa"/>
          </w:tcPr>
          <w:p w:rsidR="00C0449D" w:rsidRPr="00F20EDF" w:rsidRDefault="00C0449D"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Благоустройство территории</w:t>
            </w:r>
          </w:p>
        </w:tc>
        <w:tc>
          <w:tcPr>
            <w:tcW w:w="1272" w:type="dxa"/>
          </w:tcPr>
          <w:p w:rsidR="00C0449D" w:rsidRPr="00F20EDF" w:rsidRDefault="00C0449D" w:rsidP="00D81C5E">
            <w:pPr>
              <w:pStyle w:val="af4"/>
              <w:rPr>
                <w:sz w:val="24"/>
                <w:szCs w:val="24"/>
              </w:rPr>
            </w:pPr>
            <w:r w:rsidRPr="00F20EDF">
              <w:rPr>
                <w:sz w:val="24"/>
                <w:szCs w:val="24"/>
              </w:rPr>
              <w:t>не подлежит установлению</w:t>
            </w:r>
          </w:p>
        </w:tc>
        <w:tc>
          <w:tcPr>
            <w:tcW w:w="1080" w:type="dxa"/>
          </w:tcPr>
          <w:p w:rsidR="00C0449D" w:rsidRPr="00F20EDF" w:rsidRDefault="00C0449D" w:rsidP="00D81C5E">
            <w:pPr>
              <w:pStyle w:val="af4"/>
              <w:rPr>
                <w:sz w:val="24"/>
                <w:szCs w:val="24"/>
              </w:rPr>
            </w:pPr>
            <w:r w:rsidRPr="00F20EDF">
              <w:rPr>
                <w:sz w:val="24"/>
                <w:szCs w:val="24"/>
              </w:rPr>
              <w:t>не подлежит установлению</w:t>
            </w:r>
          </w:p>
        </w:tc>
        <w:tc>
          <w:tcPr>
            <w:tcW w:w="2334" w:type="dxa"/>
          </w:tcPr>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2346" w:type="dxa"/>
          </w:tcPr>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1800" w:type="dxa"/>
          </w:tcPr>
          <w:p w:rsidR="00C0449D" w:rsidRPr="00F20EDF" w:rsidRDefault="00C0449D" w:rsidP="00D81C5E">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rPr>
              <w:t>не подлежит установлению</w:t>
            </w:r>
          </w:p>
        </w:tc>
        <w:tc>
          <w:tcPr>
            <w:tcW w:w="2880" w:type="dxa"/>
          </w:tcPr>
          <w:p w:rsidR="00C0449D" w:rsidRPr="00F20EDF" w:rsidRDefault="00C0449D" w:rsidP="00D81C5E">
            <w:pPr>
              <w:pStyle w:val="af4"/>
              <w:rPr>
                <w:sz w:val="24"/>
                <w:szCs w:val="24"/>
              </w:rPr>
            </w:pPr>
            <w:r w:rsidRPr="00F20EDF">
              <w:rPr>
                <w:sz w:val="24"/>
                <w:szCs w:val="24"/>
              </w:rPr>
              <w:t>100 %</w:t>
            </w:r>
          </w:p>
        </w:tc>
      </w:tr>
      <w:tr w:rsidR="00C0449D" w:rsidRPr="00F20EDF" w:rsidTr="00104FF4">
        <w:tc>
          <w:tcPr>
            <w:tcW w:w="704" w:type="dxa"/>
          </w:tcPr>
          <w:p w:rsidR="00C0449D" w:rsidRPr="00F20EDF" w:rsidRDefault="00C0449D" w:rsidP="00D81C5E">
            <w:pPr>
              <w:spacing w:line="240" w:lineRule="auto"/>
              <w:ind w:firstLine="0"/>
              <w:rPr>
                <w:rFonts w:ascii="Times New Roman" w:hAnsi="Times New Roman" w:cs="Times New Roman"/>
                <w:sz w:val="24"/>
                <w:szCs w:val="24"/>
                <w:lang w:eastAsia="zh-CN"/>
              </w:rPr>
            </w:pPr>
          </w:p>
        </w:tc>
        <w:tc>
          <w:tcPr>
            <w:tcW w:w="14344" w:type="dxa"/>
            <w:gridSpan w:val="7"/>
          </w:tcPr>
          <w:p w:rsidR="00C0449D" w:rsidRPr="00F20EDF" w:rsidRDefault="00C0449D" w:rsidP="00D81C5E">
            <w:pPr>
              <w:spacing w:line="240" w:lineRule="auto"/>
              <w:ind w:firstLine="0"/>
              <w:rPr>
                <w:rFonts w:ascii="Times New Roman" w:hAnsi="Times New Roman" w:cs="Times New Roman"/>
                <w:b/>
                <w:bCs/>
                <w:sz w:val="24"/>
                <w:szCs w:val="24"/>
                <w:lang w:eastAsia="zh-CN"/>
              </w:rPr>
            </w:pPr>
            <w:r w:rsidRPr="00F20EDF">
              <w:rPr>
                <w:rFonts w:ascii="Times New Roman" w:hAnsi="Times New Roman" w:cs="Times New Roman"/>
                <w:b/>
                <w:bCs/>
                <w:sz w:val="24"/>
                <w:szCs w:val="24"/>
                <w:lang w:eastAsia="zh-CN"/>
              </w:rPr>
              <w:t>Вспомогательные</w:t>
            </w:r>
          </w:p>
        </w:tc>
      </w:tr>
      <w:tr w:rsidR="00C0449D" w:rsidRPr="00F20EDF" w:rsidTr="00104FF4">
        <w:tc>
          <w:tcPr>
            <w:tcW w:w="704" w:type="dxa"/>
          </w:tcPr>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3.1.1</w:t>
            </w:r>
          </w:p>
        </w:tc>
        <w:tc>
          <w:tcPr>
            <w:tcW w:w="2632" w:type="dxa"/>
          </w:tcPr>
          <w:p w:rsidR="00C0449D" w:rsidRPr="00F20EDF" w:rsidRDefault="00C0449D"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1272" w:type="dxa"/>
          </w:tcPr>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080" w:type="dxa"/>
          </w:tcPr>
          <w:p w:rsidR="00C0449D" w:rsidRPr="00F20EDF" w:rsidRDefault="00C0449D" w:rsidP="00D81C5E">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rPr>
              <w:t>5</w:t>
            </w:r>
            <w:r w:rsidRPr="00F20EDF">
              <w:rPr>
                <w:rFonts w:ascii="Times New Roman" w:hAnsi="Times New Roman" w:cs="Times New Roman"/>
                <w:sz w:val="24"/>
                <w:szCs w:val="24"/>
                <w:lang w:val="en-US"/>
              </w:rPr>
              <w:t>000</w:t>
            </w:r>
            <w:r w:rsidRPr="00F20EDF">
              <w:rPr>
                <w:rFonts w:ascii="Times New Roman" w:hAnsi="Times New Roman" w:cs="Times New Roman"/>
                <w:sz w:val="24"/>
                <w:szCs w:val="24"/>
              </w:rPr>
              <w:t xml:space="preserve"> м</w:t>
            </w:r>
            <w:r w:rsidRPr="00F20EDF">
              <w:rPr>
                <w:rFonts w:ascii="Times New Roman" w:hAnsi="Times New Roman" w:cs="Times New Roman"/>
                <w:sz w:val="24"/>
                <w:szCs w:val="24"/>
                <w:vertAlign w:val="superscript"/>
              </w:rPr>
              <w:t>2</w:t>
            </w:r>
            <w:r w:rsidRPr="00F20EDF">
              <w:rPr>
                <w:rFonts w:ascii="Times New Roman" w:hAnsi="Times New Roman" w:cs="Times New Roman"/>
                <w:sz w:val="24"/>
                <w:szCs w:val="24"/>
              </w:rPr>
              <w:t>*</w:t>
            </w:r>
          </w:p>
        </w:tc>
        <w:tc>
          <w:tcPr>
            <w:tcW w:w="2334" w:type="dxa"/>
          </w:tcPr>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объектов инженерно-технического обеспечения – 0 м,</w:t>
            </w:r>
          </w:p>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хозяйственных построек – 1 м,</w:t>
            </w:r>
          </w:p>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3 м</w:t>
            </w:r>
          </w:p>
        </w:tc>
        <w:tc>
          <w:tcPr>
            <w:tcW w:w="2346" w:type="dxa"/>
          </w:tcPr>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объектов инженерно-технического обеспечения – 0 м,</w:t>
            </w:r>
          </w:p>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5 м</w:t>
            </w:r>
          </w:p>
        </w:tc>
        <w:tc>
          <w:tcPr>
            <w:tcW w:w="1800" w:type="dxa"/>
          </w:tcPr>
          <w:p w:rsidR="00C0449D" w:rsidRPr="00F20EDF" w:rsidRDefault="00C0449D" w:rsidP="00D81C5E">
            <w:pPr>
              <w:pStyle w:val="af4"/>
              <w:rPr>
                <w:sz w:val="24"/>
                <w:szCs w:val="24"/>
              </w:rPr>
            </w:pPr>
            <w:r w:rsidRPr="00F20EDF">
              <w:rPr>
                <w:sz w:val="24"/>
                <w:szCs w:val="24"/>
              </w:rPr>
              <w:t>12 м</w:t>
            </w:r>
          </w:p>
        </w:tc>
        <w:tc>
          <w:tcPr>
            <w:tcW w:w="2880" w:type="dxa"/>
          </w:tcPr>
          <w:p w:rsidR="00C0449D" w:rsidRPr="00F20EDF" w:rsidRDefault="00C0449D" w:rsidP="00D81C5E">
            <w:pPr>
              <w:pStyle w:val="af4"/>
              <w:rPr>
                <w:sz w:val="24"/>
                <w:szCs w:val="24"/>
              </w:rPr>
            </w:pPr>
            <w:r w:rsidRPr="00F20EDF">
              <w:rPr>
                <w:sz w:val="24"/>
                <w:szCs w:val="24"/>
              </w:rPr>
              <w:t>100 %</w:t>
            </w:r>
          </w:p>
        </w:tc>
      </w:tr>
      <w:tr w:rsidR="00C0449D" w:rsidRPr="00F20EDF" w:rsidTr="00104FF4">
        <w:tc>
          <w:tcPr>
            <w:tcW w:w="704" w:type="dxa"/>
          </w:tcPr>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3.1.2</w:t>
            </w:r>
          </w:p>
        </w:tc>
        <w:tc>
          <w:tcPr>
            <w:tcW w:w="2632" w:type="dxa"/>
          </w:tcPr>
          <w:p w:rsidR="00C0449D" w:rsidRPr="00F20EDF" w:rsidRDefault="00C0449D"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C0449D" w:rsidRPr="00F20EDF" w:rsidRDefault="00C0449D" w:rsidP="00D81C5E">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lang w:val="en-US"/>
              </w:rPr>
              <w:t>300</w:t>
            </w:r>
            <w:r w:rsidRPr="00F20EDF">
              <w:rPr>
                <w:rFonts w:ascii="Times New Roman" w:hAnsi="Times New Roman" w:cs="Times New Roman"/>
                <w:sz w:val="24"/>
                <w:szCs w:val="24"/>
              </w:rPr>
              <w:t xml:space="preserve"> м</w:t>
            </w:r>
            <w:r w:rsidRPr="00F20EDF">
              <w:rPr>
                <w:rFonts w:ascii="Times New Roman" w:hAnsi="Times New Roman" w:cs="Times New Roman"/>
                <w:sz w:val="24"/>
                <w:szCs w:val="24"/>
                <w:vertAlign w:val="superscript"/>
              </w:rPr>
              <w:t>2</w:t>
            </w:r>
          </w:p>
        </w:tc>
        <w:tc>
          <w:tcPr>
            <w:tcW w:w="1080" w:type="dxa"/>
          </w:tcPr>
          <w:p w:rsidR="00C0449D" w:rsidRPr="00F20EDF" w:rsidRDefault="00C0449D" w:rsidP="00D81C5E">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rPr>
              <w:t>5</w:t>
            </w:r>
            <w:r w:rsidRPr="00F20EDF">
              <w:rPr>
                <w:rFonts w:ascii="Times New Roman" w:hAnsi="Times New Roman" w:cs="Times New Roman"/>
                <w:sz w:val="24"/>
                <w:szCs w:val="24"/>
                <w:lang w:val="en-US"/>
              </w:rPr>
              <w:t>000</w:t>
            </w:r>
            <w:r w:rsidRPr="00F20EDF">
              <w:rPr>
                <w:rFonts w:ascii="Times New Roman" w:hAnsi="Times New Roman" w:cs="Times New Roman"/>
                <w:sz w:val="24"/>
                <w:szCs w:val="24"/>
              </w:rPr>
              <w:t xml:space="preserve"> м</w:t>
            </w:r>
            <w:r w:rsidRPr="00F20EDF">
              <w:rPr>
                <w:rFonts w:ascii="Times New Roman" w:hAnsi="Times New Roman" w:cs="Times New Roman"/>
                <w:sz w:val="24"/>
                <w:szCs w:val="24"/>
                <w:vertAlign w:val="superscript"/>
              </w:rPr>
              <w:t>2</w:t>
            </w:r>
          </w:p>
        </w:tc>
        <w:tc>
          <w:tcPr>
            <w:tcW w:w="2334" w:type="dxa"/>
          </w:tcPr>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346" w:type="dxa"/>
          </w:tcPr>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800" w:type="dxa"/>
          </w:tcPr>
          <w:p w:rsidR="00C0449D" w:rsidRPr="00F20EDF" w:rsidRDefault="00C0449D" w:rsidP="00D81C5E">
            <w:pPr>
              <w:pStyle w:val="af4"/>
              <w:rPr>
                <w:sz w:val="24"/>
                <w:szCs w:val="24"/>
              </w:rPr>
            </w:pPr>
            <w:r w:rsidRPr="00F20EDF">
              <w:rPr>
                <w:sz w:val="24"/>
                <w:szCs w:val="24"/>
              </w:rPr>
              <w:t>12 м</w:t>
            </w:r>
          </w:p>
        </w:tc>
        <w:tc>
          <w:tcPr>
            <w:tcW w:w="2880" w:type="dxa"/>
          </w:tcPr>
          <w:p w:rsidR="00C0449D" w:rsidRPr="00F20EDF" w:rsidRDefault="00C0449D"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C0449D" w:rsidRPr="00F20EDF" w:rsidTr="00104FF4">
        <w:tc>
          <w:tcPr>
            <w:tcW w:w="704"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4.9</w:t>
            </w:r>
          </w:p>
        </w:tc>
        <w:tc>
          <w:tcPr>
            <w:tcW w:w="2632"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rPr>
              <w:t>Служебные гаражи</w:t>
            </w:r>
          </w:p>
        </w:tc>
        <w:tc>
          <w:tcPr>
            <w:tcW w:w="1272"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 xml:space="preserve">не </w:t>
            </w:r>
            <w:r w:rsidRPr="00F20EDF">
              <w:rPr>
                <w:rFonts w:ascii="Times New Roman" w:hAnsi="Times New Roman" w:cs="Times New Roman"/>
                <w:sz w:val="24"/>
                <w:szCs w:val="24"/>
                <w:lang w:eastAsia="zh-CN"/>
              </w:rPr>
              <w:lastRenderedPageBreak/>
              <w:t>устанавливается</w:t>
            </w:r>
          </w:p>
        </w:tc>
        <w:tc>
          <w:tcPr>
            <w:tcW w:w="108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 xml:space="preserve">не </w:t>
            </w:r>
            <w:r w:rsidRPr="00F20EDF">
              <w:rPr>
                <w:rFonts w:ascii="Times New Roman" w:hAnsi="Times New Roman" w:cs="Times New Roman"/>
                <w:sz w:val="24"/>
                <w:szCs w:val="24"/>
                <w:lang w:eastAsia="zh-CN"/>
              </w:rPr>
              <w:lastRenderedPageBreak/>
              <w:t>устанавливается</w:t>
            </w:r>
          </w:p>
        </w:tc>
        <w:tc>
          <w:tcPr>
            <w:tcW w:w="2334"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 xml:space="preserve">для автостоянок - 0 </w:t>
            </w:r>
            <w:r w:rsidRPr="00F20EDF">
              <w:rPr>
                <w:rFonts w:ascii="Times New Roman" w:hAnsi="Times New Roman" w:cs="Times New Roman"/>
                <w:sz w:val="24"/>
                <w:szCs w:val="24"/>
                <w:lang w:eastAsia="zh-CN"/>
              </w:rPr>
              <w:lastRenderedPageBreak/>
              <w:t>м;</w:t>
            </w:r>
          </w:p>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других объектов капитального строительства - 3 м</w:t>
            </w:r>
          </w:p>
        </w:tc>
        <w:tc>
          <w:tcPr>
            <w:tcW w:w="2346"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 xml:space="preserve">для автостоянок - 0 </w:t>
            </w:r>
            <w:r w:rsidRPr="00F20EDF">
              <w:rPr>
                <w:rFonts w:ascii="Times New Roman" w:hAnsi="Times New Roman" w:cs="Times New Roman"/>
                <w:sz w:val="24"/>
                <w:szCs w:val="24"/>
                <w:lang w:eastAsia="zh-CN"/>
              </w:rPr>
              <w:lastRenderedPageBreak/>
              <w:t>м;</w:t>
            </w:r>
          </w:p>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для других объектов капитального строительства - 5 м</w:t>
            </w:r>
          </w:p>
        </w:tc>
        <w:tc>
          <w:tcPr>
            <w:tcW w:w="1800" w:type="dxa"/>
          </w:tcPr>
          <w:p w:rsidR="00C0449D" w:rsidRPr="00F20EDF" w:rsidRDefault="00C0449D" w:rsidP="00D81C5E">
            <w:pPr>
              <w:spacing w:line="240" w:lineRule="auto"/>
              <w:ind w:firstLine="9"/>
              <w:rPr>
                <w:rFonts w:ascii="Times New Roman" w:hAnsi="Times New Roman" w:cs="Times New Roman"/>
                <w:sz w:val="24"/>
                <w:szCs w:val="24"/>
                <w:lang w:eastAsia="zh-CN"/>
              </w:rPr>
            </w:pPr>
            <w:r w:rsidRPr="00F20EDF">
              <w:rPr>
                <w:rFonts w:ascii="Times New Roman" w:hAnsi="Times New Roman" w:cs="Times New Roman"/>
                <w:sz w:val="24"/>
                <w:szCs w:val="24"/>
                <w:lang w:eastAsia="zh-CN"/>
              </w:rPr>
              <w:lastRenderedPageBreak/>
              <w:t>15 м</w:t>
            </w:r>
          </w:p>
        </w:tc>
        <w:tc>
          <w:tcPr>
            <w:tcW w:w="2880" w:type="dxa"/>
          </w:tcPr>
          <w:p w:rsidR="00C0449D" w:rsidRPr="00F20EDF" w:rsidRDefault="00C0449D" w:rsidP="00D81C5E">
            <w:pPr>
              <w:spacing w:line="240" w:lineRule="auto"/>
              <w:ind w:firstLine="0"/>
              <w:rPr>
                <w:rFonts w:ascii="Times New Roman" w:hAnsi="Times New Roman" w:cs="Times New Roman"/>
                <w:sz w:val="24"/>
                <w:szCs w:val="24"/>
                <w:lang w:eastAsia="zh-CN"/>
              </w:rPr>
            </w:pPr>
            <w:r w:rsidRPr="00F20EDF">
              <w:rPr>
                <w:rFonts w:ascii="Times New Roman" w:hAnsi="Times New Roman" w:cs="Times New Roman"/>
                <w:sz w:val="24"/>
                <w:szCs w:val="24"/>
                <w:lang w:eastAsia="zh-CN"/>
              </w:rPr>
              <w:t>80 %</w:t>
            </w:r>
          </w:p>
        </w:tc>
      </w:tr>
    </w:tbl>
    <w:p w:rsidR="00C0449D" w:rsidRPr="001C67B3" w:rsidRDefault="00C0449D" w:rsidP="00C0449D">
      <w:pPr>
        <w:spacing w:before="120" w:after="120" w:line="240" w:lineRule="auto"/>
        <w:ind w:firstLine="567"/>
        <w:rPr>
          <w:rFonts w:ascii="Times New Roman" w:hAnsi="Times New Roman"/>
          <w:sz w:val="24"/>
          <w:szCs w:val="24"/>
          <w:lang w:eastAsia="zh-CN"/>
        </w:rPr>
        <w:sectPr w:rsidR="00C0449D" w:rsidRPr="001C67B3" w:rsidSect="00104FF4">
          <w:pgSz w:w="16838" w:h="11906" w:orient="landscape"/>
          <w:pgMar w:top="1701" w:right="1134" w:bottom="851" w:left="1134" w:header="720" w:footer="709" w:gutter="0"/>
          <w:cols w:space="720"/>
          <w:docGrid w:linePitch="360"/>
        </w:sectPr>
      </w:pPr>
      <w:r w:rsidRPr="001C67B3">
        <w:rPr>
          <w:rFonts w:ascii="Times New Roman" w:hAnsi="Times New Roman"/>
          <w:sz w:val="24"/>
          <w:szCs w:val="24"/>
          <w:lang w:eastAsia="zh-CN"/>
        </w:rPr>
        <w:t>* в случае формирования земельных участков для размещения линейных объектов - не устанавливается</w:t>
      </w:r>
    </w:p>
    <w:p w:rsidR="00C0449D" w:rsidRDefault="00C0449D" w:rsidP="00C0449D"/>
    <w:p w:rsidR="00CB1C24" w:rsidRPr="005F2F2C" w:rsidRDefault="00CB1C24" w:rsidP="00CB1C24">
      <w:pPr>
        <w:pStyle w:val="3"/>
      </w:pPr>
      <w:bookmarkStart w:id="81" w:name="_Toc63247691"/>
      <w:r w:rsidRPr="005F2F2C">
        <w:t>Статья 2</w:t>
      </w:r>
      <w:r>
        <w:t>6</w:t>
      </w:r>
      <w:r w:rsidRPr="005F2F2C">
        <w:t>. Территориальная зона ТТ-1</w:t>
      </w:r>
      <w:bookmarkEnd w:id="81"/>
    </w:p>
    <w:p w:rsidR="00CB1C24" w:rsidRPr="005F2F2C" w:rsidRDefault="00CB1C24" w:rsidP="00CB1C24">
      <w:pPr>
        <w:pStyle w:val="17"/>
      </w:pPr>
      <w:r w:rsidRPr="005F2F2C">
        <w:t>1. .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994"/>
        <w:gridCol w:w="4111"/>
        <w:gridCol w:w="4818"/>
      </w:tblGrid>
      <w:tr w:rsidR="00CB1C24" w:rsidRPr="00F20EDF" w:rsidTr="00104FF4">
        <w:trPr>
          <w:tblHeader/>
          <w:jc w:val="center"/>
        </w:trPr>
        <w:tc>
          <w:tcPr>
            <w:tcW w:w="994" w:type="dxa"/>
            <w:tcBorders>
              <w:top w:val="single" w:sz="4" w:space="0" w:color="000000"/>
              <w:left w:val="single" w:sz="4" w:space="0" w:color="000000"/>
              <w:bottom w:val="single" w:sz="4" w:space="0" w:color="000000"/>
            </w:tcBorders>
            <w:shd w:val="clear" w:color="auto" w:fill="auto"/>
            <w:vAlign w:val="center"/>
          </w:tcPr>
          <w:p w:rsidR="00CB1C24" w:rsidRPr="00F20EDF" w:rsidRDefault="00CB1C24" w:rsidP="00D81C5E">
            <w:pPr>
              <w:pStyle w:val="af6"/>
              <w:rPr>
                <w:sz w:val="24"/>
                <w:szCs w:val="24"/>
              </w:rPr>
            </w:pPr>
            <w:r w:rsidRPr="00F20EDF">
              <w:rPr>
                <w:sz w:val="24"/>
                <w:szCs w:val="24"/>
              </w:rPr>
              <w:t>Код</w:t>
            </w:r>
          </w:p>
        </w:tc>
        <w:tc>
          <w:tcPr>
            <w:tcW w:w="4111" w:type="dxa"/>
            <w:tcBorders>
              <w:top w:val="single" w:sz="4" w:space="0" w:color="000000"/>
              <w:left w:val="single" w:sz="4" w:space="0" w:color="000000"/>
              <w:bottom w:val="single" w:sz="4" w:space="0" w:color="000000"/>
            </w:tcBorders>
            <w:shd w:val="clear" w:color="auto" w:fill="auto"/>
            <w:vAlign w:val="center"/>
          </w:tcPr>
          <w:p w:rsidR="00CB1C24" w:rsidRPr="00F20EDF" w:rsidRDefault="00CB1C24" w:rsidP="00D81C5E">
            <w:pPr>
              <w:pStyle w:val="af6"/>
              <w:rPr>
                <w:sz w:val="24"/>
                <w:szCs w:val="24"/>
              </w:rPr>
            </w:pPr>
            <w:r w:rsidRPr="00F20EDF">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C24" w:rsidRPr="00F20EDF" w:rsidRDefault="00CB1C24" w:rsidP="00D81C5E">
            <w:pPr>
              <w:pStyle w:val="af6"/>
              <w:rPr>
                <w:sz w:val="24"/>
                <w:szCs w:val="24"/>
              </w:rPr>
            </w:pPr>
            <w:r w:rsidRPr="00F20EDF">
              <w:rPr>
                <w:sz w:val="24"/>
                <w:szCs w:val="24"/>
              </w:rPr>
              <w:t>Объекты капитального строительства, разрешенные для размещения на земельных участках</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af7"/>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af7"/>
              <w:rPr>
                <w:sz w:val="24"/>
                <w:szCs w:val="24"/>
              </w:rPr>
            </w:pPr>
            <w:r w:rsidRPr="00F20EDF">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af7"/>
              <w:snapToGrid w:val="0"/>
              <w:rPr>
                <w:sz w:val="24"/>
                <w:szCs w:val="24"/>
              </w:rPr>
            </w:pP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3.1.1</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3.1.2</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af4"/>
              <w:rPr>
                <w:sz w:val="24"/>
                <w:szCs w:val="24"/>
              </w:rPr>
            </w:pPr>
            <w:r w:rsidRPr="00F20EDF">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20EDF">
                <w:rPr>
                  <w:rFonts w:ascii="Times New Roman" w:hAnsi="Times New Roman" w:cs="Times New Roman"/>
                  <w:sz w:val="24"/>
                  <w:szCs w:val="24"/>
                </w:rPr>
                <w:t>кодами 3.0</w:t>
              </w:r>
            </w:hyperlink>
            <w:r w:rsidRPr="00F20EDF">
              <w:rPr>
                <w:rFonts w:ascii="Times New Roman" w:hAnsi="Times New Roman" w:cs="Times New Roman"/>
                <w:sz w:val="24"/>
                <w:szCs w:val="24"/>
              </w:rPr>
              <w:t xml:space="preserve">, </w:t>
            </w:r>
            <w:hyperlink w:anchor="P333" w:history="1">
              <w:r w:rsidRPr="00F20EDF">
                <w:rPr>
                  <w:rFonts w:ascii="Times New Roman" w:hAnsi="Times New Roman" w:cs="Times New Roman"/>
                  <w:sz w:val="24"/>
                  <w:szCs w:val="24"/>
                </w:rPr>
                <w:t>4.0</w:t>
              </w:r>
            </w:hyperlink>
            <w:r w:rsidRPr="00F20EDF">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af4"/>
              <w:rPr>
                <w:sz w:val="24"/>
                <w:szCs w:val="24"/>
              </w:rPr>
            </w:pPr>
            <w:r w:rsidRPr="00F20EDF">
              <w:rPr>
                <w:sz w:val="24"/>
                <w:szCs w:val="24"/>
              </w:rPr>
              <w:t>4.9.1.1</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Заправка транспортных средств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af4"/>
              <w:rPr>
                <w:sz w:val="24"/>
                <w:szCs w:val="24"/>
              </w:rPr>
            </w:pPr>
            <w:r w:rsidRPr="00F20EDF">
              <w:rPr>
                <w:sz w:val="24"/>
                <w:szCs w:val="24"/>
              </w:rPr>
              <w:t>4.9.1.2</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Обеспечение дорожного отдыха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af4"/>
              <w:rPr>
                <w:sz w:val="24"/>
                <w:szCs w:val="24"/>
              </w:rPr>
            </w:pPr>
            <w:r w:rsidRPr="00F20EDF">
              <w:rPr>
                <w:sz w:val="24"/>
                <w:szCs w:val="24"/>
              </w:rPr>
              <w:t>4.9.1.3</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Автомобильные мойки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af4"/>
              <w:rPr>
                <w:sz w:val="24"/>
                <w:szCs w:val="24"/>
              </w:rPr>
            </w:pPr>
            <w:r w:rsidRPr="00F20EDF">
              <w:rPr>
                <w:sz w:val="24"/>
                <w:szCs w:val="24"/>
              </w:rPr>
              <w:t>4.9.1.4</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Ремонт автомобилей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мастерских, предназначенных для ремонта и обслуживания автомобилей, и </w:t>
            </w:r>
            <w:r w:rsidRPr="00F20EDF">
              <w:rPr>
                <w:rFonts w:ascii="Times New Roman" w:hAnsi="Times New Roman" w:cs="Times New Roman"/>
                <w:sz w:val="24"/>
                <w:szCs w:val="24"/>
              </w:rPr>
              <w:lastRenderedPageBreak/>
              <w:t>прочих объектов дорожного сервиса, а также размещение магазинов сопутствующей торговли</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af4"/>
              <w:rPr>
                <w:sz w:val="24"/>
                <w:szCs w:val="24"/>
              </w:rPr>
            </w:pPr>
            <w:r w:rsidRPr="00F20EDF">
              <w:rPr>
                <w:sz w:val="24"/>
                <w:szCs w:val="24"/>
              </w:rPr>
              <w:lastRenderedPageBreak/>
              <w:t>6.7</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af4"/>
              <w:rPr>
                <w:sz w:val="24"/>
                <w:szCs w:val="24"/>
              </w:rPr>
            </w:pPr>
            <w:r w:rsidRPr="00F20EDF">
              <w:rPr>
                <w:sz w:val="24"/>
                <w:szCs w:val="24"/>
              </w:rPr>
              <w:t>Энергетика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F20EDF">
              <w:rPr>
                <w:rFonts w:ascii="Times New Roman" w:hAnsi="Times New Roman" w:cs="Times New Roman"/>
                <w:sz w:val="24"/>
                <w:szCs w:val="24"/>
              </w:rPr>
              <w:t>золоотвалов</w:t>
            </w:r>
            <w:proofErr w:type="spellEnd"/>
            <w:r w:rsidRPr="00F20EDF">
              <w:rPr>
                <w:rFonts w:ascii="Times New Roman" w:hAnsi="Times New Roman" w:cs="Times New Roman"/>
                <w:sz w:val="24"/>
                <w:szCs w:val="24"/>
              </w:rPr>
              <w:t>, гидротехнических сооружений);</w:t>
            </w:r>
          </w:p>
          <w:p w:rsidR="00CB1C24" w:rsidRPr="00F20EDF" w:rsidRDefault="00CB1C24" w:rsidP="00D81C5E">
            <w:pPr>
              <w:pStyle w:val="af4"/>
              <w:snapToGrid w:val="0"/>
              <w:rPr>
                <w:sz w:val="24"/>
                <w:szCs w:val="24"/>
              </w:rPr>
            </w:pPr>
            <w:r w:rsidRPr="00F20EDF">
              <w:rPr>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F20EDF">
                <w:rPr>
                  <w:sz w:val="24"/>
                  <w:szCs w:val="24"/>
                </w:rPr>
                <w:t>кодом 3.1</w:t>
              </w:r>
            </w:hyperlink>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af4"/>
              <w:rPr>
                <w:sz w:val="24"/>
                <w:szCs w:val="24"/>
              </w:rPr>
            </w:pPr>
            <w:r w:rsidRPr="00F20EDF">
              <w:rPr>
                <w:sz w:val="24"/>
                <w:szCs w:val="24"/>
              </w:rPr>
              <w:t>6.8</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af4"/>
              <w:rPr>
                <w:sz w:val="24"/>
                <w:szCs w:val="24"/>
              </w:rPr>
            </w:pPr>
            <w:r w:rsidRPr="00F20EDF">
              <w:rPr>
                <w:sz w:val="24"/>
                <w:szCs w:val="24"/>
              </w:rPr>
              <w:t xml:space="preserve">Связь </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af4"/>
              <w:snapToGrid w:val="0"/>
              <w:rPr>
                <w:sz w:val="24"/>
                <w:szCs w:val="24"/>
              </w:rPr>
            </w:pPr>
            <w:r w:rsidRPr="00F20EDF">
              <w:rP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F20EDF">
                <w:rPr>
                  <w:sz w:val="24"/>
                  <w:szCs w:val="24"/>
                </w:rPr>
                <w:t>кодами 3.1.1</w:t>
              </w:r>
            </w:hyperlink>
            <w:r w:rsidRPr="00F20EDF">
              <w:rPr>
                <w:sz w:val="24"/>
                <w:szCs w:val="24"/>
              </w:rPr>
              <w:t xml:space="preserve">, </w:t>
            </w:r>
            <w:hyperlink w:anchor="P220" w:history="1">
              <w:r w:rsidRPr="00F20EDF">
                <w:rPr>
                  <w:sz w:val="24"/>
                  <w:szCs w:val="24"/>
                </w:rPr>
                <w:t>3.2.3</w:t>
              </w:r>
            </w:hyperlink>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af4"/>
              <w:rPr>
                <w:sz w:val="24"/>
                <w:szCs w:val="24"/>
              </w:rPr>
            </w:pPr>
            <w:r w:rsidRPr="00F20EDF">
              <w:rPr>
                <w:sz w:val="24"/>
                <w:szCs w:val="24"/>
              </w:rPr>
              <w:t>7.1.1</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Железнодорожные пути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железнодорожных путей</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af4"/>
              <w:rPr>
                <w:sz w:val="24"/>
                <w:szCs w:val="24"/>
              </w:rPr>
            </w:pPr>
            <w:r w:rsidRPr="00F20EDF">
              <w:rPr>
                <w:sz w:val="24"/>
                <w:szCs w:val="24"/>
              </w:rPr>
              <w:t>7.1.2</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Обслуживание железнодорожных перевозок</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af4"/>
              <w:rPr>
                <w:sz w:val="24"/>
                <w:szCs w:val="24"/>
              </w:rPr>
            </w:pPr>
            <w:r w:rsidRPr="00F20EDF">
              <w:rPr>
                <w:sz w:val="24"/>
                <w:szCs w:val="24"/>
              </w:rPr>
              <w:lastRenderedPageBreak/>
              <w:t>7.2.1</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автомобильных дорог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20EDF">
                <w:rPr>
                  <w:rFonts w:ascii="Times New Roman" w:hAnsi="Times New Roman" w:cs="Times New Roman"/>
                  <w:sz w:val="24"/>
                  <w:szCs w:val="24"/>
                </w:rPr>
                <w:t>кодами 2.7.1</w:t>
              </w:r>
            </w:hyperlink>
            <w:r w:rsidRPr="00F20EDF">
              <w:rPr>
                <w:rFonts w:ascii="Times New Roman" w:hAnsi="Times New Roman" w:cs="Times New Roman"/>
                <w:sz w:val="24"/>
                <w:szCs w:val="24"/>
              </w:rPr>
              <w:t xml:space="preserve">, </w:t>
            </w:r>
            <w:hyperlink w:anchor="P382" w:history="1">
              <w:r w:rsidRPr="00F20EDF">
                <w:rPr>
                  <w:rFonts w:ascii="Times New Roman" w:hAnsi="Times New Roman" w:cs="Times New Roman"/>
                  <w:sz w:val="24"/>
                  <w:szCs w:val="24"/>
                </w:rPr>
                <w:t>4.9</w:t>
              </w:r>
            </w:hyperlink>
            <w:r w:rsidRPr="00F20EDF">
              <w:rPr>
                <w:rFonts w:ascii="Times New Roman" w:hAnsi="Times New Roman" w:cs="Times New Roman"/>
                <w:sz w:val="24"/>
                <w:szCs w:val="24"/>
              </w:rPr>
              <w:t xml:space="preserve">, </w:t>
            </w:r>
            <w:hyperlink w:anchor="P567" w:history="1">
              <w:r w:rsidRPr="00F20EDF">
                <w:rPr>
                  <w:rFonts w:ascii="Times New Roman" w:hAnsi="Times New Roman" w:cs="Times New Roman"/>
                  <w:sz w:val="24"/>
                  <w:szCs w:val="24"/>
                </w:rPr>
                <w:t>7.2.3</w:t>
              </w:r>
            </w:hyperlink>
            <w:r w:rsidRPr="00F20EDF">
              <w:rPr>
                <w:rFonts w:ascii="Times New Roman" w:hAnsi="Times New Roman" w:cs="Times New Roman"/>
                <w:sz w:val="24"/>
                <w:szCs w:val="24"/>
              </w:rPr>
              <w:t>, а также некапитальных сооружений, предназначенных для охраны транспортных средств;</w:t>
            </w:r>
          </w:p>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af4"/>
              <w:rPr>
                <w:sz w:val="24"/>
                <w:szCs w:val="24"/>
              </w:rPr>
            </w:pPr>
            <w:r w:rsidRPr="00F20EDF">
              <w:rPr>
                <w:sz w:val="24"/>
                <w:szCs w:val="24"/>
              </w:rPr>
              <w:t>7.2.2</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Обслуживание перевозок пассажиров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84" w:history="1">
              <w:r w:rsidRPr="00F20EDF">
                <w:rPr>
                  <w:rFonts w:ascii="Times New Roman" w:hAnsi="Times New Roman" w:cs="Times New Roman"/>
                  <w:sz w:val="24"/>
                  <w:szCs w:val="24"/>
                </w:rPr>
                <w:t>кодом 7.6</w:t>
              </w:r>
            </w:hyperlink>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af4"/>
              <w:rPr>
                <w:sz w:val="24"/>
                <w:szCs w:val="24"/>
              </w:rPr>
            </w:pPr>
            <w:r w:rsidRPr="00F20EDF">
              <w:rPr>
                <w:sz w:val="24"/>
                <w:szCs w:val="24"/>
              </w:rPr>
              <w:t>7.2.3</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Стоянки транспорта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af4"/>
              <w:rPr>
                <w:sz w:val="24"/>
                <w:szCs w:val="24"/>
              </w:rPr>
            </w:pPr>
            <w:r w:rsidRPr="00F20EDF">
              <w:rPr>
                <w:sz w:val="24"/>
                <w:szCs w:val="24"/>
              </w:rPr>
              <w:t>7.4</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ConsPlusNormal"/>
              <w:ind w:firstLine="0"/>
              <w:rPr>
                <w:rFonts w:ascii="Times New Roman" w:hAnsi="Times New Roman" w:cs="Times New Roman"/>
                <w:sz w:val="24"/>
                <w:szCs w:val="24"/>
              </w:rPr>
            </w:pPr>
            <w:r w:rsidRPr="00F20EDF">
              <w:rPr>
                <w:rFonts w:ascii="Times New Roman" w:hAnsi="Times New Roman" w:cs="Times New Roman"/>
                <w:sz w:val="24"/>
                <w:szCs w:val="24"/>
              </w:rPr>
              <w:t>Воздушный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объектов, предназначенных для технического обслуживания и ремонта воздушных судов</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af4"/>
              <w:rPr>
                <w:sz w:val="24"/>
                <w:szCs w:val="24"/>
              </w:rPr>
            </w:pPr>
            <w:r w:rsidRPr="00F20EDF">
              <w:rPr>
                <w:sz w:val="24"/>
                <w:szCs w:val="24"/>
              </w:rPr>
              <w:t>7.5</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Трубопроводный транспорт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D81C5E" w:rsidRPr="00F20EDF" w:rsidRDefault="00CB1C24"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11.0</w:t>
            </w:r>
          </w:p>
          <w:p w:rsidR="00CB1C24" w:rsidRPr="00F20EDF" w:rsidRDefault="00CB1C24" w:rsidP="00D81C5E">
            <w:pPr>
              <w:ind w:firstLine="0"/>
              <w:rPr>
                <w:rFonts w:ascii="Times New Roman" w:hAnsi="Times New Roman" w:cs="Times New Roman"/>
                <w:sz w:val="24"/>
                <w:szCs w:val="24"/>
              </w:rPr>
            </w:pP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11.1</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11.2</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F20EDF">
                <w:rPr>
                  <w:rFonts w:ascii="Times New Roman" w:hAnsi="Times New Roman" w:cs="Times New Roman"/>
                  <w:sz w:val="24"/>
                  <w:szCs w:val="24"/>
                </w:rPr>
                <w:t>кодами 12.0.1</w:t>
              </w:r>
            </w:hyperlink>
            <w:r w:rsidRPr="00F20EDF">
              <w:rPr>
                <w:rFonts w:ascii="Times New Roman" w:hAnsi="Times New Roman" w:cs="Times New Roman"/>
                <w:sz w:val="24"/>
                <w:szCs w:val="24"/>
              </w:rPr>
              <w:t xml:space="preserve"> - </w:t>
            </w:r>
            <w:hyperlink w:anchor="P668" w:history="1">
              <w:r w:rsidRPr="00F20EDF">
                <w:rPr>
                  <w:rFonts w:ascii="Times New Roman" w:hAnsi="Times New Roman" w:cs="Times New Roman"/>
                  <w:sz w:val="24"/>
                  <w:szCs w:val="24"/>
                </w:rPr>
                <w:t>12.0.2</w:t>
              </w:r>
            </w:hyperlink>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12.0.1</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20EDF">
              <w:rPr>
                <w:rFonts w:ascii="Times New Roman" w:hAnsi="Times New Roman" w:cs="Times New Roman"/>
                <w:sz w:val="24"/>
                <w:szCs w:val="24"/>
              </w:rPr>
              <w:t>велотранспортной</w:t>
            </w:r>
            <w:proofErr w:type="spellEnd"/>
            <w:r w:rsidRPr="00F20EDF">
              <w:rPr>
                <w:rFonts w:ascii="Times New Roman" w:hAnsi="Times New Roman" w:cs="Times New Roman"/>
                <w:sz w:val="24"/>
                <w:szCs w:val="24"/>
              </w:rPr>
              <w:t xml:space="preserve"> и инженерной инфраструктуры;</w:t>
            </w:r>
          </w:p>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20EDF">
                <w:rPr>
                  <w:rFonts w:ascii="Times New Roman" w:hAnsi="Times New Roman" w:cs="Times New Roman"/>
                  <w:sz w:val="24"/>
                  <w:szCs w:val="24"/>
                </w:rPr>
                <w:t>кодами 2.7.1</w:t>
              </w:r>
            </w:hyperlink>
            <w:r w:rsidRPr="00F20EDF">
              <w:rPr>
                <w:rFonts w:ascii="Times New Roman" w:hAnsi="Times New Roman" w:cs="Times New Roman"/>
                <w:sz w:val="24"/>
                <w:szCs w:val="24"/>
              </w:rPr>
              <w:t xml:space="preserve">, </w:t>
            </w:r>
            <w:hyperlink w:anchor="P382" w:history="1">
              <w:r w:rsidRPr="00F20EDF">
                <w:rPr>
                  <w:rFonts w:ascii="Times New Roman" w:hAnsi="Times New Roman" w:cs="Times New Roman"/>
                  <w:sz w:val="24"/>
                  <w:szCs w:val="24"/>
                </w:rPr>
                <w:t>4.9</w:t>
              </w:r>
            </w:hyperlink>
            <w:r w:rsidRPr="00F20EDF">
              <w:rPr>
                <w:rFonts w:ascii="Times New Roman" w:hAnsi="Times New Roman" w:cs="Times New Roman"/>
                <w:sz w:val="24"/>
                <w:szCs w:val="24"/>
              </w:rPr>
              <w:t xml:space="preserve">, </w:t>
            </w:r>
            <w:hyperlink w:anchor="P567" w:history="1">
              <w:r w:rsidRPr="00F20EDF">
                <w:rPr>
                  <w:rFonts w:ascii="Times New Roman" w:hAnsi="Times New Roman" w:cs="Times New Roman"/>
                  <w:sz w:val="24"/>
                  <w:szCs w:val="24"/>
                </w:rPr>
                <w:t>7.2.3</w:t>
              </w:r>
            </w:hyperlink>
            <w:r w:rsidRPr="00F20EDF">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12.0.2</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декоративных, технических, планировочных, конструктивных устройств, </w:t>
            </w:r>
            <w:r w:rsidRPr="00F20EDF">
              <w:rPr>
                <w:rFonts w:ascii="Times New Roman" w:hAnsi="Times New Roman" w:cs="Times New Roman"/>
                <w:sz w:val="24"/>
                <w:szCs w:val="24"/>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af7"/>
              <w:rPr>
                <w:sz w:val="24"/>
                <w:szCs w:val="24"/>
              </w:rPr>
            </w:pP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af7"/>
              <w:rPr>
                <w:sz w:val="24"/>
                <w:szCs w:val="24"/>
              </w:rPr>
            </w:pPr>
            <w:r w:rsidRPr="00F20EDF">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af7"/>
              <w:rPr>
                <w:sz w:val="24"/>
                <w:szCs w:val="24"/>
              </w:rPr>
            </w:pP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af4"/>
              <w:rPr>
                <w:sz w:val="24"/>
                <w:szCs w:val="24"/>
              </w:rPr>
            </w:pPr>
            <w:r w:rsidRPr="00F20EDF">
              <w:rPr>
                <w:sz w:val="24"/>
                <w:szCs w:val="24"/>
              </w:rPr>
              <w:t>2.7.1</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20EDF">
              <w:rPr>
                <w:rFonts w:ascii="Times New Roman" w:hAnsi="Times New Roman" w:cs="Times New Roman"/>
                <w:sz w:val="24"/>
                <w:szCs w:val="24"/>
              </w:rPr>
              <w:t>машино</w:t>
            </w:r>
            <w:proofErr w:type="spellEnd"/>
            <w:r w:rsidRPr="00F20EDF">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F20EDF">
                <w:rPr>
                  <w:rFonts w:ascii="Times New Roman" w:hAnsi="Times New Roman" w:cs="Times New Roman"/>
                  <w:sz w:val="24"/>
                  <w:szCs w:val="24"/>
                </w:rPr>
                <w:t>кодом 4.9</w:t>
              </w:r>
            </w:hyperlink>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3.1.1</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3.1.2</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af4"/>
              <w:rPr>
                <w:sz w:val="24"/>
                <w:szCs w:val="24"/>
              </w:rPr>
            </w:pPr>
            <w:r w:rsidRPr="00F20EDF">
              <w:rPr>
                <w:sz w:val="24"/>
                <w:szCs w:val="24"/>
              </w:rPr>
              <w:t>4.9</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20EDF">
                <w:rPr>
                  <w:rFonts w:ascii="Times New Roman" w:hAnsi="Times New Roman" w:cs="Times New Roman"/>
                  <w:sz w:val="24"/>
                  <w:szCs w:val="24"/>
                </w:rPr>
                <w:t>кодами 3.0</w:t>
              </w:r>
            </w:hyperlink>
            <w:r w:rsidRPr="00F20EDF">
              <w:rPr>
                <w:rFonts w:ascii="Times New Roman" w:hAnsi="Times New Roman" w:cs="Times New Roman"/>
                <w:sz w:val="24"/>
                <w:szCs w:val="24"/>
              </w:rPr>
              <w:t xml:space="preserve">, </w:t>
            </w:r>
            <w:hyperlink w:anchor="P333" w:history="1">
              <w:r w:rsidRPr="00F20EDF">
                <w:rPr>
                  <w:rFonts w:ascii="Times New Roman" w:hAnsi="Times New Roman" w:cs="Times New Roman"/>
                  <w:sz w:val="24"/>
                  <w:szCs w:val="24"/>
                </w:rPr>
                <w:t>4.0</w:t>
              </w:r>
            </w:hyperlink>
            <w:r w:rsidRPr="00F20EDF">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F20EDF">
                <w:rPr>
                  <w:rFonts w:ascii="Times New Roman" w:hAnsi="Times New Roman" w:cs="Times New Roman"/>
                  <w:sz w:val="24"/>
                  <w:szCs w:val="24"/>
                </w:rPr>
                <w:t>кодами 12.0.1</w:t>
              </w:r>
            </w:hyperlink>
            <w:r w:rsidRPr="00F20EDF">
              <w:rPr>
                <w:rFonts w:ascii="Times New Roman" w:hAnsi="Times New Roman" w:cs="Times New Roman"/>
                <w:sz w:val="24"/>
                <w:szCs w:val="24"/>
              </w:rPr>
              <w:t xml:space="preserve"> - </w:t>
            </w:r>
            <w:hyperlink w:anchor="P668" w:history="1">
              <w:r w:rsidRPr="00F20EDF">
                <w:rPr>
                  <w:rFonts w:ascii="Times New Roman" w:hAnsi="Times New Roman" w:cs="Times New Roman"/>
                  <w:sz w:val="24"/>
                  <w:szCs w:val="24"/>
                </w:rPr>
                <w:t>12.0.2</w:t>
              </w:r>
            </w:hyperlink>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12.0.1</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20EDF">
              <w:rPr>
                <w:rFonts w:ascii="Times New Roman" w:hAnsi="Times New Roman" w:cs="Times New Roman"/>
                <w:sz w:val="24"/>
                <w:szCs w:val="24"/>
              </w:rPr>
              <w:t>велотранспортной</w:t>
            </w:r>
            <w:proofErr w:type="spellEnd"/>
            <w:r w:rsidRPr="00F20EDF">
              <w:rPr>
                <w:rFonts w:ascii="Times New Roman" w:hAnsi="Times New Roman" w:cs="Times New Roman"/>
                <w:sz w:val="24"/>
                <w:szCs w:val="24"/>
              </w:rPr>
              <w:t xml:space="preserve"> и инженерной инфраструктуры;</w:t>
            </w:r>
          </w:p>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20EDF">
                <w:rPr>
                  <w:rFonts w:ascii="Times New Roman" w:hAnsi="Times New Roman" w:cs="Times New Roman"/>
                  <w:sz w:val="24"/>
                  <w:szCs w:val="24"/>
                </w:rPr>
                <w:t>кодами 2.7.1</w:t>
              </w:r>
            </w:hyperlink>
            <w:r w:rsidRPr="00F20EDF">
              <w:rPr>
                <w:rFonts w:ascii="Times New Roman" w:hAnsi="Times New Roman" w:cs="Times New Roman"/>
                <w:sz w:val="24"/>
                <w:szCs w:val="24"/>
              </w:rPr>
              <w:t xml:space="preserve">, </w:t>
            </w:r>
            <w:hyperlink w:anchor="P382" w:history="1">
              <w:r w:rsidRPr="00F20EDF">
                <w:rPr>
                  <w:rFonts w:ascii="Times New Roman" w:hAnsi="Times New Roman" w:cs="Times New Roman"/>
                  <w:sz w:val="24"/>
                  <w:szCs w:val="24"/>
                </w:rPr>
                <w:t>4.9</w:t>
              </w:r>
            </w:hyperlink>
            <w:r w:rsidRPr="00F20EDF">
              <w:rPr>
                <w:rFonts w:ascii="Times New Roman" w:hAnsi="Times New Roman" w:cs="Times New Roman"/>
                <w:sz w:val="24"/>
                <w:szCs w:val="24"/>
              </w:rPr>
              <w:t xml:space="preserve">, </w:t>
            </w:r>
            <w:hyperlink w:anchor="P567" w:history="1">
              <w:r w:rsidRPr="00F20EDF">
                <w:rPr>
                  <w:rFonts w:ascii="Times New Roman" w:hAnsi="Times New Roman" w:cs="Times New Roman"/>
                  <w:sz w:val="24"/>
                  <w:szCs w:val="24"/>
                </w:rPr>
                <w:t>7.2.3</w:t>
              </w:r>
            </w:hyperlink>
            <w:r w:rsidRPr="00F20EDF">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CB1C24" w:rsidRPr="00F20EDF" w:rsidTr="00104FF4">
        <w:trPr>
          <w:jc w:val="center"/>
        </w:trPr>
        <w:tc>
          <w:tcPr>
            <w:tcW w:w="994"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12.0.2</w:t>
            </w:r>
          </w:p>
        </w:tc>
        <w:tc>
          <w:tcPr>
            <w:tcW w:w="4111" w:type="dxa"/>
            <w:tcBorders>
              <w:top w:val="single" w:sz="4" w:space="0" w:color="000000"/>
              <w:left w:val="single" w:sz="4" w:space="0" w:color="000000"/>
              <w:bottom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CB1C24" w:rsidRPr="00F20EDF" w:rsidRDefault="00CB1C24" w:rsidP="00D81C5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CB1C24" w:rsidRPr="005F2F2C" w:rsidRDefault="00CB1C24" w:rsidP="00CB1C24">
      <w:pPr>
        <w:pStyle w:val="17"/>
        <w:sectPr w:rsidR="00CB1C24" w:rsidRPr="005F2F2C">
          <w:pgSz w:w="11906" w:h="16838"/>
          <w:pgMar w:top="1134" w:right="851" w:bottom="1134" w:left="1701" w:header="720" w:footer="709" w:gutter="0"/>
          <w:cols w:space="720"/>
          <w:docGrid w:linePitch="360"/>
        </w:sectPr>
      </w:pPr>
    </w:p>
    <w:p w:rsidR="00CB1C24" w:rsidRPr="005F2F2C" w:rsidRDefault="00CB1C24" w:rsidP="00CB1C24">
      <w:pPr>
        <w:pStyle w:val="17"/>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348"/>
        <w:gridCol w:w="1272"/>
        <w:gridCol w:w="1170"/>
        <w:gridCol w:w="2244"/>
        <w:gridCol w:w="2346"/>
        <w:gridCol w:w="1800"/>
        <w:gridCol w:w="2880"/>
      </w:tblGrid>
      <w:tr w:rsidR="00CB1C24" w:rsidRPr="00F20EDF" w:rsidTr="00D81C5E">
        <w:trPr>
          <w:trHeight w:val="758"/>
        </w:trPr>
        <w:tc>
          <w:tcPr>
            <w:tcW w:w="988" w:type="dxa"/>
            <w:vMerge w:val="restart"/>
          </w:tcPr>
          <w:p w:rsidR="00CB1C24" w:rsidRPr="00F20EDF" w:rsidRDefault="00CB1C24" w:rsidP="006667C3">
            <w:pPr>
              <w:pStyle w:val="af6"/>
              <w:rPr>
                <w:sz w:val="24"/>
                <w:szCs w:val="24"/>
              </w:rPr>
            </w:pPr>
            <w:r w:rsidRPr="00F20EDF">
              <w:rPr>
                <w:sz w:val="24"/>
                <w:szCs w:val="24"/>
              </w:rPr>
              <w:t>Код</w:t>
            </w:r>
          </w:p>
        </w:tc>
        <w:tc>
          <w:tcPr>
            <w:tcW w:w="2348" w:type="dxa"/>
            <w:vMerge w:val="restart"/>
          </w:tcPr>
          <w:p w:rsidR="00CB1C24" w:rsidRPr="00F20EDF" w:rsidRDefault="00CB1C24" w:rsidP="006667C3">
            <w:pPr>
              <w:pStyle w:val="af6"/>
              <w:rPr>
                <w:sz w:val="24"/>
                <w:szCs w:val="24"/>
              </w:rPr>
            </w:pPr>
            <w:r w:rsidRPr="00F20EDF">
              <w:rPr>
                <w:sz w:val="24"/>
                <w:szCs w:val="24"/>
              </w:rPr>
              <w:t>Вид разрешенного использования земельных участков и объектов капитального строительства</w:t>
            </w:r>
          </w:p>
        </w:tc>
        <w:tc>
          <w:tcPr>
            <w:tcW w:w="2442" w:type="dxa"/>
            <w:gridSpan w:val="2"/>
          </w:tcPr>
          <w:p w:rsidR="00CB1C24" w:rsidRPr="00F20EDF" w:rsidRDefault="00CB1C24" w:rsidP="006667C3">
            <w:pPr>
              <w:pStyle w:val="af6"/>
              <w:rPr>
                <w:sz w:val="24"/>
                <w:szCs w:val="24"/>
              </w:rPr>
            </w:pPr>
            <w:r w:rsidRPr="00F20EDF">
              <w:rPr>
                <w:sz w:val="24"/>
                <w:szCs w:val="24"/>
              </w:rPr>
              <w:t>Площадь земельных участков</w:t>
            </w:r>
          </w:p>
        </w:tc>
        <w:tc>
          <w:tcPr>
            <w:tcW w:w="2244" w:type="dxa"/>
            <w:vMerge w:val="restart"/>
          </w:tcPr>
          <w:p w:rsidR="00CB1C24" w:rsidRPr="00F20EDF" w:rsidRDefault="00CB1C24" w:rsidP="006667C3">
            <w:pPr>
              <w:pStyle w:val="af6"/>
              <w:rPr>
                <w:sz w:val="24"/>
                <w:szCs w:val="24"/>
              </w:rPr>
            </w:pPr>
            <w:r w:rsidRPr="00F20EDF">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CB1C24" w:rsidRPr="00F20EDF" w:rsidRDefault="00CB1C24" w:rsidP="006667C3">
            <w:pPr>
              <w:pStyle w:val="af6"/>
              <w:rPr>
                <w:sz w:val="24"/>
                <w:szCs w:val="24"/>
              </w:rPr>
            </w:pPr>
            <w:r w:rsidRPr="00F20EDF">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CB1C24" w:rsidRPr="00F20EDF" w:rsidRDefault="00CB1C24" w:rsidP="006667C3">
            <w:pPr>
              <w:pStyle w:val="af6"/>
              <w:rPr>
                <w:sz w:val="24"/>
                <w:szCs w:val="24"/>
              </w:rPr>
            </w:pPr>
            <w:r w:rsidRPr="00F20EDF">
              <w:rPr>
                <w:sz w:val="24"/>
                <w:szCs w:val="24"/>
              </w:rPr>
              <w:t>Предельная (максимальная) высота объектов капитального строительства</w:t>
            </w:r>
          </w:p>
        </w:tc>
        <w:tc>
          <w:tcPr>
            <w:tcW w:w="2880" w:type="dxa"/>
            <w:vMerge w:val="restart"/>
          </w:tcPr>
          <w:p w:rsidR="00CB1C24" w:rsidRPr="00F20EDF" w:rsidRDefault="00CB1C24" w:rsidP="006667C3">
            <w:pPr>
              <w:pStyle w:val="af6"/>
              <w:rPr>
                <w:sz w:val="24"/>
                <w:szCs w:val="24"/>
              </w:rPr>
            </w:pPr>
            <w:r w:rsidRPr="00F20EDF">
              <w:rPr>
                <w:sz w:val="24"/>
                <w:szCs w:val="24"/>
              </w:rPr>
              <w:t>Максимальный процент застройки в границах земельного участка</w:t>
            </w:r>
          </w:p>
        </w:tc>
      </w:tr>
      <w:tr w:rsidR="00CB1C24" w:rsidRPr="00F20EDF" w:rsidTr="00D81C5E">
        <w:trPr>
          <w:trHeight w:val="757"/>
        </w:trPr>
        <w:tc>
          <w:tcPr>
            <w:tcW w:w="988" w:type="dxa"/>
            <w:vMerge/>
          </w:tcPr>
          <w:p w:rsidR="00CB1C24" w:rsidRPr="00F20EDF" w:rsidRDefault="00CB1C24" w:rsidP="006667C3">
            <w:pPr>
              <w:pStyle w:val="af6"/>
              <w:rPr>
                <w:sz w:val="24"/>
                <w:szCs w:val="24"/>
              </w:rPr>
            </w:pPr>
          </w:p>
        </w:tc>
        <w:tc>
          <w:tcPr>
            <w:tcW w:w="2348" w:type="dxa"/>
            <w:vMerge/>
          </w:tcPr>
          <w:p w:rsidR="00CB1C24" w:rsidRPr="00F20EDF" w:rsidRDefault="00CB1C24" w:rsidP="006667C3">
            <w:pPr>
              <w:pStyle w:val="af6"/>
              <w:rPr>
                <w:sz w:val="24"/>
                <w:szCs w:val="24"/>
              </w:rPr>
            </w:pPr>
          </w:p>
        </w:tc>
        <w:tc>
          <w:tcPr>
            <w:tcW w:w="1272" w:type="dxa"/>
          </w:tcPr>
          <w:p w:rsidR="00CB1C24" w:rsidRPr="00F20EDF" w:rsidRDefault="00CB1C24" w:rsidP="006667C3">
            <w:pPr>
              <w:pStyle w:val="af6"/>
              <w:rPr>
                <w:sz w:val="24"/>
                <w:szCs w:val="24"/>
              </w:rPr>
            </w:pPr>
            <w:r w:rsidRPr="00F20EDF">
              <w:rPr>
                <w:sz w:val="24"/>
                <w:szCs w:val="24"/>
              </w:rPr>
              <w:t xml:space="preserve">Минимальная </w:t>
            </w:r>
          </w:p>
        </w:tc>
        <w:tc>
          <w:tcPr>
            <w:tcW w:w="1170" w:type="dxa"/>
            <w:shd w:val="clear" w:color="auto" w:fill="auto"/>
          </w:tcPr>
          <w:p w:rsidR="00CB1C24" w:rsidRPr="00F20EDF" w:rsidRDefault="00CB1C24" w:rsidP="006667C3">
            <w:pPr>
              <w:pStyle w:val="af6"/>
              <w:rPr>
                <w:sz w:val="24"/>
                <w:szCs w:val="24"/>
              </w:rPr>
            </w:pPr>
            <w:r w:rsidRPr="00F20EDF">
              <w:rPr>
                <w:sz w:val="24"/>
                <w:szCs w:val="24"/>
              </w:rPr>
              <w:t>Максимальная</w:t>
            </w:r>
          </w:p>
        </w:tc>
        <w:tc>
          <w:tcPr>
            <w:tcW w:w="2244" w:type="dxa"/>
            <w:vMerge/>
          </w:tcPr>
          <w:p w:rsidR="00CB1C24" w:rsidRPr="00F20EDF" w:rsidRDefault="00CB1C24" w:rsidP="006667C3">
            <w:pPr>
              <w:pStyle w:val="af6"/>
              <w:rPr>
                <w:sz w:val="24"/>
                <w:szCs w:val="24"/>
              </w:rPr>
            </w:pPr>
          </w:p>
        </w:tc>
        <w:tc>
          <w:tcPr>
            <w:tcW w:w="2346" w:type="dxa"/>
            <w:vMerge/>
          </w:tcPr>
          <w:p w:rsidR="00CB1C24" w:rsidRPr="00F20EDF" w:rsidRDefault="00CB1C24" w:rsidP="006667C3">
            <w:pPr>
              <w:pStyle w:val="af6"/>
              <w:rPr>
                <w:sz w:val="24"/>
                <w:szCs w:val="24"/>
              </w:rPr>
            </w:pPr>
          </w:p>
        </w:tc>
        <w:tc>
          <w:tcPr>
            <w:tcW w:w="1800" w:type="dxa"/>
            <w:vMerge/>
          </w:tcPr>
          <w:p w:rsidR="00CB1C24" w:rsidRPr="00F20EDF" w:rsidRDefault="00CB1C24" w:rsidP="006667C3">
            <w:pPr>
              <w:pStyle w:val="af6"/>
              <w:rPr>
                <w:sz w:val="24"/>
                <w:szCs w:val="24"/>
              </w:rPr>
            </w:pPr>
          </w:p>
        </w:tc>
        <w:tc>
          <w:tcPr>
            <w:tcW w:w="2880" w:type="dxa"/>
            <w:vMerge/>
          </w:tcPr>
          <w:p w:rsidR="00CB1C24" w:rsidRPr="00F20EDF" w:rsidRDefault="00CB1C24" w:rsidP="006667C3">
            <w:pPr>
              <w:pStyle w:val="af6"/>
              <w:rPr>
                <w:sz w:val="24"/>
                <w:szCs w:val="24"/>
              </w:rPr>
            </w:pPr>
          </w:p>
        </w:tc>
      </w:tr>
      <w:tr w:rsidR="00CB1C24" w:rsidRPr="00F20EDF" w:rsidTr="00D81C5E">
        <w:trPr>
          <w:trHeight w:val="269"/>
          <w:tblHeader/>
        </w:trPr>
        <w:tc>
          <w:tcPr>
            <w:tcW w:w="988" w:type="dxa"/>
          </w:tcPr>
          <w:p w:rsidR="00CB1C24" w:rsidRPr="00F20EDF" w:rsidRDefault="00CB1C24" w:rsidP="006667C3">
            <w:pPr>
              <w:pStyle w:val="af6"/>
              <w:rPr>
                <w:sz w:val="24"/>
                <w:szCs w:val="24"/>
              </w:rPr>
            </w:pPr>
            <w:r w:rsidRPr="00F20EDF">
              <w:rPr>
                <w:sz w:val="24"/>
                <w:szCs w:val="24"/>
              </w:rPr>
              <w:t>1</w:t>
            </w:r>
          </w:p>
        </w:tc>
        <w:tc>
          <w:tcPr>
            <w:tcW w:w="2348" w:type="dxa"/>
          </w:tcPr>
          <w:p w:rsidR="00CB1C24" w:rsidRPr="00F20EDF" w:rsidRDefault="00CB1C24" w:rsidP="006667C3">
            <w:pPr>
              <w:pStyle w:val="af6"/>
              <w:rPr>
                <w:sz w:val="24"/>
                <w:szCs w:val="24"/>
              </w:rPr>
            </w:pPr>
            <w:r w:rsidRPr="00F20EDF">
              <w:rPr>
                <w:sz w:val="24"/>
                <w:szCs w:val="24"/>
              </w:rPr>
              <w:t>2</w:t>
            </w:r>
          </w:p>
        </w:tc>
        <w:tc>
          <w:tcPr>
            <w:tcW w:w="1272" w:type="dxa"/>
          </w:tcPr>
          <w:p w:rsidR="00CB1C24" w:rsidRPr="00F20EDF" w:rsidRDefault="00CB1C24" w:rsidP="006667C3">
            <w:pPr>
              <w:pStyle w:val="af6"/>
              <w:rPr>
                <w:sz w:val="24"/>
                <w:szCs w:val="24"/>
              </w:rPr>
            </w:pPr>
            <w:r w:rsidRPr="00F20EDF">
              <w:rPr>
                <w:sz w:val="24"/>
                <w:szCs w:val="24"/>
              </w:rPr>
              <w:t>3</w:t>
            </w:r>
          </w:p>
        </w:tc>
        <w:tc>
          <w:tcPr>
            <w:tcW w:w="1170" w:type="dxa"/>
            <w:shd w:val="clear" w:color="auto" w:fill="auto"/>
          </w:tcPr>
          <w:p w:rsidR="00CB1C24" w:rsidRPr="00F20EDF" w:rsidRDefault="00CB1C24" w:rsidP="006667C3">
            <w:pPr>
              <w:pStyle w:val="af6"/>
              <w:rPr>
                <w:sz w:val="24"/>
                <w:szCs w:val="24"/>
              </w:rPr>
            </w:pPr>
            <w:r w:rsidRPr="00F20EDF">
              <w:rPr>
                <w:sz w:val="24"/>
                <w:szCs w:val="24"/>
              </w:rPr>
              <w:t>4</w:t>
            </w:r>
          </w:p>
        </w:tc>
        <w:tc>
          <w:tcPr>
            <w:tcW w:w="2244" w:type="dxa"/>
          </w:tcPr>
          <w:p w:rsidR="00CB1C24" w:rsidRPr="00F20EDF" w:rsidRDefault="00CB1C24" w:rsidP="006667C3">
            <w:pPr>
              <w:pStyle w:val="af6"/>
              <w:rPr>
                <w:sz w:val="24"/>
                <w:szCs w:val="24"/>
              </w:rPr>
            </w:pPr>
            <w:r w:rsidRPr="00F20EDF">
              <w:rPr>
                <w:sz w:val="24"/>
                <w:szCs w:val="24"/>
              </w:rPr>
              <w:t>5</w:t>
            </w:r>
          </w:p>
        </w:tc>
        <w:tc>
          <w:tcPr>
            <w:tcW w:w="2346" w:type="dxa"/>
          </w:tcPr>
          <w:p w:rsidR="00CB1C24" w:rsidRPr="00F20EDF" w:rsidRDefault="00CB1C24" w:rsidP="006667C3">
            <w:pPr>
              <w:pStyle w:val="af6"/>
              <w:rPr>
                <w:sz w:val="24"/>
                <w:szCs w:val="24"/>
              </w:rPr>
            </w:pPr>
            <w:r w:rsidRPr="00F20EDF">
              <w:rPr>
                <w:sz w:val="24"/>
                <w:szCs w:val="24"/>
              </w:rPr>
              <w:t>6</w:t>
            </w:r>
          </w:p>
        </w:tc>
        <w:tc>
          <w:tcPr>
            <w:tcW w:w="1800" w:type="dxa"/>
          </w:tcPr>
          <w:p w:rsidR="00CB1C24" w:rsidRPr="00F20EDF" w:rsidRDefault="00CB1C24" w:rsidP="006667C3">
            <w:pPr>
              <w:pStyle w:val="af6"/>
              <w:rPr>
                <w:sz w:val="24"/>
                <w:szCs w:val="24"/>
              </w:rPr>
            </w:pPr>
            <w:r w:rsidRPr="00F20EDF">
              <w:rPr>
                <w:sz w:val="24"/>
                <w:szCs w:val="24"/>
              </w:rPr>
              <w:t>7</w:t>
            </w:r>
          </w:p>
        </w:tc>
        <w:tc>
          <w:tcPr>
            <w:tcW w:w="2880" w:type="dxa"/>
          </w:tcPr>
          <w:p w:rsidR="00CB1C24" w:rsidRPr="00F20EDF" w:rsidRDefault="00CB1C24" w:rsidP="006667C3">
            <w:pPr>
              <w:pStyle w:val="af6"/>
              <w:rPr>
                <w:sz w:val="24"/>
                <w:szCs w:val="24"/>
              </w:rPr>
            </w:pPr>
            <w:r w:rsidRPr="00F20EDF">
              <w:rPr>
                <w:sz w:val="24"/>
                <w:szCs w:val="24"/>
              </w:rPr>
              <w:t>8</w:t>
            </w:r>
          </w:p>
        </w:tc>
      </w:tr>
      <w:tr w:rsidR="00CB1C24" w:rsidRPr="00F20EDF" w:rsidTr="00D81C5E">
        <w:tc>
          <w:tcPr>
            <w:tcW w:w="988" w:type="dxa"/>
          </w:tcPr>
          <w:p w:rsidR="00CB1C24" w:rsidRPr="00F20EDF" w:rsidRDefault="00CB1C24" w:rsidP="006667C3">
            <w:pPr>
              <w:pStyle w:val="af4"/>
              <w:rPr>
                <w:sz w:val="24"/>
                <w:szCs w:val="24"/>
              </w:rPr>
            </w:pPr>
          </w:p>
        </w:tc>
        <w:tc>
          <w:tcPr>
            <w:tcW w:w="14060" w:type="dxa"/>
            <w:gridSpan w:val="7"/>
          </w:tcPr>
          <w:p w:rsidR="00CB1C24" w:rsidRPr="00F20EDF" w:rsidRDefault="00CB1C24" w:rsidP="006667C3">
            <w:pPr>
              <w:pStyle w:val="af7"/>
              <w:rPr>
                <w:sz w:val="24"/>
                <w:szCs w:val="24"/>
              </w:rPr>
            </w:pPr>
            <w:r w:rsidRPr="00F20EDF">
              <w:rPr>
                <w:sz w:val="24"/>
                <w:szCs w:val="24"/>
              </w:rPr>
              <w:t>Основные</w:t>
            </w:r>
          </w:p>
        </w:tc>
      </w:tr>
      <w:tr w:rsidR="00CB1C24" w:rsidRPr="00F20EDF" w:rsidTr="00D81C5E">
        <w:tc>
          <w:tcPr>
            <w:tcW w:w="988" w:type="dxa"/>
          </w:tcPr>
          <w:p w:rsidR="00CB1C24" w:rsidRPr="00F20EDF" w:rsidRDefault="00CB1C24" w:rsidP="006667C3">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3.1.1</w:t>
            </w:r>
          </w:p>
        </w:tc>
        <w:tc>
          <w:tcPr>
            <w:tcW w:w="2348" w:type="dxa"/>
          </w:tcPr>
          <w:p w:rsidR="00CB1C24" w:rsidRPr="00F20EDF" w:rsidRDefault="00CB1C24" w:rsidP="006667C3">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1272"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170" w:type="dxa"/>
          </w:tcPr>
          <w:p w:rsidR="00CB1C24" w:rsidRPr="00F20EDF" w:rsidRDefault="00CB1C24" w:rsidP="00C14172">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rPr>
              <w:t>5</w:t>
            </w:r>
            <w:r w:rsidRPr="00F20EDF">
              <w:rPr>
                <w:rFonts w:ascii="Times New Roman" w:hAnsi="Times New Roman" w:cs="Times New Roman"/>
                <w:sz w:val="24"/>
                <w:szCs w:val="24"/>
                <w:lang w:val="en-US"/>
              </w:rPr>
              <w:t>000</w:t>
            </w:r>
            <w:r w:rsidRPr="00F20EDF">
              <w:rPr>
                <w:rFonts w:ascii="Times New Roman" w:hAnsi="Times New Roman" w:cs="Times New Roman"/>
                <w:sz w:val="24"/>
                <w:szCs w:val="24"/>
              </w:rPr>
              <w:t xml:space="preserve"> м</w:t>
            </w:r>
            <w:r w:rsidRPr="00F20EDF">
              <w:rPr>
                <w:rFonts w:ascii="Times New Roman" w:hAnsi="Times New Roman" w:cs="Times New Roman"/>
                <w:sz w:val="24"/>
                <w:szCs w:val="24"/>
                <w:vertAlign w:val="superscript"/>
              </w:rPr>
              <w:t>2</w:t>
            </w:r>
            <w:r w:rsidRPr="00F20EDF">
              <w:rPr>
                <w:rFonts w:ascii="Times New Roman" w:hAnsi="Times New Roman" w:cs="Times New Roman"/>
                <w:sz w:val="24"/>
                <w:szCs w:val="24"/>
              </w:rPr>
              <w:t>*</w:t>
            </w:r>
          </w:p>
        </w:tc>
        <w:tc>
          <w:tcPr>
            <w:tcW w:w="2244"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объектов инженерно-технического обеспечения – 0 м,</w:t>
            </w:r>
          </w:p>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хозяйственных построек – 1 м,</w:t>
            </w:r>
          </w:p>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3 м</w:t>
            </w:r>
          </w:p>
        </w:tc>
        <w:tc>
          <w:tcPr>
            <w:tcW w:w="2346"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объектов инженерно-технического обеспечения – 0 м,</w:t>
            </w:r>
          </w:p>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5 м</w:t>
            </w:r>
          </w:p>
        </w:tc>
        <w:tc>
          <w:tcPr>
            <w:tcW w:w="1800" w:type="dxa"/>
          </w:tcPr>
          <w:p w:rsidR="00CB1C24" w:rsidRPr="00F20EDF" w:rsidRDefault="00CB1C24" w:rsidP="006667C3">
            <w:pPr>
              <w:pStyle w:val="af4"/>
              <w:rPr>
                <w:sz w:val="24"/>
                <w:szCs w:val="24"/>
              </w:rPr>
            </w:pPr>
            <w:r w:rsidRPr="00F20EDF">
              <w:rPr>
                <w:sz w:val="24"/>
                <w:szCs w:val="24"/>
              </w:rPr>
              <w:t>12 м</w:t>
            </w:r>
          </w:p>
        </w:tc>
        <w:tc>
          <w:tcPr>
            <w:tcW w:w="2880" w:type="dxa"/>
          </w:tcPr>
          <w:p w:rsidR="00CB1C24" w:rsidRPr="00F20EDF" w:rsidRDefault="00CB1C24" w:rsidP="006667C3">
            <w:pPr>
              <w:pStyle w:val="af4"/>
              <w:rPr>
                <w:sz w:val="24"/>
                <w:szCs w:val="24"/>
              </w:rPr>
            </w:pPr>
            <w:r w:rsidRPr="00F20EDF">
              <w:rPr>
                <w:sz w:val="24"/>
                <w:szCs w:val="24"/>
              </w:rPr>
              <w:t>100 %</w:t>
            </w:r>
          </w:p>
        </w:tc>
      </w:tr>
      <w:tr w:rsidR="00CB1C24" w:rsidRPr="00F20EDF" w:rsidTr="00D81C5E">
        <w:tc>
          <w:tcPr>
            <w:tcW w:w="988" w:type="dxa"/>
          </w:tcPr>
          <w:p w:rsidR="00CB1C24" w:rsidRPr="00F20EDF" w:rsidRDefault="00CB1C24" w:rsidP="006667C3">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3.1.2</w:t>
            </w:r>
          </w:p>
        </w:tc>
        <w:tc>
          <w:tcPr>
            <w:tcW w:w="2348" w:type="dxa"/>
          </w:tcPr>
          <w:p w:rsidR="00CB1C24" w:rsidRPr="00F20EDF" w:rsidRDefault="00CB1C24" w:rsidP="006667C3">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Административные здания организаций, обеспечивающих </w:t>
            </w:r>
            <w:r w:rsidRPr="00F20EDF">
              <w:rPr>
                <w:rFonts w:ascii="Times New Roman" w:hAnsi="Times New Roman" w:cs="Times New Roman"/>
                <w:sz w:val="24"/>
                <w:szCs w:val="24"/>
              </w:rPr>
              <w:lastRenderedPageBreak/>
              <w:t>предоставление коммунальных услуг</w:t>
            </w:r>
          </w:p>
        </w:tc>
        <w:tc>
          <w:tcPr>
            <w:tcW w:w="1272" w:type="dxa"/>
          </w:tcPr>
          <w:p w:rsidR="00CB1C24" w:rsidRPr="00F20EDF" w:rsidRDefault="00CB1C24" w:rsidP="00C14172">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lang w:val="en-US"/>
              </w:rPr>
              <w:lastRenderedPageBreak/>
              <w:t>300</w:t>
            </w:r>
            <w:r w:rsidRPr="00F20EDF">
              <w:rPr>
                <w:rFonts w:ascii="Times New Roman" w:hAnsi="Times New Roman" w:cs="Times New Roman"/>
                <w:sz w:val="24"/>
                <w:szCs w:val="24"/>
              </w:rPr>
              <w:t xml:space="preserve"> м</w:t>
            </w:r>
            <w:r w:rsidRPr="00F20EDF">
              <w:rPr>
                <w:rFonts w:ascii="Times New Roman" w:hAnsi="Times New Roman" w:cs="Times New Roman"/>
                <w:sz w:val="24"/>
                <w:szCs w:val="24"/>
                <w:vertAlign w:val="superscript"/>
              </w:rPr>
              <w:t>2</w:t>
            </w:r>
          </w:p>
        </w:tc>
        <w:tc>
          <w:tcPr>
            <w:tcW w:w="1170" w:type="dxa"/>
          </w:tcPr>
          <w:p w:rsidR="00CB1C24" w:rsidRPr="00F20EDF" w:rsidRDefault="00CB1C24" w:rsidP="00C14172">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rPr>
              <w:t>5</w:t>
            </w:r>
            <w:r w:rsidRPr="00F20EDF">
              <w:rPr>
                <w:rFonts w:ascii="Times New Roman" w:hAnsi="Times New Roman" w:cs="Times New Roman"/>
                <w:sz w:val="24"/>
                <w:szCs w:val="24"/>
                <w:lang w:val="en-US"/>
              </w:rPr>
              <w:t>000</w:t>
            </w:r>
            <w:r w:rsidRPr="00F20EDF">
              <w:rPr>
                <w:rFonts w:ascii="Times New Roman" w:hAnsi="Times New Roman" w:cs="Times New Roman"/>
                <w:sz w:val="24"/>
                <w:szCs w:val="24"/>
              </w:rPr>
              <w:t xml:space="preserve"> м</w:t>
            </w:r>
            <w:r w:rsidRPr="00F20EDF">
              <w:rPr>
                <w:rFonts w:ascii="Times New Roman" w:hAnsi="Times New Roman" w:cs="Times New Roman"/>
                <w:sz w:val="24"/>
                <w:szCs w:val="24"/>
                <w:vertAlign w:val="superscript"/>
              </w:rPr>
              <w:t>2</w:t>
            </w:r>
          </w:p>
        </w:tc>
        <w:tc>
          <w:tcPr>
            <w:tcW w:w="2244"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346"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800" w:type="dxa"/>
          </w:tcPr>
          <w:p w:rsidR="00CB1C24" w:rsidRPr="00F20EDF" w:rsidRDefault="00CB1C24" w:rsidP="006667C3">
            <w:pPr>
              <w:pStyle w:val="af4"/>
              <w:rPr>
                <w:sz w:val="24"/>
                <w:szCs w:val="24"/>
              </w:rPr>
            </w:pPr>
            <w:r w:rsidRPr="00F20EDF">
              <w:rPr>
                <w:sz w:val="24"/>
                <w:szCs w:val="24"/>
              </w:rPr>
              <w:t>12 м</w:t>
            </w:r>
          </w:p>
        </w:tc>
        <w:tc>
          <w:tcPr>
            <w:tcW w:w="2880" w:type="dxa"/>
          </w:tcPr>
          <w:p w:rsidR="00CB1C24" w:rsidRPr="00F20EDF" w:rsidRDefault="00CB1C24" w:rsidP="006667C3">
            <w:pPr>
              <w:spacing w:line="240" w:lineRule="auto"/>
              <w:rPr>
                <w:rFonts w:ascii="Times New Roman" w:hAnsi="Times New Roman" w:cs="Times New Roman"/>
                <w:sz w:val="24"/>
                <w:szCs w:val="24"/>
              </w:rPr>
            </w:pPr>
            <w:r w:rsidRPr="00F20EDF">
              <w:rPr>
                <w:rFonts w:ascii="Times New Roman" w:hAnsi="Times New Roman" w:cs="Times New Roman"/>
                <w:sz w:val="24"/>
                <w:szCs w:val="24"/>
              </w:rPr>
              <w:t>80 %</w:t>
            </w:r>
          </w:p>
        </w:tc>
      </w:tr>
      <w:tr w:rsidR="00CB1C24" w:rsidRPr="00F20EDF" w:rsidTr="00D81C5E">
        <w:trPr>
          <w:trHeight w:val="1703"/>
        </w:trPr>
        <w:tc>
          <w:tcPr>
            <w:tcW w:w="988" w:type="dxa"/>
          </w:tcPr>
          <w:p w:rsidR="00CB1C24" w:rsidRPr="00F20EDF" w:rsidRDefault="00CB1C24" w:rsidP="006667C3">
            <w:pPr>
              <w:pStyle w:val="af4"/>
              <w:rPr>
                <w:sz w:val="24"/>
                <w:szCs w:val="24"/>
              </w:rPr>
            </w:pPr>
            <w:r w:rsidRPr="00F20EDF">
              <w:rPr>
                <w:sz w:val="24"/>
                <w:szCs w:val="24"/>
              </w:rPr>
              <w:t>4.9</w:t>
            </w:r>
          </w:p>
        </w:tc>
        <w:tc>
          <w:tcPr>
            <w:tcW w:w="2348" w:type="dxa"/>
          </w:tcPr>
          <w:p w:rsidR="00CB1C24" w:rsidRPr="00F20EDF" w:rsidRDefault="00CB1C24" w:rsidP="006667C3">
            <w:pPr>
              <w:pStyle w:val="af4"/>
              <w:rPr>
                <w:sz w:val="24"/>
                <w:szCs w:val="24"/>
              </w:rPr>
            </w:pPr>
            <w:r w:rsidRPr="00F20EDF">
              <w:rPr>
                <w:sz w:val="24"/>
                <w:szCs w:val="24"/>
              </w:rPr>
              <w:t>Служебные гаражи</w:t>
            </w:r>
          </w:p>
        </w:tc>
        <w:tc>
          <w:tcPr>
            <w:tcW w:w="1272" w:type="dxa"/>
          </w:tcPr>
          <w:p w:rsidR="00CB1C24" w:rsidRPr="00F20EDF" w:rsidRDefault="00CB1C24" w:rsidP="006667C3">
            <w:pPr>
              <w:pStyle w:val="af4"/>
              <w:rPr>
                <w:sz w:val="24"/>
                <w:szCs w:val="24"/>
              </w:rPr>
            </w:pPr>
            <w:r w:rsidRPr="00F20EDF">
              <w:rPr>
                <w:sz w:val="24"/>
                <w:szCs w:val="24"/>
              </w:rPr>
              <w:t>1000 м²</w:t>
            </w:r>
          </w:p>
        </w:tc>
        <w:tc>
          <w:tcPr>
            <w:tcW w:w="1170" w:type="dxa"/>
          </w:tcPr>
          <w:p w:rsidR="00CB1C24" w:rsidRPr="00F20EDF" w:rsidRDefault="00CB1C24" w:rsidP="006667C3">
            <w:pPr>
              <w:pStyle w:val="af4"/>
              <w:rPr>
                <w:sz w:val="24"/>
                <w:szCs w:val="24"/>
              </w:rPr>
            </w:pPr>
            <w:r w:rsidRPr="00F20EDF">
              <w:rPr>
                <w:sz w:val="24"/>
                <w:szCs w:val="24"/>
              </w:rPr>
              <w:t>100000 м²</w:t>
            </w:r>
          </w:p>
        </w:tc>
        <w:tc>
          <w:tcPr>
            <w:tcW w:w="2244" w:type="dxa"/>
          </w:tcPr>
          <w:p w:rsidR="00CB1C24" w:rsidRPr="00F20EDF" w:rsidRDefault="00CB1C24" w:rsidP="00C14172">
            <w:pPr>
              <w:pStyle w:val="af4"/>
              <w:rPr>
                <w:sz w:val="24"/>
                <w:szCs w:val="24"/>
              </w:rPr>
            </w:pPr>
            <w:r w:rsidRPr="00F20EDF">
              <w:rPr>
                <w:sz w:val="24"/>
                <w:szCs w:val="24"/>
              </w:rPr>
              <w:t>для автостоянок - 0 м;</w:t>
            </w:r>
          </w:p>
          <w:p w:rsidR="00CB1C24" w:rsidRPr="00F20EDF" w:rsidRDefault="00CB1C24" w:rsidP="00C14172">
            <w:pPr>
              <w:pStyle w:val="af4"/>
              <w:rPr>
                <w:sz w:val="24"/>
                <w:szCs w:val="24"/>
              </w:rPr>
            </w:pPr>
            <w:r w:rsidRPr="00F20EDF">
              <w:rPr>
                <w:sz w:val="24"/>
                <w:szCs w:val="24"/>
              </w:rPr>
              <w:t>для других объектов капитального строительства - 3 м</w:t>
            </w:r>
          </w:p>
        </w:tc>
        <w:tc>
          <w:tcPr>
            <w:tcW w:w="2346" w:type="dxa"/>
          </w:tcPr>
          <w:p w:rsidR="00CB1C24" w:rsidRPr="00F20EDF" w:rsidRDefault="00CB1C24" w:rsidP="006667C3">
            <w:pPr>
              <w:pStyle w:val="af4"/>
              <w:rPr>
                <w:sz w:val="24"/>
                <w:szCs w:val="24"/>
              </w:rPr>
            </w:pPr>
            <w:r w:rsidRPr="00F20EDF">
              <w:rPr>
                <w:sz w:val="24"/>
                <w:szCs w:val="24"/>
              </w:rPr>
              <w:t>для автостоянок - 0 м;</w:t>
            </w:r>
          </w:p>
          <w:p w:rsidR="00CB1C24" w:rsidRPr="00F20EDF" w:rsidRDefault="00CB1C24" w:rsidP="006667C3">
            <w:pPr>
              <w:pStyle w:val="af4"/>
              <w:rPr>
                <w:sz w:val="24"/>
                <w:szCs w:val="24"/>
              </w:rPr>
            </w:pPr>
            <w:r w:rsidRPr="00F20EDF">
              <w:rPr>
                <w:sz w:val="24"/>
                <w:szCs w:val="24"/>
              </w:rPr>
              <w:t>для других объектов капитального строительства - 5 м</w:t>
            </w:r>
          </w:p>
        </w:tc>
        <w:tc>
          <w:tcPr>
            <w:tcW w:w="1800" w:type="dxa"/>
          </w:tcPr>
          <w:p w:rsidR="00CB1C24" w:rsidRPr="00F20EDF" w:rsidRDefault="00CB1C24" w:rsidP="006667C3">
            <w:pPr>
              <w:pStyle w:val="af4"/>
              <w:rPr>
                <w:sz w:val="24"/>
                <w:szCs w:val="24"/>
              </w:rPr>
            </w:pPr>
            <w:r w:rsidRPr="00F20EDF">
              <w:rPr>
                <w:sz w:val="24"/>
                <w:szCs w:val="24"/>
              </w:rPr>
              <w:t>12 м</w:t>
            </w:r>
          </w:p>
        </w:tc>
        <w:tc>
          <w:tcPr>
            <w:tcW w:w="2880" w:type="dxa"/>
          </w:tcPr>
          <w:p w:rsidR="00CB1C24" w:rsidRPr="00F20EDF" w:rsidRDefault="00CB1C24" w:rsidP="006667C3">
            <w:pPr>
              <w:pStyle w:val="af4"/>
              <w:rPr>
                <w:sz w:val="24"/>
                <w:szCs w:val="24"/>
              </w:rPr>
            </w:pPr>
            <w:r w:rsidRPr="00F20EDF">
              <w:rPr>
                <w:sz w:val="24"/>
                <w:szCs w:val="24"/>
              </w:rPr>
              <w:t>80 %</w:t>
            </w:r>
          </w:p>
        </w:tc>
      </w:tr>
      <w:tr w:rsidR="00CB1C24" w:rsidRPr="00F20EDF" w:rsidTr="00D81C5E">
        <w:tc>
          <w:tcPr>
            <w:tcW w:w="988" w:type="dxa"/>
          </w:tcPr>
          <w:p w:rsidR="00CB1C24" w:rsidRPr="00F20EDF" w:rsidRDefault="00CB1C24" w:rsidP="006667C3">
            <w:pPr>
              <w:pStyle w:val="af4"/>
              <w:rPr>
                <w:sz w:val="24"/>
                <w:szCs w:val="24"/>
              </w:rPr>
            </w:pPr>
            <w:r w:rsidRPr="00F20EDF">
              <w:rPr>
                <w:sz w:val="24"/>
                <w:szCs w:val="24"/>
              </w:rPr>
              <w:t>4.9.1.1</w:t>
            </w:r>
          </w:p>
        </w:tc>
        <w:tc>
          <w:tcPr>
            <w:tcW w:w="2348" w:type="dxa"/>
          </w:tcPr>
          <w:p w:rsidR="00CB1C24" w:rsidRPr="00F20EDF" w:rsidRDefault="00CB1C24" w:rsidP="006667C3">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Заправка транспортных средств</w:t>
            </w:r>
          </w:p>
        </w:tc>
        <w:tc>
          <w:tcPr>
            <w:tcW w:w="1272" w:type="dxa"/>
          </w:tcPr>
          <w:p w:rsidR="00CB1C24" w:rsidRPr="00F20EDF" w:rsidRDefault="00CB1C24" w:rsidP="00C14172">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rPr>
              <w:t>10</w:t>
            </w:r>
            <w:r w:rsidRPr="00F20EDF">
              <w:rPr>
                <w:rFonts w:ascii="Times New Roman" w:hAnsi="Times New Roman" w:cs="Times New Roman"/>
                <w:sz w:val="24"/>
                <w:szCs w:val="24"/>
                <w:lang w:val="en-US"/>
              </w:rPr>
              <w:t>0</w:t>
            </w:r>
            <w:r w:rsidRPr="00F20EDF">
              <w:rPr>
                <w:rFonts w:ascii="Times New Roman" w:hAnsi="Times New Roman" w:cs="Times New Roman"/>
                <w:sz w:val="24"/>
                <w:szCs w:val="24"/>
              </w:rPr>
              <w:t>0 м</w:t>
            </w:r>
            <w:r w:rsidRPr="00F20EDF">
              <w:rPr>
                <w:rFonts w:ascii="Times New Roman" w:hAnsi="Times New Roman" w:cs="Times New Roman"/>
                <w:sz w:val="24"/>
                <w:szCs w:val="24"/>
                <w:vertAlign w:val="superscript"/>
              </w:rPr>
              <w:t>2</w:t>
            </w:r>
          </w:p>
        </w:tc>
        <w:tc>
          <w:tcPr>
            <w:tcW w:w="1170" w:type="dxa"/>
          </w:tcPr>
          <w:p w:rsidR="00CB1C24" w:rsidRPr="00F20EDF" w:rsidRDefault="00CB1C24" w:rsidP="006667C3">
            <w:pPr>
              <w:pStyle w:val="af4"/>
              <w:rPr>
                <w:sz w:val="24"/>
                <w:szCs w:val="24"/>
              </w:rPr>
            </w:pPr>
            <w:r w:rsidRPr="00F20EDF">
              <w:rPr>
                <w:sz w:val="24"/>
                <w:szCs w:val="24"/>
              </w:rPr>
              <w:t>20000 м²</w:t>
            </w:r>
          </w:p>
        </w:tc>
        <w:tc>
          <w:tcPr>
            <w:tcW w:w="2244"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346"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800"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CB1C24" w:rsidRPr="00F20EDF" w:rsidRDefault="00CB1C24" w:rsidP="006667C3">
            <w:pPr>
              <w:pStyle w:val="af4"/>
              <w:rPr>
                <w:sz w:val="24"/>
                <w:szCs w:val="24"/>
              </w:rPr>
            </w:pPr>
            <w:r w:rsidRPr="00F20EDF">
              <w:rPr>
                <w:sz w:val="24"/>
                <w:szCs w:val="24"/>
              </w:rPr>
              <w:t>80 %</w:t>
            </w:r>
          </w:p>
        </w:tc>
      </w:tr>
      <w:tr w:rsidR="00CB1C24" w:rsidRPr="00F20EDF" w:rsidTr="00D81C5E">
        <w:tc>
          <w:tcPr>
            <w:tcW w:w="988" w:type="dxa"/>
          </w:tcPr>
          <w:p w:rsidR="00CB1C24" w:rsidRPr="00F20EDF" w:rsidRDefault="00CB1C24" w:rsidP="006667C3">
            <w:pPr>
              <w:pStyle w:val="af4"/>
              <w:rPr>
                <w:sz w:val="24"/>
                <w:szCs w:val="24"/>
              </w:rPr>
            </w:pPr>
            <w:r w:rsidRPr="00F20EDF">
              <w:rPr>
                <w:sz w:val="24"/>
                <w:szCs w:val="24"/>
              </w:rPr>
              <w:t>4.9.1.2</w:t>
            </w:r>
          </w:p>
        </w:tc>
        <w:tc>
          <w:tcPr>
            <w:tcW w:w="2348" w:type="dxa"/>
          </w:tcPr>
          <w:p w:rsidR="00CB1C24" w:rsidRPr="00F20EDF" w:rsidRDefault="00CB1C24" w:rsidP="006667C3">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Обеспечение дорожного отдыха</w:t>
            </w:r>
          </w:p>
        </w:tc>
        <w:tc>
          <w:tcPr>
            <w:tcW w:w="1272" w:type="dxa"/>
          </w:tcPr>
          <w:p w:rsidR="00CB1C24" w:rsidRPr="00F20EDF" w:rsidRDefault="00CB1C24" w:rsidP="00C14172">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rPr>
              <w:t>600 м</w:t>
            </w:r>
            <w:r w:rsidRPr="00F20EDF">
              <w:rPr>
                <w:rFonts w:ascii="Times New Roman" w:hAnsi="Times New Roman" w:cs="Times New Roman"/>
                <w:sz w:val="24"/>
                <w:szCs w:val="24"/>
                <w:vertAlign w:val="superscript"/>
              </w:rPr>
              <w:t>2</w:t>
            </w:r>
          </w:p>
        </w:tc>
        <w:tc>
          <w:tcPr>
            <w:tcW w:w="1170" w:type="dxa"/>
          </w:tcPr>
          <w:p w:rsidR="00CB1C24" w:rsidRPr="00F20EDF" w:rsidRDefault="00CB1C24" w:rsidP="006667C3">
            <w:pPr>
              <w:pStyle w:val="af4"/>
              <w:rPr>
                <w:sz w:val="24"/>
                <w:szCs w:val="24"/>
              </w:rPr>
            </w:pPr>
            <w:r w:rsidRPr="00F20EDF">
              <w:rPr>
                <w:sz w:val="24"/>
                <w:szCs w:val="24"/>
              </w:rPr>
              <w:t>10000 м²</w:t>
            </w:r>
          </w:p>
        </w:tc>
        <w:tc>
          <w:tcPr>
            <w:tcW w:w="2244"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346"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800"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CB1C24" w:rsidRPr="00F20EDF" w:rsidRDefault="00CB1C24" w:rsidP="006667C3">
            <w:pPr>
              <w:pStyle w:val="af4"/>
              <w:rPr>
                <w:sz w:val="24"/>
                <w:szCs w:val="24"/>
              </w:rPr>
            </w:pPr>
            <w:r w:rsidRPr="00F20EDF">
              <w:rPr>
                <w:sz w:val="24"/>
                <w:szCs w:val="24"/>
              </w:rPr>
              <w:t>80 %</w:t>
            </w:r>
          </w:p>
        </w:tc>
      </w:tr>
      <w:tr w:rsidR="00CB1C24" w:rsidRPr="00F20EDF" w:rsidTr="00D81C5E">
        <w:tc>
          <w:tcPr>
            <w:tcW w:w="988" w:type="dxa"/>
          </w:tcPr>
          <w:p w:rsidR="00CB1C24" w:rsidRPr="00F20EDF" w:rsidRDefault="00CB1C24" w:rsidP="006667C3">
            <w:pPr>
              <w:pStyle w:val="af4"/>
              <w:rPr>
                <w:sz w:val="24"/>
                <w:szCs w:val="24"/>
              </w:rPr>
            </w:pPr>
            <w:r w:rsidRPr="00F20EDF">
              <w:rPr>
                <w:sz w:val="24"/>
                <w:szCs w:val="24"/>
              </w:rPr>
              <w:t>4.9.1.3</w:t>
            </w:r>
          </w:p>
        </w:tc>
        <w:tc>
          <w:tcPr>
            <w:tcW w:w="2348" w:type="dxa"/>
          </w:tcPr>
          <w:p w:rsidR="00CB1C24" w:rsidRPr="00F20EDF" w:rsidRDefault="00CB1C24" w:rsidP="006667C3">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Автомобильные мойки</w:t>
            </w:r>
          </w:p>
        </w:tc>
        <w:tc>
          <w:tcPr>
            <w:tcW w:w="1272" w:type="dxa"/>
          </w:tcPr>
          <w:p w:rsidR="00CB1C24" w:rsidRPr="00F20EDF" w:rsidRDefault="00CB1C24" w:rsidP="00C14172">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rPr>
              <w:t>10</w:t>
            </w:r>
            <w:r w:rsidRPr="00F20EDF">
              <w:rPr>
                <w:rFonts w:ascii="Times New Roman" w:hAnsi="Times New Roman" w:cs="Times New Roman"/>
                <w:sz w:val="24"/>
                <w:szCs w:val="24"/>
                <w:lang w:val="en-US"/>
              </w:rPr>
              <w:t>0</w:t>
            </w:r>
            <w:r w:rsidRPr="00F20EDF">
              <w:rPr>
                <w:rFonts w:ascii="Times New Roman" w:hAnsi="Times New Roman" w:cs="Times New Roman"/>
                <w:sz w:val="24"/>
                <w:szCs w:val="24"/>
              </w:rPr>
              <w:t>0 м</w:t>
            </w:r>
            <w:r w:rsidRPr="00F20EDF">
              <w:rPr>
                <w:rFonts w:ascii="Times New Roman" w:hAnsi="Times New Roman" w:cs="Times New Roman"/>
                <w:sz w:val="24"/>
                <w:szCs w:val="24"/>
                <w:vertAlign w:val="superscript"/>
              </w:rPr>
              <w:t>2</w:t>
            </w:r>
          </w:p>
        </w:tc>
        <w:tc>
          <w:tcPr>
            <w:tcW w:w="1170" w:type="dxa"/>
          </w:tcPr>
          <w:p w:rsidR="00CB1C24" w:rsidRPr="00F20EDF" w:rsidRDefault="00CB1C24" w:rsidP="006667C3">
            <w:pPr>
              <w:pStyle w:val="af4"/>
              <w:rPr>
                <w:sz w:val="24"/>
                <w:szCs w:val="24"/>
              </w:rPr>
            </w:pPr>
            <w:r w:rsidRPr="00F20EDF">
              <w:rPr>
                <w:sz w:val="24"/>
                <w:szCs w:val="24"/>
              </w:rPr>
              <w:t>10000 м²</w:t>
            </w:r>
          </w:p>
        </w:tc>
        <w:tc>
          <w:tcPr>
            <w:tcW w:w="2244"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346"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800"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CB1C24" w:rsidRPr="00F20EDF" w:rsidRDefault="00CB1C24" w:rsidP="006667C3">
            <w:pPr>
              <w:pStyle w:val="af4"/>
              <w:rPr>
                <w:sz w:val="24"/>
                <w:szCs w:val="24"/>
              </w:rPr>
            </w:pPr>
            <w:r w:rsidRPr="00F20EDF">
              <w:rPr>
                <w:sz w:val="24"/>
                <w:szCs w:val="24"/>
              </w:rPr>
              <w:t>80 %</w:t>
            </w:r>
          </w:p>
        </w:tc>
      </w:tr>
      <w:tr w:rsidR="00CB1C24" w:rsidRPr="00F20EDF" w:rsidTr="00D81C5E">
        <w:tc>
          <w:tcPr>
            <w:tcW w:w="988" w:type="dxa"/>
          </w:tcPr>
          <w:p w:rsidR="00CB1C24" w:rsidRPr="00F20EDF" w:rsidRDefault="00CB1C24" w:rsidP="006667C3">
            <w:pPr>
              <w:pStyle w:val="af4"/>
              <w:rPr>
                <w:sz w:val="24"/>
                <w:szCs w:val="24"/>
              </w:rPr>
            </w:pPr>
            <w:r w:rsidRPr="00F20EDF">
              <w:rPr>
                <w:sz w:val="24"/>
                <w:szCs w:val="24"/>
              </w:rPr>
              <w:t>4.9.1.4</w:t>
            </w:r>
          </w:p>
        </w:tc>
        <w:tc>
          <w:tcPr>
            <w:tcW w:w="2348" w:type="dxa"/>
          </w:tcPr>
          <w:p w:rsidR="00CB1C24" w:rsidRPr="00F20EDF" w:rsidRDefault="00CB1C24" w:rsidP="006667C3">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Ремонт автомобилей</w:t>
            </w:r>
          </w:p>
        </w:tc>
        <w:tc>
          <w:tcPr>
            <w:tcW w:w="1272" w:type="dxa"/>
          </w:tcPr>
          <w:p w:rsidR="00CB1C24" w:rsidRPr="00F20EDF" w:rsidRDefault="00CB1C24" w:rsidP="00C14172">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rPr>
              <w:t>4</w:t>
            </w:r>
            <w:r w:rsidRPr="00F20EDF">
              <w:rPr>
                <w:rFonts w:ascii="Times New Roman" w:hAnsi="Times New Roman" w:cs="Times New Roman"/>
                <w:sz w:val="24"/>
                <w:szCs w:val="24"/>
                <w:lang w:val="en-US"/>
              </w:rPr>
              <w:t>0</w:t>
            </w:r>
            <w:r w:rsidRPr="00F20EDF">
              <w:rPr>
                <w:rFonts w:ascii="Times New Roman" w:hAnsi="Times New Roman" w:cs="Times New Roman"/>
                <w:sz w:val="24"/>
                <w:szCs w:val="24"/>
              </w:rPr>
              <w:t>0 м</w:t>
            </w:r>
            <w:r w:rsidRPr="00F20EDF">
              <w:rPr>
                <w:rFonts w:ascii="Times New Roman" w:hAnsi="Times New Roman" w:cs="Times New Roman"/>
                <w:sz w:val="24"/>
                <w:szCs w:val="24"/>
                <w:vertAlign w:val="superscript"/>
              </w:rPr>
              <w:t>2</w:t>
            </w:r>
          </w:p>
        </w:tc>
        <w:tc>
          <w:tcPr>
            <w:tcW w:w="1170" w:type="dxa"/>
          </w:tcPr>
          <w:p w:rsidR="00CB1C24" w:rsidRPr="00F20EDF" w:rsidRDefault="00CB1C24" w:rsidP="006667C3">
            <w:pPr>
              <w:pStyle w:val="af4"/>
              <w:rPr>
                <w:sz w:val="24"/>
                <w:szCs w:val="24"/>
              </w:rPr>
            </w:pPr>
            <w:r w:rsidRPr="00F20EDF">
              <w:rPr>
                <w:sz w:val="24"/>
                <w:szCs w:val="24"/>
              </w:rPr>
              <w:t>10000 м²</w:t>
            </w:r>
          </w:p>
        </w:tc>
        <w:tc>
          <w:tcPr>
            <w:tcW w:w="2244"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346"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800"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15 м</w:t>
            </w:r>
          </w:p>
        </w:tc>
        <w:tc>
          <w:tcPr>
            <w:tcW w:w="2880" w:type="dxa"/>
          </w:tcPr>
          <w:p w:rsidR="00CB1C24" w:rsidRPr="00F20EDF" w:rsidRDefault="00CB1C24" w:rsidP="006667C3">
            <w:pPr>
              <w:pStyle w:val="af4"/>
              <w:rPr>
                <w:sz w:val="24"/>
                <w:szCs w:val="24"/>
              </w:rPr>
            </w:pPr>
            <w:r w:rsidRPr="00F20EDF">
              <w:rPr>
                <w:sz w:val="24"/>
                <w:szCs w:val="24"/>
              </w:rPr>
              <w:t>80 %</w:t>
            </w:r>
          </w:p>
        </w:tc>
      </w:tr>
      <w:tr w:rsidR="00CB1C24" w:rsidRPr="00F20EDF" w:rsidTr="00D81C5E">
        <w:tc>
          <w:tcPr>
            <w:tcW w:w="988" w:type="dxa"/>
          </w:tcPr>
          <w:p w:rsidR="00CB1C24" w:rsidRPr="00F20EDF" w:rsidRDefault="00CB1C24" w:rsidP="006667C3">
            <w:pPr>
              <w:pStyle w:val="af4"/>
              <w:rPr>
                <w:sz w:val="24"/>
                <w:szCs w:val="24"/>
              </w:rPr>
            </w:pPr>
            <w:r w:rsidRPr="00F20EDF">
              <w:rPr>
                <w:sz w:val="24"/>
                <w:szCs w:val="24"/>
              </w:rPr>
              <w:t>6.7</w:t>
            </w:r>
          </w:p>
        </w:tc>
        <w:tc>
          <w:tcPr>
            <w:tcW w:w="2348" w:type="dxa"/>
          </w:tcPr>
          <w:p w:rsidR="00CB1C24" w:rsidRPr="00F20EDF" w:rsidRDefault="00CB1C24" w:rsidP="006667C3">
            <w:pPr>
              <w:pStyle w:val="af4"/>
              <w:rPr>
                <w:sz w:val="24"/>
                <w:szCs w:val="24"/>
              </w:rPr>
            </w:pPr>
            <w:r w:rsidRPr="00F20EDF">
              <w:rPr>
                <w:sz w:val="24"/>
                <w:szCs w:val="24"/>
              </w:rPr>
              <w:t>Энергетика</w:t>
            </w:r>
          </w:p>
        </w:tc>
        <w:tc>
          <w:tcPr>
            <w:tcW w:w="1272" w:type="dxa"/>
          </w:tcPr>
          <w:p w:rsidR="00CB1C24" w:rsidRPr="00F20EDF" w:rsidRDefault="00CB1C24" w:rsidP="006667C3">
            <w:pPr>
              <w:pStyle w:val="af4"/>
              <w:rPr>
                <w:sz w:val="24"/>
                <w:szCs w:val="24"/>
              </w:rPr>
            </w:pPr>
            <w:r w:rsidRPr="00F20EDF">
              <w:rPr>
                <w:sz w:val="24"/>
                <w:szCs w:val="24"/>
              </w:rPr>
              <w:t>1000 м²</w:t>
            </w:r>
          </w:p>
        </w:tc>
        <w:tc>
          <w:tcPr>
            <w:tcW w:w="1170" w:type="dxa"/>
          </w:tcPr>
          <w:p w:rsidR="00CB1C24" w:rsidRPr="00F20EDF" w:rsidRDefault="00CB1C24" w:rsidP="006667C3">
            <w:pPr>
              <w:pStyle w:val="af4"/>
              <w:rPr>
                <w:sz w:val="24"/>
                <w:szCs w:val="24"/>
              </w:rPr>
            </w:pPr>
            <w:r w:rsidRPr="00F20EDF">
              <w:rPr>
                <w:sz w:val="24"/>
                <w:szCs w:val="24"/>
              </w:rPr>
              <w:t>10000 м²</w:t>
            </w:r>
          </w:p>
        </w:tc>
        <w:tc>
          <w:tcPr>
            <w:tcW w:w="2244" w:type="dxa"/>
          </w:tcPr>
          <w:p w:rsidR="00CB1C24" w:rsidRPr="00F20EDF" w:rsidRDefault="00CB1C24" w:rsidP="006667C3">
            <w:pPr>
              <w:pStyle w:val="af4"/>
              <w:rPr>
                <w:sz w:val="24"/>
                <w:szCs w:val="24"/>
              </w:rPr>
            </w:pPr>
            <w:r w:rsidRPr="00F20EDF">
              <w:rPr>
                <w:sz w:val="24"/>
                <w:szCs w:val="24"/>
              </w:rPr>
              <w:t>для объектов электросетевого хозяйства - 0 м;</w:t>
            </w:r>
          </w:p>
          <w:p w:rsidR="00CB1C24" w:rsidRPr="00F20EDF" w:rsidRDefault="00CB1C24" w:rsidP="006667C3">
            <w:pPr>
              <w:pStyle w:val="af4"/>
              <w:rPr>
                <w:sz w:val="24"/>
                <w:szCs w:val="24"/>
              </w:rPr>
            </w:pPr>
            <w:r w:rsidRPr="00F20EDF">
              <w:rPr>
                <w:sz w:val="24"/>
                <w:szCs w:val="24"/>
              </w:rPr>
              <w:t>для других объектов капитального строительства - 3 м</w:t>
            </w:r>
          </w:p>
        </w:tc>
        <w:tc>
          <w:tcPr>
            <w:tcW w:w="2346" w:type="dxa"/>
          </w:tcPr>
          <w:p w:rsidR="00CB1C24" w:rsidRPr="00F20EDF" w:rsidRDefault="00CB1C24" w:rsidP="006667C3">
            <w:pPr>
              <w:pStyle w:val="af4"/>
              <w:rPr>
                <w:sz w:val="24"/>
                <w:szCs w:val="24"/>
              </w:rPr>
            </w:pPr>
            <w:r w:rsidRPr="00F20EDF">
              <w:rPr>
                <w:sz w:val="24"/>
                <w:szCs w:val="24"/>
              </w:rPr>
              <w:t>для объектов электросетевого хозяйства - 0 м;</w:t>
            </w:r>
          </w:p>
          <w:p w:rsidR="00CB1C24" w:rsidRPr="00F20EDF" w:rsidRDefault="00CB1C24" w:rsidP="006667C3">
            <w:pPr>
              <w:pStyle w:val="af4"/>
              <w:rPr>
                <w:sz w:val="24"/>
                <w:szCs w:val="24"/>
              </w:rPr>
            </w:pPr>
            <w:r w:rsidRPr="00F20EDF">
              <w:rPr>
                <w:sz w:val="24"/>
                <w:szCs w:val="24"/>
              </w:rPr>
              <w:t>для других объектов капитального строительства - 5 м</w:t>
            </w:r>
          </w:p>
        </w:tc>
        <w:tc>
          <w:tcPr>
            <w:tcW w:w="1800" w:type="dxa"/>
          </w:tcPr>
          <w:p w:rsidR="00CB1C24" w:rsidRPr="00F20EDF" w:rsidRDefault="00CB1C24" w:rsidP="006667C3">
            <w:pPr>
              <w:pStyle w:val="af4"/>
              <w:rPr>
                <w:sz w:val="24"/>
                <w:szCs w:val="24"/>
              </w:rPr>
            </w:pPr>
            <w:r w:rsidRPr="00F20EDF">
              <w:rPr>
                <w:sz w:val="24"/>
                <w:szCs w:val="24"/>
              </w:rPr>
              <w:t>12 м</w:t>
            </w:r>
          </w:p>
        </w:tc>
        <w:tc>
          <w:tcPr>
            <w:tcW w:w="2880" w:type="dxa"/>
          </w:tcPr>
          <w:p w:rsidR="00CB1C24" w:rsidRPr="00F20EDF" w:rsidRDefault="00CB1C24" w:rsidP="006667C3">
            <w:pPr>
              <w:pStyle w:val="af4"/>
              <w:rPr>
                <w:sz w:val="24"/>
                <w:szCs w:val="24"/>
              </w:rPr>
            </w:pPr>
            <w:r w:rsidRPr="00F20EDF">
              <w:rPr>
                <w:sz w:val="24"/>
                <w:szCs w:val="24"/>
              </w:rPr>
              <w:t>80 %</w:t>
            </w:r>
          </w:p>
        </w:tc>
      </w:tr>
      <w:tr w:rsidR="00CB1C24" w:rsidRPr="00F20EDF" w:rsidTr="00D81C5E">
        <w:tc>
          <w:tcPr>
            <w:tcW w:w="988" w:type="dxa"/>
          </w:tcPr>
          <w:p w:rsidR="00CB1C24" w:rsidRPr="00F20EDF" w:rsidRDefault="00CB1C24" w:rsidP="006667C3">
            <w:pPr>
              <w:pStyle w:val="af4"/>
              <w:rPr>
                <w:sz w:val="24"/>
                <w:szCs w:val="24"/>
              </w:rPr>
            </w:pPr>
            <w:r w:rsidRPr="00F20EDF">
              <w:rPr>
                <w:sz w:val="24"/>
                <w:szCs w:val="24"/>
              </w:rPr>
              <w:t>6.8</w:t>
            </w:r>
          </w:p>
        </w:tc>
        <w:tc>
          <w:tcPr>
            <w:tcW w:w="2348" w:type="dxa"/>
          </w:tcPr>
          <w:p w:rsidR="00CB1C24" w:rsidRPr="00F20EDF" w:rsidRDefault="00CB1C24" w:rsidP="006667C3">
            <w:pPr>
              <w:pStyle w:val="af4"/>
              <w:rPr>
                <w:sz w:val="24"/>
                <w:szCs w:val="24"/>
              </w:rPr>
            </w:pPr>
            <w:r w:rsidRPr="00F20EDF">
              <w:rPr>
                <w:sz w:val="24"/>
                <w:szCs w:val="24"/>
              </w:rPr>
              <w:t xml:space="preserve">Связь </w:t>
            </w:r>
          </w:p>
        </w:tc>
        <w:tc>
          <w:tcPr>
            <w:tcW w:w="1272"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1170" w:type="dxa"/>
          </w:tcPr>
          <w:p w:rsidR="00CB1C24" w:rsidRPr="00F20EDF" w:rsidRDefault="00CB1C24" w:rsidP="006667C3">
            <w:pPr>
              <w:pStyle w:val="af4"/>
              <w:rPr>
                <w:sz w:val="24"/>
                <w:szCs w:val="24"/>
              </w:rPr>
            </w:pPr>
            <w:r w:rsidRPr="00F20EDF">
              <w:rPr>
                <w:sz w:val="24"/>
                <w:szCs w:val="24"/>
              </w:rPr>
              <w:t>10000 м²</w:t>
            </w:r>
          </w:p>
        </w:tc>
        <w:tc>
          <w:tcPr>
            <w:tcW w:w="2244" w:type="dxa"/>
          </w:tcPr>
          <w:p w:rsidR="00CB1C24" w:rsidRPr="00F20EDF" w:rsidRDefault="00CB1C24" w:rsidP="006667C3">
            <w:pPr>
              <w:pStyle w:val="af4"/>
              <w:rPr>
                <w:sz w:val="24"/>
                <w:szCs w:val="24"/>
              </w:rPr>
            </w:pPr>
            <w:r w:rsidRPr="00F20EDF">
              <w:rPr>
                <w:sz w:val="24"/>
                <w:szCs w:val="24"/>
              </w:rPr>
              <w:t>для объектов связи, радиовещания, телевидения - 0 м;</w:t>
            </w:r>
          </w:p>
          <w:p w:rsidR="00CB1C24" w:rsidRPr="00F20EDF" w:rsidRDefault="00CB1C24" w:rsidP="006667C3">
            <w:pPr>
              <w:pStyle w:val="af4"/>
              <w:rPr>
                <w:sz w:val="24"/>
                <w:szCs w:val="24"/>
              </w:rPr>
            </w:pPr>
            <w:r w:rsidRPr="00F20EDF">
              <w:rPr>
                <w:sz w:val="24"/>
                <w:szCs w:val="24"/>
              </w:rPr>
              <w:t>для других объектов капитального строительства - 3 м</w:t>
            </w:r>
          </w:p>
        </w:tc>
        <w:tc>
          <w:tcPr>
            <w:tcW w:w="2346" w:type="dxa"/>
          </w:tcPr>
          <w:p w:rsidR="00CB1C24" w:rsidRPr="00F20EDF" w:rsidRDefault="00CB1C24" w:rsidP="006667C3">
            <w:pPr>
              <w:pStyle w:val="af4"/>
              <w:rPr>
                <w:sz w:val="24"/>
                <w:szCs w:val="24"/>
              </w:rPr>
            </w:pPr>
            <w:r w:rsidRPr="00F20EDF">
              <w:rPr>
                <w:sz w:val="24"/>
                <w:szCs w:val="24"/>
              </w:rPr>
              <w:t>для объектов связи, радиовещания, телевидения - 0 м;</w:t>
            </w:r>
          </w:p>
          <w:p w:rsidR="00CB1C24" w:rsidRPr="00F20EDF" w:rsidRDefault="00CB1C24" w:rsidP="006667C3">
            <w:pPr>
              <w:pStyle w:val="af4"/>
              <w:rPr>
                <w:sz w:val="24"/>
                <w:szCs w:val="24"/>
              </w:rPr>
            </w:pPr>
            <w:r w:rsidRPr="00F20EDF">
              <w:rPr>
                <w:sz w:val="24"/>
                <w:szCs w:val="24"/>
              </w:rPr>
              <w:t>для других объектов капитального строительства - 5 м</w:t>
            </w:r>
          </w:p>
        </w:tc>
        <w:tc>
          <w:tcPr>
            <w:tcW w:w="1800"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2880" w:type="dxa"/>
          </w:tcPr>
          <w:p w:rsidR="00CB1C24" w:rsidRPr="00F20EDF" w:rsidRDefault="00CB1C24" w:rsidP="006667C3">
            <w:pPr>
              <w:pStyle w:val="af4"/>
              <w:rPr>
                <w:sz w:val="24"/>
                <w:szCs w:val="24"/>
              </w:rPr>
            </w:pPr>
            <w:r w:rsidRPr="00F20EDF">
              <w:rPr>
                <w:sz w:val="24"/>
                <w:szCs w:val="24"/>
              </w:rPr>
              <w:t>100 %</w:t>
            </w:r>
          </w:p>
        </w:tc>
      </w:tr>
      <w:tr w:rsidR="00CB1C24" w:rsidRPr="00F20EDF" w:rsidTr="00D81C5E">
        <w:tc>
          <w:tcPr>
            <w:tcW w:w="988" w:type="dxa"/>
          </w:tcPr>
          <w:p w:rsidR="00CB1C24" w:rsidRPr="00F20EDF" w:rsidRDefault="00CB1C24" w:rsidP="006667C3">
            <w:pPr>
              <w:pStyle w:val="af4"/>
              <w:rPr>
                <w:sz w:val="24"/>
                <w:szCs w:val="24"/>
              </w:rPr>
            </w:pPr>
            <w:r w:rsidRPr="00F20EDF">
              <w:rPr>
                <w:sz w:val="24"/>
                <w:szCs w:val="24"/>
              </w:rPr>
              <w:t>7.1.1</w:t>
            </w:r>
          </w:p>
        </w:tc>
        <w:tc>
          <w:tcPr>
            <w:tcW w:w="2348" w:type="dxa"/>
          </w:tcPr>
          <w:p w:rsidR="00CB1C24" w:rsidRPr="00F20EDF" w:rsidRDefault="00CB1C24" w:rsidP="006667C3">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Железнодорожные пути</w:t>
            </w:r>
          </w:p>
        </w:tc>
        <w:tc>
          <w:tcPr>
            <w:tcW w:w="1272" w:type="dxa"/>
          </w:tcPr>
          <w:p w:rsidR="00CB1C24" w:rsidRPr="00F20EDF" w:rsidRDefault="00CB1C24" w:rsidP="006667C3">
            <w:pPr>
              <w:pStyle w:val="af4"/>
              <w:rPr>
                <w:sz w:val="24"/>
                <w:szCs w:val="24"/>
              </w:rPr>
            </w:pPr>
            <w:r w:rsidRPr="00F20EDF">
              <w:rPr>
                <w:sz w:val="24"/>
                <w:szCs w:val="24"/>
              </w:rPr>
              <w:t xml:space="preserve">не подлежит </w:t>
            </w:r>
            <w:r w:rsidRPr="00F20EDF">
              <w:rPr>
                <w:sz w:val="24"/>
                <w:szCs w:val="24"/>
              </w:rPr>
              <w:lastRenderedPageBreak/>
              <w:t>установлению</w:t>
            </w:r>
          </w:p>
        </w:tc>
        <w:tc>
          <w:tcPr>
            <w:tcW w:w="1170" w:type="dxa"/>
          </w:tcPr>
          <w:p w:rsidR="00CB1C24" w:rsidRPr="00F20EDF" w:rsidRDefault="00CB1C24" w:rsidP="006667C3">
            <w:pPr>
              <w:pStyle w:val="af4"/>
              <w:rPr>
                <w:sz w:val="24"/>
                <w:szCs w:val="24"/>
              </w:rPr>
            </w:pPr>
            <w:r w:rsidRPr="00F20EDF">
              <w:rPr>
                <w:sz w:val="24"/>
                <w:szCs w:val="24"/>
              </w:rPr>
              <w:lastRenderedPageBreak/>
              <w:t>не подлежи</w:t>
            </w:r>
            <w:r w:rsidRPr="00F20EDF">
              <w:rPr>
                <w:sz w:val="24"/>
                <w:szCs w:val="24"/>
              </w:rPr>
              <w:lastRenderedPageBreak/>
              <w:t>т установлению</w:t>
            </w:r>
          </w:p>
        </w:tc>
        <w:tc>
          <w:tcPr>
            <w:tcW w:w="2244" w:type="dxa"/>
          </w:tcPr>
          <w:p w:rsidR="00CB1C24" w:rsidRPr="00F20EDF" w:rsidRDefault="00CB1C24" w:rsidP="006667C3">
            <w:pPr>
              <w:pStyle w:val="af4"/>
              <w:rPr>
                <w:sz w:val="24"/>
                <w:szCs w:val="24"/>
              </w:rPr>
            </w:pPr>
            <w:r w:rsidRPr="00F20EDF">
              <w:rPr>
                <w:sz w:val="24"/>
                <w:szCs w:val="24"/>
              </w:rPr>
              <w:lastRenderedPageBreak/>
              <w:t>0 м</w:t>
            </w:r>
          </w:p>
        </w:tc>
        <w:tc>
          <w:tcPr>
            <w:tcW w:w="2346" w:type="dxa"/>
          </w:tcPr>
          <w:p w:rsidR="00CB1C24" w:rsidRPr="00F20EDF" w:rsidRDefault="00CB1C24" w:rsidP="006667C3">
            <w:pPr>
              <w:pStyle w:val="af4"/>
              <w:rPr>
                <w:sz w:val="24"/>
                <w:szCs w:val="24"/>
              </w:rPr>
            </w:pPr>
            <w:r w:rsidRPr="00F20EDF">
              <w:rPr>
                <w:sz w:val="24"/>
                <w:szCs w:val="24"/>
              </w:rPr>
              <w:t>0 м</w:t>
            </w:r>
          </w:p>
        </w:tc>
        <w:tc>
          <w:tcPr>
            <w:tcW w:w="1800"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2880" w:type="dxa"/>
          </w:tcPr>
          <w:p w:rsidR="00CB1C24" w:rsidRPr="00F20EDF" w:rsidRDefault="00CB1C24" w:rsidP="006667C3">
            <w:pPr>
              <w:pStyle w:val="af4"/>
              <w:rPr>
                <w:sz w:val="24"/>
                <w:szCs w:val="24"/>
              </w:rPr>
            </w:pPr>
            <w:r w:rsidRPr="00F20EDF">
              <w:rPr>
                <w:sz w:val="24"/>
                <w:szCs w:val="24"/>
              </w:rPr>
              <w:t>100 %</w:t>
            </w:r>
          </w:p>
        </w:tc>
      </w:tr>
      <w:tr w:rsidR="00CB1C24" w:rsidRPr="00F20EDF" w:rsidTr="00D81C5E">
        <w:tc>
          <w:tcPr>
            <w:tcW w:w="988" w:type="dxa"/>
          </w:tcPr>
          <w:p w:rsidR="00CB1C24" w:rsidRPr="00F20EDF" w:rsidRDefault="00CB1C24" w:rsidP="006667C3">
            <w:pPr>
              <w:pStyle w:val="af4"/>
              <w:rPr>
                <w:sz w:val="24"/>
                <w:szCs w:val="24"/>
              </w:rPr>
            </w:pPr>
            <w:r w:rsidRPr="00F20EDF">
              <w:rPr>
                <w:sz w:val="24"/>
                <w:szCs w:val="24"/>
              </w:rPr>
              <w:t>7.1.2</w:t>
            </w:r>
          </w:p>
        </w:tc>
        <w:tc>
          <w:tcPr>
            <w:tcW w:w="2348" w:type="dxa"/>
          </w:tcPr>
          <w:p w:rsidR="00CB1C24" w:rsidRPr="00F20EDF" w:rsidRDefault="00CB1C24" w:rsidP="006667C3">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Обслуживание железнодорожных перевозок</w:t>
            </w:r>
          </w:p>
        </w:tc>
        <w:tc>
          <w:tcPr>
            <w:tcW w:w="1272" w:type="dxa"/>
          </w:tcPr>
          <w:p w:rsidR="00CB1C24" w:rsidRPr="00F20EDF" w:rsidRDefault="00CB1C24" w:rsidP="006667C3">
            <w:pPr>
              <w:pStyle w:val="af4"/>
              <w:rPr>
                <w:sz w:val="24"/>
                <w:szCs w:val="24"/>
              </w:rPr>
            </w:pPr>
            <w:r w:rsidRPr="00F20EDF">
              <w:rPr>
                <w:sz w:val="24"/>
                <w:szCs w:val="24"/>
              </w:rPr>
              <w:t>1000 м²</w:t>
            </w:r>
          </w:p>
        </w:tc>
        <w:tc>
          <w:tcPr>
            <w:tcW w:w="1170" w:type="dxa"/>
          </w:tcPr>
          <w:p w:rsidR="00CB1C24" w:rsidRPr="00F20EDF" w:rsidRDefault="00CB1C24" w:rsidP="006667C3">
            <w:pPr>
              <w:pStyle w:val="af4"/>
              <w:rPr>
                <w:sz w:val="24"/>
                <w:szCs w:val="24"/>
              </w:rPr>
            </w:pPr>
            <w:r w:rsidRPr="00F20EDF">
              <w:rPr>
                <w:sz w:val="24"/>
                <w:szCs w:val="24"/>
              </w:rPr>
              <w:t>100000 м²</w:t>
            </w:r>
          </w:p>
        </w:tc>
        <w:tc>
          <w:tcPr>
            <w:tcW w:w="2244" w:type="dxa"/>
          </w:tcPr>
          <w:p w:rsidR="00CB1C24" w:rsidRPr="00F20EDF" w:rsidRDefault="00CB1C24" w:rsidP="006667C3">
            <w:pPr>
              <w:pStyle w:val="af4"/>
              <w:rPr>
                <w:sz w:val="24"/>
                <w:szCs w:val="24"/>
              </w:rPr>
            </w:pPr>
            <w:r w:rsidRPr="00F20EDF">
              <w:rPr>
                <w:sz w:val="24"/>
                <w:szCs w:val="24"/>
              </w:rPr>
              <w:t>5 м</w:t>
            </w:r>
          </w:p>
        </w:tc>
        <w:tc>
          <w:tcPr>
            <w:tcW w:w="2346" w:type="dxa"/>
          </w:tcPr>
          <w:p w:rsidR="00CB1C24" w:rsidRPr="00F20EDF" w:rsidRDefault="00CB1C24" w:rsidP="006667C3">
            <w:pPr>
              <w:pStyle w:val="af4"/>
              <w:rPr>
                <w:sz w:val="24"/>
                <w:szCs w:val="24"/>
              </w:rPr>
            </w:pPr>
            <w:r w:rsidRPr="00F20EDF">
              <w:rPr>
                <w:sz w:val="24"/>
                <w:szCs w:val="24"/>
              </w:rPr>
              <w:t>5 м</w:t>
            </w:r>
          </w:p>
        </w:tc>
        <w:tc>
          <w:tcPr>
            <w:tcW w:w="1800" w:type="dxa"/>
          </w:tcPr>
          <w:p w:rsidR="00CB1C24" w:rsidRPr="00F20EDF" w:rsidRDefault="00CB1C24" w:rsidP="006667C3">
            <w:pPr>
              <w:pStyle w:val="af4"/>
              <w:rPr>
                <w:sz w:val="24"/>
                <w:szCs w:val="24"/>
              </w:rPr>
            </w:pPr>
            <w:r w:rsidRPr="00F20EDF">
              <w:rPr>
                <w:sz w:val="24"/>
                <w:szCs w:val="24"/>
              </w:rPr>
              <w:t>15 м</w:t>
            </w:r>
          </w:p>
        </w:tc>
        <w:tc>
          <w:tcPr>
            <w:tcW w:w="2880" w:type="dxa"/>
          </w:tcPr>
          <w:p w:rsidR="00CB1C24" w:rsidRPr="00F20EDF" w:rsidRDefault="00CB1C24" w:rsidP="006667C3">
            <w:pPr>
              <w:pStyle w:val="af4"/>
              <w:rPr>
                <w:sz w:val="24"/>
                <w:szCs w:val="24"/>
              </w:rPr>
            </w:pPr>
            <w:r w:rsidRPr="00F20EDF">
              <w:rPr>
                <w:sz w:val="24"/>
                <w:szCs w:val="24"/>
              </w:rPr>
              <w:t>80 %</w:t>
            </w:r>
          </w:p>
        </w:tc>
      </w:tr>
      <w:tr w:rsidR="00CB1C24" w:rsidRPr="00F20EDF" w:rsidTr="00D81C5E">
        <w:tc>
          <w:tcPr>
            <w:tcW w:w="988" w:type="dxa"/>
          </w:tcPr>
          <w:p w:rsidR="00CB1C24" w:rsidRPr="00F20EDF" w:rsidRDefault="00CB1C24" w:rsidP="006667C3">
            <w:pPr>
              <w:pStyle w:val="af4"/>
              <w:rPr>
                <w:sz w:val="24"/>
                <w:szCs w:val="24"/>
              </w:rPr>
            </w:pPr>
            <w:r w:rsidRPr="00F20EDF">
              <w:rPr>
                <w:sz w:val="24"/>
                <w:szCs w:val="24"/>
              </w:rPr>
              <w:t>7.2.1</w:t>
            </w:r>
          </w:p>
        </w:tc>
        <w:tc>
          <w:tcPr>
            <w:tcW w:w="2348" w:type="dxa"/>
          </w:tcPr>
          <w:p w:rsidR="00CB1C24" w:rsidRPr="00F20EDF" w:rsidRDefault="00CB1C24" w:rsidP="006667C3">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автомобильных дорог</w:t>
            </w:r>
          </w:p>
        </w:tc>
        <w:tc>
          <w:tcPr>
            <w:tcW w:w="1272"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1170" w:type="dxa"/>
          </w:tcPr>
          <w:p w:rsidR="00CB1C24" w:rsidRPr="00F20EDF" w:rsidRDefault="00CB1C24" w:rsidP="006667C3">
            <w:pPr>
              <w:pStyle w:val="af4"/>
              <w:rPr>
                <w:sz w:val="24"/>
                <w:szCs w:val="24"/>
              </w:rPr>
            </w:pPr>
            <w:r w:rsidRPr="00F20EDF">
              <w:rPr>
                <w:sz w:val="24"/>
                <w:szCs w:val="24"/>
              </w:rPr>
              <w:t>3000 м</w:t>
            </w:r>
            <w:r w:rsidRPr="00F20EDF">
              <w:rPr>
                <w:sz w:val="24"/>
                <w:szCs w:val="24"/>
                <w:vertAlign w:val="superscript"/>
              </w:rPr>
              <w:t>2</w:t>
            </w:r>
            <w:r w:rsidRPr="00F20EDF">
              <w:rPr>
                <w:sz w:val="24"/>
                <w:szCs w:val="24"/>
              </w:rPr>
              <w:t>*</w:t>
            </w:r>
          </w:p>
        </w:tc>
        <w:tc>
          <w:tcPr>
            <w:tcW w:w="2244" w:type="dxa"/>
          </w:tcPr>
          <w:p w:rsidR="00CB1C24" w:rsidRPr="00F20EDF" w:rsidRDefault="00CB1C24" w:rsidP="006667C3">
            <w:pPr>
              <w:pStyle w:val="af4"/>
              <w:rPr>
                <w:sz w:val="24"/>
                <w:szCs w:val="24"/>
              </w:rPr>
            </w:pPr>
            <w:r w:rsidRPr="00F20EDF">
              <w:rPr>
                <w:sz w:val="24"/>
                <w:szCs w:val="24"/>
              </w:rPr>
              <w:t>3 м</w:t>
            </w:r>
          </w:p>
        </w:tc>
        <w:tc>
          <w:tcPr>
            <w:tcW w:w="2346" w:type="dxa"/>
          </w:tcPr>
          <w:p w:rsidR="00CB1C24" w:rsidRPr="00F20EDF" w:rsidRDefault="00CB1C24" w:rsidP="006667C3">
            <w:pPr>
              <w:pStyle w:val="af4"/>
              <w:rPr>
                <w:sz w:val="24"/>
                <w:szCs w:val="24"/>
              </w:rPr>
            </w:pPr>
            <w:r w:rsidRPr="00F20EDF">
              <w:rPr>
                <w:sz w:val="24"/>
                <w:szCs w:val="24"/>
              </w:rPr>
              <w:t>5 м</w:t>
            </w:r>
          </w:p>
        </w:tc>
        <w:tc>
          <w:tcPr>
            <w:tcW w:w="1800" w:type="dxa"/>
          </w:tcPr>
          <w:p w:rsidR="00CB1C24" w:rsidRPr="00F20EDF" w:rsidRDefault="00CB1C24" w:rsidP="006667C3">
            <w:pPr>
              <w:pStyle w:val="af4"/>
              <w:rPr>
                <w:sz w:val="24"/>
                <w:szCs w:val="24"/>
              </w:rPr>
            </w:pPr>
            <w:r w:rsidRPr="00F20EDF">
              <w:rPr>
                <w:sz w:val="24"/>
                <w:szCs w:val="24"/>
              </w:rPr>
              <w:t>12 м</w:t>
            </w:r>
          </w:p>
        </w:tc>
        <w:tc>
          <w:tcPr>
            <w:tcW w:w="2880" w:type="dxa"/>
          </w:tcPr>
          <w:p w:rsidR="00CB1C24" w:rsidRPr="00F20EDF" w:rsidRDefault="00CB1C24" w:rsidP="006667C3">
            <w:pPr>
              <w:pStyle w:val="af4"/>
              <w:rPr>
                <w:sz w:val="24"/>
                <w:szCs w:val="24"/>
              </w:rPr>
            </w:pPr>
            <w:r w:rsidRPr="00F20EDF">
              <w:rPr>
                <w:sz w:val="24"/>
                <w:szCs w:val="24"/>
              </w:rPr>
              <w:t>80 %</w:t>
            </w:r>
          </w:p>
        </w:tc>
      </w:tr>
      <w:tr w:rsidR="00CB1C24" w:rsidRPr="00F20EDF" w:rsidTr="00D81C5E">
        <w:tc>
          <w:tcPr>
            <w:tcW w:w="988" w:type="dxa"/>
          </w:tcPr>
          <w:p w:rsidR="00CB1C24" w:rsidRPr="00F20EDF" w:rsidRDefault="00CB1C24" w:rsidP="006667C3">
            <w:pPr>
              <w:pStyle w:val="af4"/>
              <w:rPr>
                <w:sz w:val="24"/>
                <w:szCs w:val="24"/>
              </w:rPr>
            </w:pPr>
            <w:r w:rsidRPr="00F20EDF">
              <w:rPr>
                <w:sz w:val="24"/>
                <w:szCs w:val="24"/>
              </w:rPr>
              <w:t>7.2.2</w:t>
            </w:r>
          </w:p>
        </w:tc>
        <w:tc>
          <w:tcPr>
            <w:tcW w:w="2348" w:type="dxa"/>
          </w:tcPr>
          <w:p w:rsidR="00CB1C24" w:rsidRPr="00F20EDF" w:rsidRDefault="00CB1C24" w:rsidP="006667C3">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Обслуживание перевозок пассажиров</w:t>
            </w:r>
          </w:p>
        </w:tc>
        <w:tc>
          <w:tcPr>
            <w:tcW w:w="1272" w:type="dxa"/>
          </w:tcPr>
          <w:p w:rsidR="00CB1C24" w:rsidRPr="00F20EDF" w:rsidRDefault="00CB1C24" w:rsidP="006667C3">
            <w:pPr>
              <w:pStyle w:val="af4"/>
              <w:rPr>
                <w:sz w:val="24"/>
                <w:szCs w:val="24"/>
              </w:rPr>
            </w:pPr>
            <w:r w:rsidRPr="00F20EDF">
              <w:rPr>
                <w:sz w:val="24"/>
                <w:szCs w:val="24"/>
              </w:rPr>
              <w:t>1000 м²</w:t>
            </w:r>
          </w:p>
        </w:tc>
        <w:tc>
          <w:tcPr>
            <w:tcW w:w="1170" w:type="dxa"/>
          </w:tcPr>
          <w:p w:rsidR="00CB1C24" w:rsidRPr="00F20EDF" w:rsidRDefault="00CB1C24" w:rsidP="006667C3">
            <w:pPr>
              <w:pStyle w:val="af4"/>
              <w:rPr>
                <w:sz w:val="24"/>
                <w:szCs w:val="24"/>
              </w:rPr>
            </w:pPr>
            <w:r w:rsidRPr="00F20EDF">
              <w:rPr>
                <w:sz w:val="24"/>
                <w:szCs w:val="24"/>
              </w:rPr>
              <w:t>100000 м²</w:t>
            </w:r>
          </w:p>
        </w:tc>
        <w:tc>
          <w:tcPr>
            <w:tcW w:w="2244" w:type="dxa"/>
          </w:tcPr>
          <w:p w:rsidR="00CB1C24" w:rsidRPr="00F20EDF" w:rsidRDefault="00CB1C24" w:rsidP="006667C3">
            <w:pPr>
              <w:pStyle w:val="af4"/>
              <w:rPr>
                <w:sz w:val="24"/>
                <w:szCs w:val="24"/>
              </w:rPr>
            </w:pPr>
            <w:r w:rsidRPr="00F20EDF">
              <w:rPr>
                <w:sz w:val="24"/>
                <w:szCs w:val="24"/>
              </w:rPr>
              <w:t>3 м</w:t>
            </w:r>
          </w:p>
        </w:tc>
        <w:tc>
          <w:tcPr>
            <w:tcW w:w="2346" w:type="dxa"/>
          </w:tcPr>
          <w:p w:rsidR="00CB1C24" w:rsidRPr="00F20EDF" w:rsidRDefault="00CB1C24" w:rsidP="006667C3">
            <w:pPr>
              <w:pStyle w:val="af4"/>
              <w:rPr>
                <w:sz w:val="24"/>
                <w:szCs w:val="24"/>
              </w:rPr>
            </w:pPr>
            <w:r w:rsidRPr="00F20EDF">
              <w:rPr>
                <w:sz w:val="24"/>
                <w:szCs w:val="24"/>
              </w:rPr>
              <w:t>5 м</w:t>
            </w:r>
          </w:p>
        </w:tc>
        <w:tc>
          <w:tcPr>
            <w:tcW w:w="1800" w:type="dxa"/>
          </w:tcPr>
          <w:p w:rsidR="00CB1C24" w:rsidRPr="00F20EDF" w:rsidRDefault="00CB1C24" w:rsidP="006667C3">
            <w:pPr>
              <w:pStyle w:val="af4"/>
              <w:rPr>
                <w:sz w:val="24"/>
                <w:szCs w:val="24"/>
              </w:rPr>
            </w:pPr>
            <w:r w:rsidRPr="00F20EDF">
              <w:rPr>
                <w:sz w:val="24"/>
                <w:szCs w:val="24"/>
              </w:rPr>
              <w:t>12 м</w:t>
            </w:r>
          </w:p>
        </w:tc>
        <w:tc>
          <w:tcPr>
            <w:tcW w:w="2880" w:type="dxa"/>
          </w:tcPr>
          <w:p w:rsidR="00CB1C24" w:rsidRPr="00F20EDF" w:rsidRDefault="00CB1C24" w:rsidP="006667C3">
            <w:pPr>
              <w:pStyle w:val="af4"/>
              <w:rPr>
                <w:sz w:val="24"/>
                <w:szCs w:val="24"/>
              </w:rPr>
            </w:pPr>
            <w:r w:rsidRPr="00F20EDF">
              <w:rPr>
                <w:sz w:val="24"/>
                <w:szCs w:val="24"/>
              </w:rPr>
              <w:t>80 %</w:t>
            </w:r>
          </w:p>
        </w:tc>
      </w:tr>
      <w:tr w:rsidR="00CB1C24" w:rsidRPr="00F20EDF" w:rsidTr="00D81C5E">
        <w:tc>
          <w:tcPr>
            <w:tcW w:w="988" w:type="dxa"/>
          </w:tcPr>
          <w:p w:rsidR="00CB1C24" w:rsidRPr="00F20EDF" w:rsidRDefault="00CB1C24" w:rsidP="006667C3">
            <w:pPr>
              <w:pStyle w:val="af4"/>
              <w:rPr>
                <w:sz w:val="24"/>
                <w:szCs w:val="24"/>
              </w:rPr>
            </w:pPr>
            <w:r w:rsidRPr="00F20EDF">
              <w:rPr>
                <w:sz w:val="24"/>
                <w:szCs w:val="24"/>
              </w:rPr>
              <w:t>7.2.3</w:t>
            </w:r>
          </w:p>
        </w:tc>
        <w:tc>
          <w:tcPr>
            <w:tcW w:w="2348" w:type="dxa"/>
          </w:tcPr>
          <w:p w:rsidR="00CB1C24" w:rsidRPr="00F20EDF" w:rsidRDefault="00CB1C24" w:rsidP="006667C3">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Стоянки транспорта общего пользования</w:t>
            </w:r>
          </w:p>
        </w:tc>
        <w:tc>
          <w:tcPr>
            <w:tcW w:w="1272"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1170" w:type="dxa"/>
          </w:tcPr>
          <w:p w:rsidR="00CB1C24" w:rsidRPr="00F20EDF" w:rsidRDefault="00CB1C24" w:rsidP="006667C3">
            <w:pPr>
              <w:pStyle w:val="af4"/>
              <w:rPr>
                <w:sz w:val="24"/>
                <w:szCs w:val="24"/>
              </w:rPr>
            </w:pPr>
            <w:r w:rsidRPr="00F20EDF">
              <w:rPr>
                <w:sz w:val="24"/>
                <w:szCs w:val="24"/>
              </w:rPr>
              <w:t>1000 м²</w:t>
            </w:r>
          </w:p>
        </w:tc>
        <w:tc>
          <w:tcPr>
            <w:tcW w:w="2244" w:type="dxa"/>
          </w:tcPr>
          <w:p w:rsidR="00CB1C24" w:rsidRPr="00F20EDF" w:rsidRDefault="00CB1C24" w:rsidP="006667C3">
            <w:pPr>
              <w:pStyle w:val="af4"/>
              <w:rPr>
                <w:sz w:val="24"/>
                <w:szCs w:val="24"/>
              </w:rPr>
            </w:pPr>
            <w:r w:rsidRPr="00F20EDF">
              <w:rPr>
                <w:sz w:val="24"/>
                <w:szCs w:val="24"/>
              </w:rPr>
              <w:t>0 м</w:t>
            </w:r>
          </w:p>
        </w:tc>
        <w:tc>
          <w:tcPr>
            <w:tcW w:w="2346" w:type="dxa"/>
          </w:tcPr>
          <w:p w:rsidR="00CB1C24" w:rsidRPr="00F20EDF" w:rsidRDefault="00CB1C24" w:rsidP="006667C3">
            <w:pPr>
              <w:pStyle w:val="af4"/>
              <w:rPr>
                <w:sz w:val="24"/>
                <w:szCs w:val="24"/>
              </w:rPr>
            </w:pPr>
            <w:r w:rsidRPr="00F20EDF">
              <w:rPr>
                <w:sz w:val="24"/>
                <w:szCs w:val="24"/>
              </w:rPr>
              <w:t>0 м</w:t>
            </w:r>
          </w:p>
        </w:tc>
        <w:tc>
          <w:tcPr>
            <w:tcW w:w="1800"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2880" w:type="dxa"/>
          </w:tcPr>
          <w:p w:rsidR="00CB1C24" w:rsidRPr="00F20EDF" w:rsidRDefault="00CB1C24" w:rsidP="006667C3">
            <w:pPr>
              <w:pStyle w:val="af4"/>
              <w:rPr>
                <w:sz w:val="24"/>
                <w:szCs w:val="24"/>
              </w:rPr>
            </w:pPr>
            <w:r w:rsidRPr="00F20EDF">
              <w:rPr>
                <w:sz w:val="24"/>
                <w:szCs w:val="24"/>
              </w:rPr>
              <w:t>100 %</w:t>
            </w:r>
          </w:p>
        </w:tc>
      </w:tr>
      <w:tr w:rsidR="00CB1C24" w:rsidRPr="00F20EDF" w:rsidTr="00D81C5E">
        <w:tc>
          <w:tcPr>
            <w:tcW w:w="988" w:type="dxa"/>
          </w:tcPr>
          <w:p w:rsidR="00CB1C24" w:rsidRPr="00F20EDF" w:rsidRDefault="00CB1C24" w:rsidP="006667C3">
            <w:pPr>
              <w:pStyle w:val="af4"/>
              <w:rPr>
                <w:sz w:val="24"/>
                <w:szCs w:val="24"/>
              </w:rPr>
            </w:pPr>
            <w:r w:rsidRPr="00F20EDF">
              <w:rPr>
                <w:sz w:val="24"/>
                <w:szCs w:val="24"/>
              </w:rPr>
              <w:t>7.4</w:t>
            </w:r>
          </w:p>
        </w:tc>
        <w:tc>
          <w:tcPr>
            <w:tcW w:w="2348" w:type="dxa"/>
          </w:tcPr>
          <w:p w:rsidR="00CB1C24" w:rsidRPr="00F20EDF" w:rsidRDefault="00CB1C24" w:rsidP="006667C3">
            <w:pPr>
              <w:pStyle w:val="af4"/>
              <w:rPr>
                <w:sz w:val="24"/>
                <w:szCs w:val="24"/>
              </w:rPr>
            </w:pPr>
            <w:r w:rsidRPr="00F20EDF">
              <w:rPr>
                <w:sz w:val="24"/>
                <w:szCs w:val="24"/>
              </w:rPr>
              <w:t>Воздушный транспорт</w:t>
            </w:r>
          </w:p>
        </w:tc>
        <w:tc>
          <w:tcPr>
            <w:tcW w:w="1272" w:type="dxa"/>
          </w:tcPr>
          <w:p w:rsidR="00CB1C24" w:rsidRPr="00F20EDF" w:rsidRDefault="00CB1C24" w:rsidP="006667C3">
            <w:pPr>
              <w:pStyle w:val="af4"/>
              <w:rPr>
                <w:sz w:val="24"/>
                <w:szCs w:val="24"/>
              </w:rPr>
            </w:pPr>
            <w:r w:rsidRPr="00F20EDF">
              <w:rPr>
                <w:sz w:val="24"/>
                <w:szCs w:val="24"/>
              </w:rPr>
              <w:t>1000 м</w:t>
            </w:r>
            <w:r w:rsidRPr="00F20EDF">
              <w:rPr>
                <w:sz w:val="24"/>
                <w:szCs w:val="24"/>
                <w:vertAlign w:val="superscript"/>
              </w:rPr>
              <w:t>2</w:t>
            </w:r>
            <w:r w:rsidRPr="00F20EDF">
              <w:rPr>
                <w:sz w:val="24"/>
                <w:szCs w:val="24"/>
              </w:rPr>
              <w:t>*</w:t>
            </w:r>
          </w:p>
        </w:tc>
        <w:tc>
          <w:tcPr>
            <w:tcW w:w="1170" w:type="dxa"/>
          </w:tcPr>
          <w:p w:rsidR="00CB1C24" w:rsidRPr="00F20EDF" w:rsidRDefault="00CB1C24" w:rsidP="006667C3">
            <w:pPr>
              <w:pStyle w:val="af4"/>
              <w:rPr>
                <w:sz w:val="24"/>
                <w:szCs w:val="24"/>
              </w:rPr>
            </w:pPr>
            <w:r w:rsidRPr="00F20EDF">
              <w:rPr>
                <w:sz w:val="24"/>
                <w:szCs w:val="24"/>
              </w:rPr>
              <w:t>100000 м</w:t>
            </w:r>
            <w:r w:rsidRPr="00F20EDF">
              <w:rPr>
                <w:sz w:val="24"/>
                <w:szCs w:val="24"/>
                <w:vertAlign w:val="superscript"/>
              </w:rPr>
              <w:t>2</w:t>
            </w:r>
            <w:r w:rsidRPr="00F20EDF">
              <w:rPr>
                <w:sz w:val="24"/>
                <w:szCs w:val="24"/>
              </w:rPr>
              <w:t>*</w:t>
            </w:r>
          </w:p>
        </w:tc>
        <w:tc>
          <w:tcPr>
            <w:tcW w:w="2244" w:type="dxa"/>
          </w:tcPr>
          <w:p w:rsidR="00CB1C24" w:rsidRPr="00F20EDF" w:rsidRDefault="00CB1C24" w:rsidP="006667C3">
            <w:pPr>
              <w:pStyle w:val="af4"/>
              <w:rPr>
                <w:sz w:val="24"/>
                <w:szCs w:val="24"/>
              </w:rPr>
            </w:pPr>
            <w:r w:rsidRPr="00F20EDF">
              <w:rPr>
                <w:sz w:val="24"/>
                <w:szCs w:val="24"/>
              </w:rPr>
              <w:t>3 м</w:t>
            </w:r>
          </w:p>
        </w:tc>
        <w:tc>
          <w:tcPr>
            <w:tcW w:w="2346" w:type="dxa"/>
          </w:tcPr>
          <w:p w:rsidR="00CB1C24" w:rsidRPr="00F20EDF" w:rsidRDefault="00CB1C24" w:rsidP="006667C3">
            <w:pPr>
              <w:pStyle w:val="af4"/>
              <w:rPr>
                <w:sz w:val="24"/>
                <w:szCs w:val="24"/>
              </w:rPr>
            </w:pPr>
            <w:r w:rsidRPr="00F20EDF">
              <w:rPr>
                <w:sz w:val="24"/>
                <w:szCs w:val="24"/>
              </w:rPr>
              <w:t>5 м</w:t>
            </w:r>
          </w:p>
        </w:tc>
        <w:tc>
          <w:tcPr>
            <w:tcW w:w="1800"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2880" w:type="dxa"/>
          </w:tcPr>
          <w:p w:rsidR="00CB1C24" w:rsidRPr="00F20EDF" w:rsidRDefault="00CB1C24" w:rsidP="006667C3">
            <w:pPr>
              <w:pStyle w:val="af4"/>
              <w:rPr>
                <w:sz w:val="24"/>
                <w:szCs w:val="24"/>
              </w:rPr>
            </w:pPr>
            <w:r w:rsidRPr="00F20EDF">
              <w:rPr>
                <w:sz w:val="24"/>
                <w:szCs w:val="24"/>
              </w:rPr>
              <w:t>80 %</w:t>
            </w:r>
          </w:p>
        </w:tc>
      </w:tr>
      <w:tr w:rsidR="00CB1C24" w:rsidRPr="00F20EDF" w:rsidTr="00D81C5E">
        <w:tc>
          <w:tcPr>
            <w:tcW w:w="988" w:type="dxa"/>
          </w:tcPr>
          <w:p w:rsidR="00CB1C24" w:rsidRPr="00F20EDF" w:rsidRDefault="00CB1C24" w:rsidP="006667C3">
            <w:pPr>
              <w:pStyle w:val="af4"/>
              <w:rPr>
                <w:sz w:val="24"/>
                <w:szCs w:val="24"/>
              </w:rPr>
            </w:pPr>
            <w:r w:rsidRPr="00F20EDF">
              <w:rPr>
                <w:sz w:val="24"/>
                <w:szCs w:val="24"/>
              </w:rPr>
              <w:t>7.5</w:t>
            </w:r>
          </w:p>
        </w:tc>
        <w:tc>
          <w:tcPr>
            <w:tcW w:w="2348" w:type="dxa"/>
          </w:tcPr>
          <w:p w:rsidR="00CB1C24" w:rsidRPr="00F20EDF" w:rsidRDefault="00CB1C24" w:rsidP="006667C3">
            <w:pPr>
              <w:pStyle w:val="af4"/>
              <w:rPr>
                <w:sz w:val="24"/>
                <w:szCs w:val="24"/>
              </w:rPr>
            </w:pPr>
            <w:r w:rsidRPr="00F20EDF">
              <w:rPr>
                <w:sz w:val="24"/>
                <w:szCs w:val="24"/>
              </w:rPr>
              <w:t>Трубопроводный транспорт</w:t>
            </w:r>
          </w:p>
        </w:tc>
        <w:tc>
          <w:tcPr>
            <w:tcW w:w="1272" w:type="dxa"/>
          </w:tcPr>
          <w:p w:rsidR="00CB1C24" w:rsidRPr="00F20EDF" w:rsidRDefault="00CB1C24" w:rsidP="006667C3">
            <w:pPr>
              <w:pStyle w:val="af4"/>
              <w:rPr>
                <w:sz w:val="24"/>
                <w:szCs w:val="24"/>
              </w:rPr>
            </w:pPr>
            <w:r w:rsidRPr="00F20EDF">
              <w:rPr>
                <w:sz w:val="24"/>
                <w:szCs w:val="24"/>
              </w:rPr>
              <w:t>1000 м</w:t>
            </w:r>
            <w:r w:rsidRPr="00F20EDF">
              <w:rPr>
                <w:sz w:val="24"/>
                <w:szCs w:val="24"/>
                <w:vertAlign w:val="superscript"/>
              </w:rPr>
              <w:t>2</w:t>
            </w:r>
            <w:r w:rsidRPr="00F20EDF">
              <w:rPr>
                <w:sz w:val="24"/>
                <w:szCs w:val="24"/>
              </w:rPr>
              <w:t>*</w:t>
            </w:r>
          </w:p>
        </w:tc>
        <w:tc>
          <w:tcPr>
            <w:tcW w:w="1170" w:type="dxa"/>
          </w:tcPr>
          <w:p w:rsidR="00CB1C24" w:rsidRPr="00F20EDF" w:rsidRDefault="00CB1C24" w:rsidP="006667C3">
            <w:pPr>
              <w:pStyle w:val="af4"/>
              <w:rPr>
                <w:sz w:val="24"/>
                <w:szCs w:val="24"/>
              </w:rPr>
            </w:pPr>
            <w:r w:rsidRPr="00F20EDF">
              <w:rPr>
                <w:sz w:val="24"/>
                <w:szCs w:val="24"/>
              </w:rPr>
              <w:t>10000 м</w:t>
            </w:r>
            <w:r w:rsidRPr="00F20EDF">
              <w:rPr>
                <w:sz w:val="24"/>
                <w:szCs w:val="24"/>
                <w:vertAlign w:val="superscript"/>
              </w:rPr>
              <w:t>2</w:t>
            </w:r>
            <w:r w:rsidRPr="00F20EDF">
              <w:rPr>
                <w:sz w:val="24"/>
                <w:szCs w:val="24"/>
              </w:rPr>
              <w:t>*</w:t>
            </w:r>
          </w:p>
        </w:tc>
        <w:tc>
          <w:tcPr>
            <w:tcW w:w="2244" w:type="dxa"/>
          </w:tcPr>
          <w:p w:rsidR="00CB1C24" w:rsidRPr="00F20EDF" w:rsidRDefault="00CB1C24" w:rsidP="006667C3">
            <w:pPr>
              <w:pStyle w:val="af4"/>
              <w:rPr>
                <w:sz w:val="24"/>
                <w:szCs w:val="24"/>
              </w:rPr>
            </w:pPr>
            <w:r w:rsidRPr="00F20EDF">
              <w:rPr>
                <w:sz w:val="24"/>
                <w:szCs w:val="24"/>
              </w:rPr>
              <w:t xml:space="preserve">0 м </w:t>
            </w:r>
          </w:p>
        </w:tc>
        <w:tc>
          <w:tcPr>
            <w:tcW w:w="2346" w:type="dxa"/>
          </w:tcPr>
          <w:p w:rsidR="00CB1C24" w:rsidRPr="00F20EDF" w:rsidRDefault="00CB1C24" w:rsidP="006667C3">
            <w:pPr>
              <w:pStyle w:val="af4"/>
              <w:rPr>
                <w:sz w:val="24"/>
                <w:szCs w:val="24"/>
              </w:rPr>
            </w:pPr>
            <w:r w:rsidRPr="00F20EDF">
              <w:rPr>
                <w:sz w:val="24"/>
                <w:szCs w:val="24"/>
              </w:rPr>
              <w:t>0 м</w:t>
            </w:r>
          </w:p>
        </w:tc>
        <w:tc>
          <w:tcPr>
            <w:tcW w:w="1800" w:type="dxa"/>
          </w:tcPr>
          <w:p w:rsidR="00CB1C24" w:rsidRPr="00F20EDF" w:rsidRDefault="00CB1C24" w:rsidP="006667C3">
            <w:pPr>
              <w:pStyle w:val="af4"/>
              <w:rPr>
                <w:sz w:val="24"/>
                <w:szCs w:val="24"/>
              </w:rPr>
            </w:pPr>
            <w:r w:rsidRPr="00F20EDF">
              <w:rPr>
                <w:sz w:val="24"/>
                <w:szCs w:val="24"/>
              </w:rPr>
              <w:t>12 м</w:t>
            </w:r>
          </w:p>
        </w:tc>
        <w:tc>
          <w:tcPr>
            <w:tcW w:w="2880" w:type="dxa"/>
          </w:tcPr>
          <w:p w:rsidR="00CB1C24" w:rsidRPr="00F20EDF" w:rsidRDefault="00CB1C24" w:rsidP="006667C3">
            <w:pPr>
              <w:pStyle w:val="af4"/>
              <w:rPr>
                <w:sz w:val="24"/>
                <w:szCs w:val="24"/>
              </w:rPr>
            </w:pPr>
            <w:r w:rsidRPr="00F20EDF">
              <w:rPr>
                <w:sz w:val="24"/>
                <w:szCs w:val="24"/>
              </w:rPr>
              <w:t>80 %</w:t>
            </w:r>
          </w:p>
        </w:tc>
      </w:tr>
      <w:tr w:rsidR="00CB1C24" w:rsidRPr="00F20EDF" w:rsidTr="00D81C5E">
        <w:tc>
          <w:tcPr>
            <w:tcW w:w="988" w:type="dxa"/>
          </w:tcPr>
          <w:p w:rsidR="00CB1C24" w:rsidRPr="00F20EDF" w:rsidRDefault="00CB1C24" w:rsidP="006667C3">
            <w:pPr>
              <w:pStyle w:val="af4"/>
              <w:rPr>
                <w:sz w:val="24"/>
                <w:szCs w:val="24"/>
              </w:rPr>
            </w:pPr>
            <w:r w:rsidRPr="00F20EDF">
              <w:rPr>
                <w:sz w:val="24"/>
                <w:szCs w:val="24"/>
              </w:rPr>
              <w:t>11.0</w:t>
            </w:r>
          </w:p>
        </w:tc>
        <w:tc>
          <w:tcPr>
            <w:tcW w:w="2348" w:type="dxa"/>
          </w:tcPr>
          <w:p w:rsidR="00CB1C24" w:rsidRPr="00F20EDF" w:rsidRDefault="00CB1C24" w:rsidP="006667C3">
            <w:pPr>
              <w:pStyle w:val="af4"/>
              <w:rPr>
                <w:sz w:val="24"/>
                <w:szCs w:val="24"/>
              </w:rPr>
            </w:pPr>
            <w:r w:rsidRPr="00F20EDF">
              <w:rPr>
                <w:sz w:val="24"/>
                <w:szCs w:val="24"/>
              </w:rPr>
              <w:t>Водные объекты</w:t>
            </w:r>
          </w:p>
        </w:tc>
        <w:tc>
          <w:tcPr>
            <w:tcW w:w="1272"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1170" w:type="dxa"/>
          </w:tcPr>
          <w:p w:rsidR="00CB1C24" w:rsidRPr="00F20EDF" w:rsidRDefault="00CB1C24" w:rsidP="006667C3">
            <w:pPr>
              <w:pStyle w:val="af4"/>
              <w:rPr>
                <w:sz w:val="24"/>
                <w:szCs w:val="24"/>
                <w:lang w:val="en-US"/>
              </w:rPr>
            </w:pPr>
            <w:r w:rsidRPr="00F20EDF">
              <w:rPr>
                <w:sz w:val="24"/>
                <w:szCs w:val="24"/>
              </w:rPr>
              <w:t>не подлежит установлению</w:t>
            </w:r>
          </w:p>
        </w:tc>
        <w:tc>
          <w:tcPr>
            <w:tcW w:w="2244" w:type="dxa"/>
          </w:tcPr>
          <w:p w:rsidR="00CB1C24" w:rsidRPr="00F20EDF" w:rsidRDefault="00CB1C24" w:rsidP="006667C3">
            <w:pPr>
              <w:pStyle w:val="af4"/>
              <w:rPr>
                <w:sz w:val="24"/>
                <w:szCs w:val="24"/>
              </w:rPr>
            </w:pPr>
            <w:r w:rsidRPr="00F20EDF">
              <w:rPr>
                <w:sz w:val="24"/>
                <w:szCs w:val="24"/>
                <w:lang w:val="en-US"/>
              </w:rPr>
              <w:t>0</w:t>
            </w:r>
            <w:r w:rsidRPr="00F20EDF">
              <w:rPr>
                <w:sz w:val="24"/>
                <w:szCs w:val="24"/>
              </w:rPr>
              <w:t xml:space="preserve"> м</w:t>
            </w:r>
          </w:p>
        </w:tc>
        <w:tc>
          <w:tcPr>
            <w:tcW w:w="2346" w:type="dxa"/>
          </w:tcPr>
          <w:p w:rsidR="00CB1C24" w:rsidRPr="00F20EDF" w:rsidRDefault="00CB1C24" w:rsidP="006667C3">
            <w:pPr>
              <w:pStyle w:val="af4"/>
              <w:rPr>
                <w:sz w:val="24"/>
                <w:szCs w:val="24"/>
              </w:rPr>
            </w:pPr>
            <w:r w:rsidRPr="00F20EDF">
              <w:rPr>
                <w:sz w:val="24"/>
                <w:szCs w:val="24"/>
                <w:lang w:val="en-US"/>
              </w:rPr>
              <w:t>0</w:t>
            </w:r>
            <w:r w:rsidRPr="00F20EDF">
              <w:rPr>
                <w:sz w:val="24"/>
                <w:szCs w:val="24"/>
              </w:rPr>
              <w:t xml:space="preserve"> м</w:t>
            </w:r>
          </w:p>
        </w:tc>
        <w:tc>
          <w:tcPr>
            <w:tcW w:w="1800"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2880" w:type="dxa"/>
          </w:tcPr>
          <w:p w:rsidR="00CB1C24" w:rsidRPr="00F20EDF" w:rsidRDefault="00CB1C24" w:rsidP="006667C3">
            <w:pPr>
              <w:pStyle w:val="af4"/>
              <w:rPr>
                <w:sz w:val="24"/>
                <w:szCs w:val="24"/>
              </w:rPr>
            </w:pPr>
            <w:r w:rsidRPr="00F20EDF">
              <w:rPr>
                <w:sz w:val="24"/>
                <w:szCs w:val="24"/>
              </w:rPr>
              <w:t>не подлежит установлению</w:t>
            </w:r>
          </w:p>
        </w:tc>
      </w:tr>
      <w:tr w:rsidR="00CB1C24" w:rsidRPr="00F20EDF" w:rsidTr="00D81C5E">
        <w:tc>
          <w:tcPr>
            <w:tcW w:w="988" w:type="dxa"/>
          </w:tcPr>
          <w:p w:rsidR="00CB1C24" w:rsidRPr="00F20EDF" w:rsidRDefault="00CB1C24" w:rsidP="006667C3">
            <w:pPr>
              <w:pStyle w:val="af4"/>
              <w:rPr>
                <w:sz w:val="24"/>
                <w:szCs w:val="24"/>
              </w:rPr>
            </w:pPr>
            <w:r w:rsidRPr="00F20EDF">
              <w:rPr>
                <w:sz w:val="24"/>
                <w:szCs w:val="24"/>
              </w:rPr>
              <w:t>11.1</w:t>
            </w:r>
          </w:p>
        </w:tc>
        <w:tc>
          <w:tcPr>
            <w:tcW w:w="2348" w:type="dxa"/>
          </w:tcPr>
          <w:p w:rsidR="00CB1C24" w:rsidRPr="00F20EDF" w:rsidRDefault="00CB1C24" w:rsidP="006667C3">
            <w:pPr>
              <w:pStyle w:val="af4"/>
              <w:rPr>
                <w:sz w:val="24"/>
                <w:szCs w:val="24"/>
              </w:rPr>
            </w:pPr>
            <w:r w:rsidRPr="00F20EDF">
              <w:rPr>
                <w:sz w:val="24"/>
                <w:szCs w:val="24"/>
              </w:rPr>
              <w:t>Общее пользование водными объектами</w:t>
            </w:r>
          </w:p>
        </w:tc>
        <w:tc>
          <w:tcPr>
            <w:tcW w:w="1272"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1170" w:type="dxa"/>
          </w:tcPr>
          <w:p w:rsidR="00CB1C24" w:rsidRPr="00F20EDF" w:rsidRDefault="00CB1C24" w:rsidP="006667C3">
            <w:pPr>
              <w:pStyle w:val="af4"/>
              <w:rPr>
                <w:sz w:val="24"/>
                <w:szCs w:val="24"/>
                <w:lang w:val="en-US"/>
              </w:rPr>
            </w:pPr>
            <w:r w:rsidRPr="00F20EDF">
              <w:rPr>
                <w:sz w:val="24"/>
                <w:szCs w:val="24"/>
              </w:rPr>
              <w:t>не подлежит установлению</w:t>
            </w:r>
          </w:p>
        </w:tc>
        <w:tc>
          <w:tcPr>
            <w:tcW w:w="2244" w:type="dxa"/>
          </w:tcPr>
          <w:p w:rsidR="00CB1C24" w:rsidRPr="00F20EDF" w:rsidRDefault="00CB1C24" w:rsidP="006667C3">
            <w:pPr>
              <w:pStyle w:val="af4"/>
              <w:rPr>
                <w:sz w:val="24"/>
                <w:szCs w:val="24"/>
              </w:rPr>
            </w:pPr>
            <w:r w:rsidRPr="00F20EDF">
              <w:rPr>
                <w:sz w:val="24"/>
                <w:szCs w:val="24"/>
                <w:lang w:val="en-US"/>
              </w:rPr>
              <w:t>0</w:t>
            </w:r>
            <w:r w:rsidRPr="00F20EDF">
              <w:rPr>
                <w:sz w:val="24"/>
                <w:szCs w:val="24"/>
              </w:rPr>
              <w:t xml:space="preserve"> м</w:t>
            </w:r>
          </w:p>
        </w:tc>
        <w:tc>
          <w:tcPr>
            <w:tcW w:w="2346" w:type="dxa"/>
          </w:tcPr>
          <w:p w:rsidR="00CB1C24" w:rsidRPr="00F20EDF" w:rsidRDefault="00CB1C24" w:rsidP="006667C3">
            <w:pPr>
              <w:pStyle w:val="af4"/>
              <w:rPr>
                <w:sz w:val="24"/>
                <w:szCs w:val="24"/>
              </w:rPr>
            </w:pPr>
            <w:r w:rsidRPr="00F20EDF">
              <w:rPr>
                <w:sz w:val="24"/>
                <w:szCs w:val="24"/>
                <w:lang w:val="en-US"/>
              </w:rPr>
              <w:t>0</w:t>
            </w:r>
            <w:r w:rsidRPr="00F20EDF">
              <w:rPr>
                <w:sz w:val="24"/>
                <w:szCs w:val="24"/>
              </w:rPr>
              <w:t xml:space="preserve"> м</w:t>
            </w:r>
          </w:p>
        </w:tc>
        <w:tc>
          <w:tcPr>
            <w:tcW w:w="1800"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2880" w:type="dxa"/>
          </w:tcPr>
          <w:p w:rsidR="00CB1C24" w:rsidRPr="00F20EDF" w:rsidRDefault="00CB1C24" w:rsidP="006667C3">
            <w:pPr>
              <w:pStyle w:val="af4"/>
              <w:rPr>
                <w:sz w:val="24"/>
                <w:szCs w:val="24"/>
              </w:rPr>
            </w:pPr>
            <w:r w:rsidRPr="00F20EDF">
              <w:rPr>
                <w:sz w:val="24"/>
                <w:szCs w:val="24"/>
              </w:rPr>
              <w:t>не подлежит установлению</w:t>
            </w:r>
          </w:p>
        </w:tc>
      </w:tr>
      <w:tr w:rsidR="00CB1C24" w:rsidRPr="00F20EDF" w:rsidTr="00D81C5E">
        <w:tc>
          <w:tcPr>
            <w:tcW w:w="988" w:type="dxa"/>
          </w:tcPr>
          <w:p w:rsidR="00CB1C24" w:rsidRPr="00F20EDF" w:rsidRDefault="00CB1C24" w:rsidP="006667C3">
            <w:pPr>
              <w:pStyle w:val="af4"/>
              <w:rPr>
                <w:sz w:val="24"/>
                <w:szCs w:val="24"/>
              </w:rPr>
            </w:pPr>
            <w:r w:rsidRPr="00F20EDF">
              <w:rPr>
                <w:sz w:val="24"/>
                <w:szCs w:val="24"/>
              </w:rPr>
              <w:lastRenderedPageBreak/>
              <w:t>11.2</w:t>
            </w:r>
          </w:p>
        </w:tc>
        <w:tc>
          <w:tcPr>
            <w:tcW w:w="2348" w:type="dxa"/>
          </w:tcPr>
          <w:p w:rsidR="00CB1C24" w:rsidRPr="00F20EDF" w:rsidRDefault="00CB1C24" w:rsidP="006667C3">
            <w:pPr>
              <w:pStyle w:val="af4"/>
              <w:rPr>
                <w:sz w:val="24"/>
                <w:szCs w:val="24"/>
              </w:rPr>
            </w:pPr>
            <w:r w:rsidRPr="00F20EDF">
              <w:rPr>
                <w:sz w:val="24"/>
                <w:szCs w:val="24"/>
              </w:rPr>
              <w:t>Специальное пользование водными объектами</w:t>
            </w:r>
          </w:p>
        </w:tc>
        <w:tc>
          <w:tcPr>
            <w:tcW w:w="1272"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1170" w:type="dxa"/>
          </w:tcPr>
          <w:p w:rsidR="00CB1C24" w:rsidRPr="00F20EDF" w:rsidRDefault="00CB1C24" w:rsidP="006667C3">
            <w:pPr>
              <w:pStyle w:val="af4"/>
              <w:rPr>
                <w:sz w:val="24"/>
                <w:szCs w:val="24"/>
                <w:lang w:val="en-US"/>
              </w:rPr>
            </w:pPr>
            <w:r w:rsidRPr="00F20EDF">
              <w:rPr>
                <w:sz w:val="24"/>
                <w:szCs w:val="24"/>
              </w:rPr>
              <w:t>не подлежит установлению</w:t>
            </w:r>
          </w:p>
        </w:tc>
        <w:tc>
          <w:tcPr>
            <w:tcW w:w="2244" w:type="dxa"/>
          </w:tcPr>
          <w:p w:rsidR="00CB1C24" w:rsidRPr="00F20EDF" w:rsidRDefault="00CB1C24" w:rsidP="006667C3">
            <w:pPr>
              <w:pStyle w:val="af4"/>
              <w:rPr>
                <w:sz w:val="24"/>
                <w:szCs w:val="24"/>
              </w:rPr>
            </w:pPr>
            <w:r w:rsidRPr="00F20EDF">
              <w:rPr>
                <w:sz w:val="24"/>
                <w:szCs w:val="24"/>
                <w:lang w:val="en-US"/>
              </w:rPr>
              <w:t>0</w:t>
            </w:r>
            <w:r w:rsidRPr="00F20EDF">
              <w:rPr>
                <w:sz w:val="24"/>
                <w:szCs w:val="24"/>
              </w:rPr>
              <w:t xml:space="preserve"> м</w:t>
            </w:r>
          </w:p>
        </w:tc>
        <w:tc>
          <w:tcPr>
            <w:tcW w:w="2346" w:type="dxa"/>
          </w:tcPr>
          <w:p w:rsidR="00CB1C24" w:rsidRPr="00F20EDF" w:rsidRDefault="00CB1C24" w:rsidP="006667C3">
            <w:pPr>
              <w:pStyle w:val="af4"/>
              <w:rPr>
                <w:sz w:val="24"/>
                <w:szCs w:val="24"/>
              </w:rPr>
            </w:pPr>
            <w:r w:rsidRPr="00F20EDF">
              <w:rPr>
                <w:sz w:val="24"/>
                <w:szCs w:val="24"/>
                <w:lang w:val="en-US"/>
              </w:rPr>
              <w:t>0</w:t>
            </w:r>
            <w:r w:rsidRPr="00F20EDF">
              <w:rPr>
                <w:sz w:val="24"/>
                <w:szCs w:val="24"/>
              </w:rPr>
              <w:t xml:space="preserve"> м</w:t>
            </w:r>
          </w:p>
        </w:tc>
        <w:tc>
          <w:tcPr>
            <w:tcW w:w="1800"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2880" w:type="dxa"/>
          </w:tcPr>
          <w:p w:rsidR="00CB1C24" w:rsidRPr="00F20EDF" w:rsidRDefault="00CB1C24" w:rsidP="006667C3">
            <w:pPr>
              <w:pStyle w:val="af4"/>
              <w:rPr>
                <w:sz w:val="24"/>
                <w:szCs w:val="24"/>
              </w:rPr>
            </w:pPr>
            <w:r w:rsidRPr="00F20EDF">
              <w:rPr>
                <w:sz w:val="24"/>
                <w:szCs w:val="24"/>
              </w:rPr>
              <w:t>не подлежит установлению</w:t>
            </w:r>
          </w:p>
        </w:tc>
      </w:tr>
      <w:tr w:rsidR="00CB1C24" w:rsidRPr="00F20EDF" w:rsidTr="00D81C5E">
        <w:tc>
          <w:tcPr>
            <w:tcW w:w="988" w:type="dxa"/>
          </w:tcPr>
          <w:p w:rsidR="00CB1C24" w:rsidRPr="00F20EDF" w:rsidRDefault="00CB1C24" w:rsidP="006667C3">
            <w:pPr>
              <w:pStyle w:val="af4"/>
              <w:rPr>
                <w:sz w:val="24"/>
                <w:szCs w:val="24"/>
              </w:rPr>
            </w:pPr>
            <w:r w:rsidRPr="00F20EDF">
              <w:rPr>
                <w:sz w:val="24"/>
                <w:szCs w:val="24"/>
              </w:rPr>
              <w:t>12.0</w:t>
            </w:r>
          </w:p>
        </w:tc>
        <w:tc>
          <w:tcPr>
            <w:tcW w:w="2348" w:type="dxa"/>
          </w:tcPr>
          <w:p w:rsidR="00CB1C24" w:rsidRPr="00F20EDF" w:rsidRDefault="00CB1C24" w:rsidP="006667C3">
            <w:pPr>
              <w:pStyle w:val="af4"/>
              <w:rPr>
                <w:sz w:val="24"/>
                <w:szCs w:val="24"/>
              </w:rPr>
            </w:pPr>
            <w:r w:rsidRPr="00F20EDF">
              <w:rPr>
                <w:sz w:val="24"/>
                <w:szCs w:val="24"/>
              </w:rPr>
              <w:t>Земельные участки (территории) общего пользования</w:t>
            </w:r>
          </w:p>
        </w:tc>
        <w:tc>
          <w:tcPr>
            <w:tcW w:w="1272"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1170" w:type="dxa"/>
          </w:tcPr>
          <w:p w:rsidR="00CB1C24" w:rsidRPr="00F20EDF" w:rsidRDefault="00CB1C24" w:rsidP="006667C3">
            <w:pPr>
              <w:pStyle w:val="af4"/>
              <w:rPr>
                <w:sz w:val="24"/>
                <w:szCs w:val="24"/>
                <w:lang w:val="en-US"/>
              </w:rPr>
            </w:pPr>
            <w:r w:rsidRPr="00F20EDF">
              <w:rPr>
                <w:sz w:val="24"/>
                <w:szCs w:val="24"/>
              </w:rPr>
              <w:t>не подлежит установлению</w:t>
            </w:r>
          </w:p>
        </w:tc>
        <w:tc>
          <w:tcPr>
            <w:tcW w:w="2244" w:type="dxa"/>
          </w:tcPr>
          <w:p w:rsidR="00CB1C24" w:rsidRPr="00F20EDF" w:rsidRDefault="00CB1C24" w:rsidP="006667C3">
            <w:pPr>
              <w:pStyle w:val="af4"/>
              <w:rPr>
                <w:sz w:val="24"/>
                <w:szCs w:val="24"/>
              </w:rPr>
            </w:pPr>
            <w:r w:rsidRPr="00F20EDF">
              <w:rPr>
                <w:sz w:val="24"/>
                <w:szCs w:val="24"/>
              </w:rPr>
              <w:t>0 м</w:t>
            </w:r>
          </w:p>
        </w:tc>
        <w:tc>
          <w:tcPr>
            <w:tcW w:w="2346" w:type="dxa"/>
          </w:tcPr>
          <w:p w:rsidR="00CB1C24" w:rsidRPr="00F20EDF" w:rsidRDefault="00CB1C24" w:rsidP="006667C3">
            <w:pPr>
              <w:pStyle w:val="af4"/>
              <w:rPr>
                <w:sz w:val="24"/>
                <w:szCs w:val="24"/>
              </w:rPr>
            </w:pPr>
            <w:r w:rsidRPr="00F20EDF">
              <w:rPr>
                <w:sz w:val="24"/>
                <w:szCs w:val="24"/>
              </w:rPr>
              <w:t>0 м</w:t>
            </w:r>
          </w:p>
        </w:tc>
        <w:tc>
          <w:tcPr>
            <w:tcW w:w="1800"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2880" w:type="dxa"/>
          </w:tcPr>
          <w:p w:rsidR="00CB1C24" w:rsidRPr="00F20EDF" w:rsidRDefault="00CB1C24" w:rsidP="006667C3">
            <w:pPr>
              <w:pStyle w:val="af4"/>
              <w:rPr>
                <w:sz w:val="24"/>
                <w:szCs w:val="24"/>
              </w:rPr>
            </w:pPr>
            <w:r w:rsidRPr="00F20EDF">
              <w:rPr>
                <w:sz w:val="24"/>
                <w:szCs w:val="24"/>
              </w:rPr>
              <w:t>100 %</w:t>
            </w:r>
          </w:p>
        </w:tc>
      </w:tr>
      <w:tr w:rsidR="00CB1C24" w:rsidRPr="00F20EDF" w:rsidTr="00D81C5E">
        <w:tc>
          <w:tcPr>
            <w:tcW w:w="988" w:type="dxa"/>
          </w:tcPr>
          <w:p w:rsidR="00CB1C24" w:rsidRPr="00F20EDF" w:rsidRDefault="00CB1C24" w:rsidP="006667C3">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12.0.1</w:t>
            </w:r>
          </w:p>
        </w:tc>
        <w:tc>
          <w:tcPr>
            <w:tcW w:w="2348" w:type="dxa"/>
          </w:tcPr>
          <w:p w:rsidR="00CB1C24" w:rsidRPr="00F20EDF" w:rsidRDefault="00CB1C24" w:rsidP="006667C3">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Улично-дорожная сеть</w:t>
            </w:r>
          </w:p>
        </w:tc>
        <w:tc>
          <w:tcPr>
            <w:tcW w:w="1272"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1170" w:type="dxa"/>
          </w:tcPr>
          <w:p w:rsidR="00CB1C24" w:rsidRPr="00F20EDF" w:rsidRDefault="00CB1C24" w:rsidP="006667C3">
            <w:pPr>
              <w:pStyle w:val="af4"/>
              <w:rPr>
                <w:sz w:val="24"/>
                <w:szCs w:val="24"/>
                <w:lang w:val="en-US"/>
              </w:rPr>
            </w:pPr>
            <w:r w:rsidRPr="00F20EDF">
              <w:rPr>
                <w:sz w:val="24"/>
                <w:szCs w:val="24"/>
              </w:rPr>
              <w:t>не подлежит установлению</w:t>
            </w:r>
          </w:p>
        </w:tc>
        <w:tc>
          <w:tcPr>
            <w:tcW w:w="2244" w:type="dxa"/>
          </w:tcPr>
          <w:p w:rsidR="00CB1C24" w:rsidRPr="00F20EDF" w:rsidRDefault="00CB1C24" w:rsidP="006667C3">
            <w:pPr>
              <w:pStyle w:val="af4"/>
              <w:rPr>
                <w:sz w:val="24"/>
                <w:szCs w:val="24"/>
              </w:rPr>
            </w:pPr>
            <w:r w:rsidRPr="00F20EDF">
              <w:rPr>
                <w:sz w:val="24"/>
                <w:szCs w:val="24"/>
                <w:lang w:val="en-US"/>
              </w:rPr>
              <w:t>0</w:t>
            </w:r>
            <w:r w:rsidRPr="00F20EDF">
              <w:rPr>
                <w:sz w:val="24"/>
                <w:szCs w:val="24"/>
              </w:rPr>
              <w:t xml:space="preserve"> м</w:t>
            </w:r>
          </w:p>
        </w:tc>
        <w:tc>
          <w:tcPr>
            <w:tcW w:w="2346" w:type="dxa"/>
          </w:tcPr>
          <w:p w:rsidR="00CB1C24" w:rsidRPr="00F20EDF" w:rsidRDefault="00CB1C24" w:rsidP="006667C3">
            <w:pPr>
              <w:pStyle w:val="af4"/>
              <w:rPr>
                <w:sz w:val="24"/>
                <w:szCs w:val="24"/>
              </w:rPr>
            </w:pPr>
            <w:r w:rsidRPr="00F20EDF">
              <w:rPr>
                <w:sz w:val="24"/>
                <w:szCs w:val="24"/>
                <w:lang w:val="en-US"/>
              </w:rPr>
              <w:t>0</w:t>
            </w:r>
            <w:r w:rsidRPr="00F20EDF">
              <w:rPr>
                <w:sz w:val="24"/>
                <w:szCs w:val="24"/>
              </w:rPr>
              <w:t xml:space="preserve"> м</w:t>
            </w:r>
          </w:p>
        </w:tc>
        <w:tc>
          <w:tcPr>
            <w:tcW w:w="1800"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2880" w:type="dxa"/>
          </w:tcPr>
          <w:p w:rsidR="00CB1C24" w:rsidRPr="00F20EDF" w:rsidRDefault="00CB1C24" w:rsidP="006667C3">
            <w:pPr>
              <w:pStyle w:val="af4"/>
              <w:rPr>
                <w:sz w:val="24"/>
                <w:szCs w:val="24"/>
              </w:rPr>
            </w:pPr>
            <w:r w:rsidRPr="00F20EDF">
              <w:rPr>
                <w:sz w:val="24"/>
                <w:szCs w:val="24"/>
              </w:rPr>
              <w:t>100 %</w:t>
            </w:r>
          </w:p>
        </w:tc>
      </w:tr>
      <w:tr w:rsidR="00CB1C24" w:rsidRPr="00F20EDF" w:rsidTr="00D81C5E">
        <w:tc>
          <w:tcPr>
            <w:tcW w:w="988" w:type="dxa"/>
          </w:tcPr>
          <w:p w:rsidR="00CB1C24" w:rsidRPr="00F20EDF" w:rsidRDefault="00CB1C24" w:rsidP="006667C3">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12.0.2</w:t>
            </w:r>
          </w:p>
        </w:tc>
        <w:tc>
          <w:tcPr>
            <w:tcW w:w="2348" w:type="dxa"/>
          </w:tcPr>
          <w:p w:rsidR="00CB1C24" w:rsidRPr="00F20EDF" w:rsidRDefault="00CB1C24" w:rsidP="006667C3">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Благоустройство территории</w:t>
            </w:r>
          </w:p>
        </w:tc>
        <w:tc>
          <w:tcPr>
            <w:tcW w:w="1272"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1170"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2244"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2346"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1800" w:type="dxa"/>
          </w:tcPr>
          <w:p w:rsidR="00CB1C24" w:rsidRPr="00F20EDF" w:rsidRDefault="00CB1C24" w:rsidP="00C14172">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rPr>
              <w:t>не подлежит установлению</w:t>
            </w:r>
          </w:p>
        </w:tc>
        <w:tc>
          <w:tcPr>
            <w:tcW w:w="2880" w:type="dxa"/>
          </w:tcPr>
          <w:p w:rsidR="00CB1C24" w:rsidRPr="00F20EDF" w:rsidRDefault="00CB1C24" w:rsidP="006667C3">
            <w:pPr>
              <w:pStyle w:val="af4"/>
              <w:rPr>
                <w:sz w:val="24"/>
                <w:szCs w:val="24"/>
              </w:rPr>
            </w:pPr>
            <w:r w:rsidRPr="00F20EDF">
              <w:rPr>
                <w:sz w:val="24"/>
                <w:szCs w:val="24"/>
              </w:rPr>
              <w:t>100 %</w:t>
            </w:r>
          </w:p>
        </w:tc>
      </w:tr>
      <w:tr w:rsidR="00CB1C24" w:rsidRPr="00F20EDF" w:rsidTr="00D81C5E">
        <w:tc>
          <w:tcPr>
            <w:tcW w:w="988" w:type="dxa"/>
          </w:tcPr>
          <w:p w:rsidR="00CB1C24" w:rsidRPr="00F20EDF" w:rsidRDefault="00CB1C24" w:rsidP="006667C3">
            <w:pPr>
              <w:pStyle w:val="af4"/>
              <w:rPr>
                <w:sz w:val="24"/>
                <w:szCs w:val="24"/>
              </w:rPr>
            </w:pPr>
          </w:p>
        </w:tc>
        <w:tc>
          <w:tcPr>
            <w:tcW w:w="14060" w:type="dxa"/>
            <w:gridSpan w:val="7"/>
          </w:tcPr>
          <w:p w:rsidR="00CB1C24" w:rsidRPr="00F20EDF" w:rsidRDefault="00CB1C24" w:rsidP="006667C3">
            <w:pPr>
              <w:pStyle w:val="af7"/>
              <w:rPr>
                <w:sz w:val="24"/>
                <w:szCs w:val="24"/>
              </w:rPr>
            </w:pPr>
            <w:r w:rsidRPr="00F20EDF">
              <w:rPr>
                <w:sz w:val="24"/>
                <w:szCs w:val="24"/>
              </w:rPr>
              <w:t>Вспомогательные</w:t>
            </w:r>
          </w:p>
        </w:tc>
      </w:tr>
      <w:tr w:rsidR="00CB1C24" w:rsidRPr="00F20EDF" w:rsidTr="00D81C5E">
        <w:tc>
          <w:tcPr>
            <w:tcW w:w="988" w:type="dxa"/>
          </w:tcPr>
          <w:p w:rsidR="00CB1C24" w:rsidRPr="00F20EDF" w:rsidRDefault="00CB1C24" w:rsidP="006667C3">
            <w:pPr>
              <w:pStyle w:val="af4"/>
              <w:rPr>
                <w:sz w:val="24"/>
                <w:szCs w:val="24"/>
              </w:rPr>
            </w:pPr>
            <w:r w:rsidRPr="00F20EDF">
              <w:rPr>
                <w:sz w:val="24"/>
                <w:szCs w:val="24"/>
              </w:rPr>
              <w:t>2.7.1</w:t>
            </w:r>
          </w:p>
        </w:tc>
        <w:tc>
          <w:tcPr>
            <w:tcW w:w="2348" w:type="dxa"/>
          </w:tcPr>
          <w:p w:rsidR="00CB1C24" w:rsidRPr="00F20EDF" w:rsidRDefault="00CB1C24" w:rsidP="006667C3">
            <w:pPr>
              <w:pStyle w:val="af4"/>
              <w:rPr>
                <w:sz w:val="24"/>
                <w:szCs w:val="24"/>
              </w:rPr>
            </w:pPr>
            <w:r w:rsidRPr="00F20EDF">
              <w:rPr>
                <w:sz w:val="24"/>
                <w:szCs w:val="24"/>
              </w:rPr>
              <w:t>Хранение автотранспорта</w:t>
            </w:r>
          </w:p>
        </w:tc>
        <w:tc>
          <w:tcPr>
            <w:tcW w:w="1272"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1170"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2244" w:type="dxa"/>
          </w:tcPr>
          <w:p w:rsidR="00CB1C24" w:rsidRPr="00F20EDF" w:rsidRDefault="00CB1C24" w:rsidP="006667C3">
            <w:pPr>
              <w:pStyle w:val="af4"/>
              <w:rPr>
                <w:sz w:val="24"/>
                <w:szCs w:val="24"/>
              </w:rPr>
            </w:pPr>
            <w:r w:rsidRPr="00F20EDF">
              <w:rPr>
                <w:sz w:val="24"/>
                <w:szCs w:val="24"/>
              </w:rPr>
              <w:t>0 м</w:t>
            </w:r>
          </w:p>
        </w:tc>
        <w:tc>
          <w:tcPr>
            <w:tcW w:w="2346" w:type="dxa"/>
          </w:tcPr>
          <w:p w:rsidR="00CB1C24" w:rsidRPr="00F20EDF" w:rsidRDefault="00CB1C24" w:rsidP="006667C3">
            <w:pPr>
              <w:pStyle w:val="af4"/>
              <w:rPr>
                <w:sz w:val="24"/>
                <w:szCs w:val="24"/>
              </w:rPr>
            </w:pPr>
            <w:r w:rsidRPr="00F20EDF">
              <w:rPr>
                <w:sz w:val="24"/>
                <w:szCs w:val="24"/>
              </w:rPr>
              <w:t>5м</w:t>
            </w:r>
          </w:p>
        </w:tc>
        <w:tc>
          <w:tcPr>
            <w:tcW w:w="1800" w:type="dxa"/>
          </w:tcPr>
          <w:p w:rsidR="00CB1C24" w:rsidRPr="00F20EDF" w:rsidRDefault="00CB1C24" w:rsidP="006667C3">
            <w:pPr>
              <w:pStyle w:val="af4"/>
              <w:rPr>
                <w:sz w:val="24"/>
                <w:szCs w:val="24"/>
              </w:rPr>
            </w:pPr>
            <w:r w:rsidRPr="00F20EDF">
              <w:rPr>
                <w:sz w:val="24"/>
                <w:szCs w:val="24"/>
              </w:rPr>
              <w:t>5 м</w:t>
            </w:r>
          </w:p>
        </w:tc>
        <w:tc>
          <w:tcPr>
            <w:tcW w:w="2880" w:type="dxa"/>
          </w:tcPr>
          <w:p w:rsidR="00CB1C24" w:rsidRPr="00F20EDF" w:rsidRDefault="00CB1C24" w:rsidP="006667C3">
            <w:pPr>
              <w:pStyle w:val="af4"/>
              <w:rPr>
                <w:sz w:val="24"/>
                <w:szCs w:val="24"/>
              </w:rPr>
            </w:pPr>
            <w:r w:rsidRPr="00F20EDF">
              <w:rPr>
                <w:sz w:val="24"/>
                <w:szCs w:val="24"/>
              </w:rPr>
              <w:t>100 %</w:t>
            </w:r>
          </w:p>
        </w:tc>
      </w:tr>
      <w:tr w:rsidR="00CB1C24" w:rsidRPr="00F20EDF" w:rsidTr="00D81C5E">
        <w:tc>
          <w:tcPr>
            <w:tcW w:w="988" w:type="dxa"/>
          </w:tcPr>
          <w:p w:rsidR="00CB1C24" w:rsidRPr="00F20EDF" w:rsidRDefault="00CB1C24" w:rsidP="006667C3">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3.1.1</w:t>
            </w:r>
          </w:p>
        </w:tc>
        <w:tc>
          <w:tcPr>
            <w:tcW w:w="2348" w:type="dxa"/>
          </w:tcPr>
          <w:p w:rsidR="00CB1C24" w:rsidRPr="00F20EDF" w:rsidRDefault="00CB1C24" w:rsidP="006667C3">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1272"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1170"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2244"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объектов инженерно-технического обеспечения – 0 м,</w:t>
            </w:r>
          </w:p>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хозяйственных построек – 1 м,</w:t>
            </w:r>
          </w:p>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для других </w:t>
            </w:r>
            <w:r w:rsidRPr="00F20EDF">
              <w:rPr>
                <w:rFonts w:ascii="Times New Roman" w:hAnsi="Times New Roman" w:cs="Times New Roman"/>
                <w:sz w:val="24"/>
                <w:szCs w:val="24"/>
              </w:rPr>
              <w:lastRenderedPageBreak/>
              <w:t>объектов капитального строительства – 3 м</w:t>
            </w:r>
          </w:p>
        </w:tc>
        <w:tc>
          <w:tcPr>
            <w:tcW w:w="2346"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для объектов инженерно-технического обеспечения – 0 м,</w:t>
            </w:r>
          </w:p>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5 м</w:t>
            </w:r>
          </w:p>
        </w:tc>
        <w:tc>
          <w:tcPr>
            <w:tcW w:w="1800" w:type="dxa"/>
          </w:tcPr>
          <w:p w:rsidR="00CB1C24" w:rsidRPr="00F20EDF" w:rsidRDefault="00CB1C24" w:rsidP="006667C3">
            <w:pPr>
              <w:pStyle w:val="af4"/>
              <w:rPr>
                <w:sz w:val="24"/>
                <w:szCs w:val="24"/>
              </w:rPr>
            </w:pPr>
            <w:r w:rsidRPr="00F20EDF">
              <w:rPr>
                <w:sz w:val="24"/>
                <w:szCs w:val="24"/>
              </w:rPr>
              <w:t>12 м</w:t>
            </w:r>
          </w:p>
        </w:tc>
        <w:tc>
          <w:tcPr>
            <w:tcW w:w="2880" w:type="dxa"/>
          </w:tcPr>
          <w:p w:rsidR="00CB1C24" w:rsidRPr="00F20EDF" w:rsidRDefault="00CB1C24" w:rsidP="006667C3">
            <w:pPr>
              <w:pStyle w:val="af4"/>
              <w:rPr>
                <w:sz w:val="24"/>
                <w:szCs w:val="24"/>
              </w:rPr>
            </w:pPr>
            <w:r w:rsidRPr="00F20EDF">
              <w:rPr>
                <w:sz w:val="24"/>
                <w:szCs w:val="24"/>
              </w:rPr>
              <w:t>не подлежит установлению</w:t>
            </w:r>
          </w:p>
        </w:tc>
      </w:tr>
      <w:tr w:rsidR="00CB1C24" w:rsidRPr="00F20EDF" w:rsidTr="00D81C5E">
        <w:tc>
          <w:tcPr>
            <w:tcW w:w="988" w:type="dxa"/>
          </w:tcPr>
          <w:p w:rsidR="00CB1C24" w:rsidRPr="00F20EDF" w:rsidRDefault="00CB1C24" w:rsidP="006667C3">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3.1.2</w:t>
            </w:r>
          </w:p>
        </w:tc>
        <w:tc>
          <w:tcPr>
            <w:tcW w:w="2348" w:type="dxa"/>
          </w:tcPr>
          <w:p w:rsidR="00CB1C24" w:rsidRPr="00F20EDF" w:rsidRDefault="00CB1C24" w:rsidP="006667C3">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1170"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2244"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346" w:type="dxa"/>
          </w:tcPr>
          <w:p w:rsidR="00CB1C24" w:rsidRPr="00F20EDF" w:rsidRDefault="00CB1C24" w:rsidP="006667C3">
            <w:pPr>
              <w:spacing w:line="240" w:lineRule="auto"/>
              <w:rPr>
                <w:rFonts w:ascii="Times New Roman" w:hAnsi="Times New Roman" w:cs="Times New Roman"/>
                <w:sz w:val="24"/>
                <w:szCs w:val="24"/>
              </w:rPr>
            </w:pPr>
            <w:r w:rsidRPr="00F20EDF">
              <w:rPr>
                <w:rFonts w:ascii="Times New Roman" w:hAnsi="Times New Roman" w:cs="Times New Roman"/>
                <w:sz w:val="24"/>
                <w:szCs w:val="24"/>
              </w:rPr>
              <w:t>5 м</w:t>
            </w:r>
          </w:p>
        </w:tc>
        <w:tc>
          <w:tcPr>
            <w:tcW w:w="1800" w:type="dxa"/>
          </w:tcPr>
          <w:p w:rsidR="00CB1C24" w:rsidRPr="00F20EDF" w:rsidRDefault="00CB1C24" w:rsidP="006667C3">
            <w:pPr>
              <w:pStyle w:val="af4"/>
              <w:rPr>
                <w:sz w:val="24"/>
                <w:szCs w:val="24"/>
              </w:rPr>
            </w:pPr>
            <w:r w:rsidRPr="00F20EDF">
              <w:rPr>
                <w:sz w:val="24"/>
                <w:szCs w:val="24"/>
              </w:rPr>
              <w:t>12 м</w:t>
            </w:r>
          </w:p>
        </w:tc>
        <w:tc>
          <w:tcPr>
            <w:tcW w:w="2880" w:type="dxa"/>
          </w:tcPr>
          <w:p w:rsidR="00CB1C24" w:rsidRPr="00F20EDF" w:rsidRDefault="00CB1C24" w:rsidP="006667C3">
            <w:pPr>
              <w:pStyle w:val="af4"/>
              <w:rPr>
                <w:sz w:val="24"/>
                <w:szCs w:val="24"/>
              </w:rPr>
            </w:pPr>
            <w:r w:rsidRPr="00F20EDF">
              <w:rPr>
                <w:sz w:val="24"/>
                <w:szCs w:val="24"/>
              </w:rPr>
              <w:t>не подлежит установлению</w:t>
            </w:r>
          </w:p>
        </w:tc>
      </w:tr>
      <w:tr w:rsidR="00CB1C24" w:rsidRPr="00F20EDF" w:rsidTr="00D81C5E">
        <w:tc>
          <w:tcPr>
            <w:tcW w:w="988" w:type="dxa"/>
          </w:tcPr>
          <w:p w:rsidR="00CB1C24" w:rsidRPr="00F20EDF" w:rsidRDefault="00CB1C24" w:rsidP="006667C3">
            <w:pPr>
              <w:pStyle w:val="af4"/>
              <w:rPr>
                <w:sz w:val="24"/>
                <w:szCs w:val="24"/>
              </w:rPr>
            </w:pPr>
            <w:r w:rsidRPr="00F20EDF">
              <w:rPr>
                <w:sz w:val="24"/>
                <w:szCs w:val="24"/>
              </w:rPr>
              <w:t>4.9</w:t>
            </w:r>
          </w:p>
        </w:tc>
        <w:tc>
          <w:tcPr>
            <w:tcW w:w="2348" w:type="dxa"/>
          </w:tcPr>
          <w:p w:rsidR="00CB1C24" w:rsidRPr="00F20EDF" w:rsidRDefault="00CB1C24" w:rsidP="006667C3">
            <w:pPr>
              <w:pStyle w:val="af4"/>
              <w:rPr>
                <w:sz w:val="24"/>
                <w:szCs w:val="24"/>
              </w:rPr>
            </w:pPr>
            <w:r w:rsidRPr="00F20EDF">
              <w:rPr>
                <w:sz w:val="24"/>
                <w:szCs w:val="24"/>
              </w:rPr>
              <w:t>Служебные гаражи</w:t>
            </w:r>
          </w:p>
        </w:tc>
        <w:tc>
          <w:tcPr>
            <w:tcW w:w="1272"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1170"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2244" w:type="dxa"/>
          </w:tcPr>
          <w:p w:rsidR="00CB1C24" w:rsidRPr="00F20EDF" w:rsidRDefault="00CB1C24" w:rsidP="006667C3">
            <w:pPr>
              <w:pStyle w:val="af4"/>
              <w:rPr>
                <w:sz w:val="24"/>
                <w:szCs w:val="24"/>
              </w:rPr>
            </w:pPr>
            <w:r w:rsidRPr="00F20EDF">
              <w:rPr>
                <w:sz w:val="24"/>
                <w:szCs w:val="24"/>
              </w:rPr>
              <w:t>для автостоянок - 0 м,</w:t>
            </w:r>
          </w:p>
          <w:p w:rsidR="00CB1C24" w:rsidRPr="00F20EDF" w:rsidRDefault="00CB1C24" w:rsidP="006667C3">
            <w:pPr>
              <w:pStyle w:val="af4"/>
              <w:rPr>
                <w:sz w:val="24"/>
                <w:szCs w:val="24"/>
              </w:rPr>
            </w:pPr>
            <w:r w:rsidRPr="00F20EDF">
              <w:rPr>
                <w:sz w:val="24"/>
                <w:szCs w:val="24"/>
              </w:rPr>
              <w:t>для других объектов капитального строительства - 3 м</w:t>
            </w:r>
          </w:p>
        </w:tc>
        <w:tc>
          <w:tcPr>
            <w:tcW w:w="2346" w:type="dxa"/>
          </w:tcPr>
          <w:p w:rsidR="00CB1C24" w:rsidRPr="00F20EDF" w:rsidRDefault="00CB1C24" w:rsidP="006667C3">
            <w:pPr>
              <w:pStyle w:val="af4"/>
              <w:rPr>
                <w:sz w:val="24"/>
                <w:szCs w:val="24"/>
              </w:rPr>
            </w:pPr>
            <w:r w:rsidRPr="00F20EDF">
              <w:rPr>
                <w:sz w:val="24"/>
                <w:szCs w:val="24"/>
              </w:rPr>
              <w:t>для автостоянок - 0 м,</w:t>
            </w:r>
          </w:p>
          <w:p w:rsidR="00CB1C24" w:rsidRPr="00F20EDF" w:rsidRDefault="00CB1C24" w:rsidP="006667C3">
            <w:pPr>
              <w:pStyle w:val="af4"/>
              <w:rPr>
                <w:sz w:val="24"/>
                <w:szCs w:val="24"/>
              </w:rPr>
            </w:pPr>
            <w:r w:rsidRPr="00F20EDF">
              <w:rPr>
                <w:sz w:val="24"/>
                <w:szCs w:val="24"/>
              </w:rPr>
              <w:t>для других объектов капитального строительства - 5 м</w:t>
            </w:r>
          </w:p>
        </w:tc>
        <w:tc>
          <w:tcPr>
            <w:tcW w:w="1800" w:type="dxa"/>
          </w:tcPr>
          <w:p w:rsidR="00CB1C24" w:rsidRPr="00F20EDF" w:rsidRDefault="00CB1C24" w:rsidP="006667C3">
            <w:pPr>
              <w:pStyle w:val="af4"/>
              <w:rPr>
                <w:sz w:val="24"/>
                <w:szCs w:val="24"/>
              </w:rPr>
            </w:pPr>
            <w:r w:rsidRPr="00F20EDF">
              <w:rPr>
                <w:sz w:val="24"/>
                <w:szCs w:val="24"/>
              </w:rPr>
              <w:t>12 м</w:t>
            </w:r>
          </w:p>
        </w:tc>
        <w:tc>
          <w:tcPr>
            <w:tcW w:w="2880" w:type="dxa"/>
          </w:tcPr>
          <w:p w:rsidR="00CB1C24" w:rsidRPr="00F20EDF" w:rsidRDefault="00CB1C24" w:rsidP="006667C3">
            <w:pPr>
              <w:pStyle w:val="af4"/>
              <w:rPr>
                <w:sz w:val="24"/>
                <w:szCs w:val="24"/>
              </w:rPr>
            </w:pPr>
            <w:r w:rsidRPr="00F20EDF">
              <w:rPr>
                <w:sz w:val="24"/>
                <w:szCs w:val="24"/>
              </w:rPr>
              <w:t>80 %</w:t>
            </w:r>
          </w:p>
        </w:tc>
      </w:tr>
      <w:tr w:rsidR="00CB1C24" w:rsidRPr="00F20EDF" w:rsidTr="00D81C5E">
        <w:tc>
          <w:tcPr>
            <w:tcW w:w="988" w:type="dxa"/>
          </w:tcPr>
          <w:p w:rsidR="00CB1C24" w:rsidRPr="00F20EDF" w:rsidRDefault="00CB1C24" w:rsidP="006667C3">
            <w:pPr>
              <w:pStyle w:val="af4"/>
              <w:rPr>
                <w:sz w:val="24"/>
                <w:szCs w:val="24"/>
              </w:rPr>
            </w:pPr>
            <w:r w:rsidRPr="00F20EDF">
              <w:rPr>
                <w:sz w:val="24"/>
                <w:szCs w:val="24"/>
              </w:rPr>
              <w:t>12.0</w:t>
            </w:r>
          </w:p>
        </w:tc>
        <w:tc>
          <w:tcPr>
            <w:tcW w:w="2348" w:type="dxa"/>
          </w:tcPr>
          <w:p w:rsidR="00CB1C24" w:rsidRPr="00F20EDF" w:rsidRDefault="00CB1C24" w:rsidP="006667C3">
            <w:pPr>
              <w:pStyle w:val="af4"/>
              <w:rPr>
                <w:sz w:val="24"/>
                <w:szCs w:val="24"/>
              </w:rPr>
            </w:pPr>
            <w:r w:rsidRPr="00F20EDF">
              <w:rPr>
                <w:sz w:val="24"/>
                <w:szCs w:val="24"/>
              </w:rPr>
              <w:t>Земельные участки (территории) общего пользования</w:t>
            </w:r>
          </w:p>
        </w:tc>
        <w:tc>
          <w:tcPr>
            <w:tcW w:w="1272"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1170" w:type="dxa"/>
          </w:tcPr>
          <w:p w:rsidR="00CB1C24" w:rsidRPr="00F20EDF" w:rsidRDefault="00CB1C24" w:rsidP="006667C3">
            <w:pPr>
              <w:pStyle w:val="af4"/>
              <w:rPr>
                <w:sz w:val="24"/>
                <w:szCs w:val="24"/>
                <w:lang w:val="en-US"/>
              </w:rPr>
            </w:pPr>
            <w:r w:rsidRPr="00F20EDF">
              <w:rPr>
                <w:sz w:val="24"/>
                <w:szCs w:val="24"/>
              </w:rPr>
              <w:t>не подлежит установлению</w:t>
            </w:r>
          </w:p>
        </w:tc>
        <w:tc>
          <w:tcPr>
            <w:tcW w:w="2244" w:type="dxa"/>
          </w:tcPr>
          <w:p w:rsidR="00CB1C24" w:rsidRPr="00F20EDF" w:rsidRDefault="00CB1C24" w:rsidP="006667C3">
            <w:pPr>
              <w:pStyle w:val="af4"/>
              <w:rPr>
                <w:sz w:val="24"/>
                <w:szCs w:val="24"/>
              </w:rPr>
            </w:pPr>
            <w:r w:rsidRPr="00F20EDF">
              <w:rPr>
                <w:sz w:val="24"/>
                <w:szCs w:val="24"/>
              </w:rPr>
              <w:t>0 м</w:t>
            </w:r>
          </w:p>
        </w:tc>
        <w:tc>
          <w:tcPr>
            <w:tcW w:w="2346" w:type="dxa"/>
          </w:tcPr>
          <w:p w:rsidR="00CB1C24" w:rsidRPr="00F20EDF" w:rsidRDefault="00CB1C24" w:rsidP="006667C3">
            <w:pPr>
              <w:pStyle w:val="af4"/>
              <w:rPr>
                <w:sz w:val="24"/>
                <w:szCs w:val="24"/>
              </w:rPr>
            </w:pPr>
            <w:r w:rsidRPr="00F20EDF">
              <w:rPr>
                <w:sz w:val="24"/>
                <w:szCs w:val="24"/>
              </w:rPr>
              <w:t>0 м</w:t>
            </w:r>
          </w:p>
        </w:tc>
        <w:tc>
          <w:tcPr>
            <w:tcW w:w="1800"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2880" w:type="dxa"/>
          </w:tcPr>
          <w:p w:rsidR="00CB1C24" w:rsidRPr="00F20EDF" w:rsidRDefault="00CB1C24" w:rsidP="006667C3">
            <w:pPr>
              <w:pStyle w:val="af4"/>
              <w:rPr>
                <w:sz w:val="24"/>
                <w:szCs w:val="24"/>
              </w:rPr>
            </w:pPr>
            <w:r w:rsidRPr="00F20EDF">
              <w:rPr>
                <w:sz w:val="24"/>
                <w:szCs w:val="24"/>
              </w:rPr>
              <w:t>100 %</w:t>
            </w:r>
          </w:p>
        </w:tc>
      </w:tr>
      <w:tr w:rsidR="00CB1C24" w:rsidRPr="00F20EDF" w:rsidTr="00D81C5E">
        <w:tc>
          <w:tcPr>
            <w:tcW w:w="988" w:type="dxa"/>
          </w:tcPr>
          <w:p w:rsidR="00CB1C24" w:rsidRPr="00F20EDF" w:rsidRDefault="00CB1C24" w:rsidP="006667C3">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12.0.1</w:t>
            </w:r>
          </w:p>
        </w:tc>
        <w:tc>
          <w:tcPr>
            <w:tcW w:w="2348" w:type="dxa"/>
          </w:tcPr>
          <w:p w:rsidR="00CB1C24" w:rsidRPr="00F20EDF" w:rsidRDefault="00CB1C24" w:rsidP="006667C3">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Улично-дорожная сеть</w:t>
            </w:r>
          </w:p>
        </w:tc>
        <w:tc>
          <w:tcPr>
            <w:tcW w:w="1272"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1170" w:type="dxa"/>
          </w:tcPr>
          <w:p w:rsidR="00CB1C24" w:rsidRPr="00F20EDF" w:rsidRDefault="00CB1C24" w:rsidP="006667C3">
            <w:pPr>
              <w:pStyle w:val="af4"/>
              <w:rPr>
                <w:sz w:val="24"/>
                <w:szCs w:val="24"/>
                <w:lang w:val="en-US"/>
              </w:rPr>
            </w:pPr>
            <w:r w:rsidRPr="00F20EDF">
              <w:rPr>
                <w:sz w:val="24"/>
                <w:szCs w:val="24"/>
              </w:rPr>
              <w:t>не подлежит установлению</w:t>
            </w:r>
          </w:p>
        </w:tc>
        <w:tc>
          <w:tcPr>
            <w:tcW w:w="2244" w:type="dxa"/>
          </w:tcPr>
          <w:p w:rsidR="00CB1C24" w:rsidRPr="00F20EDF" w:rsidRDefault="00CB1C24" w:rsidP="006667C3">
            <w:pPr>
              <w:pStyle w:val="af4"/>
              <w:rPr>
                <w:sz w:val="24"/>
                <w:szCs w:val="24"/>
              </w:rPr>
            </w:pPr>
            <w:r w:rsidRPr="00F20EDF">
              <w:rPr>
                <w:sz w:val="24"/>
                <w:szCs w:val="24"/>
                <w:lang w:val="en-US"/>
              </w:rPr>
              <w:t>0</w:t>
            </w:r>
            <w:r w:rsidRPr="00F20EDF">
              <w:rPr>
                <w:sz w:val="24"/>
                <w:szCs w:val="24"/>
              </w:rPr>
              <w:t xml:space="preserve"> м</w:t>
            </w:r>
          </w:p>
        </w:tc>
        <w:tc>
          <w:tcPr>
            <w:tcW w:w="2346" w:type="dxa"/>
          </w:tcPr>
          <w:p w:rsidR="00CB1C24" w:rsidRPr="00F20EDF" w:rsidRDefault="00CB1C24" w:rsidP="006667C3">
            <w:pPr>
              <w:pStyle w:val="af4"/>
              <w:rPr>
                <w:sz w:val="24"/>
                <w:szCs w:val="24"/>
              </w:rPr>
            </w:pPr>
            <w:r w:rsidRPr="00F20EDF">
              <w:rPr>
                <w:sz w:val="24"/>
                <w:szCs w:val="24"/>
                <w:lang w:val="en-US"/>
              </w:rPr>
              <w:t>0</w:t>
            </w:r>
            <w:r w:rsidRPr="00F20EDF">
              <w:rPr>
                <w:sz w:val="24"/>
                <w:szCs w:val="24"/>
              </w:rPr>
              <w:t xml:space="preserve"> м</w:t>
            </w:r>
          </w:p>
        </w:tc>
        <w:tc>
          <w:tcPr>
            <w:tcW w:w="1800"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2880" w:type="dxa"/>
          </w:tcPr>
          <w:p w:rsidR="00CB1C24" w:rsidRPr="00F20EDF" w:rsidRDefault="00CB1C24" w:rsidP="006667C3">
            <w:pPr>
              <w:pStyle w:val="af4"/>
              <w:rPr>
                <w:sz w:val="24"/>
                <w:szCs w:val="24"/>
              </w:rPr>
            </w:pPr>
            <w:r w:rsidRPr="00F20EDF">
              <w:rPr>
                <w:sz w:val="24"/>
                <w:szCs w:val="24"/>
              </w:rPr>
              <w:t>100 %</w:t>
            </w:r>
          </w:p>
        </w:tc>
      </w:tr>
      <w:tr w:rsidR="00CB1C24" w:rsidRPr="00F20EDF" w:rsidTr="00D81C5E">
        <w:tc>
          <w:tcPr>
            <w:tcW w:w="988" w:type="dxa"/>
          </w:tcPr>
          <w:p w:rsidR="00CB1C24" w:rsidRPr="00F20EDF" w:rsidRDefault="00CB1C24" w:rsidP="006667C3">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12.0.2</w:t>
            </w:r>
          </w:p>
        </w:tc>
        <w:tc>
          <w:tcPr>
            <w:tcW w:w="2348" w:type="dxa"/>
          </w:tcPr>
          <w:p w:rsidR="00CB1C24" w:rsidRPr="00F20EDF" w:rsidRDefault="00CB1C24" w:rsidP="006667C3">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Благоустройство территории</w:t>
            </w:r>
          </w:p>
        </w:tc>
        <w:tc>
          <w:tcPr>
            <w:tcW w:w="1272"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1170" w:type="dxa"/>
          </w:tcPr>
          <w:p w:rsidR="00CB1C24" w:rsidRPr="00F20EDF" w:rsidRDefault="00CB1C24" w:rsidP="006667C3">
            <w:pPr>
              <w:pStyle w:val="af4"/>
              <w:rPr>
                <w:sz w:val="24"/>
                <w:szCs w:val="24"/>
              </w:rPr>
            </w:pPr>
            <w:r w:rsidRPr="00F20EDF">
              <w:rPr>
                <w:sz w:val="24"/>
                <w:szCs w:val="24"/>
              </w:rPr>
              <w:t>не подлежит установлению</w:t>
            </w:r>
          </w:p>
        </w:tc>
        <w:tc>
          <w:tcPr>
            <w:tcW w:w="2244"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2346" w:type="dxa"/>
          </w:tcPr>
          <w:p w:rsidR="00CB1C24" w:rsidRPr="00F20EDF" w:rsidRDefault="00CB1C24" w:rsidP="00C14172">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1800" w:type="dxa"/>
          </w:tcPr>
          <w:p w:rsidR="00CB1C24" w:rsidRPr="00F20EDF" w:rsidRDefault="00CB1C24" w:rsidP="00C14172">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rPr>
              <w:t>не подлежит установлению</w:t>
            </w:r>
          </w:p>
        </w:tc>
        <w:tc>
          <w:tcPr>
            <w:tcW w:w="2880" w:type="dxa"/>
          </w:tcPr>
          <w:p w:rsidR="00CB1C24" w:rsidRPr="00F20EDF" w:rsidRDefault="00CB1C24" w:rsidP="006667C3">
            <w:pPr>
              <w:pStyle w:val="af4"/>
              <w:rPr>
                <w:sz w:val="24"/>
                <w:szCs w:val="24"/>
              </w:rPr>
            </w:pPr>
            <w:r w:rsidRPr="00F20EDF">
              <w:rPr>
                <w:sz w:val="24"/>
                <w:szCs w:val="24"/>
              </w:rPr>
              <w:t>100 %</w:t>
            </w:r>
          </w:p>
        </w:tc>
      </w:tr>
    </w:tbl>
    <w:p w:rsidR="00CB1C24" w:rsidRPr="005F2F2C" w:rsidRDefault="00CB1C24" w:rsidP="00CB1C24">
      <w:pPr>
        <w:pStyle w:val="17"/>
      </w:pPr>
      <w:r w:rsidRPr="005F2F2C">
        <w:t>* в случае формирования земельных участков для размещения линейных объектов - не подлежит установлению.</w:t>
      </w:r>
    </w:p>
    <w:p w:rsidR="00CB1C24" w:rsidRDefault="00CB1C24" w:rsidP="00CB1C24"/>
    <w:p w:rsidR="00787E28" w:rsidRDefault="00787E28" w:rsidP="00CB1C24">
      <w:pPr>
        <w:sectPr w:rsidR="00787E28" w:rsidSect="00787E28">
          <w:pgSz w:w="16838" w:h="11906" w:orient="landscape"/>
          <w:pgMar w:top="1701" w:right="1134" w:bottom="851" w:left="1134" w:header="720" w:footer="709" w:gutter="0"/>
          <w:cols w:space="720"/>
          <w:docGrid w:linePitch="360"/>
        </w:sectPr>
      </w:pPr>
    </w:p>
    <w:p w:rsidR="007C22BA" w:rsidRPr="005F2F2C" w:rsidRDefault="007C22BA" w:rsidP="007C22BA">
      <w:pPr>
        <w:pStyle w:val="2"/>
      </w:pPr>
      <w:bookmarkStart w:id="82" w:name="_Toc508613469"/>
      <w:bookmarkStart w:id="83" w:name="_Toc34730041"/>
      <w:bookmarkStart w:id="84" w:name="_Toc63247692"/>
      <w:r w:rsidRPr="005F2F2C">
        <w:lastRenderedPageBreak/>
        <w:t>Глава 11. Зоны сельскохозяйственного использования</w:t>
      </w:r>
      <w:bookmarkEnd w:id="82"/>
      <w:bookmarkEnd w:id="83"/>
      <w:bookmarkEnd w:id="84"/>
    </w:p>
    <w:p w:rsidR="007C22BA" w:rsidRPr="005F2F2C" w:rsidRDefault="007C22BA" w:rsidP="006F516C">
      <w:pPr>
        <w:pStyle w:val="3"/>
      </w:pPr>
      <w:bookmarkStart w:id="85" w:name="_Toc508613470"/>
      <w:bookmarkStart w:id="86" w:name="_Toc34730042"/>
      <w:bookmarkStart w:id="87" w:name="_Toc63247693"/>
      <w:r w:rsidRPr="005F2F2C">
        <w:t>Статья 2</w:t>
      </w:r>
      <w:r>
        <w:t>7</w:t>
      </w:r>
      <w:r w:rsidRPr="005F2F2C">
        <w:t>. Территориальная зона ТСХ-1</w:t>
      </w:r>
      <w:bookmarkEnd w:id="85"/>
      <w:bookmarkEnd w:id="86"/>
      <w:bookmarkEnd w:id="87"/>
    </w:p>
    <w:p w:rsidR="007C22BA" w:rsidRPr="005F2F2C" w:rsidRDefault="007C22BA" w:rsidP="007C22BA">
      <w:pPr>
        <w:pStyle w:val="17"/>
      </w:pPr>
      <w:r w:rsidRPr="005F2F2C">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7C22BA" w:rsidRPr="00F20EDF" w:rsidTr="00104FF4">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7C22BA" w:rsidRPr="00F20EDF" w:rsidRDefault="007C22BA" w:rsidP="00BD282E">
            <w:pPr>
              <w:pStyle w:val="af6"/>
              <w:rPr>
                <w:sz w:val="24"/>
                <w:szCs w:val="24"/>
              </w:rPr>
            </w:pPr>
            <w:r w:rsidRPr="00F20EDF">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7C22BA" w:rsidRPr="00F20EDF" w:rsidRDefault="007C22BA" w:rsidP="00BD282E">
            <w:pPr>
              <w:pStyle w:val="af6"/>
              <w:rPr>
                <w:sz w:val="24"/>
                <w:szCs w:val="24"/>
              </w:rPr>
            </w:pPr>
            <w:r w:rsidRPr="00F20EDF">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22BA" w:rsidRPr="00F20EDF" w:rsidRDefault="007C22BA" w:rsidP="00BD282E">
            <w:pPr>
              <w:pStyle w:val="af6"/>
              <w:rPr>
                <w:sz w:val="24"/>
                <w:szCs w:val="24"/>
              </w:rPr>
            </w:pPr>
            <w:r w:rsidRPr="00F20EDF">
              <w:rPr>
                <w:sz w:val="24"/>
                <w:szCs w:val="24"/>
              </w:rPr>
              <w:t>Объекты капитального строительства, разрешенные для размещения на земельных участках</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7"/>
              <w:rPr>
                <w:sz w:val="24"/>
                <w:szCs w:val="24"/>
              </w:rPr>
            </w:pPr>
            <w:r w:rsidRPr="00F20EDF">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af7"/>
              <w:snapToGrid w:val="0"/>
              <w:rPr>
                <w:sz w:val="24"/>
                <w:szCs w:val="24"/>
              </w:rPr>
            </w:pP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1.1</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Растениеводство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Осуществление хозяйственной деятельности, связанной с выращиванием сельскохозяйственных культур.</w:t>
            </w:r>
          </w:p>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F20EDF">
                <w:rPr>
                  <w:rFonts w:ascii="Times New Roman" w:hAnsi="Times New Roman" w:cs="Times New Roman"/>
                  <w:sz w:val="24"/>
                  <w:szCs w:val="24"/>
                </w:rPr>
                <w:t>кодами 1.2</w:t>
              </w:r>
            </w:hyperlink>
            <w:r w:rsidRPr="00F20EDF">
              <w:rPr>
                <w:rFonts w:ascii="Times New Roman" w:hAnsi="Times New Roman" w:cs="Times New Roman"/>
                <w:sz w:val="24"/>
                <w:szCs w:val="24"/>
              </w:rPr>
              <w:t xml:space="preserve"> - </w:t>
            </w:r>
            <w:hyperlink w:anchor="P66" w:history="1">
              <w:r w:rsidRPr="00F20EDF">
                <w:rPr>
                  <w:rFonts w:ascii="Times New Roman" w:hAnsi="Times New Roman" w:cs="Times New Roman"/>
                  <w:sz w:val="24"/>
                  <w:szCs w:val="24"/>
                </w:rPr>
                <w:t>1.6</w:t>
              </w:r>
            </w:hyperlink>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1.2</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Выращивание зерновых и иных сельскохозяйственных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1.3</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Овощеводство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1.4</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Выращивание тонизирующих, лекарственных, цветочных культур</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1.5</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Садоводство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1.6</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Выращивание льна и конопли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1.7</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Животноводство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w:t>
            </w:r>
            <w:r w:rsidRPr="00F20EDF">
              <w:rPr>
                <w:rFonts w:ascii="Times New Roman" w:hAnsi="Times New Roman" w:cs="Times New Roman"/>
                <w:sz w:val="24"/>
                <w:szCs w:val="24"/>
              </w:rPr>
              <w:lastRenderedPageBreak/>
              <w:t>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F20EDF">
                <w:rPr>
                  <w:rFonts w:ascii="Times New Roman" w:hAnsi="Times New Roman" w:cs="Times New Roman"/>
                  <w:sz w:val="24"/>
                  <w:szCs w:val="24"/>
                </w:rPr>
                <w:t>кодами 1.8</w:t>
              </w:r>
            </w:hyperlink>
            <w:r w:rsidRPr="00F20EDF">
              <w:rPr>
                <w:rFonts w:ascii="Times New Roman" w:hAnsi="Times New Roman" w:cs="Times New Roman"/>
                <w:sz w:val="24"/>
                <w:szCs w:val="24"/>
              </w:rPr>
              <w:t xml:space="preserve"> - </w:t>
            </w:r>
            <w:hyperlink w:anchor="P91" w:history="1">
              <w:r w:rsidRPr="00F20EDF">
                <w:rPr>
                  <w:rFonts w:ascii="Times New Roman" w:hAnsi="Times New Roman" w:cs="Times New Roman"/>
                  <w:sz w:val="24"/>
                  <w:szCs w:val="24"/>
                </w:rPr>
                <w:t>1.11</w:t>
              </w:r>
            </w:hyperlink>
            <w:r w:rsidRPr="00F20EDF">
              <w:rPr>
                <w:rFonts w:ascii="Times New Roman" w:hAnsi="Times New Roman" w:cs="Times New Roman"/>
                <w:sz w:val="24"/>
                <w:szCs w:val="24"/>
              </w:rPr>
              <w:t xml:space="preserve">, </w:t>
            </w:r>
            <w:hyperlink w:anchor="P107" w:history="1">
              <w:r w:rsidRPr="00F20EDF">
                <w:rPr>
                  <w:rFonts w:ascii="Times New Roman" w:hAnsi="Times New Roman" w:cs="Times New Roman"/>
                  <w:sz w:val="24"/>
                  <w:szCs w:val="24"/>
                </w:rPr>
                <w:t>1.15</w:t>
              </w:r>
            </w:hyperlink>
            <w:r w:rsidRPr="00F20EDF">
              <w:rPr>
                <w:rFonts w:ascii="Times New Roman" w:hAnsi="Times New Roman" w:cs="Times New Roman"/>
                <w:sz w:val="24"/>
                <w:szCs w:val="24"/>
              </w:rPr>
              <w:t xml:space="preserve">, </w:t>
            </w:r>
            <w:hyperlink w:anchor="P120" w:history="1">
              <w:r w:rsidRPr="00F20EDF">
                <w:rPr>
                  <w:rFonts w:ascii="Times New Roman" w:hAnsi="Times New Roman" w:cs="Times New Roman"/>
                  <w:sz w:val="24"/>
                  <w:szCs w:val="24"/>
                </w:rPr>
                <w:t>1.19</w:t>
              </w:r>
            </w:hyperlink>
            <w:r w:rsidRPr="00F20EDF">
              <w:rPr>
                <w:rFonts w:ascii="Times New Roman" w:hAnsi="Times New Roman" w:cs="Times New Roman"/>
                <w:sz w:val="24"/>
                <w:szCs w:val="24"/>
              </w:rPr>
              <w:t xml:space="preserve">, </w:t>
            </w:r>
            <w:hyperlink w:anchor="P124" w:history="1">
              <w:r w:rsidRPr="00F20EDF">
                <w:rPr>
                  <w:rFonts w:ascii="Times New Roman" w:hAnsi="Times New Roman" w:cs="Times New Roman"/>
                  <w:sz w:val="24"/>
                  <w:szCs w:val="24"/>
                </w:rPr>
                <w:t>1.20</w:t>
              </w:r>
            </w:hyperlink>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lastRenderedPageBreak/>
              <w:t>1.8</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28"/>
              <w:jc w:val="both"/>
              <w:rPr>
                <w:rFonts w:ascii="Times New Roman" w:hAnsi="Times New Roman" w:cs="Times New Roman"/>
                <w:sz w:val="24"/>
                <w:szCs w:val="24"/>
              </w:rPr>
            </w:pPr>
            <w:r w:rsidRPr="00F20EDF">
              <w:rPr>
                <w:rFonts w:ascii="Times New Roman" w:hAnsi="Times New Roman" w:cs="Times New Roman"/>
                <w:sz w:val="24"/>
                <w:szCs w:val="24"/>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1.9</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28"/>
              <w:jc w:val="both"/>
              <w:rPr>
                <w:rFonts w:ascii="Times New Roman" w:hAnsi="Times New Roman" w:cs="Times New Roman"/>
                <w:sz w:val="24"/>
                <w:szCs w:val="24"/>
              </w:rPr>
            </w:pPr>
            <w:r w:rsidRPr="00F20EDF">
              <w:rPr>
                <w:rFonts w:ascii="Times New Roman" w:hAnsi="Times New Roman" w:cs="Times New Roman"/>
                <w:sz w:val="24"/>
                <w:szCs w:val="24"/>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Осуществление хозяйственной деятельности, связанной с разведением в неволе ценных пушных зверей;</w:t>
            </w:r>
          </w:p>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1.10</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28"/>
              <w:jc w:val="both"/>
              <w:rPr>
                <w:rFonts w:ascii="Times New Roman" w:hAnsi="Times New Roman" w:cs="Times New Roman"/>
                <w:sz w:val="24"/>
                <w:szCs w:val="24"/>
              </w:rPr>
            </w:pPr>
            <w:r w:rsidRPr="00F20EDF">
              <w:rPr>
                <w:rFonts w:ascii="Times New Roman" w:hAnsi="Times New Roman" w:cs="Times New Roman"/>
                <w:sz w:val="24"/>
                <w:szCs w:val="24"/>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Осуществление хозяйственной деятельности, связанной с разведением домашних пород птиц, в том числе водоплавающих;</w:t>
            </w:r>
          </w:p>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lastRenderedPageBreak/>
              <w:t>1.11</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Осуществление хозяйственной деятельности, связанной с разведением свиней;</w:t>
            </w:r>
          </w:p>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разведение племенных животных, производство и использование племенной продукции (материала)</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1.12</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Пчеловодство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ульев, иных объектов и оборудования, необходимого для пчеловодства и разведениях иных полезных насекомых;</w:t>
            </w:r>
          </w:p>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сооружений, используемых для хранения и первичной переработки продукции пчеловодства</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1.13</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Рыбоводство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F20EDF">
              <w:rPr>
                <w:rFonts w:ascii="Times New Roman" w:hAnsi="Times New Roman" w:cs="Times New Roman"/>
                <w:sz w:val="24"/>
                <w:szCs w:val="24"/>
              </w:rPr>
              <w:t>аквакультуры</w:t>
            </w:r>
            <w:proofErr w:type="spellEnd"/>
            <w:r w:rsidRPr="00F20EDF">
              <w:rPr>
                <w:rFonts w:ascii="Times New Roman" w:hAnsi="Times New Roman" w:cs="Times New Roman"/>
                <w:sz w:val="24"/>
                <w:szCs w:val="24"/>
              </w:rPr>
              <w:t>);</w:t>
            </w:r>
          </w:p>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сооружений, оборудования, необходимых для осуществления рыбоводства (</w:t>
            </w:r>
            <w:proofErr w:type="spellStart"/>
            <w:r w:rsidRPr="00F20EDF">
              <w:rPr>
                <w:rFonts w:ascii="Times New Roman" w:hAnsi="Times New Roman" w:cs="Times New Roman"/>
                <w:sz w:val="24"/>
                <w:szCs w:val="24"/>
              </w:rPr>
              <w:t>аквакультуры</w:t>
            </w:r>
            <w:proofErr w:type="spellEnd"/>
            <w:r w:rsidRPr="00F20EDF">
              <w:rPr>
                <w:rFonts w:ascii="Times New Roman" w:hAnsi="Times New Roman" w:cs="Times New Roman"/>
                <w:sz w:val="24"/>
                <w:szCs w:val="24"/>
              </w:rPr>
              <w:t>)</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1.14</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Научное обеспечение сельского хозяйства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коллекций генетических ресурсов растений</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1.15</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1.16</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Ведение личного подсобного хозяйства на полевых участках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1.17</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Питомники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lastRenderedPageBreak/>
              <w:t>размещение сооружений, необходимых для указанных видов сельскохозяйственного производства</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lastRenderedPageBreak/>
              <w:t>1.18</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1.19</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Сенокошение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Кошение трав, сбор и заготовка сена</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1.20</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Выпас сельскохозяйственных животных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Выпас сельскохозяйственных животных</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af4"/>
              <w:snapToGrid w:val="0"/>
              <w:rPr>
                <w:sz w:val="24"/>
                <w:szCs w:val="24"/>
              </w:rPr>
            </w:pPr>
            <w:r w:rsidRPr="00F20EDF">
              <w:rPr>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11.0</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spacing w:line="240" w:lineRule="auto"/>
              <w:rPr>
                <w:rFonts w:ascii="Times New Roman" w:hAnsi="Times New Roman" w:cs="Times New Roman"/>
                <w:sz w:val="24"/>
                <w:szCs w:val="24"/>
              </w:rPr>
            </w:pPr>
            <w:r w:rsidRPr="00F20EDF">
              <w:rPr>
                <w:rFonts w:ascii="Times New Roman" w:hAnsi="Times New Roman" w:cs="Times New Roman"/>
                <w:sz w:val="24"/>
                <w:szCs w:val="24"/>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11.1</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11.2</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w:t>
            </w:r>
            <w:r w:rsidRPr="00F20EDF">
              <w:rPr>
                <w:rFonts w:ascii="Times New Roman" w:hAnsi="Times New Roman" w:cs="Times New Roman"/>
                <w:sz w:val="24"/>
                <w:szCs w:val="24"/>
              </w:rPr>
              <w:lastRenderedPageBreak/>
              <w:t>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12.0</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F20EDF">
                <w:rPr>
                  <w:rFonts w:ascii="Times New Roman" w:hAnsi="Times New Roman" w:cs="Times New Roman"/>
                  <w:sz w:val="24"/>
                  <w:szCs w:val="24"/>
                </w:rPr>
                <w:t>кодами 12.0.1</w:t>
              </w:r>
            </w:hyperlink>
            <w:r w:rsidRPr="00F20EDF">
              <w:rPr>
                <w:rFonts w:ascii="Times New Roman" w:hAnsi="Times New Roman" w:cs="Times New Roman"/>
                <w:sz w:val="24"/>
                <w:szCs w:val="24"/>
              </w:rPr>
              <w:t xml:space="preserve"> - </w:t>
            </w:r>
            <w:hyperlink w:anchor="P668" w:history="1">
              <w:r w:rsidRPr="00F20EDF">
                <w:rPr>
                  <w:rFonts w:ascii="Times New Roman" w:hAnsi="Times New Roman" w:cs="Times New Roman"/>
                  <w:sz w:val="24"/>
                  <w:szCs w:val="24"/>
                </w:rPr>
                <w:t>12.0.2</w:t>
              </w:r>
            </w:hyperlink>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28"/>
              <w:jc w:val="both"/>
              <w:rPr>
                <w:rFonts w:ascii="Times New Roman" w:hAnsi="Times New Roman" w:cs="Times New Roman"/>
                <w:sz w:val="24"/>
                <w:szCs w:val="24"/>
              </w:rPr>
            </w:pPr>
            <w:r w:rsidRPr="00F20EDF">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20EDF">
              <w:rPr>
                <w:rFonts w:ascii="Times New Roman" w:hAnsi="Times New Roman" w:cs="Times New Roman"/>
                <w:sz w:val="24"/>
                <w:szCs w:val="24"/>
              </w:rPr>
              <w:t>велотранспортной</w:t>
            </w:r>
            <w:proofErr w:type="spellEnd"/>
            <w:r w:rsidRPr="00F20EDF">
              <w:rPr>
                <w:rFonts w:ascii="Times New Roman" w:hAnsi="Times New Roman" w:cs="Times New Roman"/>
                <w:sz w:val="24"/>
                <w:szCs w:val="24"/>
              </w:rPr>
              <w:t xml:space="preserve"> и инженерной инфраструктуры;</w:t>
            </w:r>
          </w:p>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20EDF">
                <w:rPr>
                  <w:rFonts w:ascii="Times New Roman" w:hAnsi="Times New Roman" w:cs="Times New Roman"/>
                  <w:sz w:val="24"/>
                  <w:szCs w:val="24"/>
                </w:rPr>
                <w:t>кодами 2.7.1</w:t>
              </w:r>
            </w:hyperlink>
            <w:r w:rsidRPr="00F20EDF">
              <w:rPr>
                <w:rFonts w:ascii="Times New Roman" w:hAnsi="Times New Roman" w:cs="Times New Roman"/>
                <w:sz w:val="24"/>
                <w:szCs w:val="24"/>
              </w:rPr>
              <w:t xml:space="preserve">, </w:t>
            </w:r>
            <w:hyperlink w:anchor="P382" w:history="1">
              <w:r w:rsidRPr="00F20EDF">
                <w:rPr>
                  <w:rFonts w:ascii="Times New Roman" w:hAnsi="Times New Roman" w:cs="Times New Roman"/>
                  <w:sz w:val="24"/>
                  <w:szCs w:val="24"/>
                </w:rPr>
                <w:t>4.9</w:t>
              </w:r>
            </w:hyperlink>
            <w:r w:rsidRPr="00F20EDF">
              <w:rPr>
                <w:rFonts w:ascii="Times New Roman" w:hAnsi="Times New Roman" w:cs="Times New Roman"/>
                <w:sz w:val="24"/>
                <w:szCs w:val="24"/>
              </w:rPr>
              <w:t xml:space="preserve">, </w:t>
            </w:r>
            <w:hyperlink w:anchor="P567" w:history="1">
              <w:r w:rsidRPr="00F20EDF">
                <w:rPr>
                  <w:rFonts w:ascii="Times New Roman" w:hAnsi="Times New Roman" w:cs="Times New Roman"/>
                  <w:sz w:val="24"/>
                  <w:szCs w:val="24"/>
                </w:rPr>
                <w:t>7.2.3</w:t>
              </w:r>
            </w:hyperlink>
            <w:r w:rsidRPr="00F20EDF">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12.0.2</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28"/>
              <w:jc w:val="both"/>
              <w:rPr>
                <w:rFonts w:ascii="Times New Roman" w:hAnsi="Times New Roman" w:cs="Times New Roman"/>
                <w:sz w:val="24"/>
                <w:szCs w:val="24"/>
              </w:rPr>
            </w:pPr>
            <w:r w:rsidRPr="00F20EDF">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582F19">
            <w:pPr>
              <w:spacing w:line="240" w:lineRule="auto"/>
              <w:ind w:firstLine="0"/>
              <w:rPr>
                <w:rFonts w:ascii="Times New Roman" w:hAnsi="Times New Roman" w:cs="Times New Roman"/>
                <w:sz w:val="24"/>
                <w:szCs w:val="24"/>
              </w:rPr>
            </w:pP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jc w:val="both"/>
              <w:rPr>
                <w:rFonts w:ascii="Times New Roman" w:hAnsi="Times New Roman" w:cs="Times New Roman"/>
                <w:sz w:val="24"/>
                <w:szCs w:val="24"/>
              </w:rPr>
            </w:pPr>
            <w:r w:rsidRPr="00F20EDF">
              <w:rPr>
                <w:rFonts w:ascii="Times New Roman" w:hAnsi="Times New Roman" w:cs="Times New Roman"/>
                <w:b/>
                <w:bCs/>
                <w:sz w:val="24"/>
                <w:szCs w:val="24"/>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jc w:val="both"/>
              <w:rPr>
                <w:rFonts w:ascii="Times New Roman" w:hAnsi="Times New Roman" w:cs="Times New Roman"/>
                <w:sz w:val="24"/>
                <w:szCs w:val="24"/>
              </w:rPr>
            </w:pP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582F19">
            <w:pPr>
              <w:spacing w:after="160" w:line="240" w:lineRule="auto"/>
              <w:ind w:firstLine="0"/>
              <w:rPr>
                <w:rFonts w:ascii="Times New Roman" w:eastAsia="Calibri" w:hAnsi="Times New Roman" w:cs="Times New Roman"/>
                <w:sz w:val="24"/>
                <w:szCs w:val="24"/>
                <w:lang w:eastAsia="en-US"/>
              </w:rPr>
            </w:pPr>
            <w:r w:rsidRPr="00F20EDF">
              <w:rPr>
                <w:rFonts w:ascii="Times New Roman" w:eastAsia="Calibri" w:hAnsi="Times New Roman" w:cs="Times New Roman"/>
                <w:sz w:val="24"/>
                <w:szCs w:val="24"/>
                <w:lang w:eastAsia="en-US"/>
              </w:rPr>
              <w:t>3.1.1</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autoSpaceDN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6.8</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autoSpaceDN w:val="0"/>
              <w:adjustRightInd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F20EDF">
                <w:rPr>
                  <w:rFonts w:ascii="Times New Roman" w:hAnsi="Times New Roman" w:cs="Times New Roman"/>
                  <w:sz w:val="24"/>
                  <w:szCs w:val="24"/>
                </w:rPr>
                <w:t>кодами 3.1.1</w:t>
              </w:r>
            </w:hyperlink>
            <w:r w:rsidRPr="00F20EDF">
              <w:rPr>
                <w:rFonts w:ascii="Times New Roman" w:hAnsi="Times New Roman" w:cs="Times New Roman"/>
                <w:sz w:val="24"/>
                <w:szCs w:val="24"/>
              </w:rPr>
              <w:t xml:space="preserve">, </w:t>
            </w:r>
            <w:hyperlink w:anchor="P220" w:history="1">
              <w:r w:rsidRPr="00F20EDF">
                <w:rPr>
                  <w:rFonts w:ascii="Times New Roman" w:hAnsi="Times New Roman" w:cs="Times New Roman"/>
                  <w:sz w:val="24"/>
                  <w:szCs w:val="24"/>
                </w:rPr>
                <w:t>3.2.3</w:t>
              </w:r>
            </w:hyperlink>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7"/>
              <w:rPr>
                <w:sz w:val="24"/>
                <w:szCs w:val="24"/>
              </w:rPr>
            </w:pPr>
            <w:r w:rsidRPr="00F20EDF">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af7"/>
              <w:rPr>
                <w:sz w:val="24"/>
                <w:szCs w:val="24"/>
              </w:rPr>
            </w:pP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2.7.1</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20EDF">
              <w:rPr>
                <w:rFonts w:ascii="Times New Roman" w:hAnsi="Times New Roman" w:cs="Times New Roman"/>
                <w:sz w:val="24"/>
                <w:szCs w:val="24"/>
              </w:rPr>
              <w:t>машино</w:t>
            </w:r>
            <w:proofErr w:type="spellEnd"/>
            <w:r w:rsidRPr="00F20EDF">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F20EDF">
                <w:rPr>
                  <w:rFonts w:ascii="Times New Roman" w:hAnsi="Times New Roman" w:cs="Times New Roman"/>
                  <w:sz w:val="24"/>
                  <w:szCs w:val="24"/>
                </w:rPr>
                <w:t>кодом 4.9</w:t>
              </w:r>
            </w:hyperlink>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3.1.1</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27"/>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3.1.2</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27"/>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4.9</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27"/>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20EDF">
                <w:rPr>
                  <w:rFonts w:ascii="Times New Roman" w:hAnsi="Times New Roman" w:cs="Times New Roman"/>
                  <w:sz w:val="24"/>
                  <w:szCs w:val="24"/>
                </w:rPr>
                <w:t>кодами 3.0</w:t>
              </w:r>
            </w:hyperlink>
            <w:r w:rsidRPr="00F20EDF">
              <w:rPr>
                <w:rFonts w:ascii="Times New Roman" w:hAnsi="Times New Roman" w:cs="Times New Roman"/>
                <w:sz w:val="24"/>
                <w:szCs w:val="24"/>
              </w:rPr>
              <w:t xml:space="preserve">, </w:t>
            </w:r>
            <w:hyperlink w:anchor="P333" w:history="1">
              <w:r w:rsidRPr="00F20EDF">
                <w:rPr>
                  <w:rFonts w:ascii="Times New Roman" w:hAnsi="Times New Roman" w:cs="Times New Roman"/>
                  <w:sz w:val="24"/>
                  <w:szCs w:val="24"/>
                </w:rPr>
                <w:t>4.0</w:t>
              </w:r>
            </w:hyperlink>
            <w:r w:rsidRPr="00F20EDF">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12.0</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af4"/>
              <w:rPr>
                <w:sz w:val="24"/>
                <w:szCs w:val="24"/>
              </w:rPr>
            </w:pPr>
            <w:r w:rsidRPr="00F20EDF">
              <w:rPr>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af4"/>
              <w:rPr>
                <w:sz w:val="24"/>
                <w:szCs w:val="24"/>
              </w:rPr>
            </w:pPr>
            <w:r w:rsidRPr="00F20EDF">
              <w:rPr>
                <w:sz w:val="24"/>
                <w:szCs w:val="24"/>
              </w:rPr>
              <w:t xml:space="preserve">Размещение объектов улично-дорожной сети, автомобильных дорог и пешеходных </w:t>
            </w:r>
            <w:r w:rsidRPr="00F20EDF">
              <w:rPr>
                <w:sz w:val="24"/>
                <w:szCs w:val="24"/>
              </w:rPr>
              <w:lastRenderedPageBreak/>
              <w:t>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20EDF">
              <w:rPr>
                <w:rFonts w:ascii="Times New Roman" w:hAnsi="Times New Roman" w:cs="Times New Roman"/>
                <w:sz w:val="24"/>
                <w:szCs w:val="24"/>
              </w:rPr>
              <w:t>велотранспортной</w:t>
            </w:r>
            <w:proofErr w:type="spellEnd"/>
            <w:r w:rsidRPr="00F20EDF">
              <w:rPr>
                <w:rFonts w:ascii="Times New Roman" w:hAnsi="Times New Roman" w:cs="Times New Roman"/>
                <w:sz w:val="24"/>
                <w:szCs w:val="24"/>
              </w:rPr>
              <w:t xml:space="preserve"> и инженерной инфраструктуры;</w:t>
            </w:r>
          </w:p>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20EDF">
                <w:rPr>
                  <w:rFonts w:ascii="Times New Roman" w:hAnsi="Times New Roman" w:cs="Times New Roman"/>
                  <w:sz w:val="24"/>
                  <w:szCs w:val="24"/>
                </w:rPr>
                <w:t>кодами 2.7.1</w:t>
              </w:r>
            </w:hyperlink>
            <w:r w:rsidRPr="00F20EDF">
              <w:rPr>
                <w:rFonts w:ascii="Times New Roman" w:hAnsi="Times New Roman" w:cs="Times New Roman"/>
                <w:sz w:val="24"/>
                <w:szCs w:val="24"/>
              </w:rPr>
              <w:t xml:space="preserve">, </w:t>
            </w:r>
            <w:hyperlink w:anchor="P382" w:history="1">
              <w:r w:rsidRPr="00F20EDF">
                <w:rPr>
                  <w:rFonts w:ascii="Times New Roman" w:hAnsi="Times New Roman" w:cs="Times New Roman"/>
                  <w:sz w:val="24"/>
                  <w:szCs w:val="24"/>
                </w:rPr>
                <w:t>4.9</w:t>
              </w:r>
            </w:hyperlink>
            <w:r w:rsidRPr="00F20EDF">
              <w:rPr>
                <w:rFonts w:ascii="Times New Roman" w:hAnsi="Times New Roman" w:cs="Times New Roman"/>
                <w:sz w:val="24"/>
                <w:szCs w:val="24"/>
              </w:rPr>
              <w:t xml:space="preserve">, </w:t>
            </w:r>
            <w:hyperlink w:anchor="P567" w:history="1">
              <w:r w:rsidRPr="00F20EDF">
                <w:rPr>
                  <w:rFonts w:ascii="Times New Roman" w:hAnsi="Times New Roman" w:cs="Times New Roman"/>
                  <w:sz w:val="24"/>
                  <w:szCs w:val="24"/>
                </w:rPr>
                <w:t>7.2.3</w:t>
              </w:r>
            </w:hyperlink>
            <w:r w:rsidRPr="00F20EDF">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7C22BA"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7C22BA" w:rsidRPr="00F20EDF" w:rsidRDefault="007C22BA"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12.0.2</w:t>
            </w:r>
          </w:p>
        </w:tc>
        <w:tc>
          <w:tcPr>
            <w:tcW w:w="4253" w:type="dxa"/>
            <w:tcBorders>
              <w:top w:val="single" w:sz="4" w:space="0" w:color="000000"/>
              <w:left w:val="single" w:sz="4" w:space="0" w:color="000000"/>
              <w:bottom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7C22BA" w:rsidRPr="00F20EDF" w:rsidRDefault="007C22BA" w:rsidP="00BD282E">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7C22BA" w:rsidRPr="005F2F2C" w:rsidRDefault="007C22BA" w:rsidP="007C22BA">
      <w:pPr>
        <w:pStyle w:val="17"/>
      </w:pPr>
    </w:p>
    <w:p w:rsidR="007C22BA" w:rsidRPr="005F2F2C" w:rsidRDefault="007C22BA" w:rsidP="007C22BA"/>
    <w:p w:rsidR="006F516C" w:rsidRDefault="006F516C" w:rsidP="007C22BA">
      <w:pPr>
        <w:sectPr w:rsidR="006F516C" w:rsidSect="00787E28">
          <w:pgSz w:w="11906" w:h="16838"/>
          <w:pgMar w:top="1134" w:right="851" w:bottom="1134" w:left="1701" w:header="720" w:footer="709" w:gutter="0"/>
          <w:cols w:space="720"/>
          <w:docGrid w:linePitch="360"/>
        </w:sectPr>
      </w:pPr>
    </w:p>
    <w:p w:rsidR="006F516C" w:rsidRPr="005F2F2C" w:rsidRDefault="006F516C" w:rsidP="006F516C">
      <w:pPr>
        <w:pStyle w:val="17"/>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99"/>
        <w:gridCol w:w="2334"/>
        <w:gridCol w:w="2346"/>
        <w:gridCol w:w="1800"/>
        <w:gridCol w:w="2880"/>
      </w:tblGrid>
      <w:tr w:rsidR="006F516C" w:rsidRPr="00F20EDF" w:rsidTr="00582F19">
        <w:trPr>
          <w:trHeight w:val="758"/>
        </w:trPr>
        <w:tc>
          <w:tcPr>
            <w:tcW w:w="817" w:type="dxa"/>
            <w:vMerge w:val="restart"/>
          </w:tcPr>
          <w:p w:rsidR="006F516C" w:rsidRPr="00F20EDF" w:rsidRDefault="006F516C" w:rsidP="00104FF4">
            <w:pPr>
              <w:pStyle w:val="af6"/>
              <w:rPr>
                <w:sz w:val="24"/>
                <w:szCs w:val="24"/>
              </w:rPr>
            </w:pPr>
            <w:r w:rsidRPr="00F20EDF">
              <w:rPr>
                <w:sz w:val="24"/>
                <w:szCs w:val="24"/>
              </w:rPr>
              <w:t>Код</w:t>
            </w:r>
          </w:p>
        </w:tc>
        <w:tc>
          <w:tcPr>
            <w:tcW w:w="2519" w:type="dxa"/>
            <w:vMerge w:val="restart"/>
          </w:tcPr>
          <w:p w:rsidR="006F516C" w:rsidRPr="00F20EDF" w:rsidRDefault="006F516C" w:rsidP="00104FF4">
            <w:pPr>
              <w:pStyle w:val="af6"/>
              <w:rPr>
                <w:sz w:val="24"/>
                <w:szCs w:val="24"/>
              </w:rPr>
            </w:pPr>
            <w:r w:rsidRPr="00F20EDF">
              <w:rPr>
                <w:sz w:val="24"/>
                <w:szCs w:val="24"/>
              </w:rPr>
              <w:t>Вид разрешенного использования земельных участков и объектов капитального строительства</w:t>
            </w:r>
          </w:p>
        </w:tc>
        <w:tc>
          <w:tcPr>
            <w:tcW w:w="2471" w:type="dxa"/>
            <w:gridSpan w:val="2"/>
          </w:tcPr>
          <w:p w:rsidR="006F516C" w:rsidRPr="00F20EDF" w:rsidRDefault="006F516C" w:rsidP="00104FF4">
            <w:pPr>
              <w:pStyle w:val="af6"/>
              <w:rPr>
                <w:sz w:val="24"/>
                <w:szCs w:val="24"/>
              </w:rPr>
            </w:pPr>
            <w:r w:rsidRPr="00F20EDF">
              <w:rPr>
                <w:sz w:val="24"/>
                <w:szCs w:val="24"/>
              </w:rPr>
              <w:t>Площадь земельных участков</w:t>
            </w:r>
          </w:p>
        </w:tc>
        <w:tc>
          <w:tcPr>
            <w:tcW w:w="2334" w:type="dxa"/>
            <w:vMerge w:val="restart"/>
          </w:tcPr>
          <w:p w:rsidR="006F516C" w:rsidRPr="00F20EDF" w:rsidRDefault="006F516C" w:rsidP="00104FF4">
            <w:pPr>
              <w:pStyle w:val="af6"/>
              <w:rPr>
                <w:sz w:val="24"/>
                <w:szCs w:val="24"/>
              </w:rPr>
            </w:pPr>
            <w:r w:rsidRPr="00F20EDF">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6F516C" w:rsidRPr="00F20EDF" w:rsidRDefault="006F516C" w:rsidP="00104FF4">
            <w:pPr>
              <w:pStyle w:val="af6"/>
              <w:rPr>
                <w:sz w:val="24"/>
                <w:szCs w:val="24"/>
              </w:rPr>
            </w:pPr>
            <w:r w:rsidRPr="00F20EDF">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6F516C" w:rsidRPr="00F20EDF" w:rsidRDefault="006F516C" w:rsidP="00104FF4">
            <w:pPr>
              <w:pStyle w:val="af6"/>
              <w:rPr>
                <w:sz w:val="24"/>
                <w:szCs w:val="24"/>
              </w:rPr>
            </w:pPr>
            <w:r w:rsidRPr="00F20EDF">
              <w:rPr>
                <w:sz w:val="24"/>
                <w:szCs w:val="24"/>
              </w:rPr>
              <w:t>Предельная (максимальная) высота объектов капитального строительства</w:t>
            </w:r>
          </w:p>
        </w:tc>
        <w:tc>
          <w:tcPr>
            <w:tcW w:w="2880" w:type="dxa"/>
            <w:vMerge w:val="restart"/>
          </w:tcPr>
          <w:p w:rsidR="006F516C" w:rsidRPr="00F20EDF" w:rsidRDefault="006F516C" w:rsidP="00104FF4">
            <w:pPr>
              <w:pStyle w:val="af6"/>
              <w:rPr>
                <w:sz w:val="24"/>
                <w:szCs w:val="24"/>
              </w:rPr>
            </w:pPr>
            <w:r w:rsidRPr="00F20EDF">
              <w:rPr>
                <w:sz w:val="24"/>
                <w:szCs w:val="24"/>
              </w:rPr>
              <w:t>Максимальный процент застройки в границах земельного участка</w:t>
            </w:r>
          </w:p>
        </w:tc>
      </w:tr>
      <w:tr w:rsidR="006F516C" w:rsidRPr="00F20EDF" w:rsidTr="00582F19">
        <w:trPr>
          <w:trHeight w:val="757"/>
        </w:trPr>
        <w:tc>
          <w:tcPr>
            <w:tcW w:w="817" w:type="dxa"/>
            <w:vMerge/>
          </w:tcPr>
          <w:p w:rsidR="006F516C" w:rsidRPr="00F20EDF" w:rsidRDefault="006F516C" w:rsidP="00104FF4">
            <w:pPr>
              <w:pStyle w:val="af6"/>
              <w:rPr>
                <w:sz w:val="24"/>
                <w:szCs w:val="24"/>
              </w:rPr>
            </w:pPr>
          </w:p>
        </w:tc>
        <w:tc>
          <w:tcPr>
            <w:tcW w:w="2519" w:type="dxa"/>
            <w:vMerge/>
          </w:tcPr>
          <w:p w:rsidR="006F516C" w:rsidRPr="00F20EDF" w:rsidRDefault="006F516C" w:rsidP="00104FF4">
            <w:pPr>
              <w:pStyle w:val="af6"/>
              <w:rPr>
                <w:sz w:val="24"/>
                <w:szCs w:val="24"/>
              </w:rPr>
            </w:pPr>
          </w:p>
        </w:tc>
        <w:tc>
          <w:tcPr>
            <w:tcW w:w="1272" w:type="dxa"/>
          </w:tcPr>
          <w:p w:rsidR="006F516C" w:rsidRPr="00F20EDF" w:rsidRDefault="006F516C" w:rsidP="00104FF4">
            <w:pPr>
              <w:pStyle w:val="af6"/>
              <w:rPr>
                <w:sz w:val="24"/>
                <w:szCs w:val="24"/>
              </w:rPr>
            </w:pPr>
            <w:r w:rsidRPr="00F20EDF">
              <w:rPr>
                <w:sz w:val="24"/>
                <w:szCs w:val="24"/>
              </w:rPr>
              <w:t>Минимальная</w:t>
            </w:r>
          </w:p>
        </w:tc>
        <w:tc>
          <w:tcPr>
            <w:tcW w:w="1199" w:type="dxa"/>
            <w:shd w:val="clear" w:color="auto" w:fill="auto"/>
          </w:tcPr>
          <w:p w:rsidR="006F516C" w:rsidRPr="00F20EDF" w:rsidRDefault="006F516C" w:rsidP="00104FF4">
            <w:pPr>
              <w:pStyle w:val="af6"/>
              <w:rPr>
                <w:sz w:val="24"/>
                <w:szCs w:val="24"/>
              </w:rPr>
            </w:pPr>
            <w:r w:rsidRPr="00F20EDF">
              <w:rPr>
                <w:sz w:val="24"/>
                <w:szCs w:val="24"/>
              </w:rPr>
              <w:t>Максимальная</w:t>
            </w:r>
          </w:p>
        </w:tc>
        <w:tc>
          <w:tcPr>
            <w:tcW w:w="2334" w:type="dxa"/>
            <w:vMerge/>
          </w:tcPr>
          <w:p w:rsidR="006F516C" w:rsidRPr="00F20EDF" w:rsidRDefault="006F516C" w:rsidP="00104FF4">
            <w:pPr>
              <w:pStyle w:val="af6"/>
              <w:rPr>
                <w:sz w:val="24"/>
                <w:szCs w:val="24"/>
              </w:rPr>
            </w:pPr>
          </w:p>
        </w:tc>
        <w:tc>
          <w:tcPr>
            <w:tcW w:w="2346" w:type="dxa"/>
            <w:vMerge/>
          </w:tcPr>
          <w:p w:rsidR="006F516C" w:rsidRPr="00F20EDF" w:rsidRDefault="006F516C" w:rsidP="00104FF4">
            <w:pPr>
              <w:pStyle w:val="af6"/>
              <w:rPr>
                <w:sz w:val="24"/>
                <w:szCs w:val="24"/>
              </w:rPr>
            </w:pPr>
          </w:p>
        </w:tc>
        <w:tc>
          <w:tcPr>
            <w:tcW w:w="1800" w:type="dxa"/>
            <w:vMerge/>
          </w:tcPr>
          <w:p w:rsidR="006F516C" w:rsidRPr="00F20EDF" w:rsidRDefault="006F516C" w:rsidP="00104FF4">
            <w:pPr>
              <w:pStyle w:val="af6"/>
              <w:rPr>
                <w:sz w:val="24"/>
                <w:szCs w:val="24"/>
              </w:rPr>
            </w:pPr>
          </w:p>
        </w:tc>
        <w:tc>
          <w:tcPr>
            <w:tcW w:w="2880" w:type="dxa"/>
            <w:vMerge/>
          </w:tcPr>
          <w:p w:rsidR="006F516C" w:rsidRPr="00F20EDF" w:rsidRDefault="006F516C" w:rsidP="00104FF4">
            <w:pPr>
              <w:pStyle w:val="af6"/>
              <w:rPr>
                <w:sz w:val="24"/>
                <w:szCs w:val="24"/>
              </w:rPr>
            </w:pPr>
          </w:p>
        </w:tc>
      </w:tr>
      <w:tr w:rsidR="006F516C" w:rsidRPr="00F20EDF" w:rsidTr="00582F19">
        <w:trPr>
          <w:trHeight w:val="269"/>
          <w:tblHeader/>
        </w:trPr>
        <w:tc>
          <w:tcPr>
            <w:tcW w:w="817" w:type="dxa"/>
          </w:tcPr>
          <w:p w:rsidR="006F516C" w:rsidRPr="00F20EDF" w:rsidRDefault="006F516C" w:rsidP="00104FF4">
            <w:pPr>
              <w:pStyle w:val="af6"/>
              <w:rPr>
                <w:sz w:val="24"/>
                <w:szCs w:val="24"/>
              </w:rPr>
            </w:pPr>
            <w:r w:rsidRPr="00F20EDF">
              <w:rPr>
                <w:sz w:val="24"/>
                <w:szCs w:val="24"/>
              </w:rPr>
              <w:t>1</w:t>
            </w:r>
          </w:p>
        </w:tc>
        <w:tc>
          <w:tcPr>
            <w:tcW w:w="2519" w:type="dxa"/>
          </w:tcPr>
          <w:p w:rsidR="006F516C" w:rsidRPr="00F20EDF" w:rsidRDefault="006F516C" w:rsidP="00104FF4">
            <w:pPr>
              <w:pStyle w:val="af6"/>
              <w:rPr>
                <w:sz w:val="24"/>
                <w:szCs w:val="24"/>
              </w:rPr>
            </w:pPr>
            <w:r w:rsidRPr="00F20EDF">
              <w:rPr>
                <w:sz w:val="24"/>
                <w:szCs w:val="24"/>
              </w:rPr>
              <w:t>2</w:t>
            </w:r>
          </w:p>
        </w:tc>
        <w:tc>
          <w:tcPr>
            <w:tcW w:w="1272" w:type="dxa"/>
          </w:tcPr>
          <w:p w:rsidR="006F516C" w:rsidRPr="00F20EDF" w:rsidRDefault="006F516C" w:rsidP="00104FF4">
            <w:pPr>
              <w:pStyle w:val="af6"/>
              <w:rPr>
                <w:sz w:val="24"/>
                <w:szCs w:val="24"/>
              </w:rPr>
            </w:pPr>
            <w:r w:rsidRPr="00F20EDF">
              <w:rPr>
                <w:sz w:val="24"/>
                <w:szCs w:val="24"/>
              </w:rPr>
              <w:t>3</w:t>
            </w:r>
          </w:p>
        </w:tc>
        <w:tc>
          <w:tcPr>
            <w:tcW w:w="1199" w:type="dxa"/>
            <w:shd w:val="clear" w:color="auto" w:fill="auto"/>
          </w:tcPr>
          <w:p w:rsidR="006F516C" w:rsidRPr="00F20EDF" w:rsidRDefault="006F516C" w:rsidP="00104FF4">
            <w:pPr>
              <w:pStyle w:val="af6"/>
              <w:rPr>
                <w:sz w:val="24"/>
                <w:szCs w:val="24"/>
              </w:rPr>
            </w:pPr>
            <w:r w:rsidRPr="00F20EDF">
              <w:rPr>
                <w:sz w:val="24"/>
                <w:szCs w:val="24"/>
              </w:rPr>
              <w:t>4</w:t>
            </w:r>
          </w:p>
        </w:tc>
        <w:tc>
          <w:tcPr>
            <w:tcW w:w="2334" w:type="dxa"/>
          </w:tcPr>
          <w:p w:rsidR="006F516C" w:rsidRPr="00F20EDF" w:rsidRDefault="006F516C" w:rsidP="00104FF4">
            <w:pPr>
              <w:pStyle w:val="af6"/>
              <w:rPr>
                <w:sz w:val="24"/>
                <w:szCs w:val="24"/>
              </w:rPr>
            </w:pPr>
            <w:r w:rsidRPr="00F20EDF">
              <w:rPr>
                <w:sz w:val="24"/>
                <w:szCs w:val="24"/>
              </w:rPr>
              <w:t>5</w:t>
            </w:r>
          </w:p>
        </w:tc>
        <w:tc>
          <w:tcPr>
            <w:tcW w:w="2346" w:type="dxa"/>
          </w:tcPr>
          <w:p w:rsidR="006F516C" w:rsidRPr="00F20EDF" w:rsidRDefault="006F516C" w:rsidP="00104FF4">
            <w:pPr>
              <w:pStyle w:val="af6"/>
              <w:rPr>
                <w:sz w:val="24"/>
                <w:szCs w:val="24"/>
              </w:rPr>
            </w:pPr>
            <w:r w:rsidRPr="00F20EDF">
              <w:rPr>
                <w:sz w:val="24"/>
                <w:szCs w:val="24"/>
              </w:rPr>
              <w:t>6</w:t>
            </w:r>
          </w:p>
        </w:tc>
        <w:tc>
          <w:tcPr>
            <w:tcW w:w="1800" w:type="dxa"/>
          </w:tcPr>
          <w:p w:rsidR="006F516C" w:rsidRPr="00F20EDF" w:rsidRDefault="006F516C" w:rsidP="00104FF4">
            <w:pPr>
              <w:pStyle w:val="af6"/>
              <w:rPr>
                <w:sz w:val="24"/>
                <w:szCs w:val="24"/>
              </w:rPr>
            </w:pPr>
            <w:r w:rsidRPr="00F20EDF">
              <w:rPr>
                <w:sz w:val="24"/>
                <w:szCs w:val="24"/>
              </w:rPr>
              <w:t>7</w:t>
            </w:r>
          </w:p>
        </w:tc>
        <w:tc>
          <w:tcPr>
            <w:tcW w:w="2880" w:type="dxa"/>
          </w:tcPr>
          <w:p w:rsidR="006F516C" w:rsidRPr="00F20EDF" w:rsidRDefault="006F516C" w:rsidP="00104FF4">
            <w:pPr>
              <w:pStyle w:val="af6"/>
              <w:rPr>
                <w:sz w:val="24"/>
                <w:szCs w:val="24"/>
              </w:rPr>
            </w:pPr>
            <w:r w:rsidRPr="00F20EDF">
              <w:rPr>
                <w:sz w:val="24"/>
                <w:szCs w:val="24"/>
              </w:rPr>
              <w:t>8</w:t>
            </w:r>
          </w:p>
        </w:tc>
      </w:tr>
      <w:tr w:rsidR="006F516C" w:rsidRPr="00F20EDF" w:rsidTr="00582F19">
        <w:tc>
          <w:tcPr>
            <w:tcW w:w="817" w:type="dxa"/>
          </w:tcPr>
          <w:p w:rsidR="006F516C" w:rsidRPr="00F20EDF" w:rsidRDefault="006F516C" w:rsidP="00104FF4">
            <w:pPr>
              <w:pStyle w:val="af4"/>
              <w:rPr>
                <w:sz w:val="24"/>
                <w:szCs w:val="24"/>
              </w:rPr>
            </w:pPr>
          </w:p>
        </w:tc>
        <w:tc>
          <w:tcPr>
            <w:tcW w:w="14350" w:type="dxa"/>
            <w:gridSpan w:val="7"/>
          </w:tcPr>
          <w:p w:rsidR="006F516C" w:rsidRPr="00F20EDF" w:rsidRDefault="006F516C" w:rsidP="00104FF4">
            <w:pPr>
              <w:pStyle w:val="af7"/>
              <w:rPr>
                <w:sz w:val="24"/>
                <w:szCs w:val="24"/>
              </w:rPr>
            </w:pPr>
            <w:r w:rsidRPr="00F20EDF">
              <w:rPr>
                <w:sz w:val="24"/>
                <w:szCs w:val="24"/>
              </w:rPr>
              <w:t>Основные</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1.1</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Растениеводство</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rPr>
              <w:t>3 м</w:t>
            </w:r>
          </w:p>
        </w:tc>
        <w:tc>
          <w:tcPr>
            <w:tcW w:w="2346" w:type="dxa"/>
          </w:tcPr>
          <w:p w:rsidR="006F516C" w:rsidRPr="00F20EDF" w:rsidRDefault="006F516C" w:rsidP="00104FF4">
            <w:pPr>
              <w:pStyle w:val="af4"/>
              <w:rPr>
                <w:sz w:val="24"/>
                <w:szCs w:val="24"/>
              </w:rPr>
            </w:pPr>
            <w:r w:rsidRPr="00F20EDF">
              <w:rPr>
                <w:sz w:val="24"/>
                <w:szCs w:val="24"/>
              </w:rPr>
              <w:t>5 м</w:t>
            </w:r>
          </w:p>
        </w:tc>
        <w:tc>
          <w:tcPr>
            <w:tcW w:w="1800" w:type="dxa"/>
          </w:tcPr>
          <w:p w:rsidR="006F516C" w:rsidRPr="00F20EDF" w:rsidRDefault="006F516C" w:rsidP="00104FF4">
            <w:pPr>
              <w:pStyle w:val="af4"/>
              <w:rPr>
                <w:sz w:val="24"/>
                <w:szCs w:val="24"/>
              </w:rPr>
            </w:pPr>
            <w:r w:rsidRPr="00F20EDF">
              <w:rPr>
                <w:sz w:val="24"/>
                <w:szCs w:val="24"/>
              </w:rPr>
              <w:t>12 м</w:t>
            </w:r>
          </w:p>
        </w:tc>
        <w:tc>
          <w:tcPr>
            <w:tcW w:w="2880" w:type="dxa"/>
          </w:tcPr>
          <w:p w:rsidR="006F516C" w:rsidRPr="00F20EDF" w:rsidRDefault="006F516C" w:rsidP="00104FF4">
            <w:pPr>
              <w:pStyle w:val="af4"/>
              <w:rPr>
                <w:sz w:val="24"/>
                <w:szCs w:val="24"/>
              </w:rPr>
            </w:pPr>
            <w:r w:rsidRPr="00F20EDF">
              <w:rPr>
                <w:sz w:val="24"/>
                <w:szCs w:val="24"/>
              </w:rPr>
              <w:t>80 %</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1.2</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Выращивание зерновых и иных сельскохозяйственных культур</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rPr>
              <w:t>3 м</w:t>
            </w:r>
          </w:p>
        </w:tc>
        <w:tc>
          <w:tcPr>
            <w:tcW w:w="2346" w:type="dxa"/>
          </w:tcPr>
          <w:p w:rsidR="006F516C" w:rsidRPr="00F20EDF" w:rsidRDefault="006F516C" w:rsidP="00104FF4">
            <w:pPr>
              <w:pStyle w:val="af4"/>
              <w:rPr>
                <w:sz w:val="24"/>
                <w:szCs w:val="24"/>
              </w:rPr>
            </w:pPr>
            <w:r w:rsidRPr="00F20EDF">
              <w:rPr>
                <w:sz w:val="24"/>
                <w:szCs w:val="24"/>
              </w:rPr>
              <w:t>5 м</w:t>
            </w:r>
          </w:p>
        </w:tc>
        <w:tc>
          <w:tcPr>
            <w:tcW w:w="1800" w:type="dxa"/>
          </w:tcPr>
          <w:p w:rsidR="006F516C" w:rsidRPr="00F20EDF" w:rsidRDefault="006F516C" w:rsidP="00104FF4">
            <w:pPr>
              <w:pStyle w:val="af4"/>
              <w:rPr>
                <w:sz w:val="24"/>
                <w:szCs w:val="24"/>
              </w:rPr>
            </w:pPr>
            <w:r w:rsidRPr="00F20EDF">
              <w:rPr>
                <w:sz w:val="24"/>
                <w:szCs w:val="24"/>
              </w:rPr>
              <w:t>12 м</w:t>
            </w:r>
          </w:p>
        </w:tc>
        <w:tc>
          <w:tcPr>
            <w:tcW w:w="2880" w:type="dxa"/>
          </w:tcPr>
          <w:p w:rsidR="006F516C" w:rsidRPr="00F20EDF" w:rsidRDefault="006F516C" w:rsidP="00104FF4">
            <w:pPr>
              <w:pStyle w:val="af4"/>
              <w:rPr>
                <w:sz w:val="24"/>
                <w:szCs w:val="24"/>
              </w:rPr>
            </w:pPr>
            <w:r w:rsidRPr="00F20EDF">
              <w:rPr>
                <w:sz w:val="24"/>
                <w:szCs w:val="24"/>
              </w:rPr>
              <w:t>80 %</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1.3</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Овощеводство</w:t>
            </w:r>
          </w:p>
        </w:tc>
        <w:tc>
          <w:tcPr>
            <w:tcW w:w="1272" w:type="dxa"/>
          </w:tcPr>
          <w:p w:rsidR="006F516C" w:rsidRPr="00F20EDF" w:rsidRDefault="006F516C" w:rsidP="00104FF4">
            <w:pPr>
              <w:pStyle w:val="af4"/>
              <w:rPr>
                <w:sz w:val="24"/>
                <w:szCs w:val="24"/>
              </w:rPr>
            </w:pPr>
            <w:r w:rsidRPr="00F20EDF">
              <w:rPr>
                <w:sz w:val="24"/>
                <w:szCs w:val="24"/>
              </w:rPr>
              <w:t xml:space="preserve">не подлежит </w:t>
            </w:r>
            <w:r w:rsidRPr="00F20EDF">
              <w:rPr>
                <w:sz w:val="24"/>
                <w:szCs w:val="24"/>
              </w:rPr>
              <w:lastRenderedPageBreak/>
              <w:t>установлению</w:t>
            </w:r>
          </w:p>
        </w:tc>
        <w:tc>
          <w:tcPr>
            <w:tcW w:w="1199" w:type="dxa"/>
          </w:tcPr>
          <w:p w:rsidR="006F516C" w:rsidRPr="00F20EDF" w:rsidRDefault="006F516C" w:rsidP="00104FF4">
            <w:pPr>
              <w:pStyle w:val="af4"/>
              <w:rPr>
                <w:sz w:val="24"/>
                <w:szCs w:val="24"/>
              </w:rPr>
            </w:pPr>
            <w:r w:rsidRPr="00F20EDF">
              <w:rPr>
                <w:sz w:val="24"/>
                <w:szCs w:val="24"/>
              </w:rPr>
              <w:lastRenderedPageBreak/>
              <w:t xml:space="preserve">не подлежит </w:t>
            </w:r>
            <w:r w:rsidRPr="00F20EDF">
              <w:rPr>
                <w:sz w:val="24"/>
                <w:szCs w:val="24"/>
              </w:rPr>
              <w:lastRenderedPageBreak/>
              <w:t>установлению</w:t>
            </w:r>
          </w:p>
        </w:tc>
        <w:tc>
          <w:tcPr>
            <w:tcW w:w="2334" w:type="dxa"/>
          </w:tcPr>
          <w:p w:rsidR="006F516C" w:rsidRPr="00F20EDF" w:rsidRDefault="006F516C" w:rsidP="00104FF4">
            <w:pPr>
              <w:pStyle w:val="af4"/>
              <w:rPr>
                <w:sz w:val="24"/>
                <w:szCs w:val="24"/>
              </w:rPr>
            </w:pPr>
            <w:r w:rsidRPr="00F20EDF">
              <w:rPr>
                <w:sz w:val="24"/>
                <w:szCs w:val="24"/>
              </w:rPr>
              <w:lastRenderedPageBreak/>
              <w:t>3 м</w:t>
            </w:r>
          </w:p>
        </w:tc>
        <w:tc>
          <w:tcPr>
            <w:tcW w:w="2346" w:type="dxa"/>
          </w:tcPr>
          <w:p w:rsidR="006F516C" w:rsidRPr="00F20EDF" w:rsidRDefault="006F516C" w:rsidP="00104FF4">
            <w:pPr>
              <w:pStyle w:val="af4"/>
              <w:rPr>
                <w:sz w:val="24"/>
                <w:szCs w:val="24"/>
              </w:rPr>
            </w:pPr>
            <w:r w:rsidRPr="00F20EDF">
              <w:rPr>
                <w:sz w:val="24"/>
                <w:szCs w:val="24"/>
              </w:rPr>
              <w:t>5 м</w:t>
            </w:r>
          </w:p>
        </w:tc>
        <w:tc>
          <w:tcPr>
            <w:tcW w:w="1800" w:type="dxa"/>
          </w:tcPr>
          <w:p w:rsidR="006F516C" w:rsidRPr="00F20EDF" w:rsidRDefault="006F516C" w:rsidP="00104FF4">
            <w:pPr>
              <w:pStyle w:val="af4"/>
              <w:rPr>
                <w:sz w:val="24"/>
                <w:szCs w:val="24"/>
              </w:rPr>
            </w:pPr>
            <w:r w:rsidRPr="00F20EDF">
              <w:rPr>
                <w:sz w:val="24"/>
                <w:szCs w:val="24"/>
              </w:rPr>
              <w:t>12 м</w:t>
            </w:r>
          </w:p>
        </w:tc>
        <w:tc>
          <w:tcPr>
            <w:tcW w:w="2880" w:type="dxa"/>
          </w:tcPr>
          <w:p w:rsidR="006F516C" w:rsidRPr="00F20EDF" w:rsidRDefault="006F516C" w:rsidP="00104FF4">
            <w:pPr>
              <w:pStyle w:val="af4"/>
              <w:rPr>
                <w:sz w:val="24"/>
                <w:szCs w:val="24"/>
              </w:rPr>
            </w:pPr>
            <w:r w:rsidRPr="00F20EDF">
              <w:rPr>
                <w:sz w:val="24"/>
                <w:szCs w:val="24"/>
              </w:rPr>
              <w:t>80 %</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1.4</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Выращивание тонизирующих, лекарственных, цветочных культур</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rPr>
              <w:t>3 м</w:t>
            </w:r>
          </w:p>
        </w:tc>
        <w:tc>
          <w:tcPr>
            <w:tcW w:w="2346" w:type="dxa"/>
          </w:tcPr>
          <w:p w:rsidR="006F516C" w:rsidRPr="00F20EDF" w:rsidRDefault="006F516C" w:rsidP="00104FF4">
            <w:pPr>
              <w:pStyle w:val="af4"/>
              <w:rPr>
                <w:sz w:val="24"/>
                <w:szCs w:val="24"/>
              </w:rPr>
            </w:pPr>
            <w:r w:rsidRPr="00F20EDF">
              <w:rPr>
                <w:sz w:val="24"/>
                <w:szCs w:val="24"/>
              </w:rPr>
              <w:t>5 м</w:t>
            </w:r>
          </w:p>
        </w:tc>
        <w:tc>
          <w:tcPr>
            <w:tcW w:w="1800" w:type="dxa"/>
          </w:tcPr>
          <w:p w:rsidR="006F516C" w:rsidRPr="00F20EDF" w:rsidRDefault="006F516C" w:rsidP="00104FF4">
            <w:pPr>
              <w:pStyle w:val="af4"/>
              <w:rPr>
                <w:sz w:val="24"/>
                <w:szCs w:val="24"/>
              </w:rPr>
            </w:pPr>
            <w:r w:rsidRPr="00F20EDF">
              <w:rPr>
                <w:sz w:val="24"/>
                <w:szCs w:val="24"/>
              </w:rPr>
              <w:t>12 м</w:t>
            </w:r>
          </w:p>
        </w:tc>
        <w:tc>
          <w:tcPr>
            <w:tcW w:w="2880" w:type="dxa"/>
          </w:tcPr>
          <w:p w:rsidR="006F516C" w:rsidRPr="00F20EDF" w:rsidRDefault="006F516C" w:rsidP="00104FF4">
            <w:pPr>
              <w:pStyle w:val="af4"/>
              <w:rPr>
                <w:sz w:val="24"/>
                <w:szCs w:val="24"/>
              </w:rPr>
            </w:pPr>
            <w:r w:rsidRPr="00F20EDF">
              <w:rPr>
                <w:sz w:val="24"/>
                <w:szCs w:val="24"/>
              </w:rPr>
              <w:t>80 %</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1.5</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Садоводство</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rPr>
              <w:t>3 м</w:t>
            </w:r>
          </w:p>
        </w:tc>
        <w:tc>
          <w:tcPr>
            <w:tcW w:w="2346" w:type="dxa"/>
          </w:tcPr>
          <w:p w:rsidR="006F516C" w:rsidRPr="00F20EDF" w:rsidRDefault="006F516C" w:rsidP="00104FF4">
            <w:pPr>
              <w:pStyle w:val="af4"/>
              <w:rPr>
                <w:sz w:val="24"/>
                <w:szCs w:val="24"/>
              </w:rPr>
            </w:pPr>
            <w:r w:rsidRPr="00F20EDF">
              <w:rPr>
                <w:sz w:val="24"/>
                <w:szCs w:val="24"/>
              </w:rPr>
              <w:t>5 м</w:t>
            </w:r>
          </w:p>
        </w:tc>
        <w:tc>
          <w:tcPr>
            <w:tcW w:w="1800" w:type="dxa"/>
          </w:tcPr>
          <w:p w:rsidR="006F516C" w:rsidRPr="00F20EDF" w:rsidRDefault="006F516C" w:rsidP="00104FF4">
            <w:pPr>
              <w:pStyle w:val="af4"/>
              <w:rPr>
                <w:sz w:val="24"/>
                <w:szCs w:val="24"/>
              </w:rPr>
            </w:pPr>
            <w:r w:rsidRPr="00F20EDF">
              <w:rPr>
                <w:sz w:val="24"/>
                <w:szCs w:val="24"/>
              </w:rPr>
              <w:t>12 м</w:t>
            </w:r>
          </w:p>
        </w:tc>
        <w:tc>
          <w:tcPr>
            <w:tcW w:w="2880" w:type="dxa"/>
          </w:tcPr>
          <w:p w:rsidR="006F516C" w:rsidRPr="00F20EDF" w:rsidRDefault="006F516C" w:rsidP="00104FF4">
            <w:pPr>
              <w:pStyle w:val="af4"/>
              <w:rPr>
                <w:sz w:val="24"/>
                <w:szCs w:val="24"/>
              </w:rPr>
            </w:pPr>
            <w:r w:rsidRPr="00F20EDF">
              <w:rPr>
                <w:sz w:val="24"/>
                <w:szCs w:val="24"/>
              </w:rPr>
              <w:t>80 %</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1.6</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Выращивание льна и конопли</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rPr>
              <w:t>3 м</w:t>
            </w:r>
          </w:p>
        </w:tc>
        <w:tc>
          <w:tcPr>
            <w:tcW w:w="2346" w:type="dxa"/>
          </w:tcPr>
          <w:p w:rsidR="006F516C" w:rsidRPr="00F20EDF" w:rsidRDefault="006F516C" w:rsidP="00104FF4">
            <w:pPr>
              <w:pStyle w:val="af4"/>
              <w:rPr>
                <w:sz w:val="24"/>
                <w:szCs w:val="24"/>
              </w:rPr>
            </w:pPr>
            <w:r w:rsidRPr="00F20EDF">
              <w:rPr>
                <w:sz w:val="24"/>
                <w:szCs w:val="24"/>
              </w:rPr>
              <w:t>5 м</w:t>
            </w:r>
          </w:p>
        </w:tc>
        <w:tc>
          <w:tcPr>
            <w:tcW w:w="1800" w:type="dxa"/>
          </w:tcPr>
          <w:p w:rsidR="006F516C" w:rsidRPr="00F20EDF" w:rsidRDefault="006F516C" w:rsidP="00104FF4">
            <w:pPr>
              <w:pStyle w:val="af4"/>
              <w:rPr>
                <w:sz w:val="24"/>
                <w:szCs w:val="24"/>
              </w:rPr>
            </w:pPr>
            <w:r w:rsidRPr="00F20EDF">
              <w:rPr>
                <w:sz w:val="24"/>
                <w:szCs w:val="24"/>
              </w:rPr>
              <w:t>12 м</w:t>
            </w:r>
          </w:p>
        </w:tc>
        <w:tc>
          <w:tcPr>
            <w:tcW w:w="2880" w:type="dxa"/>
          </w:tcPr>
          <w:p w:rsidR="006F516C" w:rsidRPr="00F20EDF" w:rsidRDefault="006F516C" w:rsidP="00104FF4">
            <w:pPr>
              <w:pStyle w:val="af4"/>
              <w:rPr>
                <w:sz w:val="24"/>
                <w:szCs w:val="24"/>
              </w:rPr>
            </w:pPr>
            <w:r w:rsidRPr="00F20EDF">
              <w:rPr>
                <w:sz w:val="24"/>
                <w:szCs w:val="24"/>
              </w:rPr>
              <w:t>80 %</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1.7</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Животноводство</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rPr>
              <w:t>3 м</w:t>
            </w:r>
          </w:p>
        </w:tc>
        <w:tc>
          <w:tcPr>
            <w:tcW w:w="2346" w:type="dxa"/>
          </w:tcPr>
          <w:p w:rsidR="006F516C" w:rsidRPr="00F20EDF" w:rsidRDefault="006F516C" w:rsidP="00104FF4">
            <w:pPr>
              <w:pStyle w:val="af4"/>
              <w:rPr>
                <w:sz w:val="24"/>
                <w:szCs w:val="24"/>
              </w:rPr>
            </w:pPr>
            <w:r w:rsidRPr="00F20EDF">
              <w:rPr>
                <w:sz w:val="24"/>
                <w:szCs w:val="24"/>
              </w:rPr>
              <w:t>5 м</w:t>
            </w:r>
          </w:p>
        </w:tc>
        <w:tc>
          <w:tcPr>
            <w:tcW w:w="1800" w:type="dxa"/>
          </w:tcPr>
          <w:p w:rsidR="006F516C" w:rsidRPr="00F20EDF" w:rsidRDefault="006F516C" w:rsidP="00104FF4">
            <w:pPr>
              <w:pStyle w:val="af4"/>
              <w:rPr>
                <w:sz w:val="24"/>
                <w:szCs w:val="24"/>
              </w:rPr>
            </w:pPr>
            <w:r w:rsidRPr="00F20EDF">
              <w:rPr>
                <w:sz w:val="24"/>
                <w:szCs w:val="24"/>
              </w:rPr>
              <w:t>12 м</w:t>
            </w:r>
          </w:p>
        </w:tc>
        <w:tc>
          <w:tcPr>
            <w:tcW w:w="2880" w:type="dxa"/>
          </w:tcPr>
          <w:p w:rsidR="006F516C" w:rsidRPr="00F20EDF" w:rsidRDefault="006F516C" w:rsidP="00104FF4">
            <w:pPr>
              <w:pStyle w:val="af4"/>
              <w:rPr>
                <w:sz w:val="24"/>
                <w:szCs w:val="24"/>
              </w:rPr>
            </w:pPr>
            <w:r w:rsidRPr="00F20EDF">
              <w:rPr>
                <w:sz w:val="24"/>
                <w:szCs w:val="24"/>
              </w:rPr>
              <w:t>80 %</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1.8</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Скотоводство</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rPr>
              <w:t>3 м</w:t>
            </w:r>
          </w:p>
        </w:tc>
        <w:tc>
          <w:tcPr>
            <w:tcW w:w="2346" w:type="dxa"/>
          </w:tcPr>
          <w:p w:rsidR="006F516C" w:rsidRPr="00F20EDF" w:rsidRDefault="006F516C" w:rsidP="00104FF4">
            <w:pPr>
              <w:pStyle w:val="af4"/>
              <w:rPr>
                <w:sz w:val="24"/>
                <w:szCs w:val="24"/>
              </w:rPr>
            </w:pPr>
            <w:r w:rsidRPr="00F20EDF">
              <w:rPr>
                <w:sz w:val="24"/>
                <w:szCs w:val="24"/>
              </w:rPr>
              <w:t>5 м</w:t>
            </w:r>
          </w:p>
        </w:tc>
        <w:tc>
          <w:tcPr>
            <w:tcW w:w="1800" w:type="dxa"/>
          </w:tcPr>
          <w:p w:rsidR="006F516C" w:rsidRPr="00F20EDF" w:rsidRDefault="006F516C" w:rsidP="00104FF4">
            <w:pPr>
              <w:pStyle w:val="af4"/>
              <w:rPr>
                <w:sz w:val="24"/>
                <w:szCs w:val="24"/>
              </w:rPr>
            </w:pPr>
            <w:r w:rsidRPr="00F20EDF">
              <w:rPr>
                <w:sz w:val="24"/>
                <w:szCs w:val="24"/>
              </w:rPr>
              <w:t>12 м</w:t>
            </w:r>
          </w:p>
        </w:tc>
        <w:tc>
          <w:tcPr>
            <w:tcW w:w="2880" w:type="dxa"/>
          </w:tcPr>
          <w:p w:rsidR="006F516C" w:rsidRPr="00F20EDF" w:rsidRDefault="006F516C" w:rsidP="00104FF4">
            <w:pPr>
              <w:pStyle w:val="af4"/>
              <w:rPr>
                <w:sz w:val="24"/>
                <w:szCs w:val="24"/>
              </w:rPr>
            </w:pPr>
            <w:r w:rsidRPr="00F20EDF">
              <w:rPr>
                <w:sz w:val="24"/>
                <w:szCs w:val="24"/>
              </w:rPr>
              <w:t>80 %</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1.9</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Звероводство</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rPr>
              <w:t>3 м</w:t>
            </w:r>
          </w:p>
        </w:tc>
        <w:tc>
          <w:tcPr>
            <w:tcW w:w="2346" w:type="dxa"/>
          </w:tcPr>
          <w:p w:rsidR="006F516C" w:rsidRPr="00F20EDF" w:rsidRDefault="006F516C" w:rsidP="00104FF4">
            <w:pPr>
              <w:pStyle w:val="af4"/>
              <w:rPr>
                <w:sz w:val="24"/>
                <w:szCs w:val="24"/>
              </w:rPr>
            </w:pPr>
            <w:r w:rsidRPr="00F20EDF">
              <w:rPr>
                <w:sz w:val="24"/>
                <w:szCs w:val="24"/>
              </w:rPr>
              <w:t>5 м</w:t>
            </w:r>
          </w:p>
        </w:tc>
        <w:tc>
          <w:tcPr>
            <w:tcW w:w="1800" w:type="dxa"/>
          </w:tcPr>
          <w:p w:rsidR="006F516C" w:rsidRPr="00F20EDF" w:rsidRDefault="006F516C" w:rsidP="00104FF4">
            <w:pPr>
              <w:pStyle w:val="af4"/>
              <w:rPr>
                <w:sz w:val="24"/>
                <w:szCs w:val="24"/>
              </w:rPr>
            </w:pPr>
            <w:r w:rsidRPr="00F20EDF">
              <w:rPr>
                <w:sz w:val="24"/>
                <w:szCs w:val="24"/>
              </w:rPr>
              <w:t>12 м</w:t>
            </w:r>
          </w:p>
        </w:tc>
        <w:tc>
          <w:tcPr>
            <w:tcW w:w="2880" w:type="dxa"/>
          </w:tcPr>
          <w:p w:rsidR="006F516C" w:rsidRPr="00F20EDF" w:rsidRDefault="006F516C" w:rsidP="00104FF4">
            <w:pPr>
              <w:pStyle w:val="af4"/>
              <w:rPr>
                <w:sz w:val="24"/>
                <w:szCs w:val="24"/>
              </w:rPr>
            </w:pPr>
            <w:r w:rsidRPr="00F20EDF">
              <w:rPr>
                <w:sz w:val="24"/>
                <w:szCs w:val="24"/>
              </w:rPr>
              <w:t>80 %</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lastRenderedPageBreak/>
              <w:t>1.10</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Птицеводство</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rPr>
              <w:t>3 м</w:t>
            </w:r>
          </w:p>
        </w:tc>
        <w:tc>
          <w:tcPr>
            <w:tcW w:w="2346" w:type="dxa"/>
          </w:tcPr>
          <w:p w:rsidR="006F516C" w:rsidRPr="00F20EDF" w:rsidRDefault="006F516C" w:rsidP="00104FF4">
            <w:pPr>
              <w:pStyle w:val="af4"/>
              <w:rPr>
                <w:sz w:val="24"/>
                <w:szCs w:val="24"/>
              </w:rPr>
            </w:pPr>
            <w:r w:rsidRPr="00F20EDF">
              <w:rPr>
                <w:sz w:val="24"/>
                <w:szCs w:val="24"/>
              </w:rPr>
              <w:t>5 м</w:t>
            </w:r>
          </w:p>
        </w:tc>
        <w:tc>
          <w:tcPr>
            <w:tcW w:w="1800" w:type="dxa"/>
          </w:tcPr>
          <w:p w:rsidR="006F516C" w:rsidRPr="00F20EDF" w:rsidRDefault="006F516C" w:rsidP="00104FF4">
            <w:pPr>
              <w:pStyle w:val="af4"/>
              <w:rPr>
                <w:sz w:val="24"/>
                <w:szCs w:val="24"/>
              </w:rPr>
            </w:pPr>
            <w:r w:rsidRPr="00F20EDF">
              <w:rPr>
                <w:sz w:val="24"/>
                <w:szCs w:val="24"/>
              </w:rPr>
              <w:t>12 м</w:t>
            </w:r>
          </w:p>
        </w:tc>
        <w:tc>
          <w:tcPr>
            <w:tcW w:w="2880" w:type="dxa"/>
          </w:tcPr>
          <w:p w:rsidR="006F516C" w:rsidRPr="00F20EDF" w:rsidRDefault="006F516C" w:rsidP="00104FF4">
            <w:pPr>
              <w:pStyle w:val="af4"/>
              <w:rPr>
                <w:sz w:val="24"/>
                <w:szCs w:val="24"/>
              </w:rPr>
            </w:pPr>
            <w:r w:rsidRPr="00F20EDF">
              <w:rPr>
                <w:sz w:val="24"/>
                <w:szCs w:val="24"/>
              </w:rPr>
              <w:t>80 %</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1.11</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Свиноводство</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rPr>
              <w:t>3 м</w:t>
            </w:r>
          </w:p>
        </w:tc>
        <w:tc>
          <w:tcPr>
            <w:tcW w:w="2346" w:type="dxa"/>
          </w:tcPr>
          <w:p w:rsidR="006F516C" w:rsidRPr="00F20EDF" w:rsidRDefault="006F516C" w:rsidP="00104FF4">
            <w:pPr>
              <w:pStyle w:val="af4"/>
              <w:rPr>
                <w:sz w:val="24"/>
                <w:szCs w:val="24"/>
              </w:rPr>
            </w:pPr>
            <w:r w:rsidRPr="00F20EDF">
              <w:rPr>
                <w:sz w:val="24"/>
                <w:szCs w:val="24"/>
              </w:rPr>
              <w:t>5 м</w:t>
            </w:r>
          </w:p>
        </w:tc>
        <w:tc>
          <w:tcPr>
            <w:tcW w:w="1800" w:type="dxa"/>
          </w:tcPr>
          <w:p w:rsidR="006F516C" w:rsidRPr="00F20EDF" w:rsidRDefault="006F516C" w:rsidP="00104FF4">
            <w:pPr>
              <w:pStyle w:val="af4"/>
              <w:rPr>
                <w:sz w:val="24"/>
                <w:szCs w:val="24"/>
              </w:rPr>
            </w:pPr>
            <w:r w:rsidRPr="00F20EDF">
              <w:rPr>
                <w:sz w:val="24"/>
                <w:szCs w:val="24"/>
              </w:rPr>
              <w:t>12 м</w:t>
            </w:r>
          </w:p>
        </w:tc>
        <w:tc>
          <w:tcPr>
            <w:tcW w:w="2880" w:type="dxa"/>
          </w:tcPr>
          <w:p w:rsidR="006F516C" w:rsidRPr="00F20EDF" w:rsidRDefault="006F516C" w:rsidP="00104FF4">
            <w:pPr>
              <w:pStyle w:val="af4"/>
              <w:rPr>
                <w:sz w:val="24"/>
                <w:szCs w:val="24"/>
              </w:rPr>
            </w:pPr>
            <w:r w:rsidRPr="00F20EDF">
              <w:rPr>
                <w:sz w:val="24"/>
                <w:szCs w:val="24"/>
              </w:rPr>
              <w:t>80 %</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1.12</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Пчеловодство</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rPr>
              <w:t>3 м</w:t>
            </w:r>
          </w:p>
        </w:tc>
        <w:tc>
          <w:tcPr>
            <w:tcW w:w="2346" w:type="dxa"/>
          </w:tcPr>
          <w:p w:rsidR="006F516C" w:rsidRPr="00F20EDF" w:rsidRDefault="006F516C" w:rsidP="00104FF4">
            <w:pPr>
              <w:pStyle w:val="af4"/>
              <w:rPr>
                <w:sz w:val="24"/>
                <w:szCs w:val="24"/>
              </w:rPr>
            </w:pPr>
            <w:r w:rsidRPr="00F20EDF">
              <w:rPr>
                <w:sz w:val="24"/>
                <w:szCs w:val="24"/>
              </w:rPr>
              <w:t>5 м</w:t>
            </w:r>
          </w:p>
        </w:tc>
        <w:tc>
          <w:tcPr>
            <w:tcW w:w="1800" w:type="dxa"/>
          </w:tcPr>
          <w:p w:rsidR="006F516C" w:rsidRPr="00F20EDF" w:rsidRDefault="006F516C" w:rsidP="00104FF4">
            <w:pPr>
              <w:pStyle w:val="af4"/>
              <w:rPr>
                <w:sz w:val="24"/>
                <w:szCs w:val="24"/>
              </w:rPr>
            </w:pPr>
            <w:r w:rsidRPr="00F20EDF">
              <w:rPr>
                <w:sz w:val="24"/>
                <w:szCs w:val="24"/>
              </w:rPr>
              <w:t>12 м</w:t>
            </w:r>
          </w:p>
        </w:tc>
        <w:tc>
          <w:tcPr>
            <w:tcW w:w="2880" w:type="dxa"/>
          </w:tcPr>
          <w:p w:rsidR="006F516C" w:rsidRPr="00F20EDF" w:rsidRDefault="006F516C" w:rsidP="00104FF4">
            <w:pPr>
              <w:pStyle w:val="af4"/>
              <w:rPr>
                <w:sz w:val="24"/>
                <w:szCs w:val="24"/>
              </w:rPr>
            </w:pPr>
            <w:r w:rsidRPr="00F20EDF">
              <w:rPr>
                <w:sz w:val="24"/>
                <w:szCs w:val="24"/>
              </w:rPr>
              <w:t>80 %</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1.13</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Рыбоводство</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rPr>
              <w:t>3 м</w:t>
            </w:r>
          </w:p>
        </w:tc>
        <w:tc>
          <w:tcPr>
            <w:tcW w:w="2346" w:type="dxa"/>
          </w:tcPr>
          <w:p w:rsidR="006F516C" w:rsidRPr="00F20EDF" w:rsidRDefault="006F516C" w:rsidP="00104FF4">
            <w:pPr>
              <w:pStyle w:val="af4"/>
              <w:rPr>
                <w:sz w:val="24"/>
                <w:szCs w:val="24"/>
              </w:rPr>
            </w:pPr>
            <w:r w:rsidRPr="00F20EDF">
              <w:rPr>
                <w:sz w:val="24"/>
                <w:szCs w:val="24"/>
              </w:rPr>
              <w:t>5 м</w:t>
            </w:r>
          </w:p>
        </w:tc>
        <w:tc>
          <w:tcPr>
            <w:tcW w:w="1800" w:type="dxa"/>
          </w:tcPr>
          <w:p w:rsidR="006F516C" w:rsidRPr="00F20EDF" w:rsidRDefault="006F516C" w:rsidP="00104FF4">
            <w:pPr>
              <w:pStyle w:val="af4"/>
              <w:rPr>
                <w:sz w:val="24"/>
                <w:szCs w:val="24"/>
              </w:rPr>
            </w:pPr>
            <w:r w:rsidRPr="00F20EDF">
              <w:rPr>
                <w:sz w:val="24"/>
                <w:szCs w:val="24"/>
              </w:rPr>
              <w:t>12 м</w:t>
            </w:r>
          </w:p>
        </w:tc>
        <w:tc>
          <w:tcPr>
            <w:tcW w:w="2880" w:type="dxa"/>
          </w:tcPr>
          <w:p w:rsidR="006F516C" w:rsidRPr="00F20EDF" w:rsidRDefault="006F516C" w:rsidP="00104FF4">
            <w:pPr>
              <w:pStyle w:val="af4"/>
              <w:rPr>
                <w:sz w:val="24"/>
                <w:szCs w:val="24"/>
              </w:rPr>
            </w:pPr>
            <w:r w:rsidRPr="00F20EDF">
              <w:rPr>
                <w:sz w:val="24"/>
                <w:szCs w:val="24"/>
              </w:rPr>
              <w:t>80 %</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1.14</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Научное обеспечение сельского хозяйства</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rPr>
              <w:t>3 м</w:t>
            </w:r>
          </w:p>
        </w:tc>
        <w:tc>
          <w:tcPr>
            <w:tcW w:w="2346" w:type="dxa"/>
          </w:tcPr>
          <w:p w:rsidR="006F516C" w:rsidRPr="00F20EDF" w:rsidRDefault="006F516C" w:rsidP="00104FF4">
            <w:pPr>
              <w:pStyle w:val="af4"/>
              <w:rPr>
                <w:sz w:val="24"/>
                <w:szCs w:val="24"/>
              </w:rPr>
            </w:pPr>
            <w:r w:rsidRPr="00F20EDF">
              <w:rPr>
                <w:sz w:val="24"/>
                <w:szCs w:val="24"/>
              </w:rPr>
              <w:t>5 м</w:t>
            </w:r>
          </w:p>
        </w:tc>
        <w:tc>
          <w:tcPr>
            <w:tcW w:w="1800" w:type="dxa"/>
          </w:tcPr>
          <w:p w:rsidR="006F516C" w:rsidRPr="00F20EDF" w:rsidRDefault="006F516C" w:rsidP="00104FF4">
            <w:pPr>
              <w:pStyle w:val="af4"/>
              <w:rPr>
                <w:sz w:val="24"/>
                <w:szCs w:val="24"/>
              </w:rPr>
            </w:pPr>
            <w:r w:rsidRPr="00F20EDF">
              <w:rPr>
                <w:sz w:val="24"/>
                <w:szCs w:val="24"/>
              </w:rPr>
              <w:t>12 м</w:t>
            </w:r>
          </w:p>
        </w:tc>
        <w:tc>
          <w:tcPr>
            <w:tcW w:w="2880" w:type="dxa"/>
          </w:tcPr>
          <w:p w:rsidR="006F516C" w:rsidRPr="00F20EDF" w:rsidRDefault="006F516C" w:rsidP="00104FF4">
            <w:pPr>
              <w:pStyle w:val="af4"/>
              <w:rPr>
                <w:sz w:val="24"/>
                <w:szCs w:val="24"/>
              </w:rPr>
            </w:pPr>
            <w:r w:rsidRPr="00F20EDF">
              <w:rPr>
                <w:sz w:val="24"/>
                <w:szCs w:val="24"/>
              </w:rPr>
              <w:t>80 %</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1.15</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Хранение и переработка сельскохозяйственной продукции</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rPr>
              <w:t>3 м</w:t>
            </w:r>
          </w:p>
        </w:tc>
        <w:tc>
          <w:tcPr>
            <w:tcW w:w="2346" w:type="dxa"/>
          </w:tcPr>
          <w:p w:rsidR="006F516C" w:rsidRPr="00F20EDF" w:rsidRDefault="006F516C" w:rsidP="00104FF4">
            <w:pPr>
              <w:pStyle w:val="af4"/>
              <w:rPr>
                <w:sz w:val="24"/>
                <w:szCs w:val="24"/>
              </w:rPr>
            </w:pPr>
            <w:r w:rsidRPr="00F20EDF">
              <w:rPr>
                <w:sz w:val="24"/>
                <w:szCs w:val="24"/>
              </w:rPr>
              <w:t>5 м</w:t>
            </w:r>
          </w:p>
        </w:tc>
        <w:tc>
          <w:tcPr>
            <w:tcW w:w="1800" w:type="dxa"/>
          </w:tcPr>
          <w:p w:rsidR="006F516C" w:rsidRPr="00F20EDF" w:rsidRDefault="006F516C" w:rsidP="00104FF4">
            <w:pPr>
              <w:pStyle w:val="af4"/>
              <w:rPr>
                <w:sz w:val="24"/>
                <w:szCs w:val="24"/>
              </w:rPr>
            </w:pPr>
            <w:r w:rsidRPr="00F20EDF">
              <w:rPr>
                <w:sz w:val="24"/>
                <w:szCs w:val="24"/>
              </w:rPr>
              <w:t>12 м</w:t>
            </w:r>
          </w:p>
        </w:tc>
        <w:tc>
          <w:tcPr>
            <w:tcW w:w="2880" w:type="dxa"/>
          </w:tcPr>
          <w:p w:rsidR="006F516C" w:rsidRPr="00F20EDF" w:rsidRDefault="006F516C" w:rsidP="00104FF4">
            <w:pPr>
              <w:pStyle w:val="af4"/>
              <w:rPr>
                <w:sz w:val="24"/>
                <w:szCs w:val="24"/>
              </w:rPr>
            </w:pPr>
            <w:r w:rsidRPr="00F20EDF">
              <w:rPr>
                <w:sz w:val="24"/>
                <w:szCs w:val="24"/>
              </w:rPr>
              <w:t>80 %</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1.16</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Ведение личного подсобного хозяйства на полевых участках</w:t>
            </w:r>
          </w:p>
        </w:tc>
        <w:tc>
          <w:tcPr>
            <w:tcW w:w="1272" w:type="dxa"/>
          </w:tcPr>
          <w:p w:rsidR="006F516C" w:rsidRPr="00F20EDF" w:rsidRDefault="006F516C" w:rsidP="00104FF4">
            <w:pPr>
              <w:pStyle w:val="af4"/>
              <w:rPr>
                <w:sz w:val="24"/>
                <w:szCs w:val="24"/>
              </w:rPr>
            </w:pPr>
            <w:r w:rsidRPr="00F20EDF">
              <w:rPr>
                <w:sz w:val="24"/>
                <w:szCs w:val="24"/>
              </w:rPr>
              <w:t xml:space="preserve">не подлежит </w:t>
            </w:r>
            <w:r w:rsidRPr="00F20EDF">
              <w:rPr>
                <w:sz w:val="24"/>
                <w:szCs w:val="24"/>
              </w:rPr>
              <w:lastRenderedPageBreak/>
              <w:t>установлению</w:t>
            </w:r>
          </w:p>
        </w:tc>
        <w:tc>
          <w:tcPr>
            <w:tcW w:w="1199" w:type="dxa"/>
          </w:tcPr>
          <w:p w:rsidR="006F516C" w:rsidRPr="00F20EDF" w:rsidRDefault="006F516C" w:rsidP="00104FF4">
            <w:pPr>
              <w:pStyle w:val="af4"/>
              <w:rPr>
                <w:sz w:val="24"/>
                <w:szCs w:val="24"/>
              </w:rPr>
            </w:pPr>
            <w:r w:rsidRPr="00F20EDF">
              <w:rPr>
                <w:sz w:val="24"/>
                <w:szCs w:val="24"/>
              </w:rPr>
              <w:lastRenderedPageBreak/>
              <w:t xml:space="preserve">не подлежит </w:t>
            </w:r>
            <w:r w:rsidRPr="00F20EDF">
              <w:rPr>
                <w:sz w:val="24"/>
                <w:szCs w:val="24"/>
              </w:rPr>
              <w:lastRenderedPageBreak/>
              <w:t>установлению</w:t>
            </w:r>
          </w:p>
        </w:tc>
        <w:tc>
          <w:tcPr>
            <w:tcW w:w="2334" w:type="dxa"/>
          </w:tcPr>
          <w:p w:rsidR="006F516C" w:rsidRPr="00F20EDF" w:rsidRDefault="006F516C" w:rsidP="00104FF4">
            <w:pPr>
              <w:pStyle w:val="af4"/>
              <w:rPr>
                <w:sz w:val="24"/>
                <w:szCs w:val="24"/>
              </w:rPr>
            </w:pPr>
            <w:r w:rsidRPr="00F20EDF">
              <w:rPr>
                <w:sz w:val="24"/>
                <w:szCs w:val="24"/>
              </w:rPr>
              <w:lastRenderedPageBreak/>
              <w:t>3 м</w:t>
            </w:r>
          </w:p>
        </w:tc>
        <w:tc>
          <w:tcPr>
            <w:tcW w:w="2346" w:type="dxa"/>
          </w:tcPr>
          <w:p w:rsidR="006F516C" w:rsidRPr="00F20EDF" w:rsidRDefault="006F516C" w:rsidP="00104FF4">
            <w:pPr>
              <w:pStyle w:val="af4"/>
              <w:rPr>
                <w:sz w:val="24"/>
                <w:szCs w:val="24"/>
              </w:rPr>
            </w:pPr>
            <w:r w:rsidRPr="00F20EDF">
              <w:rPr>
                <w:sz w:val="24"/>
                <w:szCs w:val="24"/>
              </w:rPr>
              <w:t>5 м</w:t>
            </w:r>
          </w:p>
        </w:tc>
        <w:tc>
          <w:tcPr>
            <w:tcW w:w="1800" w:type="dxa"/>
          </w:tcPr>
          <w:p w:rsidR="006F516C" w:rsidRPr="00F20EDF" w:rsidRDefault="006F516C" w:rsidP="00104FF4">
            <w:pPr>
              <w:pStyle w:val="af4"/>
              <w:rPr>
                <w:sz w:val="24"/>
                <w:szCs w:val="24"/>
              </w:rPr>
            </w:pPr>
            <w:r w:rsidRPr="00F20EDF">
              <w:rPr>
                <w:sz w:val="24"/>
                <w:szCs w:val="24"/>
              </w:rPr>
              <w:t>12 м</w:t>
            </w:r>
          </w:p>
        </w:tc>
        <w:tc>
          <w:tcPr>
            <w:tcW w:w="2880" w:type="dxa"/>
          </w:tcPr>
          <w:p w:rsidR="006F516C" w:rsidRPr="00F20EDF" w:rsidRDefault="006F516C" w:rsidP="00104FF4">
            <w:pPr>
              <w:pStyle w:val="af4"/>
              <w:rPr>
                <w:sz w:val="24"/>
                <w:szCs w:val="24"/>
              </w:rPr>
            </w:pPr>
            <w:r w:rsidRPr="00F20EDF">
              <w:rPr>
                <w:sz w:val="24"/>
                <w:szCs w:val="24"/>
              </w:rPr>
              <w:t>80 %</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1.17</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Питомники</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rPr>
              <w:t>3 м</w:t>
            </w:r>
          </w:p>
        </w:tc>
        <w:tc>
          <w:tcPr>
            <w:tcW w:w="2346" w:type="dxa"/>
          </w:tcPr>
          <w:p w:rsidR="006F516C" w:rsidRPr="00F20EDF" w:rsidRDefault="006F516C" w:rsidP="00104FF4">
            <w:pPr>
              <w:pStyle w:val="af4"/>
              <w:rPr>
                <w:sz w:val="24"/>
                <w:szCs w:val="24"/>
              </w:rPr>
            </w:pPr>
            <w:r w:rsidRPr="00F20EDF">
              <w:rPr>
                <w:sz w:val="24"/>
                <w:szCs w:val="24"/>
              </w:rPr>
              <w:t>5 м</w:t>
            </w:r>
          </w:p>
        </w:tc>
        <w:tc>
          <w:tcPr>
            <w:tcW w:w="1800" w:type="dxa"/>
          </w:tcPr>
          <w:p w:rsidR="006F516C" w:rsidRPr="00F20EDF" w:rsidRDefault="006F516C" w:rsidP="00104FF4">
            <w:pPr>
              <w:pStyle w:val="af4"/>
              <w:rPr>
                <w:sz w:val="24"/>
                <w:szCs w:val="24"/>
              </w:rPr>
            </w:pPr>
            <w:r w:rsidRPr="00F20EDF">
              <w:rPr>
                <w:sz w:val="24"/>
                <w:szCs w:val="24"/>
              </w:rPr>
              <w:t>12 м</w:t>
            </w:r>
          </w:p>
        </w:tc>
        <w:tc>
          <w:tcPr>
            <w:tcW w:w="2880" w:type="dxa"/>
          </w:tcPr>
          <w:p w:rsidR="006F516C" w:rsidRPr="00F20EDF" w:rsidRDefault="006F516C" w:rsidP="00104FF4">
            <w:pPr>
              <w:pStyle w:val="af4"/>
              <w:rPr>
                <w:sz w:val="24"/>
                <w:szCs w:val="24"/>
              </w:rPr>
            </w:pPr>
            <w:r w:rsidRPr="00F20EDF">
              <w:rPr>
                <w:sz w:val="24"/>
                <w:szCs w:val="24"/>
              </w:rPr>
              <w:t>80 %</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1.18</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Обеспечение сельскохозяйственного производства</w:t>
            </w:r>
          </w:p>
        </w:tc>
        <w:tc>
          <w:tcPr>
            <w:tcW w:w="1272" w:type="dxa"/>
          </w:tcPr>
          <w:p w:rsidR="006F516C" w:rsidRPr="00F20EDF" w:rsidRDefault="006F516C" w:rsidP="00582F19">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rPr>
              <w:t>3 м</w:t>
            </w:r>
          </w:p>
        </w:tc>
        <w:tc>
          <w:tcPr>
            <w:tcW w:w="2346" w:type="dxa"/>
          </w:tcPr>
          <w:p w:rsidR="006F516C" w:rsidRPr="00F20EDF" w:rsidRDefault="006F516C" w:rsidP="00104FF4">
            <w:pPr>
              <w:pStyle w:val="af4"/>
              <w:rPr>
                <w:sz w:val="24"/>
                <w:szCs w:val="24"/>
              </w:rPr>
            </w:pPr>
            <w:r w:rsidRPr="00F20EDF">
              <w:rPr>
                <w:sz w:val="24"/>
                <w:szCs w:val="24"/>
              </w:rPr>
              <w:t>5 м</w:t>
            </w:r>
          </w:p>
        </w:tc>
        <w:tc>
          <w:tcPr>
            <w:tcW w:w="1800" w:type="dxa"/>
          </w:tcPr>
          <w:p w:rsidR="006F516C" w:rsidRPr="00F20EDF" w:rsidRDefault="006F516C" w:rsidP="00104FF4">
            <w:pPr>
              <w:pStyle w:val="af4"/>
              <w:rPr>
                <w:sz w:val="24"/>
                <w:szCs w:val="24"/>
              </w:rPr>
            </w:pPr>
            <w:r w:rsidRPr="00F20EDF">
              <w:rPr>
                <w:sz w:val="24"/>
                <w:szCs w:val="24"/>
              </w:rPr>
              <w:t>12 м</w:t>
            </w:r>
          </w:p>
        </w:tc>
        <w:tc>
          <w:tcPr>
            <w:tcW w:w="2880" w:type="dxa"/>
          </w:tcPr>
          <w:p w:rsidR="006F516C" w:rsidRPr="00F20EDF" w:rsidRDefault="006F516C" w:rsidP="00104FF4">
            <w:pPr>
              <w:pStyle w:val="af4"/>
              <w:rPr>
                <w:sz w:val="24"/>
                <w:szCs w:val="24"/>
              </w:rPr>
            </w:pPr>
            <w:r w:rsidRPr="00F20EDF">
              <w:rPr>
                <w:sz w:val="24"/>
                <w:szCs w:val="24"/>
              </w:rPr>
              <w:t>80 %</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1.19</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Сенокошение</w:t>
            </w:r>
          </w:p>
        </w:tc>
        <w:tc>
          <w:tcPr>
            <w:tcW w:w="1272" w:type="dxa"/>
          </w:tcPr>
          <w:p w:rsidR="006F516C" w:rsidRPr="00F20EDF" w:rsidRDefault="006F516C" w:rsidP="00582F19">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rPr>
              <w:t>3 м</w:t>
            </w:r>
          </w:p>
        </w:tc>
        <w:tc>
          <w:tcPr>
            <w:tcW w:w="2346" w:type="dxa"/>
          </w:tcPr>
          <w:p w:rsidR="006F516C" w:rsidRPr="00F20EDF" w:rsidRDefault="006F516C" w:rsidP="00104FF4">
            <w:pPr>
              <w:pStyle w:val="af4"/>
              <w:rPr>
                <w:sz w:val="24"/>
                <w:szCs w:val="24"/>
              </w:rPr>
            </w:pPr>
            <w:r w:rsidRPr="00F20EDF">
              <w:rPr>
                <w:sz w:val="24"/>
                <w:szCs w:val="24"/>
              </w:rPr>
              <w:t>5 м</w:t>
            </w:r>
          </w:p>
        </w:tc>
        <w:tc>
          <w:tcPr>
            <w:tcW w:w="1800" w:type="dxa"/>
          </w:tcPr>
          <w:p w:rsidR="006F516C" w:rsidRPr="00F20EDF" w:rsidRDefault="006F516C" w:rsidP="00104FF4">
            <w:pPr>
              <w:pStyle w:val="af4"/>
              <w:rPr>
                <w:sz w:val="24"/>
                <w:szCs w:val="24"/>
              </w:rPr>
            </w:pPr>
            <w:r w:rsidRPr="00F20EDF">
              <w:rPr>
                <w:sz w:val="24"/>
                <w:szCs w:val="24"/>
              </w:rPr>
              <w:t>12 м</w:t>
            </w:r>
          </w:p>
        </w:tc>
        <w:tc>
          <w:tcPr>
            <w:tcW w:w="2880" w:type="dxa"/>
          </w:tcPr>
          <w:p w:rsidR="006F516C" w:rsidRPr="00F20EDF" w:rsidRDefault="006F516C" w:rsidP="00104FF4">
            <w:pPr>
              <w:pStyle w:val="af4"/>
              <w:rPr>
                <w:sz w:val="24"/>
                <w:szCs w:val="24"/>
              </w:rPr>
            </w:pPr>
            <w:r w:rsidRPr="00F20EDF">
              <w:rPr>
                <w:sz w:val="24"/>
                <w:szCs w:val="24"/>
              </w:rPr>
              <w:t>80 %</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1.20</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Выпас сельскохозяйственных животных</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rPr>
              <w:t>3 м</w:t>
            </w:r>
          </w:p>
        </w:tc>
        <w:tc>
          <w:tcPr>
            <w:tcW w:w="2346" w:type="dxa"/>
          </w:tcPr>
          <w:p w:rsidR="006F516C" w:rsidRPr="00F20EDF" w:rsidRDefault="006F516C" w:rsidP="00104FF4">
            <w:pPr>
              <w:pStyle w:val="af4"/>
              <w:rPr>
                <w:sz w:val="24"/>
                <w:szCs w:val="24"/>
              </w:rPr>
            </w:pPr>
            <w:r w:rsidRPr="00F20EDF">
              <w:rPr>
                <w:sz w:val="24"/>
                <w:szCs w:val="24"/>
              </w:rPr>
              <w:t>5 м</w:t>
            </w:r>
          </w:p>
        </w:tc>
        <w:tc>
          <w:tcPr>
            <w:tcW w:w="1800" w:type="dxa"/>
          </w:tcPr>
          <w:p w:rsidR="006F516C" w:rsidRPr="00F20EDF" w:rsidRDefault="006F516C" w:rsidP="00104FF4">
            <w:pPr>
              <w:pStyle w:val="af4"/>
              <w:rPr>
                <w:sz w:val="24"/>
                <w:szCs w:val="24"/>
              </w:rPr>
            </w:pPr>
            <w:r w:rsidRPr="00F20EDF">
              <w:rPr>
                <w:sz w:val="24"/>
                <w:szCs w:val="24"/>
              </w:rPr>
              <w:t>12 м</w:t>
            </w:r>
          </w:p>
        </w:tc>
        <w:tc>
          <w:tcPr>
            <w:tcW w:w="2880" w:type="dxa"/>
          </w:tcPr>
          <w:p w:rsidR="006F516C" w:rsidRPr="00F20EDF" w:rsidRDefault="006F516C" w:rsidP="00104FF4">
            <w:pPr>
              <w:pStyle w:val="af4"/>
              <w:rPr>
                <w:sz w:val="24"/>
                <w:szCs w:val="24"/>
              </w:rPr>
            </w:pPr>
            <w:r w:rsidRPr="00F20EDF">
              <w:rPr>
                <w:sz w:val="24"/>
                <w:szCs w:val="24"/>
              </w:rPr>
              <w:t>80 %</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9.1</w:t>
            </w:r>
          </w:p>
        </w:tc>
        <w:tc>
          <w:tcPr>
            <w:tcW w:w="2519" w:type="dxa"/>
          </w:tcPr>
          <w:p w:rsidR="006F516C" w:rsidRPr="00F20EDF" w:rsidRDefault="006F516C" w:rsidP="00104FF4">
            <w:pPr>
              <w:pStyle w:val="af4"/>
              <w:rPr>
                <w:sz w:val="24"/>
                <w:szCs w:val="24"/>
              </w:rPr>
            </w:pPr>
            <w:r w:rsidRPr="00F20EDF">
              <w:rPr>
                <w:sz w:val="24"/>
                <w:szCs w:val="24"/>
              </w:rPr>
              <w:t>Охрана природных территорий</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rPr>
              <w:t>3 м</w:t>
            </w:r>
          </w:p>
        </w:tc>
        <w:tc>
          <w:tcPr>
            <w:tcW w:w="2346" w:type="dxa"/>
          </w:tcPr>
          <w:p w:rsidR="006F516C" w:rsidRPr="00F20EDF" w:rsidRDefault="006F516C" w:rsidP="00104FF4">
            <w:pPr>
              <w:pStyle w:val="af4"/>
              <w:rPr>
                <w:sz w:val="24"/>
                <w:szCs w:val="24"/>
              </w:rPr>
            </w:pPr>
            <w:r w:rsidRPr="00F20EDF">
              <w:rPr>
                <w:sz w:val="24"/>
                <w:szCs w:val="24"/>
              </w:rPr>
              <w:t>5 м</w:t>
            </w:r>
          </w:p>
        </w:tc>
        <w:tc>
          <w:tcPr>
            <w:tcW w:w="1800" w:type="dxa"/>
          </w:tcPr>
          <w:p w:rsidR="006F516C" w:rsidRPr="00F20EDF" w:rsidRDefault="006F516C" w:rsidP="00104FF4">
            <w:pPr>
              <w:pStyle w:val="af4"/>
              <w:rPr>
                <w:sz w:val="24"/>
                <w:szCs w:val="24"/>
              </w:rPr>
            </w:pPr>
            <w:r w:rsidRPr="00F20EDF">
              <w:rPr>
                <w:sz w:val="24"/>
                <w:szCs w:val="24"/>
              </w:rPr>
              <w:t>12 м</w:t>
            </w:r>
          </w:p>
        </w:tc>
        <w:tc>
          <w:tcPr>
            <w:tcW w:w="2880" w:type="dxa"/>
          </w:tcPr>
          <w:p w:rsidR="006F516C" w:rsidRPr="00F20EDF" w:rsidRDefault="006F516C" w:rsidP="00104FF4">
            <w:pPr>
              <w:pStyle w:val="af4"/>
              <w:rPr>
                <w:sz w:val="24"/>
                <w:szCs w:val="24"/>
              </w:rPr>
            </w:pPr>
            <w:r w:rsidRPr="00F20EDF">
              <w:rPr>
                <w:sz w:val="24"/>
                <w:szCs w:val="24"/>
              </w:rPr>
              <w:t>не подлежит установлению</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11.0</w:t>
            </w:r>
          </w:p>
        </w:tc>
        <w:tc>
          <w:tcPr>
            <w:tcW w:w="2519" w:type="dxa"/>
          </w:tcPr>
          <w:p w:rsidR="006F516C" w:rsidRPr="00F20EDF" w:rsidRDefault="006F516C" w:rsidP="00104FF4">
            <w:pPr>
              <w:pStyle w:val="af4"/>
              <w:rPr>
                <w:sz w:val="24"/>
                <w:szCs w:val="24"/>
              </w:rPr>
            </w:pPr>
            <w:r w:rsidRPr="00F20EDF">
              <w:rPr>
                <w:sz w:val="24"/>
                <w:szCs w:val="24"/>
              </w:rPr>
              <w:t>Водные объекты</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lang w:val="en-US"/>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lang w:val="en-US"/>
              </w:rPr>
              <w:t>0</w:t>
            </w:r>
            <w:r w:rsidRPr="00F20EDF">
              <w:rPr>
                <w:sz w:val="24"/>
                <w:szCs w:val="24"/>
              </w:rPr>
              <w:t xml:space="preserve"> м</w:t>
            </w:r>
          </w:p>
        </w:tc>
        <w:tc>
          <w:tcPr>
            <w:tcW w:w="2346" w:type="dxa"/>
          </w:tcPr>
          <w:p w:rsidR="006F516C" w:rsidRPr="00F20EDF" w:rsidRDefault="006F516C" w:rsidP="00104FF4">
            <w:pPr>
              <w:pStyle w:val="af4"/>
              <w:rPr>
                <w:sz w:val="24"/>
                <w:szCs w:val="24"/>
              </w:rPr>
            </w:pPr>
            <w:r w:rsidRPr="00F20EDF">
              <w:rPr>
                <w:sz w:val="24"/>
                <w:szCs w:val="24"/>
                <w:lang w:val="en-US"/>
              </w:rPr>
              <w:t>0</w:t>
            </w:r>
            <w:r w:rsidRPr="00F20EDF">
              <w:rPr>
                <w:sz w:val="24"/>
                <w:szCs w:val="24"/>
              </w:rPr>
              <w:t xml:space="preserve"> м</w:t>
            </w:r>
          </w:p>
        </w:tc>
        <w:tc>
          <w:tcPr>
            <w:tcW w:w="1800"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880" w:type="dxa"/>
          </w:tcPr>
          <w:p w:rsidR="006F516C" w:rsidRPr="00F20EDF" w:rsidRDefault="006F516C" w:rsidP="00104FF4">
            <w:pPr>
              <w:pStyle w:val="af4"/>
              <w:rPr>
                <w:sz w:val="24"/>
                <w:szCs w:val="24"/>
              </w:rPr>
            </w:pPr>
            <w:r w:rsidRPr="00F20EDF">
              <w:rPr>
                <w:sz w:val="24"/>
                <w:szCs w:val="24"/>
              </w:rPr>
              <w:t>не подлежит установлению</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lastRenderedPageBreak/>
              <w:t>11.1</w:t>
            </w:r>
          </w:p>
        </w:tc>
        <w:tc>
          <w:tcPr>
            <w:tcW w:w="2519" w:type="dxa"/>
          </w:tcPr>
          <w:p w:rsidR="006F516C" w:rsidRPr="00F20EDF" w:rsidRDefault="006F516C" w:rsidP="00104FF4">
            <w:pPr>
              <w:pStyle w:val="af4"/>
              <w:rPr>
                <w:sz w:val="24"/>
                <w:szCs w:val="24"/>
              </w:rPr>
            </w:pPr>
            <w:r w:rsidRPr="00F20EDF">
              <w:rPr>
                <w:sz w:val="24"/>
                <w:szCs w:val="24"/>
              </w:rPr>
              <w:t>Общее пользование водными объектами</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lang w:val="en-US"/>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lang w:val="en-US"/>
              </w:rPr>
              <w:t>0</w:t>
            </w:r>
            <w:r w:rsidRPr="00F20EDF">
              <w:rPr>
                <w:sz w:val="24"/>
                <w:szCs w:val="24"/>
              </w:rPr>
              <w:t xml:space="preserve"> м</w:t>
            </w:r>
          </w:p>
        </w:tc>
        <w:tc>
          <w:tcPr>
            <w:tcW w:w="2346" w:type="dxa"/>
          </w:tcPr>
          <w:p w:rsidR="006F516C" w:rsidRPr="00F20EDF" w:rsidRDefault="006F516C" w:rsidP="00104FF4">
            <w:pPr>
              <w:pStyle w:val="af4"/>
              <w:rPr>
                <w:sz w:val="24"/>
                <w:szCs w:val="24"/>
              </w:rPr>
            </w:pPr>
            <w:r w:rsidRPr="00F20EDF">
              <w:rPr>
                <w:sz w:val="24"/>
                <w:szCs w:val="24"/>
                <w:lang w:val="en-US"/>
              </w:rPr>
              <w:t>0</w:t>
            </w:r>
            <w:r w:rsidRPr="00F20EDF">
              <w:rPr>
                <w:sz w:val="24"/>
                <w:szCs w:val="24"/>
              </w:rPr>
              <w:t xml:space="preserve"> м</w:t>
            </w:r>
          </w:p>
        </w:tc>
        <w:tc>
          <w:tcPr>
            <w:tcW w:w="1800"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880" w:type="dxa"/>
          </w:tcPr>
          <w:p w:rsidR="006F516C" w:rsidRPr="00F20EDF" w:rsidRDefault="006F516C" w:rsidP="00104FF4">
            <w:pPr>
              <w:pStyle w:val="af4"/>
              <w:rPr>
                <w:sz w:val="24"/>
                <w:szCs w:val="24"/>
              </w:rPr>
            </w:pPr>
            <w:r w:rsidRPr="00F20EDF">
              <w:rPr>
                <w:sz w:val="24"/>
                <w:szCs w:val="24"/>
              </w:rPr>
              <w:t>не подлежит установлению</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11.2</w:t>
            </w:r>
          </w:p>
        </w:tc>
        <w:tc>
          <w:tcPr>
            <w:tcW w:w="2519" w:type="dxa"/>
          </w:tcPr>
          <w:p w:rsidR="006F516C" w:rsidRPr="00F20EDF" w:rsidRDefault="006F516C" w:rsidP="00104FF4">
            <w:pPr>
              <w:pStyle w:val="af4"/>
              <w:rPr>
                <w:sz w:val="24"/>
                <w:szCs w:val="24"/>
              </w:rPr>
            </w:pPr>
            <w:r w:rsidRPr="00F20EDF">
              <w:rPr>
                <w:sz w:val="24"/>
                <w:szCs w:val="24"/>
              </w:rPr>
              <w:t>Специальное пользование водными объектами</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lang w:val="en-US"/>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lang w:val="en-US"/>
              </w:rPr>
              <w:t>0</w:t>
            </w:r>
            <w:r w:rsidRPr="00F20EDF">
              <w:rPr>
                <w:sz w:val="24"/>
                <w:szCs w:val="24"/>
              </w:rPr>
              <w:t xml:space="preserve"> м</w:t>
            </w:r>
          </w:p>
        </w:tc>
        <w:tc>
          <w:tcPr>
            <w:tcW w:w="2346" w:type="dxa"/>
          </w:tcPr>
          <w:p w:rsidR="006F516C" w:rsidRPr="00F20EDF" w:rsidRDefault="006F516C" w:rsidP="00104FF4">
            <w:pPr>
              <w:pStyle w:val="af4"/>
              <w:rPr>
                <w:sz w:val="24"/>
                <w:szCs w:val="24"/>
              </w:rPr>
            </w:pPr>
            <w:r w:rsidRPr="00F20EDF">
              <w:rPr>
                <w:sz w:val="24"/>
                <w:szCs w:val="24"/>
                <w:lang w:val="en-US"/>
              </w:rPr>
              <w:t>0</w:t>
            </w:r>
            <w:r w:rsidRPr="00F20EDF">
              <w:rPr>
                <w:sz w:val="24"/>
                <w:szCs w:val="24"/>
              </w:rPr>
              <w:t xml:space="preserve"> м</w:t>
            </w:r>
          </w:p>
        </w:tc>
        <w:tc>
          <w:tcPr>
            <w:tcW w:w="1800"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880" w:type="dxa"/>
          </w:tcPr>
          <w:p w:rsidR="006F516C" w:rsidRPr="00F20EDF" w:rsidRDefault="006F516C" w:rsidP="00104FF4">
            <w:pPr>
              <w:pStyle w:val="af4"/>
              <w:rPr>
                <w:sz w:val="24"/>
                <w:szCs w:val="24"/>
              </w:rPr>
            </w:pPr>
            <w:r w:rsidRPr="00F20EDF">
              <w:rPr>
                <w:sz w:val="24"/>
                <w:szCs w:val="24"/>
              </w:rPr>
              <w:t>не подлежит установлению</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12.0</w:t>
            </w:r>
          </w:p>
        </w:tc>
        <w:tc>
          <w:tcPr>
            <w:tcW w:w="2519" w:type="dxa"/>
          </w:tcPr>
          <w:p w:rsidR="006F516C" w:rsidRPr="00F20EDF" w:rsidRDefault="006F516C" w:rsidP="00104FF4">
            <w:pPr>
              <w:pStyle w:val="af4"/>
              <w:rPr>
                <w:sz w:val="24"/>
                <w:szCs w:val="24"/>
              </w:rPr>
            </w:pPr>
            <w:r w:rsidRPr="00F20EDF">
              <w:rPr>
                <w:sz w:val="24"/>
                <w:szCs w:val="24"/>
              </w:rPr>
              <w:t>Земельные участки (территории) общего пользования</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lang w:val="en-US"/>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rPr>
              <w:t>0 м</w:t>
            </w:r>
          </w:p>
        </w:tc>
        <w:tc>
          <w:tcPr>
            <w:tcW w:w="2346" w:type="dxa"/>
          </w:tcPr>
          <w:p w:rsidR="006F516C" w:rsidRPr="00F20EDF" w:rsidRDefault="006F516C" w:rsidP="00104FF4">
            <w:pPr>
              <w:pStyle w:val="af4"/>
              <w:rPr>
                <w:sz w:val="24"/>
                <w:szCs w:val="24"/>
              </w:rPr>
            </w:pPr>
            <w:r w:rsidRPr="00F20EDF">
              <w:rPr>
                <w:sz w:val="24"/>
                <w:szCs w:val="24"/>
              </w:rPr>
              <w:t>0 м</w:t>
            </w:r>
          </w:p>
        </w:tc>
        <w:tc>
          <w:tcPr>
            <w:tcW w:w="1800"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880" w:type="dxa"/>
          </w:tcPr>
          <w:p w:rsidR="006F516C" w:rsidRPr="00F20EDF" w:rsidRDefault="006F516C" w:rsidP="00104FF4">
            <w:pPr>
              <w:pStyle w:val="af4"/>
              <w:rPr>
                <w:sz w:val="24"/>
                <w:szCs w:val="24"/>
              </w:rPr>
            </w:pPr>
            <w:r w:rsidRPr="00F20EDF">
              <w:rPr>
                <w:sz w:val="24"/>
                <w:szCs w:val="24"/>
              </w:rPr>
              <w:t>100 %</w:t>
            </w:r>
          </w:p>
        </w:tc>
      </w:tr>
      <w:tr w:rsidR="006F516C" w:rsidRPr="00F20EDF" w:rsidTr="00582F19">
        <w:tc>
          <w:tcPr>
            <w:tcW w:w="817" w:type="dxa"/>
          </w:tcPr>
          <w:p w:rsidR="006F516C" w:rsidRPr="00F20EDF" w:rsidRDefault="006F516C" w:rsidP="00582F19">
            <w:pPr>
              <w:ind w:firstLine="0"/>
              <w:rPr>
                <w:rFonts w:ascii="Times New Roman" w:hAnsi="Times New Roman" w:cs="Times New Roman"/>
                <w:sz w:val="24"/>
                <w:szCs w:val="24"/>
              </w:rPr>
            </w:pPr>
            <w:r w:rsidRPr="00F20EDF">
              <w:rPr>
                <w:rFonts w:ascii="Times New Roman" w:hAnsi="Times New Roman" w:cs="Times New Roman"/>
                <w:sz w:val="24"/>
                <w:szCs w:val="24"/>
              </w:rPr>
              <w:t>12.0.1</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Улично-дорожная сеть</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lang w:val="en-US"/>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lang w:val="en-US"/>
              </w:rPr>
              <w:t>0</w:t>
            </w:r>
            <w:r w:rsidRPr="00F20EDF">
              <w:rPr>
                <w:sz w:val="24"/>
                <w:szCs w:val="24"/>
              </w:rPr>
              <w:t xml:space="preserve"> м</w:t>
            </w:r>
          </w:p>
        </w:tc>
        <w:tc>
          <w:tcPr>
            <w:tcW w:w="2346" w:type="dxa"/>
          </w:tcPr>
          <w:p w:rsidR="006F516C" w:rsidRPr="00F20EDF" w:rsidRDefault="006F516C" w:rsidP="00104FF4">
            <w:pPr>
              <w:pStyle w:val="af4"/>
              <w:rPr>
                <w:sz w:val="24"/>
                <w:szCs w:val="24"/>
              </w:rPr>
            </w:pPr>
            <w:r w:rsidRPr="00F20EDF">
              <w:rPr>
                <w:sz w:val="24"/>
                <w:szCs w:val="24"/>
                <w:lang w:val="en-US"/>
              </w:rPr>
              <w:t>0</w:t>
            </w:r>
            <w:r w:rsidRPr="00F20EDF">
              <w:rPr>
                <w:sz w:val="24"/>
                <w:szCs w:val="24"/>
              </w:rPr>
              <w:t xml:space="preserve"> м</w:t>
            </w:r>
          </w:p>
        </w:tc>
        <w:tc>
          <w:tcPr>
            <w:tcW w:w="1800"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880" w:type="dxa"/>
          </w:tcPr>
          <w:p w:rsidR="006F516C" w:rsidRPr="00F20EDF" w:rsidRDefault="006F516C" w:rsidP="00104FF4">
            <w:pPr>
              <w:pStyle w:val="af4"/>
              <w:rPr>
                <w:sz w:val="24"/>
                <w:szCs w:val="24"/>
              </w:rPr>
            </w:pPr>
            <w:r w:rsidRPr="00F20EDF">
              <w:rPr>
                <w:sz w:val="24"/>
                <w:szCs w:val="24"/>
              </w:rPr>
              <w:t>100 %</w:t>
            </w:r>
          </w:p>
        </w:tc>
      </w:tr>
      <w:tr w:rsidR="006F516C" w:rsidRPr="00F20EDF" w:rsidTr="00582F19">
        <w:tc>
          <w:tcPr>
            <w:tcW w:w="817" w:type="dxa"/>
          </w:tcPr>
          <w:p w:rsidR="006F516C" w:rsidRPr="00F20EDF" w:rsidRDefault="006F516C" w:rsidP="00582F19">
            <w:pPr>
              <w:ind w:firstLine="0"/>
              <w:rPr>
                <w:rFonts w:ascii="Times New Roman" w:hAnsi="Times New Roman" w:cs="Times New Roman"/>
                <w:sz w:val="24"/>
                <w:szCs w:val="24"/>
              </w:rPr>
            </w:pPr>
            <w:r w:rsidRPr="00F20EDF">
              <w:rPr>
                <w:rFonts w:ascii="Times New Roman" w:hAnsi="Times New Roman" w:cs="Times New Roman"/>
                <w:sz w:val="24"/>
                <w:szCs w:val="24"/>
              </w:rPr>
              <w:t>12.0.2</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Благоустройство территории</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334" w:type="dxa"/>
          </w:tcPr>
          <w:p w:rsidR="006F516C" w:rsidRPr="00F20EDF" w:rsidRDefault="006F516C" w:rsidP="00104FF4">
            <w:pPr>
              <w:rPr>
                <w:rFonts w:ascii="Times New Roman" w:hAnsi="Times New Roman" w:cs="Times New Roman"/>
                <w:sz w:val="24"/>
                <w:szCs w:val="24"/>
              </w:rPr>
            </w:pPr>
            <w:r w:rsidRPr="00F20EDF">
              <w:rPr>
                <w:rFonts w:ascii="Times New Roman" w:hAnsi="Times New Roman" w:cs="Times New Roman"/>
                <w:sz w:val="24"/>
                <w:szCs w:val="24"/>
              </w:rPr>
              <w:t>0 м</w:t>
            </w:r>
          </w:p>
        </w:tc>
        <w:tc>
          <w:tcPr>
            <w:tcW w:w="2346" w:type="dxa"/>
          </w:tcPr>
          <w:p w:rsidR="006F516C" w:rsidRPr="00F20EDF" w:rsidRDefault="006F516C" w:rsidP="00104FF4">
            <w:pPr>
              <w:rPr>
                <w:rFonts w:ascii="Times New Roman" w:hAnsi="Times New Roman" w:cs="Times New Roman"/>
                <w:sz w:val="24"/>
                <w:szCs w:val="24"/>
              </w:rPr>
            </w:pPr>
            <w:r w:rsidRPr="00F20EDF">
              <w:rPr>
                <w:rFonts w:ascii="Times New Roman" w:hAnsi="Times New Roman" w:cs="Times New Roman"/>
                <w:sz w:val="24"/>
                <w:szCs w:val="24"/>
              </w:rPr>
              <w:t>0 м</w:t>
            </w:r>
          </w:p>
        </w:tc>
        <w:tc>
          <w:tcPr>
            <w:tcW w:w="1800" w:type="dxa"/>
          </w:tcPr>
          <w:p w:rsidR="006F516C" w:rsidRPr="00F20EDF" w:rsidRDefault="006F516C" w:rsidP="00104FF4">
            <w:pPr>
              <w:rPr>
                <w:rFonts w:ascii="Times New Roman" w:hAnsi="Times New Roman" w:cs="Times New Roman"/>
                <w:sz w:val="24"/>
                <w:szCs w:val="24"/>
                <w:lang w:val="en-US"/>
              </w:rPr>
            </w:pPr>
            <w:r w:rsidRPr="00F20EDF">
              <w:rPr>
                <w:rFonts w:ascii="Times New Roman" w:hAnsi="Times New Roman" w:cs="Times New Roman"/>
                <w:sz w:val="24"/>
                <w:szCs w:val="24"/>
              </w:rPr>
              <w:t>не подлежит установлению</w:t>
            </w:r>
          </w:p>
        </w:tc>
        <w:tc>
          <w:tcPr>
            <w:tcW w:w="2880" w:type="dxa"/>
          </w:tcPr>
          <w:p w:rsidR="006F516C" w:rsidRPr="00F20EDF" w:rsidRDefault="006F516C" w:rsidP="00104FF4">
            <w:pPr>
              <w:pStyle w:val="af4"/>
              <w:rPr>
                <w:sz w:val="24"/>
                <w:szCs w:val="24"/>
              </w:rPr>
            </w:pPr>
            <w:r w:rsidRPr="00F20EDF">
              <w:rPr>
                <w:sz w:val="24"/>
                <w:szCs w:val="24"/>
              </w:rPr>
              <w:t>100 %</w:t>
            </w:r>
          </w:p>
        </w:tc>
      </w:tr>
      <w:tr w:rsidR="006F516C" w:rsidRPr="00F20EDF" w:rsidTr="00582F19">
        <w:tc>
          <w:tcPr>
            <w:tcW w:w="817" w:type="dxa"/>
          </w:tcPr>
          <w:p w:rsidR="006F516C" w:rsidRPr="00F20EDF" w:rsidRDefault="006F516C" w:rsidP="00104FF4">
            <w:pPr>
              <w:rPr>
                <w:rFonts w:ascii="Times New Roman" w:hAnsi="Times New Roman" w:cs="Times New Roman"/>
                <w:sz w:val="24"/>
                <w:szCs w:val="24"/>
              </w:rPr>
            </w:pPr>
          </w:p>
        </w:tc>
        <w:tc>
          <w:tcPr>
            <w:tcW w:w="14350" w:type="dxa"/>
            <w:gridSpan w:val="7"/>
          </w:tcPr>
          <w:p w:rsidR="006F516C" w:rsidRPr="00F20EDF" w:rsidRDefault="006F516C" w:rsidP="00582F19">
            <w:pPr>
              <w:pStyle w:val="af4"/>
              <w:rPr>
                <w:sz w:val="24"/>
                <w:szCs w:val="24"/>
              </w:rPr>
            </w:pPr>
            <w:r w:rsidRPr="00F20EDF">
              <w:rPr>
                <w:b/>
                <w:bCs/>
                <w:sz w:val="24"/>
                <w:szCs w:val="24"/>
              </w:rPr>
              <w:t>Условно разрешенные</w:t>
            </w:r>
          </w:p>
        </w:tc>
      </w:tr>
      <w:tr w:rsidR="006F516C" w:rsidRPr="00F20EDF" w:rsidTr="00582F19">
        <w:tc>
          <w:tcPr>
            <w:tcW w:w="817" w:type="dxa"/>
          </w:tcPr>
          <w:p w:rsidR="006F516C" w:rsidRPr="00F20EDF" w:rsidRDefault="006F516C" w:rsidP="00582F19">
            <w:pPr>
              <w:ind w:firstLine="0"/>
              <w:rPr>
                <w:rFonts w:ascii="Times New Roman" w:hAnsi="Times New Roman" w:cs="Times New Roman"/>
                <w:sz w:val="24"/>
                <w:szCs w:val="24"/>
              </w:rPr>
            </w:pPr>
            <w:r w:rsidRPr="00F20EDF">
              <w:rPr>
                <w:rFonts w:ascii="Times New Roman" w:hAnsi="Times New Roman" w:cs="Times New Roman"/>
                <w:sz w:val="24"/>
                <w:szCs w:val="24"/>
              </w:rPr>
              <w:t>3.1.1</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1272" w:type="dxa"/>
          </w:tcPr>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199" w:type="dxa"/>
          </w:tcPr>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334" w:type="dxa"/>
          </w:tcPr>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объектов инженерно-технического обеспечения – 0 м,</w:t>
            </w:r>
          </w:p>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хозяйственных построек – 1 м,</w:t>
            </w:r>
          </w:p>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для других объектов </w:t>
            </w:r>
            <w:r w:rsidRPr="00F20EDF">
              <w:rPr>
                <w:rFonts w:ascii="Times New Roman" w:hAnsi="Times New Roman" w:cs="Times New Roman"/>
                <w:sz w:val="24"/>
                <w:szCs w:val="24"/>
              </w:rPr>
              <w:lastRenderedPageBreak/>
              <w:t>капитального строительства – 3 м</w:t>
            </w:r>
          </w:p>
        </w:tc>
        <w:tc>
          <w:tcPr>
            <w:tcW w:w="2346" w:type="dxa"/>
          </w:tcPr>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для объектов инженерно-технического обеспечения – 0 м,</w:t>
            </w:r>
          </w:p>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5 м</w:t>
            </w:r>
          </w:p>
        </w:tc>
        <w:tc>
          <w:tcPr>
            <w:tcW w:w="1800" w:type="dxa"/>
          </w:tcPr>
          <w:p w:rsidR="006F516C" w:rsidRPr="00F20EDF" w:rsidRDefault="006F516C" w:rsidP="00582F19">
            <w:pPr>
              <w:pStyle w:val="af4"/>
              <w:rPr>
                <w:sz w:val="24"/>
                <w:szCs w:val="24"/>
              </w:rPr>
            </w:pPr>
            <w:r w:rsidRPr="00F20EDF">
              <w:rPr>
                <w:sz w:val="24"/>
                <w:szCs w:val="24"/>
              </w:rPr>
              <w:t>12 м</w:t>
            </w:r>
          </w:p>
        </w:tc>
        <w:tc>
          <w:tcPr>
            <w:tcW w:w="2880" w:type="dxa"/>
          </w:tcPr>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в случае размещения на земельном участке только объектов инженерно-технического обеспечения – 100 %,</w:t>
            </w:r>
          </w:p>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в случае размещения на земельном участке иных </w:t>
            </w:r>
            <w:r w:rsidRPr="00F20EDF">
              <w:rPr>
                <w:rFonts w:ascii="Times New Roman" w:hAnsi="Times New Roman" w:cs="Times New Roman"/>
                <w:sz w:val="24"/>
                <w:szCs w:val="24"/>
              </w:rPr>
              <w:lastRenderedPageBreak/>
              <w:t>объектов – 80 %</w:t>
            </w:r>
          </w:p>
        </w:tc>
      </w:tr>
      <w:tr w:rsidR="006F516C" w:rsidRPr="00F20EDF" w:rsidTr="00582F19">
        <w:tc>
          <w:tcPr>
            <w:tcW w:w="817" w:type="dxa"/>
          </w:tcPr>
          <w:p w:rsidR="006F516C" w:rsidRPr="00F20EDF" w:rsidRDefault="006F516C" w:rsidP="00582F19">
            <w:pPr>
              <w:ind w:firstLine="0"/>
              <w:rPr>
                <w:rFonts w:ascii="Times New Roman" w:hAnsi="Times New Roman" w:cs="Times New Roman"/>
                <w:sz w:val="24"/>
                <w:szCs w:val="24"/>
              </w:rPr>
            </w:pPr>
            <w:r w:rsidRPr="00F20EDF">
              <w:rPr>
                <w:rFonts w:ascii="Times New Roman" w:hAnsi="Times New Roman" w:cs="Times New Roman"/>
                <w:sz w:val="24"/>
                <w:szCs w:val="24"/>
              </w:rPr>
              <w:lastRenderedPageBreak/>
              <w:t>6.8</w:t>
            </w:r>
          </w:p>
        </w:tc>
        <w:tc>
          <w:tcPr>
            <w:tcW w:w="2519" w:type="dxa"/>
          </w:tcPr>
          <w:p w:rsidR="006F516C" w:rsidRPr="00F20EDF" w:rsidRDefault="006F516C" w:rsidP="00582F19">
            <w:pPr>
              <w:ind w:firstLine="0"/>
              <w:rPr>
                <w:rFonts w:ascii="Times New Roman" w:hAnsi="Times New Roman" w:cs="Times New Roman"/>
                <w:sz w:val="24"/>
                <w:szCs w:val="24"/>
              </w:rPr>
            </w:pPr>
            <w:r w:rsidRPr="00F20EDF">
              <w:rPr>
                <w:rFonts w:ascii="Times New Roman" w:hAnsi="Times New Roman" w:cs="Times New Roman"/>
                <w:sz w:val="24"/>
                <w:szCs w:val="24"/>
              </w:rPr>
              <w:t>Связь</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rPr>
              <w:t>для объектов связи, радиовещания, телевидения – 0 м;</w:t>
            </w:r>
          </w:p>
          <w:p w:rsidR="006F516C" w:rsidRPr="00F20EDF" w:rsidRDefault="006F516C" w:rsidP="00104FF4">
            <w:pPr>
              <w:pStyle w:val="af4"/>
              <w:rPr>
                <w:sz w:val="24"/>
                <w:szCs w:val="24"/>
              </w:rPr>
            </w:pPr>
            <w:r w:rsidRPr="00F20EDF">
              <w:rPr>
                <w:sz w:val="24"/>
                <w:szCs w:val="24"/>
              </w:rPr>
              <w:t>для других объектов капитального строительства – 3 м</w:t>
            </w:r>
          </w:p>
        </w:tc>
        <w:tc>
          <w:tcPr>
            <w:tcW w:w="2346" w:type="dxa"/>
          </w:tcPr>
          <w:p w:rsidR="006F516C" w:rsidRPr="00F20EDF" w:rsidRDefault="006F516C" w:rsidP="00104FF4">
            <w:pPr>
              <w:pStyle w:val="af4"/>
              <w:rPr>
                <w:sz w:val="24"/>
                <w:szCs w:val="24"/>
              </w:rPr>
            </w:pPr>
            <w:r w:rsidRPr="00F20EDF">
              <w:rPr>
                <w:sz w:val="24"/>
                <w:szCs w:val="24"/>
              </w:rPr>
              <w:t>для объектов связи, радиовещания, телевидения – 0 м;</w:t>
            </w:r>
          </w:p>
          <w:p w:rsidR="006F516C" w:rsidRPr="00F20EDF" w:rsidRDefault="006F516C" w:rsidP="00104FF4">
            <w:pPr>
              <w:pStyle w:val="af4"/>
              <w:rPr>
                <w:sz w:val="24"/>
                <w:szCs w:val="24"/>
              </w:rPr>
            </w:pPr>
            <w:r w:rsidRPr="00F20EDF">
              <w:rPr>
                <w:sz w:val="24"/>
                <w:szCs w:val="24"/>
              </w:rPr>
              <w:t>для других объектов капитального строительства – 5 м</w:t>
            </w:r>
          </w:p>
        </w:tc>
        <w:tc>
          <w:tcPr>
            <w:tcW w:w="1800"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880" w:type="dxa"/>
          </w:tcPr>
          <w:p w:rsidR="006F516C" w:rsidRPr="00F20EDF" w:rsidRDefault="006F516C" w:rsidP="00104FF4">
            <w:pPr>
              <w:pStyle w:val="af4"/>
              <w:rPr>
                <w:sz w:val="24"/>
                <w:szCs w:val="24"/>
              </w:rPr>
            </w:pPr>
            <w:r w:rsidRPr="00F20EDF">
              <w:rPr>
                <w:sz w:val="24"/>
                <w:szCs w:val="24"/>
              </w:rPr>
              <w:t>не подлежит установлению</w:t>
            </w:r>
          </w:p>
        </w:tc>
      </w:tr>
      <w:tr w:rsidR="006F516C" w:rsidRPr="00F20EDF" w:rsidTr="00582F19">
        <w:tc>
          <w:tcPr>
            <w:tcW w:w="817" w:type="dxa"/>
          </w:tcPr>
          <w:p w:rsidR="006F516C" w:rsidRPr="00F20EDF" w:rsidRDefault="006F516C" w:rsidP="00104FF4">
            <w:pPr>
              <w:pStyle w:val="af4"/>
              <w:rPr>
                <w:sz w:val="24"/>
                <w:szCs w:val="24"/>
              </w:rPr>
            </w:pPr>
          </w:p>
        </w:tc>
        <w:tc>
          <w:tcPr>
            <w:tcW w:w="14350" w:type="dxa"/>
            <w:gridSpan w:val="7"/>
          </w:tcPr>
          <w:p w:rsidR="006F516C" w:rsidRPr="00F20EDF" w:rsidRDefault="006F516C" w:rsidP="00104FF4">
            <w:pPr>
              <w:pStyle w:val="af7"/>
              <w:rPr>
                <w:sz w:val="24"/>
                <w:szCs w:val="24"/>
              </w:rPr>
            </w:pPr>
            <w:r w:rsidRPr="00F20EDF">
              <w:rPr>
                <w:sz w:val="24"/>
                <w:szCs w:val="24"/>
              </w:rPr>
              <w:t>Вспомогательные</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2.7.1</w:t>
            </w:r>
          </w:p>
        </w:tc>
        <w:tc>
          <w:tcPr>
            <w:tcW w:w="2519" w:type="dxa"/>
          </w:tcPr>
          <w:p w:rsidR="006F516C" w:rsidRPr="00F20EDF" w:rsidRDefault="006F516C" w:rsidP="00104FF4">
            <w:pPr>
              <w:pStyle w:val="af4"/>
              <w:rPr>
                <w:sz w:val="24"/>
                <w:szCs w:val="24"/>
              </w:rPr>
            </w:pPr>
            <w:r w:rsidRPr="00F20EDF">
              <w:rPr>
                <w:sz w:val="24"/>
                <w:szCs w:val="24"/>
              </w:rPr>
              <w:t>Хранение автотранспорта</w:t>
            </w:r>
          </w:p>
        </w:tc>
        <w:tc>
          <w:tcPr>
            <w:tcW w:w="1272" w:type="dxa"/>
          </w:tcPr>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199" w:type="dxa"/>
          </w:tcPr>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334" w:type="dxa"/>
          </w:tcPr>
          <w:p w:rsidR="006F516C" w:rsidRPr="00F20EDF" w:rsidRDefault="006F516C" w:rsidP="00582F19">
            <w:pPr>
              <w:pStyle w:val="af4"/>
              <w:rPr>
                <w:sz w:val="24"/>
                <w:szCs w:val="24"/>
              </w:rPr>
            </w:pPr>
            <w:r w:rsidRPr="00F20EDF">
              <w:rPr>
                <w:sz w:val="24"/>
                <w:szCs w:val="24"/>
              </w:rPr>
              <w:t>0 м</w:t>
            </w:r>
          </w:p>
        </w:tc>
        <w:tc>
          <w:tcPr>
            <w:tcW w:w="2346" w:type="dxa"/>
          </w:tcPr>
          <w:p w:rsidR="006F516C" w:rsidRPr="00F20EDF" w:rsidRDefault="006F516C" w:rsidP="00582F19">
            <w:pPr>
              <w:pStyle w:val="af4"/>
              <w:rPr>
                <w:sz w:val="24"/>
                <w:szCs w:val="24"/>
              </w:rPr>
            </w:pPr>
            <w:r w:rsidRPr="00F20EDF">
              <w:rPr>
                <w:sz w:val="24"/>
                <w:szCs w:val="24"/>
              </w:rPr>
              <w:t>5м</w:t>
            </w:r>
          </w:p>
        </w:tc>
        <w:tc>
          <w:tcPr>
            <w:tcW w:w="1800" w:type="dxa"/>
          </w:tcPr>
          <w:p w:rsidR="006F516C" w:rsidRPr="00F20EDF" w:rsidRDefault="006F516C" w:rsidP="00582F19">
            <w:pPr>
              <w:pStyle w:val="af4"/>
              <w:rPr>
                <w:sz w:val="24"/>
                <w:szCs w:val="24"/>
              </w:rPr>
            </w:pPr>
            <w:r w:rsidRPr="00F20EDF">
              <w:rPr>
                <w:sz w:val="24"/>
                <w:szCs w:val="24"/>
              </w:rPr>
              <w:t>5 м</w:t>
            </w:r>
          </w:p>
        </w:tc>
        <w:tc>
          <w:tcPr>
            <w:tcW w:w="2880" w:type="dxa"/>
          </w:tcPr>
          <w:p w:rsidR="006F516C" w:rsidRPr="00F20EDF" w:rsidRDefault="006F516C" w:rsidP="00582F19">
            <w:pPr>
              <w:pStyle w:val="af4"/>
              <w:rPr>
                <w:sz w:val="24"/>
                <w:szCs w:val="24"/>
              </w:rPr>
            </w:pPr>
            <w:r w:rsidRPr="00F20EDF">
              <w:rPr>
                <w:sz w:val="24"/>
                <w:szCs w:val="24"/>
              </w:rPr>
              <w:t>100 %</w:t>
            </w:r>
          </w:p>
        </w:tc>
      </w:tr>
      <w:tr w:rsidR="006F516C" w:rsidRPr="00F20EDF" w:rsidTr="00582F19">
        <w:tc>
          <w:tcPr>
            <w:tcW w:w="817" w:type="dxa"/>
          </w:tcPr>
          <w:p w:rsidR="006F516C" w:rsidRPr="00F20EDF" w:rsidRDefault="006F516C" w:rsidP="00582F19">
            <w:pPr>
              <w:ind w:firstLine="0"/>
              <w:rPr>
                <w:rFonts w:ascii="Times New Roman" w:hAnsi="Times New Roman" w:cs="Times New Roman"/>
                <w:sz w:val="24"/>
                <w:szCs w:val="24"/>
              </w:rPr>
            </w:pPr>
            <w:r w:rsidRPr="00F20EDF">
              <w:rPr>
                <w:rFonts w:ascii="Times New Roman" w:hAnsi="Times New Roman" w:cs="Times New Roman"/>
                <w:sz w:val="24"/>
                <w:szCs w:val="24"/>
              </w:rPr>
              <w:t>3.1.1</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1272" w:type="dxa"/>
          </w:tcPr>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199" w:type="dxa"/>
          </w:tcPr>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334" w:type="dxa"/>
          </w:tcPr>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объектов инженерно-технического обеспечения – 0 м,</w:t>
            </w:r>
          </w:p>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хозяйственных построек – 1 м,</w:t>
            </w:r>
          </w:p>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3 м</w:t>
            </w:r>
          </w:p>
        </w:tc>
        <w:tc>
          <w:tcPr>
            <w:tcW w:w="2346" w:type="dxa"/>
          </w:tcPr>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объектов инженерно-технического обеспечения – 0 м,</w:t>
            </w:r>
          </w:p>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5 м</w:t>
            </w:r>
          </w:p>
        </w:tc>
        <w:tc>
          <w:tcPr>
            <w:tcW w:w="1800" w:type="dxa"/>
          </w:tcPr>
          <w:p w:rsidR="006F516C" w:rsidRPr="00F20EDF" w:rsidRDefault="006F516C" w:rsidP="00582F19">
            <w:pPr>
              <w:pStyle w:val="af4"/>
              <w:rPr>
                <w:sz w:val="24"/>
                <w:szCs w:val="24"/>
              </w:rPr>
            </w:pPr>
            <w:r w:rsidRPr="00F20EDF">
              <w:rPr>
                <w:sz w:val="24"/>
                <w:szCs w:val="24"/>
              </w:rPr>
              <w:t>12 м</w:t>
            </w:r>
          </w:p>
        </w:tc>
        <w:tc>
          <w:tcPr>
            <w:tcW w:w="2880" w:type="dxa"/>
          </w:tcPr>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в случае размещения на земельном участке только объектов инженерно-технического обеспечения – 100 %,</w:t>
            </w:r>
          </w:p>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в случае размещения на земельном участке иных объектов – 80 %</w:t>
            </w:r>
          </w:p>
        </w:tc>
      </w:tr>
      <w:tr w:rsidR="006F516C" w:rsidRPr="00F20EDF" w:rsidTr="00582F19">
        <w:tc>
          <w:tcPr>
            <w:tcW w:w="817" w:type="dxa"/>
          </w:tcPr>
          <w:p w:rsidR="006F516C" w:rsidRPr="00F20EDF" w:rsidRDefault="006F516C" w:rsidP="00582F19">
            <w:pPr>
              <w:ind w:firstLine="0"/>
              <w:rPr>
                <w:rFonts w:ascii="Times New Roman" w:hAnsi="Times New Roman" w:cs="Times New Roman"/>
                <w:sz w:val="24"/>
                <w:szCs w:val="24"/>
              </w:rPr>
            </w:pPr>
            <w:r w:rsidRPr="00F20EDF">
              <w:rPr>
                <w:rFonts w:ascii="Times New Roman" w:hAnsi="Times New Roman" w:cs="Times New Roman"/>
                <w:sz w:val="24"/>
                <w:szCs w:val="24"/>
              </w:rPr>
              <w:t>3.1.2</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199" w:type="dxa"/>
          </w:tcPr>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334" w:type="dxa"/>
          </w:tcPr>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346" w:type="dxa"/>
          </w:tcPr>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800" w:type="dxa"/>
          </w:tcPr>
          <w:p w:rsidR="006F516C" w:rsidRPr="00F20EDF" w:rsidRDefault="006F516C" w:rsidP="00582F19">
            <w:pPr>
              <w:pStyle w:val="af4"/>
              <w:rPr>
                <w:sz w:val="24"/>
                <w:szCs w:val="24"/>
              </w:rPr>
            </w:pPr>
            <w:r w:rsidRPr="00F20EDF">
              <w:rPr>
                <w:sz w:val="24"/>
                <w:szCs w:val="24"/>
              </w:rPr>
              <w:t>12 м</w:t>
            </w:r>
          </w:p>
        </w:tc>
        <w:tc>
          <w:tcPr>
            <w:tcW w:w="2880" w:type="dxa"/>
          </w:tcPr>
          <w:p w:rsidR="006F516C" w:rsidRPr="00F20EDF" w:rsidRDefault="006F516C" w:rsidP="00582F19">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t>4.9</w:t>
            </w:r>
          </w:p>
        </w:tc>
        <w:tc>
          <w:tcPr>
            <w:tcW w:w="2519" w:type="dxa"/>
          </w:tcPr>
          <w:p w:rsidR="006F516C" w:rsidRPr="00F20EDF" w:rsidRDefault="006F516C" w:rsidP="00104FF4">
            <w:pPr>
              <w:pStyle w:val="af4"/>
              <w:rPr>
                <w:sz w:val="24"/>
                <w:szCs w:val="24"/>
              </w:rPr>
            </w:pPr>
            <w:r w:rsidRPr="00F20EDF">
              <w:rPr>
                <w:sz w:val="24"/>
                <w:szCs w:val="24"/>
              </w:rPr>
              <w:t>Служебные гаражи</w:t>
            </w:r>
          </w:p>
        </w:tc>
        <w:tc>
          <w:tcPr>
            <w:tcW w:w="1272" w:type="dxa"/>
          </w:tcPr>
          <w:p w:rsidR="006F516C" w:rsidRPr="00F20EDF" w:rsidRDefault="006F516C" w:rsidP="00582F19">
            <w:pPr>
              <w:pStyle w:val="af4"/>
              <w:rPr>
                <w:sz w:val="24"/>
                <w:szCs w:val="24"/>
              </w:rPr>
            </w:pPr>
            <w:r w:rsidRPr="00F20EDF">
              <w:rPr>
                <w:sz w:val="24"/>
                <w:szCs w:val="24"/>
              </w:rPr>
              <w:t>не подлежит установлению</w:t>
            </w:r>
          </w:p>
        </w:tc>
        <w:tc>
          <w:tcPr>
            <w:tcW w:w="1199" w:type="dxa"/>
          </w:tcPr>
          <w:p w:rsidR="006F516C" w:rsidRPr="00F20EDF" w:rsidRDefault="006F516C" w:rsidP="00582F19">
            <w:pPr>
              <w:pStyle w:val="af4"/>
              <w:rPr>
                <w:sz w:val="24"/>
                <w:szCs w:val="24"/>
              </w:rPr>
            </w:pPr>
            <w:r w:rsidRPr="00F20EDF">
              <w:rPr>
                <w:sz w:val="24"/>
                <w:szCs w:val="24"/>
              </w:rPr>
              <w:t>не подлежит установлению</w:t>
            </w:r>
          </w:p>
        </w:tc>
        <w:tc>
          <w:tcPr>
            <w:tcW w:w="2334" w:type="dxa"/>
          </w:tcPr>
          <w:p w:rsidR="006F516C" w:rsidRPr="00F20EDF" w:rsidRDefault="006F516C" w:rsidP="00582F19">
            <w:pPr>
              <w:pStyle w:val="af4"/>
              <w:rPr>
                <w:sz w:val="24"/>
                <w:szCs w:val="24"/>
              </w:rPr>
            </w:pPr>
            <w:r w:rsidRPr="00F20EDF">
              <w:rPr>
                <w:sz w:val="24"/>
                <w:szCs w:val="24"/>
              </w:rPr>
              <w:t>для автостоянок - 0 м,</w:t>
            </w:r>
          </w:p>
          <w:p w:rsidR="006F516C" w:rsidRPr="00F20EDF" w:rsidRDefault="006F516C" w:rsidP="00582F19">
            <w:pPr>
              <w:pStyle w:val="af4"/>
              <w:rPr>
                <w:sz w:val="24"/>
                <w:szCs w:val="24"/>
              </w:rPr>
            </w:pPr>
            <w:r w:rsidRPr="00F20EDF">
              <w:rPr>
                <w:sz w:val="24"/>
                <w:szCs w:val="24"/>
              </w:rPr>
              <w:t>для других объектов капитального строительства - 3 м</w:t>
            </w:r>
          </w:p>
        </w:tc>
        <w:tc>
          <w:tcPr>
            <w:tcW w:w="2346" w:type="dxa"/>
          </w:tcPr>
          <w:p w:rsidR="006F516C" w:rsidRPr="00F20EDF" w:rsidRDefault="006F516C" w:rsidP="00582F19">
            <w:pPr>
              <w:pStyle w:val="af4"/>
              <w:rPr>
                <w:sz w:val="24"/>
                <w:szCs w:val="24"/>
              </w:rPr>
            </w:pPr>
            <w:r w:rsidRPr="00F20EDF">
              <w:rPr>
                <w:sz w:val="24"/>
                <w:szCs w:val="24"/>
              </w:rPr>
              <w:t>для автостоянок - 0 м,</w:t>
            </w:r>
          </w:p>
          <w:p w:rsidR="006F516C" w:rsidRPr="00F20EDF" w:rsidRDefault="006F516C" w:rsidP="00582F19">
            <w:pPr>
              <w:pStyle w:val="af4"/>
              <w:rPr>
                <w:sz w:val="24"/>
                <w:szCs w:val="24"/>
              </w:rPr>
            </w:pPr>
            <w:r w:rsidRPr="00F20EDF">
              <w:rPr>
                <w:sz w:val="24"/>
                <w:szCs w:val="24"/>
              </w:rPr>
              <w:t>для других объектов капитального строительства - 5 м</w:t>
            </w:r>
          </w:p>
        </w:tc>
        <w:tc>
          <w:tcPr>
            <w:tcW w:w="1800" w:type="dxa"/>
          </w:tcPr>
          <w:p w:rsidR="006F516C" w:rsidRPr="00F20EDF" w:rsidRDefault="006F516C" w:rsidP="00582F19">
            <w:pPr>
              <w:pStyle w:val="af4"/>
              <w:rPr>
                <w:sz w:val="24"/>
                <w:szCs w:val="24"/>
              </w:rPr>
            </w:pPr>
            <w:r w:rsidRPr="00F20EDF">
              <w:rPr>
                <w:sz w:val="24"/>
                <w:szCs w:val="24"/>
              </w:rPr>
              <w:t>12 м</w:t>
            </w:r>
          </w:p>
        </w:tc>
        <w:tc>
          <w:tcPr>
            <w:tcW w:w="2880" w:type="dxa"/>
          </w:tcPr>
          <w:p w:rsidR="006F516C" w:rsidRPr="00F20EDF" w:rsidRDefault="006F516C" w:rsidP="00582F19">
            <w:pPr>
              <w:pStyle w:val="af4"/>
              <w:rPr>
                <w:sz w:val="24"/>
                <w:szCs w:val="24"/>
              </w:rPr>
            </w:pPr>
            <w:r w:rsidRPr="00F20EDF">
              <w:rPr>
                <w:sz w:val="24"/>
                <w:szCs w:val="24"/>
              </w:rPr>
              <w:t>80 %</w:t>
            </w:r>
          </w:p>
        </w:tc>
      </w:tr>
      <w:tr w:rsidR="006F516C" w:rsidRPr="00F20EDF" w:rsidTr="00582F19">
        <w:tc>
          <w:tcPr>
            <w:tcW w:w="817" w:type="dxa"/>
          </w:tcPr>
          <w:p w:rsidR="006F516C" w:rsidRPr="00F20EDF" w:rsidRDefault="006F516C" w:rsidP="00104FF4">
            <w:pPr>
              <w:pStyle w:val="af4"/>
              <w:rPr>
                <w:sz w:val="24"/>
                <w:szCs w:val="24"/>
              </w:rPr>
            </w:pPr>
            <w:r w:rsidRPr="00F20EDF">
              <w:rPr>
                <w:sz w:val="24"/>
                <w:szCs w:val="24"/>
              </w:rPr>
              <w:lastRenderedPageBreak/>
              <w:t>12.0</w:t>
            </w:r>
          </w:p>
        </w:tc>
        <w:tc>
          <w:tcPr>
            <w:tcW w:w="2519" w:type="dxa"/>
          </w:tcPr>
          <w:p w:rsidR="006F516C" w:rsidRPr="00F20EDF" w:rsidRDefault="006F516C" w:rsidP="00104FF4">
            <w:pPr>
              <w:pStyle w:val="af4"/>
              <w:rPr>
                <w:sz w:val="24"/>
                <w:szCs w:val="24"/>
              </w:rPr>
            </w:pPr>
            <w:r w:rsidRPr="00F20EDF">
              <w:rPr>
                <w:sz w:val="24"/>
                <w:szCs w:val="24"/>
              </w:rPr>
              <w:t>Земельные участки (территории) общего пользования</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lang w:val="en-US"/>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rPr>
              <w:t>0 м</w:t>
            </w:r>
          </w:p>
        </w:tc>
        <w:tc>
          <w:tcPr>
            <w:tcW w:w="2346" w:type="dxa"/>
          </w:tcPr>
          <w:p w:rsidR="006F516C" w:rsidRPr="00F20EDF" w:rsidRDefault="006F516C" w:rsidP="00104FF4">
            <w:pPr>
              <w:pStyle w:val="af4"/>
              <w:rPr>
                <w:sz w:val="24"/>
                <w:szCs w:val="24"/>
              </w:rPr>
            </w:pPr>
            <w:r w:rsidRPr="00F20EDF">
              <w:rPr>
                <w:sz w:val="24"/>
                <w:szCs w:val="24"/>
              </w:rPr>
              <w:t>0 м</w:t>
            </w:r>
          </w:p>
        </w:tc>
        <w:tc>
          <w:tcPr>
            <w:tcW w:w="1800"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880" w:type="dxa"/>
          </w:tcPr>
          <w:p w:rsidR="006F516C" w:rsidRPr="00F20EDF" w:rsidRDefault="006F516C" w:rsidP="00104FF4">
            <w:pPr>
              <w:pStyle w:val="af4"/>
              <w:rPr>
                <w:sz w:val="24"/>
                <w:szCs w:val="24"/>
              </w:rPr>
            </w:pPr>
            <w:r w:rsidRPr="00F20EDF">
              <w:rPr>
                <w:sz w:val="24"/>
                <w:szCs w:val="24"/>
              </w:rPr>
              <w:t>100 %</w:t>
            </w:r>
          </w:p>
        </w:tc>
      </w:tr>
      <w:tr w:rsidR="006F516C" w:rsidRPr="00F20EDF" w:rsidTr="00582F19">
        <w:tc>
          <w:tcPr>
            <w:tcW w:w="817" w:type="dxa"/>
          </w:tcPr>
          <w:p w:rsidR="006F516C" w:rsidRPr="00F20EDF" w:rsidRDefault="006F516C" w:rsidP="00582F19">
            <w:pPr>
              <w:ind w:firstLine="0"/>
              <w:rPr>
                <w:rFonts w:ascii="Times New Roman" w:hAnsi="Times New Roman" w:cs="Times New Roman"/>
                <w:sz w:val="24"/>
                <w:szCs w:val="24"/>
              </w:rPr>
            </w:pPr>
            <w:r w:rsidRPr="00F20EDF">
              <w:rPr>
                <w:rFonts w:ascii="Times New Roman" w:hAnsi="Times New Roman" w:cs="Times New Roman"/>
                <w:sz w:val="24"/>
                <w:szCs w:val="24"/>
              </w:rPr>
              <w:t>12.0.1</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Улично-дорожная сеть</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lang w:val="en-US"/>
              </w:rPr>
            </w:pPr>
            <w:r w:rsidRPr="00F20EDF">
              <w:rPr>
                <w:sz w:val="24"/>
                <w:szCs w:val="24"/>
              </w:rPr>
              <w:t>не подлежит установлению</w:t>
            </w:r>
          </w:p>
        </w:tc>
        <w:tc>
          <w:tcPr>
            <w:tcW w:w="2334" w:type="dxa"/>
          </w:tcPr>
          <w:p w:rsidR="006F516C" w:rsidRPr="00F20EDF" w:rsidRDefault="006F516C" w:rsidP="00104FF4">
            <w:pPr>
              <w:pStyle w:val="af4"/>
              <w:rPr>
                <w:sz w:val="24"/>
                <w:szCs w:val="24"/>
              </w:rPr>
            </w:pPr>
            <w:r w:rsidRPr="00F20EDF">
              <w:rPr>
                <w:sz w:val="24"/>
                <w:szCs w:val="24"/>
                <w:lang w:val="en-US"/>
              </w:rPr>
              <w:t>0</w:t>
            </w:r>
            <w:r w:rsidRPr="00F20EDF">
              <w:rPr>
                <w:sz w:val="24"/>
                <w:szCs w:val="24"/>
              </w:rPr>
              <w:t xml:space="preserve"> м</w:t>
            </w:r>
          </w:p>
        </w:tc>
        <w:tc>
          <w:tcPr>
            <w:tcW w:w="2346" w:type="dxa"/>
          </w:tcPr>
          <w:p w:rsidR="006F516C" w:rsidRPr="00F20EDF" w:rsidRDefault="006F516C" w:rsidP="00104FF4">
            <w:pPr>
              <w:pStyle w:val="af4"/>
              <w:rPr>
                <w:sz w:val="24"/>
                <w:szCs w:val="24"/>
              </w:rPr>
            </w:pPr>
            <w:r w:rsidRPr="00F20EDF">
              <w:rPr>
                <w:sz w:val="24"/>
                <w:szCs w:val="24"/>
                <w:lang w:val="en-US"/>
              </w:rPr>
              <w:t>0</w:t>
            </w:r>
            <w:r w:rsidRPr="00F20EDF">
              <w:rPr>
                <w:sz w:val="24"/>
                <w:szCs w:val="24"/>
              </w:rPr>
              <w:t xml:space="preserve"> м</w:t>
            </w:r>
          </w:p>
        </w:tc>
        <w:tc>
          <w:tcPr>
            <w:tcW w:w="1800"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880" w:type="dxa"/>
          </w:tcPr>
          <w:p w:rsidR="006F516C" w:rsidRPr="00F20EDF" w:rsidRDefault="006F516C" w:rsidP="00104FF4">
            <w:pPr>
              <w:pStyle w:val="af4"/>
              <w:rPr>
                <w:sz w:val="24"/>
                <w:szCs w:val="24"/>
              </w:rPr>
            </w:pPr>
            <w:r w:rsidRPr="00F20EDF">
              <w:rPr>
                <w:sz w:val="24"/>
                <w:szCs w:val="24"/>
              </w:rPr>
              <w:t>100 %</w:t>
            </w:r>
          </w:p>
        </w:tc>
      </w:tr>
      <w:tr w:rsidR="006F516C" w:rsidRPr="00F20EDF" w:rsidTr="00582F19">
        <w:tc>
          <w:tcPr>
            <w:tcW w:w="817" w:type="dxa"/>
          </w:tcPr>
          <w:p w:rsidR="006F516C" w:rsidRPr="00F20EDF" w:rsidRDefault="006F516C" w:rsidP="00582F19">
            <w:pPr>
              <w:ind w:firstLine="0"/>
              <w:rPr>
                <w:rFonts w:ascii="Times New Roman" w:hAnsi="Times New Roman" w:cs="Times New Roman"/>
                <w:sz w:val="24"/>
                <w:szCs w:val="24"/>
              </w:rPr>
            </w:pPr>
            <w:r w:rsidRPr="00F20EDF">
              <w:rPr>
                <w:rFonts w:ascii="Times New Roman" w:hAnsi="Times New Roman" w:cs="Times New Roman"/>
                <w:sz w:val="24"/>
                <w:szCs w:val="24"/>
              </w:rPr>
              <w:t>12.0.2</w:t>
            </w:r>
          </w:p>
        </w:tc>
        <w:tc>
          <w:tcPr>
            <w:tcW w:w="2519" w:type="dxa"/>
          </w:tcPr>
          <w:p w:rsidR="006F516C" w:rsidRPr="00F20EDF" w:rsidRDefault="006F516C" w:rsidP="00582F19">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Благоустройство территории</w:t>
            </w:r>
          </w:p>
        </w:tc>
        <w:tc>
          <w:tcPr>
            <w:tcW w:w="1272"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1199" w:type="dxa"/>
          </w:tcPr>
          <w:p w:rsidR="006F516C" w:rsidRPr="00F20EDF" w:rsidRDefault="006F516C" w:rsidP="00104FF4">
            <w:pPr>
              <w:pStyle w:val="af4"/>
              <w:rPr>
                <w:sz w:val="24"/>
                <w:szCs w:val="24"/>
              </w:rPr>
            </w:pPr>
            <w:r w:rsidRPr="00F20EDF">
              <w:rPr>
                <w:sz w:val="24"/>
                <w:szCs w:val="24"/>
              </w:rPr>
              <w:t>не подлежит установлению</w:t>
            </w:r>
          </w:p>
        </w:tc>
        <w:tc>
          <w:tcPr>
            <w:tcW w:w="2334" w:type="dxa"/>
          </w:tcPr>
          <w:p w:rsidR="006F516C" w:rsidRPr="00F20EDF" w:rsidRDefault="006F516C" w:rsidP="00582F19">
            <w:pPr>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2346" w:type="dxa"/>
          </w:tcPr>
          <w:p w:rsidR="006F516C" w:rsidRPr="00F20EDF" w:rsidRDefault="006F516C" w:rsidP="00582F19">
            <w:pPr>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1800" w:type="dxa"/>
          </w:tcPr>
          <w:p w:rsidR="006F516C" w:rsidRPr="00F20EDF" w:rsidRDefault="006F516C" w:rsidP="00582F19">
            <w:pPr>
              <w:spacing w:line="240" w:lineRule="auto"/>
              <w:ind w:firstLine="0"/>
              <w:rPr>
                <w:rFonts w:ascii="Times New Roman" w:hAnsi="Times New Roman" w:cs="Times New Roman"/>
                <w:sz w:val="24"/>
                <w:szCs w:val="24"/>
                <w:lang w:val="en-US"/>
              </w:rPr>
            </w:pPr>
            <w:r w:rsidRPr="00F20EDF">
              <w:rPr>
                <w:rFonts w:ascii="Times New Roman" w:hAnsi="Times New Roman" w:cs="Times New Roman"/>
                <w:sz w:val="24"/>
                <w:szCs w:val="24"/>
              </w:rPr>
              <w:t>не подлежит установлению</w:t>
            </w:r>
          </w:p>
        </w:tc>
        <w:tc>
          <w:tcPr>
            <w:tcW w:w="2880" w:type="dxa"/>
          </w:tcPr>
          <w:p w:rsidR="006F516C" w:rsidRPr="00F20EDF" w:rsidRDefault="006F516C" w:rsidP="00104FF4">
            <w:pPr>
              <w:pStyle w:val="af4"/>
              <w:rPr>
                <w:sz w:val="24"/>
                <w:szCs w:val="24"/>
              </w:rPr>
            </w:pPr>
            <w:r w:rsidRPr="00F20EDF">
              <w:rPr>
                <w:sz w:val="24"/>
                <w:szCs w:val="24"/>
              </w:rPr>
              <w:t>100 %</w:t>
            </w:r>
          </w:p>
        </w:tc>
      </w:tr>
    </w:tbl>
    <w:p w:rsidR="006F516C" w:rsidRPr="00325415" w:rsidRDefault="006F516C" w:rsidP="006F516C">
      <w:pPr>
        <w:autoSpaceDN w:val="0"/>
        <w:adjustRightInd w:val="0"/>
        <w:ind w:firstLine="540"/>
        <w:rPr>
          <w:bCs/>
        </w:rPr>
      </w:pPr>
      <w:r w:rsidRPr="00325415">
        <w:t xml:space="preserve"> </w:t>
      </w:r>
    </w:p>
    <w:p w:rsidR="007C22BA" w:rsidRPr="005F2F2C" w:rsidRDefault="007C22BA" w:rsidP="007C22BA"/>
    <w:p w:rsidR="007C22BA" w:rsidRPr="005F2F2C" w:rsidRDefault="007C22BA" w:rsidP="008E5683">
      <w:pPr>
        <w:tabs>
          <w:tab w:val="left" w:pos="2580"/>
        </w:tabs>
        <w:ind w:firstLine="0"/>
        <w:sectPr w:rsidR="007C22BA" w:rsidRPr="005F2F2C" w:rsidSect="006F516C">
          <w:pgSz w:w="16838" w:h="11906" w:orient="landscape"/>
          <w:pgMar w:top="1701" w:right="1134" w:bottom="851" w:left="1134" w:header="720" w:footer="709" w:gutter="0"/>
          <w:cols w:space="720"/>
          <w:docGrid w:linePitch="360"/>
        </w:sectPr>
      </w:pPr>
    </w:p>
    <w:p w:rsidR="00A32C6F" w:rsidRPr="005F2F2C" w:rsidRDefault="006F516C" w:rsidP="00A32C6F">
      <w:pPr>
        <w:pStyle w:val="3"/>
      </w:pPr>
      <w:bookmarkStart w:id="88" w:name="_Toc63247694"/>
      <w:r w:rsidRPr="005F2F2C">
        <w:lastRenderedPageBreak/>
        <w:t>Статья 2</w:t>
      </w:r>
      <w:r>
        <w:t>8. Территориальная зона ТСХ-2</w:t>
      </w:r>
      <w:bookmarkEnd w:id="88"/>
    </w:p>
    <w:p w:rsidR="00A32C6F" w:rsidRPr="005F2F2C" w:rsidRDefault="00A32C6F" w:rsidP="00A32C6F">
      <w:pPr>
        <w:pStyle w:val="17"/>
      </w:pPr>
      <w:r w:rsidRPr="005F2F2C">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A32C6F" w:rsidRPr="00F20EDF" w:rsidTr="00104FF4">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A32C6F" w:rsidRPr="00F20EDF" w:rsidRDefault="00A32C6F" w:rsidP="001817B1">
            <w:pPr>
              <w:pStyle w:val="af6"/>
              <w:rPr>
                <w:sz w:val="24"/>
                <w:szCs w:val="24"/>
              </w:rPr>
            </w:pPr>
            <w:r w:rsidRPr="00F20EDF">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A32C6F" w:rsidRPr="00F20EDF" w:rsidRDefault="00A32C6F" w:rsidP="001817B1">
            <w:pPr>
              <w:pStyle w:val="af6"/>
              <w:rPr>
                <w:sz w:val="24"/>
                <w:szCs w:val="24"/>
              </w:rPr>
            </w:pPr>
            <w:r w:rsidRPr="00F20EDF">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C6F" w:rsidRPr="00F20EDF" w:rsidRDefault="00A32C6F" w:rsidP="001817B1">
            <w:pPr>
              <w:pStyle w:val="af6"/>
              <w:rPr>
                <w:sz w:val="24"/>
                <w:szCs w:val="24"/>
              </w:rPr>
            </w:pPr>
            <w:r w:rsidRPr="00F20EDF">
              <w:rPr>
                <w:sz w:val="24"/>
                <w:szCs w:val="24"/>
              </w:rPr>
              <w:t>Объекты капитального строительства, разрешенные для размещения на земельных участках</w:t>
            </w:r>
          </w:p>
        </w:tc>
      </w:tr>
      <w:tr w:rsidR="00A32C6F"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af7"/>
              <w:rPr>
                <w:sz w:val="24"/>
                <w:szCs w:val="24"/>
              </w:rPr>
            </w:pPr>
            <w:r w:rsidRPr="00F20EDF">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32C6F" w:rsidRPr="00F20EDF" w:rsidRDefault="00A32C6F" w:rsidP="001817B1">
            <w:pPr>
              <w:pStyle w:val="af7"/>
              <w:snapToGrid w:val="0"/>
              <w:rPr>
                <w:sz w:val="24"/>
                <w:szCs w:val="24"/>
              </w:rPr>
            </w:pPr>
          </w:p>
        </w:tc>
      </w:tr>
      <w:tr w:rsidR="00A32C6F"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af7"/>
              <w:rPr>
                <w:b w:val="0"/>
                <w:sz w:val="24"/>
                <w:szCs w:val="24"/>
              </w:rPr>
            </w:pPr>
            <w:r w:rsidRPr="00F20EDF">
              <w:rPr>
                <w:b w:val="0"/>
                <w:sz w:val="24"/>
                <w:szCs w:val="24"/>
              </w:rPr>
              <w:t>3.1.1</w:t>
            </w:r>
          </w:p>
        </w:tc>
        <w:tc>
          <w:tcPr>
            <w:tcW w:w="4253"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32C6F" w:rsidRPr="00F20EDF" w:rsidRDefault="00A32C6F" w:rsidP="001817B1">
            <w:pPr>
              <w:autoSpaceDN w:val="0"/>
              <w:adjustRightInd w:val="0"/>
              <w:spacing w:line="240" w:lineRule="auto"/>
              <w:ind w:firstLine="0"/>
              <w:rPr>
                <w:rFonts w:ascii="Times New Roman" w:hAnsi="Times New Roman" w:cs="Times New Roman"/>
                <w:bCs/>
                <w:sz w:val="24"/>
                <w:szCs w:val="24"/>
                <w:lang w:eastAsia="ru-RU"/>
              </w:rPr>
            </w:pPr>
            <w:r w:rsidRPr="00F20EDF">
              <w:rPr>
                <w:rFonts w:ascii="Times New Roman" w:hAnsi="Times New Roman" w:cs="Times New Roman"/>
                <w:bCs/>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32C6F"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af4"/>
              <w:rPr>
                <w:sz w:val="24"/>
                <w:szCs w:val="24"/>
              </w:rPr>
            </w:pPr>
            <w:r w:rsidRPr="00F20EDF">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32C6F" w:rsidRPr="00F20EDF" w:rsidRDefault="00A32C6F" w:rsidP="001817B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A32C6F"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spacing w:line="240" w:lineRule="auto"/>
              <w:rPr>
                <w:rFonts w:ascii="Times New Roman" w:hAnsi="Times New Roman" w:cs="Times New Roman"/>
                <w:sz w:val="24"/>
                <w:szCs w:val="24"/>
              </w:rPr>
            </w:pPr>
            <w:r w:rsidRPr="00F20EDF">
              <w:rPr>
                <w:rFonts w:ascii="Times New Roman" w:hAnsi="Times New Roman" w:cs="Times New Roman"/>
                <w:sz w:val="24"/>
                <w:szCs w:val="24"/>
              </w:rPr>
              <w:t>11.0</w:t>
            </w:r>
          </w:p>
        </w:tc>
        <w:tc>
          <w:tcPr>
            <w:tcW w:w="4253"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32C6F" w:rsidRPr="00F20EDF" w:rsidRDefault="00A32C6F" w:rsidP="001817B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Ледники, снежники, ручьи, реки, озера, болота, территориальные моря и другие поверхностные водные объекты</w:t>
            </w:r>
          </w:p>
        </w:tc>
      </w:tr>
      <w:tr w:rsidR="00A32C6F"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spacing w:line="240" w:lineRule="auto"/>
              <w:rPr>
                <w:rFonts w:ascii="Times New Roman" w:hAnsi="Times New Roman" w:cs="Times New Roman"/>
                <w:sz w:val="24"/>
                <w:szCs w:val="24"/>
              </w:rPr>
            </w:pPr>
            <w:r w:rsidRPr="00F20EDF">
              <w:rPr>
                <w:rFonts w:ascii="Times New Roman" w:hAnsi="Times New Roman" w:cs="Times New Roman"/>
                <w:sz w:val="24"/>
                <w:szCs w:val="24"/>
              </w:rPr>
              <w:t>11.1</w:t>
            </w:r>
          </w:p>
        </w:tc>
        <w:tc>
          <w:tcPr>
            <w:tcW w:w="4253"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32C6F" w:rsidRPr="00F20EDF" w:rsidRDefault="00A32C6F" w:rsidP="001817B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w:t>
            </w:r>
            <w:r w:rsidRPr="00F20EDF">
              <w:rPr>
                <w:rFonts w:ascii="Times New Roman" w:hAnsi="Times New Roman" w:cs="Times New Roman"/>
                <w:sz w:val="24"/>
                <w:szCs w:val="24"/>
              </w:rPr>
              <w:lastRenderedPageBreak/>
              <w:t>запреты не установлены законодательством)</w:t>
            </w:r>
          </w:p>
        </w:tc>
      </w:tr>
      <w:tr w:rsidR="00A32C6F"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11.2</w:t>
            </w:r>
          </w:p>
        </w:tc>
        <w:tc>
          <w:tcPr>
            <w:tcW w:w="4253"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32C6F" w:rsidRPr="00F20EDF" w:rsidRDefault="00A32C6F" w:rsidP="001817B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32C6F"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w:t>
            </w:r>
          </w:p>
        </w:tc>
        <w:tc>
          <w:tcPr>
            <w:tcW w:w="4253"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32C6F" w:rsidRPr="00F20EDF" w:rsidRDefault="00A32C6F" w:rsidP="001817B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F20EDF">
                <w:rPr>
                  <w:rFonts w:ascii="Times New Roman" w:hAnsi="Times New Roman" w:cs="Times New Roman"/>
                  <w:sz w:val="24"/>
                  <w:szCs w:val="24"/>
                </w:rPr>
                <w:t>кодами 12.0.1</w:t>
              </w:r>
            </w:hyperlink>
            <w:r w:rsidRPr="00F20EDF">
              <w:rPr>
                <w:rFonts w:ascii="Times New Roman" w:hAnsi="Times New Roman" w:cs="Times New Roman"/>
                <w:sz w:val="24"/>
                <w:szCs w:val="24"/>
              </w:rPr>
              <w:t xml:space="preserve"> - </w:t>
            </w:r>
            <w:hyperlink w:anchor="P668" w:history="1">
              <w:r w:rsidRPr="00F20EDF">
                <w:rPr>
                  <w:rFonts w:ascii="Times New Roman" w:hAnsi="Times New Roman" w:cs="Times New Roman"/>
                  <w:sz w:val="24"/>
                  <w:szCs w:val="24"/>
                </w:rPr>
                <w:t>12.0.2</w:t>
              </w:r>
            </w:hyperlink>
          </w:p>
        </w:tc>
      </w:tr>
      <w:tr w:rsidR="00A32C6F"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ConsPlusNormal"/>
              <w:ind w:firstLine="29"/>
              <w:jc w:val="both"/>
              <w:rPr>
                <w:rFonts w:ascii="Times New Roman" w:hAnsi="Times New Roman" w:cs="Times New Roman"/>
                <w:sz w:val="24"/>
                <w:szCs w:val="24"/>
              </w:rPr>
            </w:pPr>
            <w:r w:rsidRPr="00F20EDF">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32C6F" w:rsidRPr="00F20EDF" w:rsidRDefault="00A32C6F" w:rsidP="001817B1">
            <w:pPr>
              <w:pStyle w:val="ConsPlusNormal"/>
              <w:ind w:firstLine="29"/>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20EDF">
              <w:rPr>
                <w:rFonts w:ascii="Times New Roman" w:hAnsi="Times New Roman" w:cs="Times New Roman"/>
                <w:sz w:val="24"/>
                <w:szCs w:val="24"/>
              </w:rPr>
              <w:t>велотранспортной</w:t>
            </w:r>
            <w:proofErr w:type="spellEnd"/>
            <w:r w:rsidRPr="00F20EDF">
              <w:rPr>
                <w:rFonts w:ascii="Times New Roman" w:hAnsi="Times New Roman" w:cs="Times New Roman"/>
                <w:sz w:val="24"/>
                <w:szCs w:val="24"/>
              </w:rPr>
              <w:t xml:space="preserve"> и инженерной инфраструктуры;</w:t>
            </w:r>
          </w:p>
          <w:p w:rsidR="00A32C6F" w:rsidRPr="00F20EDF" w:rsidRDefault="00A32C6F" w:rsidP="001817B1">
            <w:pPr>
              <w:pStyle w:val="ConsPlusNormal"/>
              <w:ind w:firstLine="29"/>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20EDF">
                <w:rPr>
                  <w:rFonts w:ascii="Times New Roman" w:hAnsi="Times New Roman" w:cs="Times New Roman"/>
                  <w:sz w:val="24"/>
                  <w:szCs w:val="24"/>
                </w:rPr>
                <w:t>кодами 2.7.1</w:t>
              </w:r>
            </w:hyperlink>
            <w:r w:rsidRPr="00F20EDF">
              <w:rPr>
                <w:rFonts w:ascii="Times New Roman" w:hAnsi="Times New Roman" w:cs="Times New Roman"/>
                <w:sz w:val="24"/>
                <w:szCs w:val="24"/>
              </w:rPr>
              <w:t xml:space="preserve">, </w:t>
            </w:r>
            <w:hyperlink w:anchor="P382" w:history="1">
              <w:r w:rsidRPr="00F20EDF">
                <w:rPr>
                  <w:rFonts w:ascii="Times New Roman" w:hAnsi="Times New Roman" w:cs="Times New Roman"/>
                  <w:sz w:val="24"/>
                  <w:szCs w:val="24"/>
                </w:rPr>
                <w:t>4.9</w:t>
              </w:r>
            </w:hyperlink>
            <w:r w:rsidRPr="00F20EDF">
              <w:rPr>
                <w:rFonts w:ascii="Times New Roman" w:hAnsi="Times New Roman" w:cs="Times New Roman"/>
                <w:sz w:val="24"/>
                <w:szCs w:val="24"/>
              </w:rPr>
              <w:t xml:space="preserve">, </w:t>
            </w:r>
            <w:hyperlink w:anchor="P567" w:history="1">
              <w:r w:rsidRPr="00F20EDF">
                <w:rPr>
                  <w:rFonts w:ascii="Times New Roman" w:hAnsi="Times New Roman" w:cs="Times New Roman"/>
                  <w:sz w:val="24"/>
                  <w:szCs w:val="24"/>
                </w:rPr>
                <w:t>7.2.3</w:t>
              </w:r>
            </w:hyperlink>
            <w:r w:rsidRPr="00F20EDF">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A32C6F"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12.0.2</w:t>
            </w:r>
          </w:p>
        </w:tc>
        <w:tc>
          <w:tcPr>
            <w:tcW w:w="4253"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32C6F" w:rsidRPr="00F20EDF" w:rsidRDefault="00A32C6F" w:rsidP="001817B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32C6F"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af4"/>
              <w:rPr>
                <w:sz w:val="24"/>
                <w:szCs w:val="24"/>
                <w:lang w:val="en-US"/>
              </w:rPr>
            </w:pPr>
            <w:r w:rsidRPr="00F20EDF">
              <w:rPr>
                <w:sz w:val="24"/>
                <w:szCs w:val="24"/>
                <w:lang w:val="en-US"/>
              </w:rPr>
              <w:t>13.1</w:t>
            </w:r>
          </w:p>
        </w:tc>
        <w:tc>
          <w:tcPr>
            <w:tcW w:w="4253"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Ведение огородничества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32C6F" w:rsidRPr="00F20EDF" w:rsidRDefault="00A32C6F" w:rsidP="001817B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A32C6F"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af4"/>
              <w:rPr>
                <w:sz w:val="24"/>
                <w:szCs w:val="24"/>
              </w:rPr>
            </w:pPr>
            <w:r w:rsidRPr="00F20EDF">
              <w:rPr>
                <w:sz w:val="24"/>
                <w:szCs w:val="24"/>
              </w:rPr>
              <w:lastRenderedPageBreak/>
              <w:t>13.2</w:t>
            </w:r>
          </w:p>
        </w:tc>
        <w:tc>
          <w:tcPr>
            <w:tcW w:w="4253"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Ведение садоводства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32C6F" w:rsidRPr="00F20EDF" w:rsidRDefault="00A32C6F" w:rsidP="001817B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F20EDF">
                <w:rPr>
                  <w:rFonts w:ascii="Times New Roman" w:hAnsi="Times New Roman" w:cs="Times New Roman"/>
                  <w:sz w:val="24"/>
                  <w:szCs w:val="24"/>
                </w:rPr>
                <w:t>кодом 2.1</w:t>
              </w:r>
            </w:hyperlink>
            <w:r w:rsidRPr="00F20EDF">
              <w:rPr>
                <w:rFonts w:ascii="Times New Roman" w:hAnsi="Times New Roman" w:cs="Times New Roman"/>
                <w:sz w:val="24"/>
                <w:szCs w:val="24"/>
              </w:rPr>
              <w:t>, хозяйственных построек и гаражей</w:t>
            </w:r>
          </w:p>
        </w:tc>
      </w:tr>
      <w:tr w:rsidR="00A32C6F"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af4"/>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ConsPlusNormal"/>
              <w:jc w:val="both"/>
              <w:rPr>
                <w:rFonts w:ascii="Times New Roman" w:hAnsi="Times New Roman" w:cs="Times New Roman"/>
                <w:sz w:val="24"/>
                <w:szCs w:val="24"/>
              </w:rPr>
            </w:pPr>
            <w:r w:rsidRPr="00F20EDF">
              <w:rPr>
                <w:rFonts w:ascii="Times New Roman" w:hAnsi="Times New Roman" w:cs="Times New Roman"/>
                <w:b/>
                <w:bCs/>
                <w:sz w:val="24"/>
                <w:szCs w:val="24"/>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32C6F" w:rsidRPr="00F20EDF" w:rsidRDefault="00A32C6F" w:rsidP="001817B1">
            <w:pPr>
              <w:pStyle w:val="ConsPlusNormal"/>
              <w:jc w:val="both"/>
              <w:rPr>
                <w:rFonts w:ascii="Times New Roman" w:hAnsi="Times New Roman" w:cs="Times New Roman"/>
                <w:sz w:val="24"/>
                <w:szCs w:val="24"/>
              </w:rPr>
            </w:pPr>
          </w:p>
        </w:tc>
      </w:tr>
      <w:tr w:rsidR="00A32C6F"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spacing w:line="240" w:lineRule="auto"/>
              <w:rPr>
                <w:rFonts w:ascii="Times New Roman" w:hAnsi="Times New Roman" w:cs="Times New Roman"/>
                <w:sz w:val="24"/>
                <w:szCs w:val="24"/>
              </w:rPr>
            </w:pPr>
            <w:r w:rsidRPr="00F20EDF">
              <w:rPr>
                <w:rFonts w:ascii="Times New Roman" w:hAnsi="Times New Roman" w:cs="Times New Roman"/>
                <w:sz w:val="24"/>
                <w:szCs w:val="24"/>
              </w:rPr>
              <w:t>6.8</w:t>
            </w:r>
          </w:p>
        </w:tc>
        <w:tc>
          <w:tcPr>
            <w:tcW w:w="4253"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32C6F" w:rsidRPr="00F20EDF" w:rsidRDefault="00A32C6F" w:rsidP="001817B1">
            <w:pPr>
              <w:autoSpaceDN w:val="0"/>
              <w:adjustRightInd w:val="0"/>
              <w:spacing w:line="240" w:lineRule="auto"/>
              <w:ind w:firstLine="0"/>
              <w:rPr>
                <w:rFonts w:ascii="Times New Roman" w:hAnsi="Times New Roman" w:cs="Times New Roman"/>
                <w:sz w:val="24"/>
                <w:szCs w:val="24"/>
                <w:lang w:eastAsia="ru-RU"/>
              </w:rPr>
            </w:pPr>
            <w:r w:rsidRPr="00F20EDF">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F20EDF">
                <w:rPr>
                  <w:rFonts w:ascii="Times New Roman" w:hAnsi="Times New Roman" w:cs="Times New Roman"/>
                  <w:sz w:val="24"/>
                  <w:szCs w:val="24"/>
                </w:rPr>
                <w:t>кодами 3.1.1</w:t>
              </w:r>
            </w:hyperlink>
            <w:r w:rsidRPr="00F20EDF">
              <w:rPr>
                <w:rFonts w:ascii="Times New Roman" w:hAnsi="Times New Roman" w:cs="Times New Roman"/>
                <w:sz w:val="24"/>
                <w:szCs w:val="24"/>
              </w:rPr>
              <w:t xml:space="preserve">, </w:t>
            </w:r>
            <w:hyperlink w:anchor="P220" w:history="1">
              <w:r w:rsidRPr="00F20EDF">
                <w:rPr>
                  <w:rFonts w:ascii="Times New Roman" w:hAnsi="Times New Roman" w:cs="Times New Roman"/>
                  <w:sz w:val="24"/>
                  <w:szCs w:val="24"/>
                </w:rPr>
                <w:t>3.2.3</w:t>
              </w:r>
            </w:hyperlink>
          </w:p>
        </w:tc>
      </w:tr>
      <w:tr w:rsidR="00A32C6F"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af7"/>
              <w:rPr>
                <w:sz w:val="24"/>
                <w:szCs w:val="24"/>
              </w:rPr>
            </w:pPr>
            <w:r w:rsidRPr="00F20EDF">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32C6F" w:rsidRPr="00F20EDF" w:rsidRDefault="00A32C6F" w:rsidP="001817B1">
            <w:pPr>
              <w:pStyle w:val="af7"/>
              <w:rPr>
                <w:sz w:val="24"/>
                <w:szCs w:val="24"/>
              </w:rPr>
            </w:pPr>
          </w:p>
        </w:tc>
      </w:tr>
      <w:tr w:rsidR="00A32C6F"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af4"/>
              <w:rPr>
                <w:sz w:val="24"/>
                <w:szCs w:val="24"/>
              </w:rPr>
            </w:pPr>
            <w:r w:rsidRPr="00F20EDF">
              <w:rPr>
                <w:sz w:val="24"/>
                <w:szCs w:val="24"/>
              </w:rPr>
              <w:t>2.7.1</w:t>
            </w:r>
          </w:p>
        </w:tc>
        <w:tc>
          <w:tcPr>
            <w:tcW w:w="4253"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32C6F" w:rsidRPr="00F20EDF" w:rsidRDefault="00A32C6F" w:rsidP="001817B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20EDF">
              <w:rPr>
                <w:rFonts w:ascii="Times New Roman" w:hAnsi="Times New Roman" w:cs="Times New Roman"/>
                <w:sz w:val="24"/>
                <w:szCs w:val="24"/>
              </w:rPr>
              <w:t>машино</w:t>
            </w:r>
            <w:proofErr w:type="spellEnd"/>
            <w:r w:rsidRPr="00F20EDF">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F20EDF">
                <w:rPr>
                  <w:rFonts w:ascii="Times New Roman" w:hAnsi="Times New Roman" w:cs="Times New Roman"/>
                  <w:sz w:val="24"/>
                  <w:szCs w:val="24"/>
                </w:rPr>
                <w:t>кодом 4.9</w:t>
              </w:r>
            </w:hyperlink>
          </w:p>
        </w:tc>
      </w:tr>
      <w:tr w:rsidR="00A32C6F"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3.1.1</w:t>
            </w:r>
          </w:p>
        </w:tc>
        <w:tc>
          <w:tcPr>
            <w:tcW w:w="4253"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32C6F" w:rsidRPr="00F20EDF" w:rsidRDefault="00A32C6F" w:rsidP="001817B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32C6F"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3.1.2</w:t>
            </w:r>
          </w:p>
        </w:tc>
        <w:tc>
          <w:tcPr>
            <w:tcW w:w="4253"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32C6F" w:rsidRPr="00F20EDF" w:rsidRDefault="00A32C6F" w:rsidP="001817B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32C6F"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af4"/>
              <w:rPr>
                <w:sz w:val="24"/>
                <w:szCs w:val="24"/>
              </w:rPr>
            </w:pPr>
            <w:r w:rsidRPr="00F20EDF">
              <w:rPr>
                <w:sz w:val="24"/>
                <w:szCs w:val="24"/>
              </w:rPr>
              <w:t>4.9</w:t>
            </w:r>
          </w:p>
        </w:tc>
        <w:tc>
          <w:tcPr>
            <w:tcW w:w="4253"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32C6F" w:rsidRPr="00F20EDF" w:rsidRDefault="00A32C6F" w:rsidP="001817B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постоянных или временных гаражей, стоянок для хранения служебного </w:t>
            </w:r>
            <w:r w:rsidRPr="00F20EDF">
              <w:rPr>
                <w:rFonts w:ascii="Times New Roman" w:hAnsi="Times New Roman" w:cs="Times New Roman"/>
                <w:sz w:val="24"/>
                <w:szCs w:val="24"/>
              </w:rPr>
              <w:lastRenderedPageBreak/>
              <w:t xml:space="preserve">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F20EDF">
                <w:rPr>
                  <w:rFonts w:ascii="Times New Roman" w:hAnsi="Times New Roman" w:cs="Times New Roman"/>
                  <w:sz w:val="24"/>
                  <w:szCs w:val="24"/>
                </w:rPr>
                <w:t>кодами 3.0</w:t>
              </w:r>
            </w:hyperlink>
            <w:r w:rsidRPr="00F20EDF">
              <w:rPr>
                <w:rFonts w:ascii="Times New Roman" w:hAnsi="Times New Roman" w:cs="Times New Roman"/>
                <w:sz w:val="24"/>
                <w:szCs w:val="24"/>
              </w:rPr>
              <w:t xml:space="preserve">, </w:t>
            </w:r>
            <w:hyperlink w:anchor="P333" w:history="1">
              <w:r w:rsidRPr="00F20EDF">
                <w:rPr>
                  <w:rFonts w:ascii="Times New Roman" w:hAnsi="Times New Roman" w:cs="Times New Roman"/>
                  <w:sz w:val="24"/>
                  <w:szCs w:val="24"/>
                </w:rPr>
                <w:t>4.0</w:t>
              </w:r>
            </w:hyperlink>
            <w:r w:rsidRPr="00F20EDF">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A32C6F"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lastRenderedPageBreak/>
              <w:t>12.0</w:t>
            </w:r>
          </w:p>
        </w:tc>
        <w:tc>
          <w:tcPr>
            <w:tcW w:w="4253"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32C6F" w:rsidRPr="00F20EDF" w:rsidRDefault="00A32C6F" w:rsidP="001817B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F20EDF">
                <w:rPr>
                  <w:rFonts w:ascii="Times New Roman" w:hAnsi="Times New Roman" w:cs="Times New Roman"/>
                  <w:sz w:val="24"/>
                  <w:szCs w:val="24"/>
                </w:rPr>
                <w:t>кодами 12.0.1</w:t>
              </w:r>
            </w:hyperlink>
            <w:r w:rsidRPr="00F20EDF">
              <w:rPr>
                <w:rFonts w:ascii="Times New Roman" w:hAnsi="Times New Roman" w:cs="Times New Roman"/>
                <w:sz w:val="24"/>
                <w:szCs w:val="24"/>
              </w:rPr>
              <w:t xml:space="preserve"> - </w:t>
            </w:r>
            <w:hyperlink w:anchor="P668" w:history="1">
              <w:r w:rsidRPr="00F20EDF">
                <w:rPr>
                  <w:rFonts w:ascii="Times New Roman" w:hAnsi="Times New Roman" w:cs="Times New Roman"/>
                  <w:sz w:val="24"/>
                  <w:szCs w:val="24"/>
                </w:rPr>
                <w:t>12.0.2</w:t>
              </w:r>
            </w:hyperlink>
          </w:p>
        </w:tc>
      </w:tr>
      <w:tr w:rsidR="00A32C6F"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32C6F" w:rsidRPr="00F20EDF" w:rsidRDefault="00A32C6F" w:rsidP="001817B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20EDF">
              <w:rPr>
                <w:rFonts w:ascii="Times New Roman" w:hAnsi="Times New Roman" w:cs="Times New Roman"/>
                <w:sz w:val="24"/>
                <w:szCs w:val="24"/>
              </w:rPr>
              <w:t>велотранспортной</w:t>
            </w:r>
            <w:proofErr w:type="spellEnd"/>
            <w:r w:rsidRPr="00F20EDF">
              <w:rPr>
                <w:rFonts w:ascii="Times New Roman" w:hAnsi="Times New Roman" w:cs="Times New Roman"/>
                <w:sz w:val="24"/>
                <w:szCs w:val="24"/>
              </w:rPr>
              <w:t xml:space="preserve"> и инженерной инфраструктуры;</w:t>
            </w:r>
          </w:p>
          <w:p w:rsidR="00A32C6F" w:rsidRPr="00F20EDF" w:rsidRDefault="00A32C6F" w:rsidP="001817B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F20EDF">
                <w:rPr>
                  <w:rFonts w:ascii="Times New Roman" w:hAnsi="Times New Roman" w:cs="Times New Roman"/>
                  <w:sz w:val="24"/>
                  <w:szCs w:val="24"/>
                </w:rPr>
                <w:t>кодами 2.7.1</w:t>
              </w:r>
            </w:hyperlink>
            <w:r w:rsidRPr="00F20EDF">
              <w:rPr>
                <w:rFonts w:ascii="Times New Roman" w:hAnsi="Times New Roman" w:cs="Times New Roman"/>
                <w:sz w:val="24"/>
                <w:szCs w:val="24"/>
              </w:rPr>
              <w:t xml:space="preserve">, </w:t>
            </w:r>
            <w:hyperlink w:anchor="P382" w:history="1">
              <w:r w:rsidRPr="00F20EDF">
                <w:rPr>
                  <w:rFonts w:ascii="Times New Roman" w:hAnsi="Times New Roman" w:cs="Times New Roman"/>
                  <w:sz w:val="24"/>
                  <w:szCs w:val="24"/>
                </w:rPr>
                <w:t>4.9</w:t>
              </w:r>
            </w:hyperlink>
            <w:r w:rsidRPr="00F20EDF">
              <w:rPr>
                <w:rFonts w:ascii="Times New Roman" w:hAnsi="Times New Roman" w:cs="Times New Roman"/>
                <w:sz w:val="24"/>
                <w:szCs w:val="24"/>
              </w:rPr>
              <w:t xml:space="preserve">, </w:t>
            </w:r>
            <w:hyperlink w:anchor="P567" w:history="1">
              <w:r w:rsidRPr="00F20EDF">
                <w:rPr>
                  <w:rFonts w:ascii="Times New Roman" w:hAnsi="Times New Roman" w:cs="Times New Roman"/>
                  <w:sz w:val="24"/>
                  <w:szCs w:val="24"/>
                </w:rPr>
                <w:t>7.2.3</w:t>
              </w:r>
            </w:hyperlink>
            <w:r w:rsidRPr="00F20EDF">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A32C6F" w:rsidRPr="00F20EDF" w:rsidTr="00104FF4">
        <w:trPr>
          <w:jc w:val="center"/>
        </w:trPr>
        <w:tc>
          <w:tcPr>
            <w:tcW w:w="852"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12.0.2</w:t>
            </w:r>
          </w:p>
        </w:tc>
        <w:tc>
          <w:tcPr>
            <w:tcW w:w="4253" w:type="dxa"/>
            <w:tcBorders>
              <w:top w:val="single" w:sz="4" w:space="0" w:color="000000"/>
              <w:left w:val="single" w:sz="4" w:space="0" w:color="000000"/>
              <w:bottom w:val="single" w:sz="4" w:space="0" w:color="000000"/>
            </w:tcBorders>
            <w:shd w:val="clear" w:color="auto" w:fill="auto"/>
          </w:tcPr>
          <w:p w:rsidR="00A32C6F" w:rsidRPr="00F20EDF" w:rsidRDefault="00A32C6F" w:rsidP="001817B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32C6F" w:rsidRPr="00F20EDF" w:rsidRDefault="00A32C6F" w:rsidP="001817B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A32C6F" w:rsidRPr="005F2F2C" w:rsidRDefault="00A32C6F" w:rsidP="00A32C6F">
      <w:pPr>
        <w:tabs>
          <w:tab w:val="left" w:pos="3412"/>
        </w:tabs>
        <w:sectPr w:rsidR="00A32C6F" w:rsidRPr="005F2F2C" w:rsidSect="00104FF4">
          <w:pgSz w:w="11906" w:h="16838"/>
          <w:pgMar w:top="1134" w:right="851" w:bottom="1134" w:left="1701" w:header="720" w:footer="709" w:gutter="0"/>
          <w:cols w:space="720"/>
          <w:docGrid w:linePitch="360"/>
        </w:sectPr>
      </w:pPr>
    </w:p>
    <w:p w:rsidR="00A32C6F" w:rsidRPr="005F2F2C" w:rsidRDefault="00A32C6F" w:rsidP="00A32C6F">
      <w:pPr>
        <w:pStyle w:val="17"/>
        <w:ind w:firstLine="0"/>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ТСХ-2:</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080"/>
        <w:gridCol w:w="2334"/>
        <w:gridCol w:w="2346"/>
        <w:gridCol w:w="1800"/>
        <w:gridCol w:w="2880"/>
      </w:tblGrid>
      <w:tr w:rsidR="00A32C6F" w:rsidRPr="00F20EDF" w:rsidTr="00104FF4">
        <w:trPr>
          <w:trHeight w:val="758"/>
        </w:trPr>
        <w:tc>
          <w:tcPr>
            <w:tcW w:w="817" w:type="dxa"/>
            <w:vMerge w:val="restart"/>
          </w:tcPr>
          <w:p w:rsidR="00A32C6F" w:rsidRPr="00F20EDF" w:rsidRDefault="00A32C6F" w:rsidP="00104FF4">
            <w:pPr>
              <w:pStyle w:val="af6"/>
              <w:rPr>
                <w:sz w:val="24"/>
                <w:szCs w:val="24"/>
              </w:rPr>
            </w:pPr>
            <w:r w:rsidRPr="00F20EDF">
              <w:rPr>
                <w:sz w:val="24"/>
                <w:szCs w:val="24"/>
              </w:rPr>
              <w:t>Код</w:t>
            </w:r>
          </w:p>
        </w:tc>
        <w:tc>
          <w:tcPr>
            <w:tcW w:w="2519" w:type="dxa"/>
            <w:vMerge w:val="restart"/>
          </w:tcPr>
          <w:p w:rsidR="00A32C6F" w:rsidRPr="00F20EDF" w:rsidRDefault="00A32C6F" w:rsidP="00104FF4">
            <w:pPr>
              <w:pStyle w:val="af6"/>
              <w:rPr>
                <w:sz w:val="24"/>
                <w:szCs w:val="24"/>
              </w:rPr>
            </w:pPr>
            <w:r w:rsidRPr="00F20EDF">
              <w:rPr>
                <w:sz w:val="24"/>
                <w:szCs w:val="24"/>
              </w:rPr>
              <w:t>Вид разрешенного использования земельных участков и объектов капитального строительства</w:t>
            </w:r>
          </w:p>
        </w:tc>
        <w:tc>
          <w:tcPr>
            <w:tcW w:w="2352" w:type="dxa"/>
            <w:gridSpan w:val="2"/>
          </w:tcPr>
          <w:p w:rsidR="00A32C6F" w:rsidRPr="00F20EDF" w:rsidRDefault="00A32C6F" w:rsidP="00104FF4">
            <w:pPr>
              <w:pStyle w:val="af6"/>
              <w:rPr>
                <w:sz w:val="24"/>
                <w:szCs w:val="24"/>
              </w:rPr>
            </w:pPr>
            <w:r w:rsidRPr="00F20EDF">
              <w:rPr>
                <w:sz w:val="24"/>
                <w:szCs w:val="24"/>
              </w:rPr>
              <w:t>Площадь земельных участков</w:t>
            </w:r>
          </w:p>
        </w:tc>
        <w:tc>
          <w:tcPr>
            <w:tcW w:w="2334" w:type="dxa"/>
            <w:vMerge w:val="restart"/>
          </w:tcPr>
          <w:p w:rsidR="00A32C6F" w:rsidRPr="00F20EDF" w:rsidRDefault="00A32C6F" w:rsidP="00104FF4">
            <w:pPr>
              <w:pStyle w:val="af6"/>
              <w:rPr>
                <w:sz w:val="24"/>
                <w:szCs w:val="24"/>
              </w:rPr>
            </w:pPr>
            <w:r w:rsidRPr="00F20EDF">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A32C6F" w:rsidRPr="00F20EDF" w:rsidRDefault="00A32C6F" w:rsidP="00104FF4">
            <w:pPr>
              <w:pStyle w:val="af6"/>
              <w:rPr>
                <w:sz w:val="24"/>
                <w:szCs w:val="24"/>
              </w:rPr>
            </w:pPr>
            <w:r w:rsidRPr="00F20EDF">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A32C6F" w:rsidRPr="00F20EDF" w:rsidRDefault="00A32C6F" w:rsidP="00104FF4">
            <w:pPr>
              <w:pStyle w:val="af6"/>
              <w:rPr>
                <w:sz w:val="24"/>
                <w:szCs w:val="24"/>
              </w:rPr>
            </w:pPr>
            <w:r w:rsidRPr="00F20EDF">
              <w:rPr>
                <w:sz w:val="24"/>
                <w:szCs w:val="24"/>
              </w:rPr>
              <w:t>Предельная (максимальная) высота объектов капитального строительства</w:t>
            </w:r>
          </w:p>
        </w:tc>
        <w:tc>
          <w:tcPr>
            <w:tcW w:w="2880" w:type="dxa"/>
            <w:vMerge w:val="restart"/>
          </w:tcPr>
          <w:p w:rsidR="00A32C6F" w:rsidRPr="00F20EDF" w:rsidRDefault="00A32C6F" w:rsidP="00104FF4">
            <w:pPr>
              <w:pStyle w:val="af6"/>
              <w:rPr>
                <w:sz w:val="24"/>
                <w:szCs w:val="24"/>
              </w:rPr>
            </w:pPr>
            <w:r w:rsidRPr="00F20EDF">
              <w:rPr>
                <w:sz w:val="24"/>
                <w:szCs w:val="24"/>
              </w:rPr>
              <w:t>Максимальный процент застройки в границах земельного участка</w:t>
            </w:r>
          </w:p>
        </w:tc>
      </w:tr>
      <w:tr w:rsidR="00A32C6F" w:rsidRPr="00F20EDF" w:rsidTr="00104FF4">
        <w:trPr>
          <w:trHeight w:val="757"/>
        </w:trPr>
        <w:tc>
          <w:tcPr>
            <w:tcW w:w="817" w:type="dxa"/>
            <w:vMerge/>
          </w:tcPr>
          <w:p w:rsidR="00A32C6F" w:rsidRPr="00F20EDF" w:rsidRDefault="00A32C6F" w:rsidP="00104FF4">
            <w:pPr>
              <w:pStyle w:val="af6"/>
              <w:rPr>
                <w:sz w:val="24"/>
                <w:szCs w:val="24"/>
              </w:rPr>
            </w:pPr>
          </w:p>
        </w:tc>
        <w:tc>
          <w:tcPr>
            <w:tcW w:w="2519" w:type="dxa"/>
            <w:vMerge/>
          </w:tcPr>
          <w:p w:rsidR="00A32C6F" w:rsidRPr="00F20EDF" w:rsidRDefault="00A32C6F" w:rsidP="00104FF4">
            <w:pPr>
              <w:pStyle w:val="af6"/>
              <w:rPr>
                <w:sz w:val="24"/>
                <w:szCs w:val="24"/>
              </w:rPr>
            </w:pPr>
          </w:p>
        </w:tc>
        <w:tc>
          <w:tcPr>
            <w:tcW w:w="1272" w:type="dxa"/>
          </w:tcPr>
          <w:p w:rsidR="00A32C6F" w:rsidRPr="00F20EDF" w:rsidRDefault="00A32C6F" w:rsidP="00104FF4">
            <w:pPr>
              <w:pStyle w:val="af6"/>
              <w:rPr>
                <w:sz w:val="24"/>
                <w:szCs w:val="24"/>
              </w:rPr>
            </w:pPr>
            <w:r w:rsidRPr="00F20EDF">
              <w:rPr>
                <w:sz w:val="24"/>
                <w:szCs w:val="24"/>
              </w:rPr>
              <w:t xml:space="preserve">Минимальная </w:t>
            </w:r>
          </w:p>
        </w:tc>
        <w:tc>
          <w:tcPr>
            <w:tcW w:w="1080" w:type="dxa"/>
            <w:shd w:val="clear" w:color="auto" w:fill="auto"/>
          </w:tcPr>
          <w:p w:rsidR="00A32C6F" w:rsidRPr="00F20EDF" w:rsidRDefault="00A32C6F" w:rsidP="00104FF4">
            <w:pPr>
              <w:pStyle w:val="af6"/>
              <w:rPr>
                <w:sz w:val="24"/>
                <w:szCs w:val="24"/>
              </w:rPr>
            </w:pPr>
            <w:r w:rsidRPr="00F20EDF">
              <w:rPr>
                <w:sz w:val="24"/>
                <w:szCs w:val="24"/>
              </w:rPr>
              <w:t>Максимальная</w:t>
            </w:r>
          </w:p>
        </w:tc>
        <w:tc>
          <w:tcPr>
            <w:tcW w:w="2334" w:type="dxa"/>
            <w:vMerge/>
          </w:tcPr>
          <w:p w:rsidR="00A32C6F" w:rsidRPr="00F20EDF" w:rsidRDefault="00A32C6F" w:rsidP="00104FF4">
            <w:pPr>
              <w:pStyle w:val="af6"/>
              <w:rPr>
                <w:sz w:val="24"/>
                <w:szCs w:val="24"/>
              </w:rPr>
            </w:pPr>
          </w:p>
        </w:tc>
        <w:tc>
          <w:tcPr>
            <w:tcW w:w="2346" w:type="dxa"/>
            <w:vMerge/>
          </w:tcPr>
          <w:p w:rsidR="00A32C6F" w:rsidRPr="00F20EDF" w:rsidRDefault="00A32C6F" w:rsidP="00104FF4">
            <w:pPr>
              <w:pStyle w:val="af6"/>
              <w:rPr>
                <w:sz w:val="24"/>
                <w:szCs w:val="24"/>
              </w:rPr>
            </w:pPr>
          </w:p>
        </w:tc>
        <w:tc>
          <w:tcPr>
            <w:tcW w:w="1800" w:type="dxa"/>
            <w:vMerge/>
          </w:tcPr>
          <w:p w:rsidR="00A32C6F" w:rsidRPr="00F20EDF" w:rsidRDefault="00A32C6F" w:rsidP="00104FF4">
            <w:pPr>
              <w:pStyle w:val="af6"/>
              <w:rPr>
                <w:sz w:val="24"/>
                <w:szCs w:val="24"/>
              </w:rPr>
            </w:pPr>
          </w:p>
        </w:tc>
        <w:tc>
          <w:tcPr>
            <w:tcW w:w="2880" w:type="dxa"/>
            <w:vMerge/>
          </w:tcPr>
          <w:p w:rsidR="00A32C6F" w:rsidRPr="00F20EDF" w:rsidRDefault="00A32C6F" w:rsidP="00104FF4">
            <w:pPr>
              <w:pStyle w:val="af6"/>
              <w:rPr>
                <w:sz w:val="24"/>
                <w:szCs w:val="24"/>
              </w:rPr>
            </w:pPr>
          </w:p>
        </w:tc>
      </w:tr>
      <w:tr w:rsidR="00A32C6F" w:rsidRPr="00F20EDF" w:rsidTr="00104FF4">
        <w:trPr>
          <w:trHeight w:val="269"/>
          <w:tblHeader/>
        </w:trPr>
        <w:tc>
          <w:tcPr>
            <w:tcW w:w="817" w:type="dxa"/>
          </w:tcPr>
          <w:p w:rsidR="00A32C6F" w:rsidRPr="00F20EDF" w:rsidRDefault="00A32C6F" w:rsidP="00104FF4">
            <w:pPr>
              <w:pStyle w:val="af6"/>
              <w:rPr>
                <w:sz w:val="24"/>
                <w:szCs w:val="24"/>
              </w:rPr>
            </w:pPr>
            <w:r w:rsidRPr="00F20EDF">
              <w:rPr>
                <w:sz w:val="24"/>
                <w:szCs w:val="24"/>
              </w:rPr>
              <w:t>1</w:t>
            </w:r>
          </w:p>
        </w:tc>
        <w:tc>
          <w:tcPr>
            <w:tcW w:w="2519" w:type="dxa"/>
          </w:tcPr>
          <w:p w:rsidR="00A32C6F" w:rsidRPr="00F20EDF" w:rsidRDefault="00A32C6F" w:rsidP="00104FF4">
            <w:pPr>
              <w:pStyle w:val="af6"/>
              <w:rPr>
                <w:sz w:val="24"/>
                <w:szCs w:val="24"/>
              </w:rPr>
            </w:pPr>
            <w:r w:rsidRPr="00F20EDF">
              <w:rPr>
                <w:sz w:val="24"/>
                <w:szCs w:val="24"/>
              </w:rPr>
              <w:t>2</w:t>
            </w:r>
          </w:p>
        </w:tc>
        <w:tc>
          <w:tcPr>
            <w:tcW w:w="1272" w:type="dxa"/>
          </w:tcPr>
          <w:p w:rsidR="00A32C6F" w:rsidRPr="00F20EDF" w:rsidRDefault="00A32C6F" w:rsidP="00104FF4">
            <w:pPr>
              <w:pStyle w:val="af6"/>
              <w:rPr>
                <w:sz w:val="24"/>
                <w:szCs w:val="24"/>
              </w:rPr>
            </w:pPr>
            <w:r w:rsidRPr="00F20EDF">
              <w:rPr>
                <w:sz w:val="24"/>
                <w:szCs w:val="24"/>
              </w:rPr>
              <w:t>3</w:t>
            </w:r>
          </w:p>
        </w:tc>
        <w:tc>
          <w:tcPr>
            <w:tcW w:w="1080" w:type="dxa"/>
            <w:shd w:val="clear" w:color="auto" w:fill="auto"/>
          </w:tcPr>
          <w:p w:rsidR="00A32C6F" w:rsidRPr="00F20EDF" w:rsidRDefault="00A32C6F" w:rsidP="00104FF4">
            <w:pPr>
              <w:pStyle w:val="af6"/>
              <w:rPr>
                <w:sz w:val="24"/>
                <w:szCs w:val="24"/>
              </w:rPr>
            </w:pPr>
            <w:r w:rsidRPr="00F20EDF">
              <w:rPr>
                <w:sz w:val="24"/>
                <w:szCs w:val="24"/>
              </w:rPr>
              <w:t>4</w:t>
            </w:r>
          </w:p>
        </w:tc>
        <w:tc>
          <w:tcPr>
            <w:tcW w:w="2334" w:type="dxa"/>
          </w:tcPr>
          <w:p w:rsidR="00A32C6F" w:rsidRPr="00F20EDF" w:rsidRDefault="00A32C6F" w:rsidP="00104FF4">
            <w:pPr>
              <w:pStyle w:val="af6"/>
              <w:rPr>
                <w:sz w:val="24"/>
                <w:szCs w:val="24"/>
              </w:rPr>
            </w:pPr>
            <w:r w:rsidRPr="00F20EDF">
              <w:rPr>
                <w:sz w:val="24"/>
                <w:szCs w:val="24"/>
              </w:rPr>
              <w:t>5</w:t>
            </w:r>
          </w:p>
        </w:tc>
        <w:tc>
          <w:tcPr>
            <w:tcW w:w="2346" w:type="dxa"/>
          </w:tcPr>
          <w:p w:rsidR="00A32C6F" w:rsidRPr="00F20EDF" w:rsidRDefault="00A32C6F" w:rsidP="00104FF4">
            <w:pPr>
              <w:pStyle w:val="af6"/>
              <w:rPr>
                <w:sz w:val="24"/>
                <w:szCs w:val="24"/>
              </w:rPr>
            </w:pPr>
            <w:r w:rsidRPr="00F20EDF">
              <w:rPr>
                <w:sz w:val="24"/>
                <w:szCs w:val="24"/>
              </w:rPr>
              <w:t>6</w:t>
            </w:r>
          </w:p>
        </w:tc>
        <w:tc>
          <w:tcPr>
            <w:tcW w:w="1800" w:type="dxa"/>
          </w:tcPr>
          <w:p w:rsidR="00A32C6F" w:rsidRPr="00F20EDF" w:rsidRDefault="00A32C6F" w:rsidP="00104FF4">
            <w:pPr>
              <w:pStyle w:val="af6"/>
              <w:rPr>
                <w:sz w:val="24"/>
                <w:szCs w:val="24"/>
              </w:rPr>
            </w:pPr>
            <w:r w:rsidRPr="00F20EDF">
              <w:rPr>
                <w:sz w:val="24"/>
                <w:szCs w:val="24"/>
              </w:rPr>
              <w:t>7</w:t>
            </w:r>
          </w:p>
        </w:tc>
        <w:tc>
          <w:tcPr>
            <w:tcW w:w="2880" w:type="dxa"/>
          </w:tcPr>
          <w:p w:rsidR="00A32C6F" w:rsidRPr="00F20EDF" w:rsidRDefault="00A32C6F" w:rsidP="00104FF4">
            <w:pPr>
              <w:pStyle w:val="af6"/>
              <w:rPr>
                <w:sz w:val="24"/>
                <w:szCs w:val="24"/>
              </w:rPr>
            </w:pPr>
            <w:r w:rsidRPr="00F20EDF">
              <w:rPr>
                <w:sz w:val="24"/>
                <w:szCs w:val="24"/>
              </w:rPr>
              <w:t>8</w:t>
            </w:r>
          </w:p>
        </w:tc>
      </w:tr>
      <w:tr w:rsidR="00A32C6F" w:rsidRPr="00F20EDF" w:rsidTr="00104FF4">
        <w:tc>
          <w:tcPr>
            <w:tcW w:w="817" w:type="dxa"/>
          </w:tcPr>
          <w:p w:rsidR="00A32C6F" w:rsidRPr="00F20EDF" w:rsidRDefault="00A32C6F" w:rsidP="00104FF4">
            <w:pPr>
              <w:pStyle w:val="af4"/>
              <w:rPr>
                <w:sz w:val="24"/>
                <w:szCs w:val="24"/>
              </w:rPr>
            </w:pPr>
          </w:p>
        </w:tc>
        <w:tc>
          <w:tcPr>
            <w:tcW w:w="14231" w:type="dxa"/>
            <w:gridSpan w:val="7"/>
          </w:tcPr>
          <w:p w:rsidR="00A32C6F" w:rsidRPr="00F20EDF" w:rsidRDefault="00A32C6F" w:rsidP="00104FF4">
            <w:pPr>
              <w:pStyle w:val="af7"/>
              <w:rPr>
                <w:sz w:val="24"/>
                <w:szCs w:val="24"/>
              </w:rPr>
            </w:pPr>
            <w:r w:rsidRPr="00F20EDF">
              <w:rPr>
                <w:sz w:val="24"/>
                <w:szCs w:val="24"/>
              </w:rPr>
              <w:t>Основные</w:t>
            </w:r>
          </w:p>
        </w:tc>
      </w:tr>
      <w:tr w:rsidR="00A32C6F" w:rsidRPr="00F20EDF" w:rsidTr="00104FF4">
        <w:tc>
          <w:tcPr>
            <w:tcW w:w="817" w:type="dxa"/>
          </w:tcPr>
          <w:p w:rsidR="00A32C6F" w:rsidRPr="00F20EDF" w:rsidRDefault="00A32C6F" w:rsidP="00104FF4">
            <w:pPr>
              <w:pStyle w:val="af4"/>
              <w:rPr>
                <w:sz w:val="24"/>
                <w:szCs w:val="24"/>
              </w:rPr>
            </w:pPr>
            <w:r w:rsidRPr="00F20EDF">
              <w:rPr>
                <w:sz w:val="24"/>
                <w:szCs w:val="24"/>
              </w:rPr>
              <w:t>3.1.1</w:t>
            </w:r>
          </w:p>
        </w:tc>
        <w:tc>
          <w:tcPr>
            <w:tcW w:w="2519" w:type="dxa"/>
          </w:tcPr>
          <w:p w:rsidR="00A32C6F" w:rsidRPr="00F20EDF" w:rsidRDefault="00A32C6F" w:rsidP="009042ED">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1272" w:type="dxa"/>
          </w:tcPr>
          <w:p w:rsidR="00A32C6F" w:rsidRPr="00F20EDF" w:rsidRDefault="00A32C6F" w:rsidP="009042ED">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080" w:type="dxa"/>
          </w:tcPr>
          <w:p w:rsidR="00A32C6F" w:rsidRPr="00F20EDF" w:rsidRDefault="00A32C6F" w:rsidP="009042ED">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334" w:type="dxa"/>
          </w:tcPr>
          <w:p w:rsidR="00A32C6F" w:rsidRPr="00F20EDF" w:rsidRDefault="00A32C6F" w:rsidP="009042ED">
            <w:pPr>
              <w:pStyle w:val="af4"/>
              <w:rPr>
                <w:sz w:val="24"/>
                <w:szCs w:val="24"/>
              </w:rPr>
            </w:pPr>
            <w:r w:rsidRPr="00F20EDF">
              <w:rPr>
                <w:sz w:val="24"/>
                <w:szCs w:val="24"/>
              </w:rPr>
              <w:t>0 м</w:t>
            </w:r>
          </w:p>
        </w:tc>
        <w:tc>
          <w:tcPr>
            <w:tcW w:w="2346" w:type="dxa"/>
          </w:tcPr>
          <w:p w:rsidR="00A32C6F" w:rsidRPr="00F20EDF" w:rsidRDefault="00A32C6F" w:rsidP="009042ED">
            <w:pPr>
              <w:pStyle w:val="af4"/>
              <w:rPr>
                <w:sz w:val="24"/>
                <w:szCs w:val="24"/>
              </w:rPr>
            </w:pPr>
            <w:r w:rsidRPr="00F20EDF">
              <w:rPr>
                <w:sz w:val="24"/>
                <w:szCs w:val="24"/>
              </w:rPr>
              <w:t>5 м</w:t>
            </w:r>
          </w:p>
        </w:tc>
        <w:tc>
          <w:tcPr>
            <w:tcW w:w="1800" w:type="dxa"/>
          </w:tcPr>
          <w:p w:rsidR="00A32C6F" w:rsidRPr="00F20EDF" w:rsidRDefault="00A32C6F" w:rsidP="009042ED">
            <w:pPr>
              <w:pStyle w:val="af4"/>
              <w:rPr>
                <w:sz w:val="24"/>
                <w:szCs w:val="24"/>
              </w:rPr>
            </w:pPr>
            <w:r w:rsidRPr="00F20EDF">
              <w:rPr>
                <w:sz w:val="24"/>
                <w:szCs w:val="24"/>
              </w:rPr>
              <w:t>12 м</w:t>
            </w:r>
          </w:p>
        </w:tc>
        <w:tc>
          <w:tcPr>
            <w:tcW w:w="2880" w:type="dxa"/>
          </w:tcPr>
          <w:p w:rsidR="00A32C6F" w:rsidRPr="00F20EDF" w:rsidRDefault="00A32C6F" w:rsidP="009042ED">
            <w:pPr>
              <w:pStyle w:val="af4"/>
              <w:rPr>
                <w:sz w:val="24"/>
                <w:szCs w:val="24"/>
              </w:rPr>
            </w:pPr>
            <w:r w:rsidRPr="00F20EDF">
              <w:rPr>
                <w:sz w:val="24"/>
                <w:szCs w:val="24"/>
              </w:rPr>
              <w:t>80 %</w:t>
            </w:r>
          </w:p>
        </w:tc>
      </w:tr>
      <w:tr w:rsidR="00A32C6F" w:rsidRPr="00F20EDF" w:rsidTr="00104FF4">
        <w:tc>
          <w:tcPr>
            <w:tcW w:w="817" w:type="dxa"/>
          </w:tcPr>
          <w:p w:rsidR="00A32C6F" w:rsidRPr="00F20EDF" w:rsidRDefault="00A32C6F" w:rsidP="00104FF4">
            <w:pPr>
              <w:pStyle w:val="af4"/>
              <w:rPr>
                <w:sz w:val="24"/>
                <w:szCs w:val="24"/>
              </w:rPr>
            </w:pPr>
            <w:r w:rsidRPr="00F20EDF">
              <w:rPr>
                <w:sz w:val="24"/>
                <w:szCs w:val="24"/>
              </w:rPr>
              <w:t>9.1</w:t>
            </w:r>
          </w:p>
        </w:tc>
        <w:tc>
          <w:tcPr>
            <w:tcW w:w="2519" w:type="dxa"/>
          </w:tcPr>
          <w:p w:rsidR="00A32C6F" w:rsidRPr="00F20EDF" w:rsidRDefault="00A32C6F" w:rsidP="009042ED">
            <w:pPr>
              <w:pStyle w:val="af4"/>
              <w:rPr>
                <w:sz w:val="24"/>
                <w:szCs w:val="24"/>
              </w:rPr>
            </w:pPr>
            <w:r w:rsidRPr="00F20EDF">
              <w:rPr>
                <w:sz w:val="24"/>
                <w:szCs w:val="24"/>
              </w:rPr>
              <w:t>Охрана природных территорий</w:t>
            </w:r>
          </w:p>
        </w:tc>
        <w:tc>
          <w:tcPr>
            <w:tcW w:w="1272" w:type="dxa"/>
          </w:tcPr>
          <w:p w:rsidR="00A32C6F" w:rsidRPr="00F20EDF" w:rsidRDefault="00A32C6F" w:rsidP="009042ED">
            <w:pPr>
              <w:pStyle w:val="af4"/>
              <w:rPr>
                <w:sz w:val="24"/>
                <w:szCs w:val="24"/>
              </w:rPr>
            </w:pPr>
            <w:r w:rsidRPr="00F20EDF">
              <w:rPr>
                <w:sz w:val="24"/>
                <w:szCs w:val="24"/>
              </w:rPr>
              <w:t>не подлежит установлению</w:t>
            </w:r>
          </w:p>
        </w:tc>
        <w:tc>
          <w:tcPr>
            <w:tcW w:w="1080" w:type="dxa"/>
          </w:tcPr>
          <w:p w:rsidR="00A32C6F" w:rsidRPr="00F20EDF" w:rsidRDefault="00A32C6F" w:rsidP="009042ED">
            <w:pPr>
              <w:pStyle w:val="af4"/>
              <w:rPr>
                <w:sz w:val="24"/>
                <w:szCs w:val="24"/>
              </w:rPr>
            </w:pPr>
            <w:r w:rsidRPr="00F20EDF">
              <w:rPr>
                <w:sz w:val="24"/>
                <w:szCs w:val="24"/>
              </w:rPr>
              <w:t>не подлежит установлению</w:t>
            </w:r>
          </w:p>
        </w:tc>
        <w:tc>
          <w:tcPr>
            <w:tcW w:w="2334" w:type="dxa"/>
          </w:tcPr>
          <w:p w:rsidR="00A32C6F" w:rsidRPr="00F20EDF" w:rsidRDefault="00A32C6F" w:rsidP="009042ED">
            <w:pPr>
              <w:pStyle w:val="af4"/>
              <w:rPr>
                <w:sz w:val="24"/>
                <w:szCs w:val="24"/>
              </w:rPr>
            </w:pPr>
            <w:r w:rsidRPr="00F20EDF">
              <w:rPr>
                <w:sz w:val="24"/>
                <w:szCs w:val="24"/>
              </w:rPr>
              <w:t>3 м</w:t>
            </w:r>
          </w:p>
        </w:tc>
        <w:tc>
          <w:tcPr>
            <w:tcW w:w="2346" w:type="dxa"/>
          </w:tcPr>
          <w:p w:rsidR="00A32C6F" w:rsidRPr="00F20EDF" w:rsidRDefault="00A32C6F" w:rsidP="009042ED">
            <w:pPr>
              <w:pStyle w:val="af4"/>
              <w:rPr>
                <w:sz w:val="24"/>
                <w:szCs w:val="24"/>
              </w:rPr>
            </w:pPr>
            <w:r w:rsidRPr="00F20EDF">
              <w:rPr>
                <w:sz w:val="24"/>
                <w:szCs w:val="24"/>
              </w:rPr>
              <w:t>5 м</w:t>
            </w:r>
          </w:p>
        </w:tc>
        <w:tc>
          <w:tcPr>
            <w:tcW w:w="1800" w:type="dxa"/>
          </w:tcPr>
          <w:p w:rsidR="00A32C6F" w:rsidRPr="00F20EDF" w:rsidRDefault="00A32C6F" w:rsidP="009042ED">
            <w:pPr>
              <w:pStyle w:val="af4"/>
              <w:rPr>
                <w:sz w:val="24"/>
                <w:szCs w:val="24"/>
              </w:rPr>
            </w:pPr>
            <w:r w:rsidRPr="00F20EDF">
              <w:rPr>
                <w:sz w:val="24"/>
                <w:szCs w:val="24"/>
              </w:rPr>
              <w:t>12 м</w:t>
            </w:r>
          </w:p>
        </w:tc>
        <w:tc>
          <w:tcPr>
            <w:tcW w:w="2880" w:type="dxa"/>
          </w:tcPr>
          <w:p w:rsidR="00A32C6F" w:rsidRPr="00F20EDF" w:rsidRDefault="00A32C6F" w:rsidP="009042ED">
            <w:pPr>
              <w:pStyle w:val="af4"/>
              <w:rPr>
                <w:sz w:val="24"/>
                <w:szCs w:val="24"/>
              </w:rPr>
            </w:pPr>
            <w:r w:rsidRPr="00F20EDF">
              <w:rPr>
                <w:sz w:val="24"/>
                <w:szCs w:val="24"/>
              </w:rPr>
              <w:t>не подлежит установлению</w:t>
            </w:r>
          </w:p>
        </w:tc>
      </w:tr>
      <w:tr w:rsidR="00A32C6F" w:rsidRPr="00F20EDF" w:rsidTr="00104FF4">
        <w:tc>
          <w:tcPr>
            <w:tcW w:w="817" w:type="dxa"/>
          </w:tcPr>
          <w:p w:rsidR="00A32C6F" w:rsidRPr="00F20EDF" w:rsidRDefault="00A32C6F" w:rsidP="00104FF4">
            <w:pPr>
              <w:pStyle w:val="af4"/>
              <w:rPr>
                <w:sz w:val="24"/>
                <w:szCs w:val="24"/>
              </w:rPr>
            </w:pPr>
            <w:r w:rsidRPr="00F20EDF">
              <w:rPr>
                <w:sz w:val="24"/>
                <w:szCs w:val="24"/>
              </w:rPr>
              <w:t>11.0</w:t>
            </w:r>
          </w:p>
        </w:tc>
        <w:tc>
          <w:tcPr>
            <w:tcW w:w="2519" w:type="dxa"/>
          </w:tcPr>
          <w:p w:rsidR="00A32C6F" w:rsidRPr="00F20EDF" w:rsidRDefault="00A32C6F" w:rsidP="009042ED">
            <w:pPr>
              <w:pStyle w:val="af4"/>
              <w:rPr>
                <w:sz w:val="24"/>
                <w:szCs w:val="24"/>
              </w:rPr>
            </w:pPr>
            <w:r w:rsidRPr="00F20EDF">
              <w:rPr>
                <w:sz w:val="24"/>
                <w:szCs w:val="24"/>
              </w:rPr>
              <w:t>Водные объекты</w:t>
            </w:r>
          </w:p>
        </w:tc>
        <w:tc>
          <w:tcPr>
            <w:tcW w:w="1272" w:type="dxa"/>
          </w:tcPr>
          <w:p w:rsidR="00A32C6F" w:rsidRPr="00F20EDF" w:rsidRDefault="00A32C6F" w:rsidP="009042ED">
            <w:pPr>
              <w:pStyle w:val="af4"/>
              <w:rPr>
                <w:sz w:val="24"/>
                <w:szCs w:val="24"/>
              </w:rPr>
            </w:pPr>
            <w:r w:rsidRPr="00F20EDF">
              <w:rPr>
                <w:sz w:val="24"/>
                <w:szCs w:val="24"/>
              </w:rPr>
              <w:t xml:space="preserve">не подлежит </w:t>
            </w:r>
            <w:r w:rsidRPr="00F20EDF">
              <w:rPr>
                <w:sz w:val="24"/>
                <w:szCs w:val="24"/>
              </w:rPr>
              <w:lastRenderedPageBreak/>
              <w:t>установлению</w:t>
            </w:r>
          </w:p>
        </w:tc>
        <w:tc>
          <w:tcPr>
            <w:tcW w:w="1080" w:type="dxa"/>
          </w:tcPr>
          <w:p w:rsidR="00A32C6F" w:rsidRPr="00F20EDF" w:rsidRDefault="00A32C6F" w:rsidP="009042ED">
            <w:pPr>
              <w:pStyle w:val="af4"/>
              <w:rPr>
                <w:sz w:val="24"/>
                <w:szCs w:val="24"/>
                <w:lang w:val="en-US"/>
              </w:rPr>
            </w:pPr>
            <w:r w:rsidRPr="00F20EDF">
              <w:rPr>
                <w:sz w:val="24"/>
                <w:szCs w:val="24"/>
              </w:rPr>
              <w:lastRenderedPageBreak/>
              <w:t xml:space="preserve">не подлежит </w:t>
            </w:r>
            <w:r w:rsidRPr="00F20EDF">
              <w:rPr>
                <w:sz w:val="24"/>
                <w:szCs w:val="24"/>
              </w:rPr>
              <w:lastRenderedPageBreak/>
              <w:t>установлению</w:t>
            </w:r>
          </w:p>
        </w:tc>
        <w:tc>
          <w:tcPr>
            <w:tcW w:w="2334" w:type="dxa"/>
          </w:tcPr>
          <w:p w:rsidR="00A32C6F" w:rsidRPr="00F20EDF" w:rsidRDefault="00A32C6F" w:rsidP="009042ED">
            <w:pPr>
              <w:pStyle w:val="af4"/>
              <w:rPr>
                <w:sz w:val="24"/>
                <w:szCs w:val="24"/>
              </w:rPr>
            </w:pPr>
            <w:r w:rsidRPr="00F20EDF">
              <w:rPr>
                <w:sz w:val="24"/>
                <w:szCs w:val="24"/>
                <w:lang w:val="en-US"/>
              </w:rPr>
              <w:lastRenderedPageBreak/>
              <w:t>0</w:t>
            </w:r>
            <w:r w:rsidRPr="00F20EDF">
              <w:rPr>
                <w:sz w:val="24"/>
                <w:szCs w:val="24"/>
              </w:rPr>
              <w:t xml:space="preserve"> м</w:t>
            </w:r>
          </w:p>
        </w:tc>
        <w:tc>
          <w:tcPr>
            <w:tcW w:w="2346" w:type="dxa"/>
          </w:tcPr>
          <w:p w:rsidR="00A32C6F" w:rsidRPr="00F20EDF" w:rsidRDefault="00A32C6F" w:rsidP="009042ED">
            <w:pPr>
              <w:pStyle w:val="af4"/>
              <w:rPr>
                <w:sz w:val="24"/>
                <w:szCs w:val="24"/>
              </w:rPr>
            </w:pPr>
            <w:r w:rsidRPr="00F20EDF">
              <w:rPr>
                <w:sz w:val="24"/>
                <w:szCs w:val="24"/>
                <w:lang w:val="en-US"/>
              </w:rPr>
              <w:t>0</w:t>
            </w:r>
            <w:r w:rsidRPr="00F20EDF">
              <w:rPr>
                <w:sz w:val="24"/>
                <w:szCs w:val="24"/>
              </w:rPr>
              <w:t xml:space="preserve"> м</w:t>
            </w:r>
          </w:p>
        </w:tc>
        <w:tc>
          <w:tcPr>
            <w:tcW w:w="1800" w:type="dxa"/>
          </w:tcPr>
          <w:p w:rsidR="00A32C6F" w:rsidRPr="00F20EDF" w:rsidRDefault="00A32C6F" w:rsidP="009042ED">
            <w:pPr>
              <w:pStyle w:val="af4"/>
              <w:rPr>
                <w:sz w:val="24"/>
                <w:szCs w:val="24"/>
              </w:rPr>
            </w:pPr>
            <w:r w:rsidRPr="00F20EDF">
              <w:rPr>
                <w:sz w:val="24"/>
                <w:szCs w:val="24"/>
              </w:rPr>
              <w:t>не подлежит установлению</w:t>
            </w:r>
          </w:p>
        </w:tc>
        <w:tc>
          <w:tcPr>
            <w:tcW w:w="2880" w:type="dxa"/>
          </w:tcPr>
          <w:p w:rsidR="00A32C6F" w:rsidRPr="00F20EDF" w:rsidRDefault="00A32C6F" w:rsidP="009042ED">
            <w:pPr>
              <w:pStyle w:val="af4"/>
              <w:rPr>
                <w:sz w:val="24"/>
                <w:szCs w:val="24"/>
              </w:rPr>
            </w:pPr>
            <w:r w:rsidRPr="00F20EDF">
              <w:rPr>
                <w:sz w:val="24"/>
                <w:szCs w:val="24"/>
              </w:rPr>
              <w:t>не подлежит установлению</w:t>
            </w:r>
          </w:p>
        </w:tc>
      </w:tr>
      <w:tr w:rsidR="00A32C6F" w:rsidRPr="00F20EDF" w:rsidTr="00104FF4">
        <w:tc>
          <w:tcPr>
            <w:tcW w:w="817" w:type="dxa"/>
          </w:tcPr>
          <w:p w:rsidR="00A32C6F" w:rsidRPr="00F20EDF" w:rsidRDefault="00A32C6F" w:rsidP="00104FF4">
            <w:pPr>
              <w:pStyle w:val="af4"/>
              <w:rPr>
                <w:sz w:val="24"/>
                <w:szCs w:val="24"/>
              </w:rPr>
            </w:pPr>
            <w:r w:rsidRPr="00F20EDF">
              <w:rPr>
                <w:sz w:val="24"/>
                <w:szCs w:val="24"/>
              </w:rPr>
              <w:t>11.1</w:t>
            </w:r>
          </w:p>
        </w:tc>
        <w:tc>
          <w:tcPr>
            <w:tcW w:w="2519" w:type="dxa"/>
          </w:tcPr>
          <w:p w:rsidR="00A32C6F" w:rsidRPr="00F20EDF" w:rsidRDefault="00A32C6F" w:rsidP="00104FF4">
            <w:pPr>
              <w:pStyle w:val="af4"/>
              <w:rPr>
                <w:sz w:val="24"/>
                <w:szCs w:val="24"/>
              </w:rPr>
            </w:pPr>
            <w:r w:rsidRPr="00F20EDF">
              <w:rPr>
                <w:sz w:val="24"/>
                <w:szCs w:val="24"/>
              </w:rPr>
              <w:t>Общее пользование водными объектами</w:t>
            </w:r>
          </w:p>
        </w:tc>
        <w:tc>
          <w:tcPr>
            <w:tcW w:w="1272" w:type="dxa"/>
          </w:tcPr>
          <w:p w:rsidR="00A32C6F" w:rsidRPr="00F20EDF" w:rsidRDefault="00A32C6F" w:rsidP="00104FF4">
            <w:pPr>
              <w:pStyle w:val="af4"/>
              <w:rPr>
                <w:sz w:val="24"/>
                <w:szCs w:val="24"/>
              </w:rPr>
            </w:pPr>
            <w:r w:rsidRPr="00F20EDF">
              <w:rPr>
                <w:sz w:val="24"/>
                <w:szCs w:val="24"/>
              </w:rPr>
              <w:t>не подлежит установлению</w:t>
            </w:r>
          </w:p>
        </w:tc>
        <w:tc>
          <w:tcPr>
            <w:tcW w:w="1080" w:type="dxa"/>
          </w:tcPr>
          <w:p w:rsidR="00A32C6F" w:rsidRPr="00F20EDF" w:rsidRDefault="00A32C6F" w:rsidP="00104FF4">
            <w:pPr>
              <w:pStyle w:val="af4"/>
              <w:rPr>
                <w:sz w:val="24"/>
                <w:szCs w:val="24"/>
                <w:lang w:val="en-US"/>
              </w:rPr>
            </w:pPr>
            <w:r w:rsidRPr="00F20EDF">
              <w:rPr>
                <w:sz w:val="24"/>
                <w:szCs w:val="24"/>
              </w:rPr>
              <w:t>не подлежит установлению</w:t>
            </w:r>
          </w:p>
        </w:tc>
        <w:tc>
          <w:tcPr>
            <w:tcW w:w="2334" w:type="dxa"/>
          </w:tcPr>
          <w:p w:rsidR="00A32C6F" w:rsidRPr="00F20EDF" w:rsidRDefault="00A32C6F" w:rsidP="00104FF4">
            <w:pPr>
              <w:pStyle w:val="af4"/>
              <w:rPr>
                <w:sz w:val="24"/>
                <w:szCs w:val="24"/>
              </w:rPr>
            </w:pPr>
            <w:r w:rsidRPr="00F20EDF">
              <w:rPr>
                <w:sz w:val="24"/>
                <w:szCs w:val="24"/>
                <w:lang w:val="en-US"/>
              </w:rPr>
              <w:t>0</w:t>
            </w:r>
            <w:r w:rsidRPr="00F20EDF">
              <w:rPr>
                <w:sz w:val="24"/>
                <w:szCs w:val="24"/>
              </w:rPr>
              <w:t xml:space="preserve"> м</w:t>
            </w:r>
          </w:p>
        </w:tc>
        <w:tc>
          <w:tcPr>
            <w:tcW w:w="2346" w:type="dxa"/>
          </w:tcPr>
          <w:p w:rsidR="00A32C6F" w:rsidRPr="00F20EDF" w:rsidRDefault="00A32C6F" w:rsidP="00104FF4">
            <w:pPr>
              <w:pStyle w:val="af4"/>
              <w:rPr>
                <w:sz w:val="24"/>
                <w:szCs w:val="24"/>
              </w:rPr>
            </w:pPr>
            <w:r w:rsidRPr="00F20EDF">
              <w:rPr>
                <w:sz w:val="24"/>
                <w:szCs w:val="24"/>
                <w:lang w:val="en-US"/>
              </w:rPr>
              <w:t>0</w:t>
            </w:r>
            <w:r w:rsidRPr="00F20EDF">
              <w:rPr>
                <w:sz w:val="24"/>
                <w:szCs w:val="24"/>
              </w:rPr>
              <w:t xml:space="preserve"> м</w:t>
            </w:r>
          </w:p>
        </w:tc>
        <w:tc>
          <w:tcPr>
            <w:tcW w:w="1800" w:type="dxa"/>
          </w:tcPr>
          <w:p w:rsidR="00A32C6F" w:rsidRPr="00F20EDF" w:rsidRDefault="00A32C6F" w:rsidP="00104FF4">
            <w:pPr>
              <w:pStyle w:val="af4"/>
              <w:rPr>
                <w:sz w:val="24"/>
                <w:szCs w:val="24"/>
              </w:rPr>
            </w:pPr>
            <w:r w:rsidRPr="00F20EDF">
              <w:rPr>
                <w:sz w:val="24"/>
                <w:szCs w:val="24"/>
              </w:rPr>
              <w:t>не подлежит установлению</w:t>
            </w:r>
          </w:p>
        </w:tc>
        <w:tc>
          <w:tcPr>
            <w:tcW w:w="2880" w:type="dxa"/>
          </w:tcPr>
          <w:p w:rsidR="00A32C6F" w:rsidRPr="00F20EDF" w:rsidRDefault="00A32C6F" w:rsidP="00104FF4">
            <w:pPr>
              <w:pStyle w:val="af4"/>
              <w:rPr>
                <w:sz w:val="24"/>
                <w:szCs w:val="24"/>
              </w:rPr>
            </w:pPr>
            <w:r w:rsidRPr="00F20EDF">
              <w:rPr>
                <w:sz w:val="24"/>
                <w:szCs w:val="24"/>
              </w:rPr>
              <w:t>не подлежит установлению</w:t>
            </w:r>
          </w:p>
        </w:tc>
      </w:tr>
      <w:tr w:rsidR="00A32C6F" w:rsidRPr="00F20EDF" w:rsidTr="00104FF4">
        <w:tc>
          <w:tcPr>
            <w:tcW w:w="817" w:type="dxa"/>
          </w:tcPr>
          <w:p w:rsidR="00A32C6F" w:rsidRPr="00F20EDF" w:rsidRDefault="00A32C6F" w:rsidP="00104FF4">
            <w:pPr>
              <w:pStyle w:val="af4"/>
              <w:rPr>
                <w:sz w:val="24"/>
                <w:szCs w:val="24"/>
              </w:rPr>
            </w:pPr>
            <w:r w:rsidRPr="00F20EDF">
              <w:rPr>
                <w:sz w:val="24"/>
                <w:szCs w:val="24"/>
              </w:rPr>
              <w:t>11.2</w:t>
            </w:r>
          </w:p>
        </w:tc>
        <w:tc>
          <w:tcPr>
            <w:tcW w:w="2519" w:type="dxa"/>
          </w:tcPr>
          <w:p w:rsidR="00A32C6F" w:rsidRPr="00F20EDF" w:rsidRDefault="00A32C6F" w:rsidP="00104FF4">
            <w:pPr>
              <w:pStyle w:val="af4"/>
              <w:rPr>
                <w:sz w:val="24"/>
                <w:szCs w:val="24"/>
              </w:rPr>
            </w:pPr>
            <w:r w:rsidRPr="00F20EDF">
              <w:rPr>
                <w:sz w:val="24"/>
                <w:szCs w:val="24"/>
              </w:rPr>
              <w:t>Специальное пользование водными объектами</w:t>
            </w:r>
          </w:p>
        </w:tc>
        <w:tc>
          <w:tcPr>
            <w:tcW w:w="1272" w:type="dxa"/>
          </w:tcPr>
          <w:p w:rsidR="00A32C6F" w:rsidRPr="00F20EDF" w:rsidRDefault="00A32C6F" w:rsidP="00104FF4">
            <w:pPr>
              <w:pStyle w:val="af4"/>
              <w:rPr>
                <w:sz w:val="24"/>
                <w:szCs w:val="24"/>
              </w:rPr>
            </w:pPr>
            <w:r w:rsidRPr="00F20EDF">
              <w:rPr>
                <w:sz w:val="24"/>
                <w:szCs w:val="24"/>
              </w:rPr>
              <w:t>не подлежит установлению</w:t>
            </w:r>
          </w:p>
        </w:tc>
        <w:tc>
          <w:tcPr>
            <w:tcW w:w="1080" w:type="dxa"/>
          </w:tcPr>
          <w:p w:rsidR="00A32C6F" w:rsidRPr="00F20EDF" w:rsidRDefault="00A32C6F" w:rsidP="00104FF4">
            <w:pPr>
              <w:pStyle w:val="af4"/>
              <w:rPr>
                <w:sz w:val="24"/>
                <w:szCs w:val="24"/>
                <w:lang w:val="en-US"/>
              </w:rPr>
            </w:pPr>
            <w:r w:rsidRPr="00F20EDF">
              <w:rPr>
                <w:sz w:val="24"/>
                <w:szCs w:val="24"/>
              </w:rPr>
              <w:t>не подлежит установлению</w:t>
            </w:r>
          </w:p>
        </w:tc>
        <w:tc>
          <w:tcPr>
            <w:tcW w:w="2334" w:type="dxa"/>
          </w:tcPr>
          <w:p w:rsidR="00A32C6F" w:rsidRPr="00F20EDF" w:rsidRDefault="00A32C6F" w:rsidP="00104FF4">
            <w:pPr>
              <w:pStyle w:val="af4"/>
              <w:rPr>
                <w:sz w:val="24"/>
                <w:szCs w:val="24"/>
              </w:rPr>
            </w:pPr>
            <w:r w:rsidRPr="00F20EDF">
              <w:rPr>
                <w:sz w:val="24"/>
                <w:szCs w:val="24"/>
                <w:lang w:val="en-US"/>
              </w:rPr>
              <w:t>0</w:t>
            </w:r>
            <w:r w:rsidRPr="00F20EDF">
              <w:rPr>
                <w:sz w:val="24"/>
                <w:szCs w:val="24"/>
              </w:rPr>
              <w:t xml:space="preserve"> м</w:t>
            </w:r>
          </w:p>
        </w:tc>
        <w:tc>
          <w:tcPr>
            <w:tcW w:w="2346" w:type="dxa"/>
          </w:tcPr>
          <w:p w:rsidR="00A32C6F" w:rsidRPr="00F20EDF" w:rsidRDefault="00A32C6F" w:rsidP="00104FF4">
            <w:pPr>
              <w:pStyle w:val="af4"/>
              <w:rPr>
                <w:sz w:val="24"/>
                <w:szCs w:val="24"/>
              </w:rPr>
            </w:pPr>
            <w:r w:rsidRPr="00F20EDF">
              <w:rPr>
                <w:sz w:val="24"/>
                <w:szCs w:val="24"/>
                <w:lang w:val="en-US"/>
              </w:rPr>
              <w:t>0</w:t>
            </w:r>
            <w:r w:rsidRPr="00F20EDF">
              <w:rPr>
                <w:sz w:val="24"/>
                <w:szCs w:val="24"/>
              </w:rPr>
              <w:t xml:space="preserve"> м</w:t>
            </w:r>
          </w:p>
        </w:tc>
        <w:tc>
          <w:tcPr>
            <w:tcW w:w="1800" w:type="dxa"/>
          </w:tcPr>
          <w:p w:rsidR="00A32C6F" w:rsidRPr="00F20EDF" w:rsidRDefault="00A32C6F" w:rsidP="00104FF4">
            <w:pPr>
              <w:pStyle w:val="af4"/>
              <w:rPr>
                <w:sz w:val="24"/>
                <w:szCs w:val="24"/>
              </w:rPr>
            </w:pPr>
            <w:r w:rsidRPr="00F20EDF">
              <w:rPr>
                <w:sz w:val="24"/>
                <w:szCs w:val="24"/>
              </w:rPr>
              <w:t>не подлежит установлению</w:t>
            </w:r>
          </w:p>
        </w:tc>
        <w:tc>
          <w:tcPr>
            <w:tcW w:w="2880" w:type="dxa"/>
          </w:tcPr>
          <w:p w:rsidR="00A32C6F" w:rsidRPr="00F20EDF" w:rsidRDefault="00A32C6F" w:rsidP="00104FF4">
            <w:pPr>
              <w:pStyle w:val="af4"/>
              <w:rPr>
                <w:sz w:val="24"/>
                <w:szCs w:val="24"/>
              </w:rPr>
            </w:pPr>
            <w:r w:rsidRPr="00F20EDF">
              <w:rPr>
                <w:sz w:val="24"/>
                <w:szCs w:val="24"/>
              </w:rPr>
              <w:t>не подлежит установлению</w:t>
            </w:r>
          </w:p>
        </w:tc>
      </w:tr>
      <w:tr w:rsidR="00A32C6F" w:rsidRPr="00F20EDF" w:rsidTr="00104FF4">
        <w:tc>
          <w:tcPr>
            <w:tcW w:w="817" w:type="dxa"/>
          </w:tcPr>
          <w:p w:rsidR="00A32C6F" w:rsidRPr="00F20EDF" w:rsidRDefault="00A32C6F" w:rsidP="00104FF4">
            <w:pPr>
              <w:pStyle w:val="af4"/>
              <w:rPr>
                <w:sz w:val="24"/>
                <w:szCs w:val="24"/>
              </w:rPr>
            </w:pPr>
            <w:r w:rsidRPr="00F20EDF">
              <w:rPr>
                <w:sz w:val="24"/>
                <w:szCs w:val="24"/>
              </w:rPr>
              <w:t>12.0</w:t>
            </w:r>
          </w:p>
        </w:tc>
        <w:tc>
          <w:tcPr>
            <w:tcW w:w="2519" w:type="dxa"/>
          </w:tcPr>
          <w:p w:rsidR="00A32C6F" w:rsidRPr="00F20EDF" w:rsidRDefault="00A32C6F" w:rsidP="00104FF4">
            <w:pPr>
              <w:pStyle w:val="af4"/>
              <w:rPr>
                <w:sz w:val="24"/>
                <w:szCs w:val="24"/>
              </w:rPr>
            </w:pPr>
            <w:r w:rsidRPr="00F20EDF">
              <w:rPr>
                <w:sz w:val="24"/>
                <w:szCs w:val="24"/>
              </w:rPr>
              <w:t>Земельные участки (территории) общего пользования</w:t>
            </w:r>
          </w:p>
        </w:tc>
        <w:tc>
          <w:tcPr>
            <w:tcW w:w="1272" w:type="dxa"/>
          </w:tcPr>
          <w:p w:rsidR="00A32C6F" w:rsidRPr="00F20EDF" w:rsidRDefault="00A32C6F" w:rsidP="00104FF4">
            <w:pPr>
              <w:pStyle w:val="af4"/>
              <w:rPr>
                <w:sz w:val="24"/>
                <w:szCs w:val="24"/>
              </w:rPr>
            </w:pPr>
            <w:r w:rsidRPr="00F20EDF">
              <w:rPr>
                <w:sz w:val="24"/>
                <w:szCs w:val="24"/>
              </w:rPr>
              <w:t>не подлежит установлению</w:t>
            </w:r>
          </w:p>
        </w:tc>
        <w:tc>
          <w:tcPr>
            <w:tcW w:w="1080" w:type="dxa"/>
          </w:tcPr>
          <w:p w:rsidR="00A32C6F" w:rsidRPr="00F20EDF" w:rsidRDefault="00A32C6F" w:rsidP="00104FF4">
            <w:pPr>
              <w:pStyle w:val="af4"/>
              <w:rPr>
                <w:sz w:val="24"/>
                <w:szCs w:val="24"/>
                <w:lang w:val="en-US"/>
              </w:rPr>
            </w:pPr>
            <w:r w:rsidRPr="00F20EDF">
              <w:rPr>
                <w:sz w:val="24"/>
                <w:szCs w:val="24"/>
              </w:rPr>
              <w:t>не подлежит установлению</w:t>
            </w:r>
          </w:p>
        </w:tc>
        <w:tc>
          <w:tcPr>
            <w:tcW w:w="2334" w:type="dxa"/>
          </w:tcPr>
          <w:p w:rsidR="00A32C6F" w:rsidRPr="00F20EDF" w:rsidRDefault="00A32C6F" w:rsidP="00104FF4">
            <w:pPr>
              <w:pStyle w:val="af4"/>
              <w:rPr>
                <w:sz w:val="24"/>
                <w:szCs w:val="24"/>
              </w:rPr>
            </w:pPr>
            <w:r w:rsidRPr="00F20EDF">
              <w:rPr>
                <w:sz w:val="24"/>
                <w:szCs w:val="24"/>
              </w:rPr>
              <w:t>0 м</w:t>
            </w:r>
          </w:p>
        </w:tc>
        <w:tc>
          <w:tcPr>
            <w:tcW w:w="2346" w:type="dxa"/>
          </w:tcPr>
          <w:p w:rsidR="00A32C6F" w:rsidRPr="00F20EDF" w:rsidRDefault="00A32C6F" w:rsidP="00104FF4">
            <w:pPr>
              <w:pStyle w:val="af4"/>
              <w:rPr>
                <w:sz w:val="24"/>
                <w:szCs w:val="24"/>
              </w:rPr>
            </w:pPr>
            <w:r w:rsidRPr="00F20EDF">
              <w:rPr>
                <w:sz w:val="24"/>
                <w:szCs w:val="24"/>
              </w:rPr>
              <w:t>0 м</w:t>
            </w:r>
          </w:p>
        </w:tc>
        <w:tc>
          <w:tcPr>
            <w:tcW w:w="1800" w:type="dxa"/>
          </w:tcPr>
          <w:p w:rsidR="00A32C6F" w:rsidRPr="00F20EDF" w:rsidRDefault="00A32C6F" w:rsidP="00104FF4">
            <w:pPr>
              <w:pStyle w:val="af4"/>
              <w:rPr>
                <w:sz w:val="24"/>
                <w:szCs w:val="24"/>
              </w:rPr>
            </w:pPr>
            <w:r w:rsidRPr="00F20EDF">
              <w:rPr>
                <w:sz w:val="24"/>
                <w:szCs w:val="24"/>
              </w:rPr>
              <w:t>не подлежит установлению</w:t>
            </w:r>
          </w:p>
        </w:tc>
        <w:tc>
          <w:tcPr>
            <w:tcW w:w="2880" w:type="dxa"/>
          </w:tcPr>
          <w:p w:rsidR="00A32C6F" w:rsidRPr="00F20EDF" w:rsidRDefault="00A32C6F" w:rsidP="00104FF4">
            <w:pPr>
              <w:pStyle w:val="af4"/>
              <w:rPr>
                <w:sz w:val="24"/>
                <w:szCs w:val="24"/>
              </w:rPr>
            </w:pPr>
            <w:r w:rsidRPr="00F20EDF">
              <w:rPr>
                <w:sz w:val="24"/>
                <w:szCs w:val="24"/>
              </w:rPr>
              <w:t>100 %</w:t>
            </w:r>
          </w:p>
        </w:tc>
      </w:tr>
      <w:tr w:rsidR="00A32C6F" w:rsidRPr="00F20EDF" w:rsidTr="00104FF4">
        <w:tc>
          <w:tcPr>
            <w:tcW w:w="817" w:type="dxa"/>
          </w:tcPr>
          <w:p w:rsidR="00A32C6F" w:rsidRPr="00F20EDF" w:rsidRDefault="00A32C6F" w:rsidP="009042ED">
            <w:pPr>
              <w:ind w:firstLine="0"/>
              <w:rPr>
                <w:rFonts w:ascii="Times New Roman" w:hAnsi="Times New Roman" w:cs="Times New Roman"/>
                <w:sz w:val="24"/>
                <w:szCs w:val="24"/>
              </w:rPr>
            </w:pPr>
            <w:r w:rsidRPr="00F20EDF">
              <w:rPr>
                <w:rFonts w:ascii="Times New Roman" w:hAnsi="Times New Roman" w:cs="Times New Roman"/>
                <w:sz w:val="24"/>
                <w:szCs w:val="24"/>
              </w:rPr>
              <w:t>12.0.1</w:t>
            </w:r>
          </w:p>
        </w:tc>
        <w:tc>
          <w:tcPr>
            <w:tcW w:w="2519" w:type="dxa"/>
          </w:tcPr>
          <w:p w:rsidR="00A32C6F" w:rsidRPr="00F20EDF" w:rsidRDefault="00A32C6F" w:rsidP="009042ED">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Улично-дорожная сеть</w:t>
            </w:r>
          </w:p>
        </w:tc>
        <w:tc>
          <w:tcPr>
            <w:tcW w:w="1272" w:type="dxa"/>
          </w:tcPr>
          <w:p w:rsidR="00A32C6F" w:rsidRPr="00F20EDF" w:rsidRDefault="00A32C6F" w:rsidP="00104FF4">
            <w:pPr>
              <w:pStyle w:val="af4"/>
              <w:rPr>
                <w:sz w:val="24"/>
                <w:szCs w:val="24"/>
              </w:rPr>
            </w:pPr>
            <w:r w:rsidRPr="00F20EDF">
              <w:rPr>
                <w:sz w:val="24"/>
                <w:szCs w:val="24"/>
              </w:rPr>
              <w:t>не подлежит установлению</w:t>
            </w:r>
          </w:p>
        </w:tc>
        <w:tc>
          <w:tcPr>
            <w:tcW w:w="1080" w:type="dxa"/>
          </w:tcPr>
          <w:p w:rsidR="00A32C6F" w:rsidRPr="00F20EDF" w:rsidRDefault="00A32C6F" w:rsidP="00104FF4">
            <w:pPr>
              <w:pStyle w:val="af4"/>
              <w:rPr>
                <w:sz w:val="24"/>
                <w:szCs w:val="24"/>
                <w:lang w:val="en-US"/>
              </w:rPr>
            </w:pPr>
            <w:r w:rsidRPr="00F20EDF">
              <w:rPr>
                <w:sz w:val="24"/>
                <w:szCs w:val="24"/>
              </w:rPr>
              <w:t>не подлежит установлению</w:t>
            </w:r>
          </w:p>
        </w:tc>
        <w:tc>
          <w:tcPr>
            <w:tcW w:w="2334" w:type="dxa"/>
          </w:tcPr>
          <w:p w:rsidR="00A32C6F" w:rsidRPr="00F20EDF" w:rsidRDefault="00A32C6F" w:rsidP="00104FF4">
            <w:pPr>
              <w:pStyle w:val="af4"/>
              <w:rPr>
                <w:sz w:val="24"/>
                <w:szCs w:val="24"/>
              </w:rPr>
            </w:pPr>
            <w:r w:rsidRPr="00F20EDF">
              <w:rPr>
                <w:sz w:val="24"/>
                <w:szCs w:val="24"/>
                <w:lang w:val="en-US"/>
              </w:rPr>
              <w:t>0</w:t>
            </w:r>
            <w:r w:rsidRPr="00F20EDF">
              <w:rPr>
                <w:sz w:val="24"/>
                <w:szCs w:val="24"/>
              </w:rPr>
              <w:t xml:space="preserve"> м</w:t>
            </w:r>
          </w:p>
        </w:tc>
        <w:tc>
          <w:tcPr>
            <w:tcW w:w="2346" w:type="dxa"/>
          </w:tcPr>
          <w:p w:rsidR="00A32C6F" w:rsidRPr="00F20EDF" w:rsidRDefault="00A32C6F" w:rsidP="00104FF4">
            <w:pPr>
              <w:pStyle w:val="af4"/>
              <w:rPr>
                <w:sz w:val="24"/>
                <w:szCs w:val="24"/>
              </w:rPr>
            </w:pPr>
            <w:r w:rsidRPr="00F20EDF">
              <w:rPr>
                <w:sz w:val="24"/>
                <w:szCs w:val="24"/>
                <w:lang w:val="en-US"/>
              </w:rPr>
              <w:t>0</w:t>
            </w:r>
            <w:r w:rsidRPr="00F20EDF">
              <w:rPr>
                <w:sz w:val="24"/>
                <w:szCs w:val="24"/>
              </w:rPr>
              <w:t xml:space="preserve"> м</w:t>
            </w:r>
          </w:p>
        </w:tc>
        <w:tc>
          <w:tcPr>
            <w:tcW w:w="1800" w:type="dxa"/>
          </w:tcPr>
          <w:p w:rsidR="00A32C6F" w:rsidRPr="00F20EDF" w:rsidRDefault="00A32C6F" w:rsidP="00104FF4">
            <w:pPr>
              <w:pStyle w:val="af4"/>
              <w:rPr>
                <w:sz w:val="24"/>
                <w:szCs w:val="24"/>
              </w:rPr>
            </w:pPr>
            <w:r w:rsidRPr="00F20EDF">
              <w:rPr>
                <w:sz w:val="24"/>
                <w:szCs w:val="24"/>
              </w:rPr>
              <w:t>не подлежит установлению</w:t>
            </w:r>
          </w:p>
        </w:tc>
        <w:tc>
          <w:tcPr>
            <w:tcW w:w="2880" w:type="dxa"/>
          </w:tcPr>
          <w:p w:rsidR="00A32C6F" w:rsidRPr="00F20EDF" w:rsidRDefault="00A32C6F" w:rsidP="00104FF4">
            <w:pPr>
              <w:pStyle w:val="af4"/>
              <w:rPr>
                <w:sz w:val="24"/>
                <w:szCs w:val="24"/>
              </w:rPr>
            </w:pPr>
            <w:r w:rsidRPr="00F20EDF">
              <w:rPr>
                <w:sz w:val="24"/>
                <w:szCs w:val="24"/>
              </w:rPr>
              <w:t>100 %</w:t>
            </w:r>
          </w:p>
        </w:tc>
      </w:tr>
      <w:tr w:rsidR="00A32C6F" w:rsidRPr="00F20EDF" w:rsidTr="00104FF4">
        <w:tc>
          <w:tcPr>
            <w:tcW w:w="817" w:type="dxa"/>
          </w:tcPr>
          <w:p w:rsidR="00A32C6F" w:rsidRPr="00F20EDF" w:rsidRDefault="00A32C6F" w:rsidP="009042ED">
            <w:pPr>
              <w:ind w:firstLine="0"/>
              <w:rPr>
                <w:rFonts w:ascii="Times New Roman" w:hAnsi="Times New Roman" w:cs="Times New Roman"/>
                <w:sz w:val="24"/>
                <w:szCs w:val="24"/>
              </w:rPr>
            </w:pPr>
            <w:r w:rsidRPr="00F20EDF">
              <w:rPr>
                <w:rFonts w:ascii="Times New Roman" w:hAnsi="Times New Roman" w:cs="Times New Roman"/>
                <w:sz w:val="24"/>
                <w:szCs w:val="24"/>
              </w:rPr>
              <w:t>12.0.2</w:t>
            </w:r>
          </w:p>
        </w:tc>
        <w:tc>
          <w:tcPr>
            <w:tcW w:w="2519" w:type="dxa"/>
          </w:tcPr>
          <w:p w:rsidR="00A32C6F" w:rsidRPr="00F20EDF" w:rsidRDefault="00A32C6F" w:rsidP="009042ED">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Благоустройство территории</w:t>
            </w:r>
          </w:p>
        </w:tc>
        <w:tc>
          <w:tcPr>
            <w:tcW w:w="1272" w:type="dxa"/>
          </w:tcPr>
          <w:p w:rsidR="00A32C6F" w:rsidRPr="00F20EDF" w:rsidRDefault="00A32C6F" w:rsidP="00104FF4">
            <w:pPr>
              <w:pStyle w:val="af4"/>
              <w:rPr>
                <w:sz w:val="24"/>
                <w:szCs w:val="24"/>
              </w:rPr>
            </w:pPr>
            <w:r w:rsidRPr="00F20EDF">
              <w:rPr>
                <w:sz w:val="24"/>
                <w:szCs w:val="24"/>
              </w:rPr>
              <w:t>не подлежит установлению</w:t>
            </w:r>
          </w:p>
        </w:tc>
        <w:tc>
          <w:tcPr>
            <w:tcW w:w="1080" w:type="dxa"/>
          </w:tcPr>
          <w:p w:rsidR="00A32C6F" w:rsidRPr="00F20EDF" w:rsidRDefault="00A32C6F" w:rsidP="00104FF4">
            <w:pPr>
              <w:pStyle w:val="af4"/>
              <w:rPr>
                <w:sz w:val="24"/>
                <w:szCs w:val="24"/>
              </w:rPr>
            </w:pPr>
            <w:r w:rsidRPr="00F20EDF">
              <w:rPr>
                <w:sz w:val="24"/>
                <w:szCs w:val="24"/>
              </w:rPr>
              <w:t>не подлежит установлению</w:t>
            </w:r>
          </w:p>
        </w:tc>
        <w:tc>
          <w:tcPr>
            <w:tcW w:w="2334" w:type="dxa"/>
          </w:tcPr>
          <w:p w:rsidR="00A32C6F" w:rsidRPr="00F20EDF" w:rsidRDefault="00A32C6F" w:rsidP="00104FF4">
            <w:pPr>
              <w:rPr>
                <w:rFonts w:ascii="Times New Roman" w:hAnsi="Times New Roman" w:cs="Times New Roman"/>
                <w:sz w:val="24"/>
                <w:szCs w:val="24"/>
              </w:rPr>
            </w:pPr>
            <w:r w:rsidRPr="00F20EDF">
              <w:rPr>
                <w:rFonts w:ascii="Times New Roman" w:hAnsi="Times New Roman" w:cs="Times New Roman"/>
                <w:sz w:val="24"/>
                <w:szCs w:val="24"/>
              </w:rPr>
              <w:t>0 м</w:t>
            </w:r>
          </w:p>
        </w:tc>
        <w:tc>
          <w:tcPr>
            <w:tcW w:w="2346" w:type="dxa"/>
          </w:tcPr>
          <w:p w:rsidR="00A32C6F" w:rsidRPr="00F20EDF" w:rsidRDefault="00A32C6F" w:rsidP="00104FF4">
            <w:pPr>
              <w:rPr>
                <w:rFonts w:ascii="Times New Roman" w:hAnsi="Times New Roman" w:cs="Times New Roman"/>
                <w:sz w:val="24"/>
                <w:szCs w:val="24"/>
              </w:rPr>
            </w:pPr>
            <w:r w:rsidRPr="00F20EDF">
              <w:rPr>
                <w:rFonts w:ascii="Times New Roman" w:hAnsi="Times New Roman" w:cs="Times New Roman"/>
                <w:sz w:val="24"/>
                <w:szCs w:val="24"/>
              </w:rPr>
              <w:t>0 м</w:t>
            </w:r>
          </w:p>
        </w:tc>
        <w:tc>
          <w:tcPr>
            <w:tcW w:w="1800" w:type="dxa"/>
          </w:tcPr>
          <w:p w:rsidR="00A32C6F" w:rsidRPr="00F20EDF" w:rsidRDefault="00A32C6F" w:rsidP="00104FF4">
            <w:pPr>
              <w:rPr>
                <w:rFonts w:ascii="Times New Roman" w:hAnsi="Times New Roman" w:cs="Times New Roman"/>
                <w:sz w:val="24"/>
                <w:szCs w:val="24"/>
                <w:lang w:val="en-US"/>
              </w:rPr>
            </w:pPr>
            <w:r w:rsidRPr="00F20EDF">
              <w:rPr>
                <w:rFonts w:ascii="Times New Roman" w:hAnsi="Times New Roman" w:cs="Times New Roman"/>
                <w:sz w:val="24"/>
                <w:szCs w:val="24"/>
              </w:rPr>
              <w:t>не подлежит установлению</w:t>
            </w:r>
          </w:p>
        </w:tc>
        <w:tc>
          <w:tcPr>
            <w:tcW w:w="2880" w:type="dxa"/>
          </w:tcPr>
          <w:p w:rsidR="00A32C6F" w:rsidRPr="00F20EDF" w:rsidRDefault="00A32C6F" w:rsidP="00104FF4">
            <w:pPr>
              <w:pStyle w:val="af4"/>
              <w:rPr>
                <w:sz w:val="24"/>
                <w:szCs w:val="24"/>
              </w:rPr>
            </w:pPr>
            <w:r w:rsidRPr="00F20EDF">
              <w:rPr>
                <w:sz w:val="24"/>
                <w:szCs w:val="24"/>
              </w:rPr>
              <w:t>100 %</w:t>
            </w:r>
          </w:p>
        </w:tc>
      </w:tr>
      <w:tr w:rsidR="00A32C6F" w:rsidRPr="00F20EDF" w:rsidTr="00104FF4">
        <w:tc>
          <w:tcPr>
            <w:tcW w:w="817" w:type="dxa"/>
          </w:tcPr>
          <w:p w:rsidR="00A32C6F" w:rsidRPr="00F20EDF" w:rsidRDefault="00A32C6F" w:rsidP="00104FF4">
            <w:pPr>
              <w:pStyle w:val="af4"/>
              <w:rPr>
                <w:sz w:val="24"/>
                <w:szCs w:val="24"/>
              </w:rPr>
            </w:pPr>
            <w:r w:rsidRPr="00F20EDF">
              <w:rPr>
                <w:sz w:val="24"/>
                <w:szCs w:val="24"/>
              </w:rPr>
              <w:t>13.1</w:t>
            </w:r>
          </w:p>
        </w:tc>
        <w:tc>
          <w:tcPr>
            <w:tcW w:w="2519" w:type="dxa"/>
          </w:tcPr>
          <w:p w:rsidR="00A32C6F" w:rsidRPr="00F20EDF" w:rsidRDefault="00A32C6F" w:rsidP="00104FF4">
            <w:pPr>
              <w:pStyle w:val="af4"/>
              <w:rPr>
                <w:sz w:val="24"/>
                <w:szCs w:val="24"/>
              </w:rPr>
            </w:pPr>
            <w:r w:rsidRPr="00F20EDF">
              <w:rPr>
                <w:sz w:val="24"/>
                <w:szCs w:val="24"/>
              </w:rPr>
              <w:t>Ведение огородничества</w:t>
            </w:r>
          </w:p>
        </w:tc>
        <w:tc>
          <w:tcPr>
            <w:tcW w:w="1272" w:type="dxa"/>
          </w:tcPr>
          <w:p w:rsidR="00A32C6F" w:rsidRPr="00F20EDF" w:rsidRDefault="00A32C6F" w:rsidP="00104FF4">
            <w:pPr>
              <w:pStyle w:val="af4"/>
              <w:rPr>
                <w:sz w:val="24"/>
                <w:szCs w:val="24"/>
              </w:rPr>
            </w:pPr>
            <w:r w:rsidRPr="00F20EDF">
              <w:rPr>
                <w:sz w:val="24"/>
                <w:szCs w:val="24"/>
              </w:rPr>
              <w:t>400 м²</w:t>
            </w:r>
          </w:p>
          <w:p w:rsidR="00A32C6F" w:rsidRPr="00F20EDF" w:rsidRDefault="00A32C6F" w:rsidP="00104FF4">
            <w:pPr>
              <w:pStyle w:val="af4"/>
              <w:rPr>
                <w:sz w:val="24"/>
                <w:szCs w:val="24"/>
              </w:rPr>
            </w:pPr>
          </w:p>
        </w:tc>
        <w:tc>
          <w:tcPr>
            <w:tcW w:w="1080" w:type="dxa"/>
          </w:tcPr>
          <w:p w:rsidR="00A32C6F" w:rsidRPr="00F20EDF" w:rsidRDefault="00A32C6F" w:rsidP="00104FF4">
            <w:pPr>
              <w:pStyle w:val="af4"/>
              <w:rPr>
                <w:sz w:val="24"/>
                <w:szCs w:val="24"/>
              </w:rPr>
            </w:pPr>
            <w:r w:rsidRPr="00F20EDF">
              <w:rPr>
                <w:sz w:val="24"/>
                <w:szCs w:val="24"/>
              </w:rPr>
              <w:t>3000 м²</w:t>
            </w:r>
          </w:p>
        </w:tc>
        <w:tc>
          <w:tcPr>
            <w:tcW w:w="2334" w:type="dxa"/>
          </w:tcPr>
          <w:p w:rsidR="00A32C6F" w:rsidRPr="00F20EDF" w:rsidRDefault="00A32C6F" w:rsidP="00104FF4">
            <w:pPr>
              <w:pStyle w:val="af4"/>
              <w:rPr>
                <w:sz w:val="24"/>
                <w:szCs w:val="24"/>
              </w:rPr>
            </w:pPr>
            <w:r w:rsidRPr="00F20EDF">
              <w:rPr>
                <w:sz w:val="24"/>
                <w:szCs w:val="24"/>
              </w:rPr>
              <w:t>3 м</w:t>
            </w:r>
          </w:p>
        </w:tc>
        <w:tc>
          <w:tcPr>
            <w:tcW w:w="2346" w:type="dxa"/>
          </w:tcPr>
          <w:p w:rsidR="00A32C6F" w:rsidRPr="00F20EDF" w:rsidRDefault="00A32C6F" w:rsidP="00104FF4">
            <w:pPr>
              <w:pStyle w:val="af4"/>
              <w:rPr>
                <w:sz w:val="24"/>
                <w:szCs w:val="24"/>
              </w:rPr>
            </w:pPr>
            <w:r w:rsidRPr="00F20EDF">
              <w:rPr>
                <w:sz w:val="24"/>
                <w:szCs w:val="24"/>
              </w:rPr>
              <w:t>5 м</w:t>
            </w:r>
          </w:p>
        </w:tc>
        <w:tc>
          <w:tcPr>
            <w:tcW w:w="1800" w:type="dxa"/>
          </w:tcPr>
          <w:p w:rsidR="00A32C6F" w:rsidRPr="00F20EDF" w:rsidRDefault="00A32C6F" w:rsidP="00104FF4">
            <w:pPr>
              <w:pStyle w:val="af4"/>
              <w:rPr>
                <w:sz w:val="24"/>
                <w:szCs w:val="24"/>
              </w:rPr>
            </w:pPr>
            <w:r w:rsidRPr="00F20EDF">
              <w:rPr>
                <w:sz w:val="24"/>
                <w:szCs w:val="24"/>
              </w:rPr>
              <w:t>9 м</w:t>
            </w:r>
          </w:p>
        </w:tc>
        <w:tc>
          <w:tcPr>
            <w:tcW w:w="2880" w:type="dxa"/>
          </w:tcPr>
          <w:p w:rsidR="00A32C6F" w:rsidRPr="00F20EDF" w:rsidRDefault="00A32C6F" w:rsidP="00104FF4">
            <w:pPr>
              <w:pStyle w:val="af4"/>
              <w:rPr>
                <w:sz w:val="24"/>
                <w:szCs w:val="24"/>
              </w:rPr>
            </w:pPr>
            <w:r w:rsidRPr="00F20EDF">
              <w:rPr>
                <w:sz w:val="24"/>
                <w:szCs w:val="24"/>
              </w:rPr>
              <w:t>15 % при размере земельного участка 800 м² и менее 10 % при размере земельного участка более 800 м²</w:t>
            </w:r>
          </w:p>
        </w:tc>
      </w:tr>
      <w:tr w:rsidR="00A32C6F" w:rsidRPr="00F20EDF" w:rsidTr="00104FF4">
        <w:tc>
          <w:tcPr>
            <w:tcW w:w="817" w:type="dxa"/>
          </w:tcPr>
          <w:p w:rsidR="00A32C6F" w:rsidRPr="00F20EDF" w:rsidRDefault="00A32C6F" w:rsidP="00104FF4">
            <w:pPr>
              <w:pStyle w:val="af4"/>
              <w:rPr>
                <w:sz w:val="24"/>
                <w:szCs w:val="24"/>
              </w:rPr>
            </w:pPr>
            <w:r w:rsidRPr="00F20EDF">
              <w:rPr>
                <w:sz w:val="24"/>
                <w:szCs w:val="24"/>
              </w:rPr>
              <w:lastRenderedPageBreak/>
              <w:t>13.2</w:t>
            </w:r>
          </w:p>
        </w:tc>
        <w:tc>
          <w:tcPr>
            <w:tcW w:w="2519" w:type="dxa"/>
          </w:tcPr>
          <w:p w:rsidR="00A32C6F" w:rsidRPr="00F20EDF" w:rsidRDefault="00A32C6F" w:rsidP="00104FF4">
            <w:pPr>
              <w:pStyle w:val="af4"/>
              <w:rPr>
                <w:sz w:val="24"/>
                <w:szCs w:val="24"/>
              </w:rPr>
            </w:pPr>
            <w:r w:rsidRPr="00F20EDF">
              <w:rPr>
                <w:sz w:val="24"/>
                <w:szCs w:val="24"/>
              </w:rPr>
              <w:t>Ведение садоводства</w:t>
            </w:r>
          </w:p>
        </w:tc>
        <w:tc>
          <w:tcPr>
            <w:tcW w:w="1272" w:type="dxa"/>
          </w:tcPr>
          <w:p w:rsidR="00A32C6F" w:rsidRPr="00F20EDF" w:rsidRDefault="00A32C6F" w:rsidP="00104FF4">
            <w:pPr>
              <w:pStyle w:val="af4"/>
              <w:rPr>
                <w:sz w:val="24"/>
                <w:szCs w:val="24"/>
              </w:rPr>
            </w:pPr>
            <w:r w:rsidRPr="00F20EDF">
              <w:rPr>
                <w:sz w:val="24"/>
                <w:szCs w:val="24"/>
              </w:rPr>
              <w:t>400 м²</w:t>
            </w:r>
          </w:p>
          <w:p w:rsidR="00A32C6F" w:rsidRPr="00F20EDF" w:rsidRDefault="00A32C6F" w:rsidP="00104FF4">
            <w:pPr>
              <w:pStyle w:val="af4"/>
              <w:rPr>
                <w:sz w:val="24"/>
                <w:szCs w:val="24"/>
              </w:rPr>
            </w:pPr>
          </w:p>
        </w:tc>
        <w:tc>
          <w:tcPr>
            <w:tcW w:w="1080" w:type="dxa"/>
          </w:tcPr>
          <w:p w:rsidR="00A32C6F" w:rsidRPr="00F20EDF" w:rsidRDefault="00A32C6F" w:rsidP="00104FF4">
            <w:pPr>
              <w:pStyle w:val="af4"/>
              <w:rPr>
                <w:sz w:val="24"/>
                <w:szCs w:val="24"/>
              </w:rPr>
            </w:pPr>
            <w:r w:rsidRPr="00F20EDF">
              <w:rPr>
                <w:sz w:val="24"/>
                <w:szCs w:val="24"/>
              </w:rPr>
              <w:t>3000 м²</w:t>
            </w:r>
          </w:p>
          <w:p w:rsidR="00A32C6F" w:rsidRPr="00F20EDF" w:rsidRDefault="00A32C6F" w:rsidP="00104FF4">
            <w:pPr>
              <w:pStyle w:val="af4"/>
              <w:rPr>
                <w:sz w:val="24"/>
                <w:szCs w:val="24"/>
              </w:rPr>
            </w:pPr>
          </w:p>
        </w:tc>
        <w:tc>
          <w:tcPr>
            <w:tcW w:w="2334" w:type="dxa"/>
          </w:tcPr>
          <w:p w:rsidR="00A32C6F" w:rsidRPr="00F20EDF" w:rsidRDefault="00A32C6F" w:rsidP="00104FF4">
            <w:pPr>
              <w:pStyle w:val="af4"/>
              <w:rPr>
                <w:sz w:val="24"/>
                <w:szCs w:val="24"/>
              </w:rPr>
            </w:pPr>
            <w:r w:rsidRPr="00F20EDF">
              <w:rPr>
                <w:sz w:val="24"/>
                <w:szCs w:val="24"/>
              </w:rPr>
              <w:t>3 м</w:t>
            </w:r>
          </w:p>
        </w:tc>
        <w:tc>
          <w:tcPr>
            <w:tcW w:w="2346" w:type="dxa"/>
          </w:tcPr>
          <w:p w:rsidR="00A32C6F" w:rsidRPr="00F20EDF" w:rsidRDefault="00A32C6F" w:rsidP="00104FF4">
            <w:pPr>
              <w:pStyle w:val="af4"/>
              <w:rPr>
                <w:sz w:val="24"/>
                <w:szCs w:val="24"/>
              </w:rPr>
            </w:pPr>
            <w:r w:rsidRPr="00F20EDF">
              <w:rPr>
                <w:sz w:val="24"/>
                <w:szCs w:val="24"/>
              </w:rPr>
              <w:t>5 м</w:t>
            </w:r>
          </w:p>
        </w:tc>
        <w:tc>
          <w:tcPr>
            <w:tcW w:w="1800" w:type="dxa"/>
          </w:tcPr>
          <w:p w:rsidR="00A32C6F" w:rsidRPr="00F20EDF" w:rsidRDefault="00A32C6F" w:rsidP="00104FF4">
            <w:pPr>
              <w:pStyle w:val="af4"/>
              <w:rPr>
                <w:sz w:val="24"/>
                <w:szCs w:val="24"/>
              </w:rPr>
            </w:pPr>
            <w:r w:rsidRPr="00F20EDF">
              <w:rPr>
                <w:sz w:val="24"/>
                <w:szCs w:val="24"/>
              </w:rPr>
              <w:t>9 м</w:t>
            </w:r>
          </w:p>
        </w:tc>
        <w:tc>
          <w:tcPr>
            <w:tcW w:w="2880" w:type="dxa"/>
          </w:tcPr>
          <w:p w:rsidR="00A32C6F" w:rsidRPr="00F20EDF" w:rsidRDefault="00A32C6F" w:rsidP="00104FF4">
            <w:pPr>
              <w:pStyle w:val="af4"/>
              <w:rPr>
                <w:sz w:val="24"/>
                <w:szCs w:val="24"/>
              </w:rPr>
            </w:pPr>
            <w:r w:rsidRPr="00F20EDF">
              <w:rPr>
                <w:sz w:val="24"/>
                <w:szCs w:val="24"/>
              </w:rPr>
              <w:t>15 % при размере земельного участка 800 м² и менее 10 % при размере земельного участка более 800 м²</w:t>
            </w:r>
          </w:p>
        </w:tc>
      </w:tr>
      <w:tr w:rsidR="00A32C6F" w:rsidRPr="00F20EDF" w:rsidTr="00104FF4">
        <w:tc>
          <w:tcPr>
            <w:tcW w:w="817" w:type="dxa"/>
          </w:tcPr>
          <w:p w:rsidR="00A32C6F" w:rsidRPr="00F20EDF" w:rsidRDefault="00A32C6F" w:rsidP="00104FF4">
            <w:pPr>
              <w:pStyle w:val="af4"/>
              <w:rPr>
                <w:sz w:val="24"/>
                <w:szCs w:val="24"/>
              </w:rPr>
            </w:pPr>
          </w:p>
        </w:tc>
        <w:tc>
          <w:tcPr>
            <w:tcW w:w="14231" w:type="dxa"/>
            <w:gridSpan w:val="7"/>
          </w:tcPr>
          <w:p w:rsidR="00A32C6F" w:rsidRPr="00F20EDF" w:rsidRDefault="00A32C6F" w:rsidP="00104FF4">
            <w:pPr>
              <w:pStyle w:val="af4"/>
              <w:rPr>
                <w:sz w:val="24"/>
                <w:szCs w:val="24"/>
              </w:rPr>
            </w:pPr>
            <w:r w:rsidRPr="00F20EDF">
              <w:rPr>
                <w:b/>
                <w:bCs/>
                <w:sz w:val="24"/>
                <w:szCs w:val="24"/>
              </w:rPr>
              <w:t>Условно разрешенные</w:t>
            </w:r>
          </w:p>
        </w:tc>
      </w:tr>
      <w:tr w:rsidR="00A32C6F" w:rsidRPr="00F20EDF" w:rsidTr="00104FF4">
        <w:tc>
          <w:tcPr>
            <w:tcW w:w="817" w:type="dxa"/>
          </w:tcPr>
          <w:p w:rsidR="00A32C6F" w:rsidRPr="00F20EDF" w:rsidRDefault="00A32C6F" w:rsidP="00966F91">
            <w:pPr>
              <w:ind w:firstLine="0"/>
              <w:rPr>
                <w:rFonts w:ascii="Times New Roman" w:hAnsi="Times New Roman" w:cs="Times New Roman"/>
                <w:sz w:val="24"/>
                <w:szCs w:val="24"/>
              </w:rPr>
            </w:pPr>
            <w:r w:rsidRPr="00F20EDF">
              <w:rPr>
                <w:rFonts w:ascii="Times New Roman" w:hAnsi="Times New Roman" w:cs="Times New Roman"/>
                <w:sz w:val="24"/>
                <w:szCs w:val="24"/>
              </w:rPr>
              <w:t>6.8</w:t>
            </w:r>
          </w:p>
        </w:tc>
        <w:tc>
          <w:tcPr>
            <w:tcW w:w="2519" w:type="dxa"/>
          </w:tcPr>
          <w:p w:rsidR="00A32C6F" w:rsidRPr="00F20EDF" w:rsidRDefault="00A32C6F" w:rsidP="00966F91">
            <w:pPr>
              <w:ind w:firstLine="0"/>
              <w:rPr>
                <w:rFonts w:ascii="Times New Roman" w:hAnsi="Times New Roman" w:cs="Times New Roman"/>
                <w:sz w:val="24"/>
                <w:szCs w:val="24"/>
              </w:rPr>
            </w:pPr>
            <w:r w:rsidRPr="00F20EDF">
              <w:rPr>
                <w:rFonts w:ascii="Times New Roman" w:hAnsi="Times New Roman" w:cs="Times New Roman"/>
                <w:sz w:val="24"/>
                <w:szCs w:val="24"/>
              </w:rPr>
              <w:t>Связь</w:t>
            </w:r>
          </w:p>
        </w:tc>
        <w:tc>
          <w:tcPr>
            <w:tcW w:w="1272" w:type="dxa"/>
          </w:tcPr>
          <w:p w:rsidR="00A32C6F" w:rsidRPr="00F20EDF" w:rsidRDefault="00A32C6F" w:rsidP="00104FF4">
            <w:pPr>
              <w:pStyle w:val="af4"/>
              <w:rPr>
                <w:sz w:val="24"/>
                <w:szCs w:val="24"/>
              </w:rPr>
            </w:pPr>
            <w:r w:rsidRPr="00F20EDF">
              <w:rPr>
                <w:sz w:val="24"/>
                <w:szCs w:val="24"/>
              </w:rPr>
              <w:t>не подлежит установлению</w:t>
            </w:r>
          </w:p>
        </w:tc>
        <w:tc>
          <w:tcPr>
            <w:tcW w:w="1080" w:type="dxa"/>
          </w:tcPr>
          <w:p w:rsidR="00A32C6F" w:rsidRPr="00F20EDF" w:rsidRDefault="00A32C6F" w:rsidP="00104FF4">
            <w:pPr>
              <w:pStyle w:val="af4"/>
              <w:rPr>
                <w:sz w:val="24"/>
                <w:szCs w:val="24"/>
              </w:rPr>
            </w:pPr>
            <w:r w:rsidRPr="00F20EDF">
              <w:rPr>
                <w:sz w:val="24"/>
                <w:szCs w:val="24"/>
              </w:rPr>
              <w:t>не подлежит установлению</w:t>
            </w:r>
          </w:p>
        </w:tc>
        <w:tc>
          <w:tcPr>
            <w:tcW w:w="2334" w:type="dxa"/>
          </w:tcPr>
          <w:p w:rsidR="00A32C6F" w:rsidRPr="00F20EDF" w:rsidRDefault="00A32C6F" w:rsidP="00104FF4">
            <w:pPr>
              <w:pStyle w:val="af4"/>
              <w:rPr>
                <w:sz w:val="24"/>
                <w:szCs w:val="24"/>
              </w:rPr>
            </w:pPr>
            <w:r w:rsidRPr="00F20EDF">
              <w:rPr>
                <w:sz w:val="24"/>
                <w:szCs w:val="24"/>
              </w:rPr>
              <w:t>для объектов связи, радиовещания, телевидения – 0 м;</w:t>
            </w:r>
          </w:p>
          <w:p w:rsidR="00A32C6F" w:rsidRPr="00F20EDF" w:rsidRDefault="00A32C6F" w:rsidP="00104FF4">
            <w:pPr>
              <w:pStyle w:val="af4"/>
              <w:rPr>
                <w:sz w:val="24"/>
                <w:szCs w:val="24"/>
              </w:rPr>
            </w:pPr>
            <w:r w:rsidRPr="00F20EDF">
              <w:rPr>
                <w:sz w:val="24"/>
                <w:szCs w:val="24"/>
              </w:rPr>
              <w:t>для других объектов капитального строительства – 3 м</w:t>
            </w:r>
          </w:p>
        </w:tc>
        <w:tc>
          <w:tcPr>
            <w:tcW w:w="2346" w:type="dxa"/>
          </w:tcPr>
          <w:p w:rsidR="00A32C6F" w:rsidRPr="00F20EDF" w:rsidRDefault="00A32C6F" w:rsidP="00104FF4">
            <w:pPr>
              <w:pStyle w:val="af4"/>
              <w:rPr>
                <w:sz w:val="24"/>
                <w:szCs w:val="24"/>
              </w:rPr>
            </w:pPr>
            <w:r w:rsidRPr="00F20EDF">
              <w:rPr>
                <w:sz w:val="24"/>
                <w:szCs w:val="24"/>
              </w:rPr>
              <w:t>для объектов связи, радиовещания, телевидения – 0 м;</w:t>
            </w:r>
          </w:p>
          <w:p w:rsidR="00A32C6F" w:rsidRPr="00F20EDF" w:rsidRDefault="00A32C6F" w:rsidP="00104FF4">
            <w:pPr>
              <w:pStyle w:val="af4"/>
              <w:rPr>
                <w:sz w:val="24"/>
                <w:szCs w:val="24"/>
              </w:rPr>
            </w:pPr>
            <w:r w:rsidRPr="00F20EDF">
              <w:rPr>
                <w:sz w:val="24"/>
                <w:szCs w:val="24"/>
              </w:rPr>
              <w:t>для других объектов капитального строительства – 5 м</w:t>
            </w:r>
          </w:p>
        </w:tc>
        <w:tc>
          <w:tcPr>
            <w:tcW w:w="1800" w:type="dxa"/>
          </w:tcPr>
          <w:p w:rsidR="00A32C6F" w:rsidRPr="00F20EDF" w:rsidRDefault="00A32C6F" w:rsidP="00104FF4">
            <w:pPr>
              <w:pStyle w:val="af4"/>
              <w:rPr>
                <w:sz w:val="24"/>
                <w:szCs w:val="24"/>
              </w:rPr>
            </w:pPr>
            <w:r w:rsidRPr="00F20EDF">
              <w:rPr>
                <w:sz w:val="24"/>
                <w:szCs w:val="24"/>
              </w:rPr>
              <w:t>не подлежит установлению</w:t>
            </w:r>
          </w:p>
        </w:tc>
        <w:tc>
          <w:tcPr>
            <w:tcW w:w="2880" w:type="dxa"/>
          </w:tcPr>
          <w:p w:rsidR="00A32C6F" w:rsidRPr="00F20EDF" w:rsidRDefault="00A32C6F" w:rsidP="00104FF4">
            <w:pPr>
              <w:pStyle w:val="af4"/>
              <w:rPr>
                <w:sz w:val="24"/>
                <w:szCs w:val="24"/>
              </w:rPr>
            </w:pPr>
            <w:r w:rsidRPr="00F20EDF">
              <w:rPr>
                <w:sz w:val="24"/>
                <w:szCs w:val="24"/>
              </w:rPr>
              <w:t>не подлежит установлению</w:t>
            </w:r>
          </w:p>
        </w:tc>
      </w:tr>
      <w:tr w:rsidR="00A32C6F" w:rsidRPr="00F20EDF" w:rsidTr="00104FF4">
        <w:tc>
          <w:tcPr>
            <w:tcW w:w="817" w:type="dxa"/>
          </w:tcPr>
          <w:p w:rsidR="00A32C6F" w:rsidRPr="00F20EDF" w:rsidRDefault="00A32C6F" w:rsidP="00104FF4">
            <w:pPr>
              <w:pStyle w:val="af4"/>
              <w:rPr>
                <w:sz w:val="24"/>
                <w:szCs w:val="24"/>
              </w:rPr>
            </w:pPr>
          </w:p>
        </w:tc>
        <w:tc>
          <w:tcPr>
            <w:tcW w:w="14231" w:type="dxa"/>
            <w:gridSpan w:val="7"/>
          </w:tcPr>
          <w:p w:rsidR="00A32C6F" w:rsidRPr="00F20EDF" w:rsidRDefault="00A32C6F" w:rsidP="00104FF4">
            <w:pPr>
              <w:pStyle w:val="af7"/>
              <w:rPr>
                <w:sz w:val="24"/>
                <w:szCs w:val="24"/>
              </w:rPr>
            </w:pPr>
            <w:r w:rsidRPr="00F20EDF">
              <w:rPr>
                <w:sz w:val="24"/>
                <w:szCs w:val="24"/>
              </w:rPr>
              <w:t>Вспомогательные</w:t>
            </w:r>
          </w:p>
        </w:tc>
      </w:tr>
      <w:tr w:rsidR="00A32C6F" w:rsidRPr="00F20EDF" w:rsidTr="00104FF4">
        <w:tc>
          <w:tcPr>
            <w:tcW w:w="817" w:type="dxa"/>
          </w:tcPr>
          <w:p w:rsidR="00A32C6F" w:rsidRPr="00F20EDF" w:rsidRDefault="00A32C6F" w:rsidP="00104FF4">
            <w:pPr>
              <w:pStyle w:val="af4"/>
              <w:rPr>
                <w:sz w:val="24"/>
                <w:szCs w:val="24"/>
              </w:rPr>
            </w:pPr>
            <w:r w:rsidRPr="00F20EDF">
              <w:rPr>
                <w:sz w:val="24"/>
                <w:szCs w:val="24"/>
              </w:rPr>
              <w:t>2.7.1</w:t>
            </w:r>
          </w:p>
        </w:tc>
        <w:tc>
          <w:tcPr>
            <w:tcW w:w="2519" w:type="dxa"/>
          </w:tcPr>
          <w:p w:rsidR="00A32C6F" w:rsidRPr="00F20EDF" w:rsidRDefault="00A32C6F" w:rsidP="00104FF4">
            <w:pPr>
              <w:pStyle w:val="af4"/>
              <w:rPr>
                <w:sz w:val="24"/>
                <w:szCs w:val="24"/>
              </w:rPr>
            </w:pPr>
            <w:r w:rsidRPr="00F20EDF">
              <w:rPr>
                <w:sz w:val="24"/>
                <w:szCs w:val="24"/>
              </w:rPr>
              <w:t>Хранение автотранспорта</w:t>
            </w:r>
          </w:p>
        </w:tc>
        <w:tc>
          <w:tcPr>
            <w:tcW w:w="1272" w:type="dxa"/>
          </w:tcPr>
          <w:p w:rsidR="00A32C6F" w:rsidRPr="00F20EDF" w:rsidRDefault="00A32C6F" w:rsidP="00104FF4">
            <w:pPr>
              <w:pStyle w:val="af4"/>
              <w:rPr>
                <w:sz w:val="24"/>
                <w:szCs w:val="24"/>
              </w:rPr>
            </w:pPr>
            <w:r w:rsidRPr="00F20EDF">
              <w:rPr>
                <w:sz w:val="24"/>
                <w:szCs w:val="24"/>
              </w:rPr>
              <w:t>не подлежит установлению</w:t>
            </w:r>
          </w:p>
        </w:tc>
        <w:tc>
          <w:tcPr>
            <w:tcW w:w="1080" w:type="dxa"/>
          </w:tcPr>
          <w:p w:rsidR="00A32C6F" w:rsidRPr="00F20EDF" w:rsidRDefault="00A32C6F" w:rsidP="00104FF4">
            <w:pPr>
              <w:pStyle w:val="af4"/>
              <w:rPr>
                <w:sz w:val="24"/>
                <w:szCs w:val="24"/>
              </w:rPr>
            </w:pPr>
            <w:r w:rsidRPr="00F20EDF">
              <w:rPr>
                <w:sz w:val="24"/>
                <w:szCs w:val="24"/>
              </w:rPr>
              <w:t>не подлежит установлению</w:t>
            </w:r>
          </w:p>
        </w:tc>
        <w:tc>
          <w:tcPr>
            <w:tcW w:w="2334" w:type="dxa"/>
          </w:tcPr>
          <w:p w:rsidR="00A32C6F" w:rsidRPr="00F20EDF" w:rsidRDefault="00A32C6F" w:rsidP="00104FF4">
            <w:pPr>
              <w:pStyle w:val="af4"/>
              <w:rPr>
                <w:sz w:val="24"/>
                <w:szCs w:val="24"/>
              </w:rPr>
            </w:pPr>
            <w:r w:rsidRPr="00F20EDF">
              <w:rPr>
                <w:sz w:val="24"/>
                <w:szCs w:val="24"/>
              </w:rPr>
              <w:t>0 м</w:t>
            </w:r>
          </w:p>
        </w:tc>
        <w:tc>
          <w:tcPr>
            <w:tcW w:w="2346" w:type="dxa"/>
          </w:tcPr>
          <w:p w:rsidR="00A32C6F" w:rsidRPr="00F20EDF" w:rsidRDefault="00A32C6F" w:rsidP="00104FF4">
            <w:pPr>
              <w:pStyle w:val="af4"/>
              <w:rPr>
                <w:sz w:val="24"/>
                <w:szCs w:val="24"/>
              </w:rPr>
            </w:pPr>
            <w:r w:rsidRPr="00F20EDF">
              <w:rPr>
                <w:sz w:val="24"/>
                <w:szCs w:val="24"/>
              </w:rPr>
              <w:t>5 м</w:t>
            </w:r>
          </w:p>
        </w:tc>
        <w:tc>
          <w:tcPr>
            <w:tcW w:w="1800" w:type="dxa"/>
          </w:tcPr>
          <w:p w:rsidR="00A32C6F" w:rsidRPr="00F20EDF" w:rsidRDefault="00A32C6F" w:rsidP="00104FF4">
            <w:pPr>
              <w:pStyle w:val="af4"/>
              <w:rPr>
                <w:sz w:val="24"/>
                <w:szCs w:val="24"/>
              </w:rPr>
            </w:pPr>
            <w:r w:rsidRPr="00F20EDF">
              <w:rPr>
                <w:sz w:val="24"/>
                <w:szCs w:val="24"/>
              </w:rPr>
              <w:t>12 м</w:t>
            </w:r>
          </w:p>
        </w:tc>
        <w:tc>
          <w:tcPr>
            <w:tcW w:w="2880" w:type="dxa"/>
          </w:tcPr>
          <w:p w:rsidR="00A32C6F" w:rsidRPr="00F20EDF" w:rsidRDefault="00A32C6F" w:rsidP="00104FF4">
            <w:pPr>
              <w:pStyle w:val="af4"/>
              <w:rPr>
                <w:sz w:val="24"/>
                <w:szCs w:val="24"/>
              </w:rPr>
            </w:pPr>
            <w:r w:rsidRPr="00F20EDF">
              <w:rPr>
                <w:sz w:val="24"/>
                <w:szCs w:val="24"/>
              </w:rPr>
              <w:t>80 %</w:t>
            </w:r>
          </w:p>
        </w:tc>
      </w:tr>
      <w:tr w:rsidR="00A32C6F" w:rsidRPr="00F20EDF" w:rsidTr="00104FF4">
        <w:tc>
          <w:tcPr>
            <w:tcW w:w="817" w:type="dxa"/>
          </w:tcPr>
          <w:p w:rsidR="00A32C6F" w:rsidRPr="00F20EDF" w:rsidRDefault="00A32C6F" w:rsidP="00966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3.1.1</w:t>
            </w:r>
          </w:p>
        </w:tc>
        <w:tc>
          <w:tcPr>
            <w:tcW w:w="2519" w:type="dxa"/>
          </w:tcPr>
          <w:p w:rsidR="00A32C6F" w:rsidRPr="00F20EDF" w:rsidRDefault="00A32C6F" w:rsidP="00966F9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Предоставление коммунальных услуг</w:t>
            </w:r>
          </w:p>
        </w:tc>
        <w:tc>
          <w:tcPr>
            <w:tcW w:w="1272" w:type="dxa"/>
          </w:tcPr>
          <w:p w:rsidR="00A32C6F" w:rsidRPr="00F20EDF" w:rsidRDefault="00A32C6F" w:rsidP="00966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080" w:type="dxa"/>
          </w:tcPr>
          <w:p w:rsidR="00A32C6F" w:rsidRPr="00F20EDF" w:rsidRDefault="00A32C6F" w:rsidP="00966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334" w:type="dxa"/>
          </w:tcPr>
          <w:p w:rsidR="00A32C6F" w:rsidRPr="00F20EDF" w:rsidRDefault="00A32C6F" w:rsidP="00966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объектов инженерно-технического обеспечения – 0 м,</w:t>
            </w:r>
          </w:p>
          <w:p w:rsidR="00A32C6F" w:rsidRPr="00F20EDF" w:rsidRDefault="00A32C6F" w:rsidP="00966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хозяйственных построек – 1 м,</w:t>
            </w:r>
          </w:p>
          <w:p w:rsidR="00A32C6F" w:rsidRPr="00F20EDF" w:rsidRDefault="00A32C6F" w:rsidP="00966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3 м</w:t>
            </w:r>
          </w:p>
        </w:tc>
        <w:tc>
          <w:tcPr>
            <w:tcW w:w="2346" w:type="dxa"/>
          </w:tcPr>
          <w:p w:rsidR="00A32C6F" w:rsidRPr="00F20EDF" w:rsidRDefault="00A32C6F" w:rsidP="00966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объектов инженерно-технического обеспечения – 0 м,</w:t>
            </w:r>
          </w:p>
          <w:p w:rsidR="00A32C6F" w:rsidRPr="00F20EDF" w:rsidRDefault="00A32C6F" w:rsidP="00966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для других объектов капитального строительства – 5 м</w:t>
            </w:r>
          </w:p>
        </w:tc>
        <w:tc>
          <w:tcPr>
            <w:tcW w:w="1800" w:type="dxa"/>
          </w:tcPr>
          <w:p w:rsidR="00A32C6F" w:rsidRPr="00F20EDF" w:rsidRDefault="00A32C6F" w:rsidP="00966F91">
            <w:pPr>
              <w:pStyle w:val="af4"/>
              <w:rPr>
                <w:sz w:val="24"/>
                <w:szCs w:val="24"/>
              </w:rPr>
            </w:pPr>
            <w:r w:rsidRPr="00F20EDF">
              <w:rPr>
                <w:sz w:val="24"/>
                <w:szCs w:val="24"/>
              </w:rPr>
              <w:t>12 м</w:t>
            </w:r>
          </w:p>
        </w:tc>
        <w:tc>
          <w:tcPr>
            <w:tcW w:w="2880" w:type="dxa"/>
          </w:tcPr>
          <w:p w:rsidR="00A32C6F" w:rsidRPr="00F20EDF" w:rsidRDefault="00A32C6F" w:rsidP="00966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в случае размещения на земельном участке только объектов инженерно-технического обеспечения – 100 %,</w:t>
            </w:r>
          </w:p>
          <w:p w:rsidR="00A32C6F" w:rsidRPr="00F20EDF" w:rsidRDefault="00A32C6F" w:rsidP="00966F91">
            <w:pPr>
              <w:spacing w:line="240" w:lineRule="auto"/>
              <w:ind w:firstLine="0"/>
              <w:rPr>
                <w:rFonts w:ascii="Times New Roman" w:hAnsi="Times New Roman" w:cs="Times New Roman"/>
                <w:sz w:val="24"/>
                <w:szCs w:val="24"/>
              </w:rPr>
            </w:pPr>
            <w:r w:rsidRPr="00F20EDF">
              <w:rPr>
                <w:rFonts w:ascii="Times New Roman" w:hAnsi="Times New Roman" w:cs="Times New Roman"/>
                <w:sz w:val="24"/>
                <w:szCs w:val="24"/>
              </w:rPr>
              <w:t>в случае размещения на земельном участке иных объектов – 80 %</w:t>
            </w:r>
          </w:p>
        </w:tc>
      </w:tr>
      <w:tr w:rsidR="00A32C6F" w:rsidRPr="00F20EDF" w:rsidTr="00104FF4">
        <w:tc>
          <w:tcPr>
            <w:tcW w:w="817" w:type="dxa"/>
          </w:tcPr>
          <w:p w:rsidR="00A32C6F" w:rsidRPr="00F20EDF" w:rsidRDefault="00A32C6F" w:rsidP="00966F91">
            <w:pPr>
              <w:ind w:firstLine="0"/>
              <w:rPr>
                <w:rFonts w:ascii="Times New Roman" w:hAnsi="Times New Roman" w:cs="Times New Roman"/>
                <w:sz w:val="24"/>
                <w:szCs w:val="24"/>
              </w:rPr>
            </w:pPr>
            <w:r w:rsidRPr="00F20EDF">
              <w:rPr>
                <w:rFonts w:ascii="Times New Roman" w:hAnsi="Times New Roman" w:cs="Times New Roman"/>
                <w:sz w:val="24"/>
                <w:szCs w:val="24"/>
              </w:rPr>
              <w:t>3.1.2</w:t>
            </w:r>
          </w:p>
        </w:tc>
        <w:tc>
          <w:tcPr>
            <w:tcW w:w="2519" w:type="dxa"/>
          </w:tcPr>
          <w:p w:rsidR="00A32C6F" w:rsidRPr="00F20EDF" w:rsidRDefault="00A32C6F" w:rsidP="00966F9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A32C6F" w:rsidRPr="00F20EDF" w:rsidRDefault="00A32C6F" w:rsidP="00966F91">
            <w:pPr>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1080" w:type="dxa"/>
          </w:tcPr>
          <w:p w:rsidR="00A32C6F" w:rsidRPr="00F20EDF" w:rsidRDefault="00A32C6F" w:rsidP="00966F91">
            <w:pPr>
              <w:ind w:firstLine="0"/>
              <w:rPr>
                <w:rFonts w:ascii="Times New Roman" w:hAnsi="Times New Roman" w:cs="Times New Roman"/>
                <w:sz w:val="24"/>
                <w:szCs w:val="24"/>
              </w:rPr>
            </w:pPr>
            <w:r w:rsidRPr="00F20EDF">
              <w:rPr>
                <w:rFonts w:ascii="Times New Roman" w:hAnsi="Times New Roman" w:cs="Times New Roman"/>
                <w:sz w:val="24"/>
                <w:szCs w:val="24"/>
              </w:rPr>
              <w:t>не подлежит установлению</w:t>
            </w:r>
          </w:p>
        </w:tc>
        <w:tc>
          <w:tcPr>
            <w:tcW w:w="2334" w:type="dxa"/>
          </w:tcPr>
          <w:p w:rsidR="00A32C6F" w:rsidRPr="00F20EDF" w:rsidRDefault="00A32C6F" w:rsidP="00966F91">
            <w:pPr>
              <w:ind w:firstLine="0"/>
              <w:rPr>
                <w:rFonts w:ascii="Times New Roman" w:hAnsi="Times New Roman" w:cs="Times New Roman"/>
                <w:sz w:val="24"/>
                <w:szCs w:val="24"/>
              </w:rPr>
            </w:pPr>
            <w:r w:rsidRPr="00F20EDF">
              <w:rPr>
                <w:rFonts w:ascii="Times New Roman" w:hAnsi="Times New Roman" w:cs="Times New Roman"/>
                <w:sz w:val="24"/>
                <w:szCs w:val="24"/>
              </w:rPr>
              <w:t>3 м</w:t>
            </w:r>
          </w:p>
        </w:tc>
        <w:tc>
          <w:tcPr>
            <w:tcW w:w="2346" w:type="dxa"/>
          </w:tcPr>
          <w:p w:rsidR="00A32C6F" w:rsidRPr="00F20EDF" w:rsidRDefault="00A32C6F" w:rsidP="00966F91">
            <w:pPr>
              <w:ind w:firstLine="0"/>
              <w:rPr>
                <w:rFonts w:ascii="Times New Roman" w:hAnsi="Times New Roman" w:cs="Times New Roman"/>
                <w:sz w:val="24"/>
                <w:szCs w:val="24"/>
              </w:rPr>
            </w:pPr>
            <w:r w:rsidRPr="00F20EDF">
              <w:rPr>
                <w:rFonts w:ascii="Times New Roman" w:hAnsi="Times New Roman" w:cs="Times New Roman"/>
                <w:sz w:val="24"/>
                <w:szCs w:val="24"/>
              </w:rPr>
              <w:t>5 м</w:t>
            </w:r>
          </w:p>
        </w:tc>
        <w:tc>
          <w:tcPr>
            <w:tcW w:w="1800" w:type="dxa"/>
          </w:tcPr>
          <w:p w:rsidR="00A32C6F" w:rsidRPr="00F20EDF" w:rsidRDefault="00A32C6F" w:rsidP="00966F91">
            <w:pPr>
              <w:pStyle w:val="af4"/>
              <w:rPr>
                <w:sz w:val="24"/>
                <w:szCs w:val="24"/>
              </w:rPr>
            </w:pPr>
            <w:r w:rsidRPr="00F20EDF">
              <w:rPr>
                <w:sz w:val="24"/>
                <w:szCs w:val="24"/>
              </w:rPr>
              <w:t>12 м</w:t>
            </w:r>
          </w:p>
        </w:tc>
        <w:tc>
          <w:tcPr>
            <w:tcW w:w="2880" w:type="dxa"/>
          </w:tcPr>
          <w:p w:rsidR="00A32C6F" w:rsidRPr="00F20EDF" w:rsidRDefault="00A32C6F" w:rsidP="00966F91">
            <w:pPr>
              <w:ind w:firstLine="0"/>
              <w:rPr>
                <w:rFonts w:ascii="Times New Roman" w:hAnsi="Times New Roman" w:cs="Times New Roman"/>
                <w:sz w:val="24"/>
                <w:szCs w:val="24"/>
              </w:rPr>
            </w:pPr>
            <w:r w:rsidRPr="00F20EDF">
              <w:rPr>
                <w:rFonts w:ascii="Times New Roman" w:hAnsi="Times New Roman" w:cs="Times New Roman"/>
                <w:sz w:val="24"/>
                <w:szCs w:val="24"/>
              </w:rPr>
              <w:t>80 %</w:t>
            </w:r>
          </w:p>
        </w:tc>
      </w:tr>
      <w:tr w:rsidR="00A32C6F" w:rsidRPr="00F20EDF" w:rsidTr="00104FF4">
        <w:tc>
          <w:tcPr>
            <w:tcW w:w="817" w:type="dxa"/>
          </w:tcPr>
          <w:p w:rsidR="00A32C6F" w:rsidRPr="00F20EDF" w:rsidRDefault="00A32C6F" w:rsidP="00104FF4">
            <w:pPr>
              <w:pStyle w:val="af4"/>
              <w:rPr>
                <w:sz w:val="24"/>
                <w:szCs w:val="24"/>
              </w:rPr>
            </w:pPr>
            <w:r w:rsidRPr="00F20EDF">
              <w:rPr>
                <w:sz w:val="24"/>
                <w:szCs w:val="24"/>
              </w:rPr>
              <w:lastRenderedPageBreak/>
              <w:t>4.9</w:t>
            </w:r>
          </w:p>
        </w:tc>
        <w:tc>
          <w:tcPr>
            <w:tcW w:w="2519" w:type="dxa"/>
          </w:tcPr>
          <w:p w:rsidR="00A32C6F" w:rsidRPr="00F20EDF" w:rsidRDefault="00A32C6F" w:rsidP="00104FF4">
            <w:pPr>
              <w:pStyle w:val="af4"/>
              <w:rPr>
                <w:sz w:val="24"/>
                <w:szCs w:val="24"/>
              </w:rPr>
            </w:pPr>
            <w:r w:rsidRPr="00F20EDF">
              <w:rPr>
                <w:sz w:val="24"/>
                <w:szCs w:val="24"/>
              </w:rPr>
              <w:t>Служебные гаражи</w:t>
            </w:r>
          </w:p>
        </w:tc>
        <w:tc>
          <w:tcPr>
            <w:tcW w:w="1272" w:type="dxa"/>
          </w:tcPr>
          <w:p w:rsidR="00A32C6F" w:rsidRPr="00F20EDF" w:rsidRDefault="00A32C6F" w:rsidP="00104FF4">
            <w:pPr>
              <w:pStyle w:val="af4"/>
              <w:rPr>
                <w:sz w:val="24"/>
                <w:szCs w:val="24"/>
              </w:rPr>
            </w:pPr>
            <w:r w:rsidRPr="00F20EDF">
              <w:rPr>
                <w:sz w:val="24"/>
                <w:szCs w:val="24"/>
              </w:rPr>
              <w:t>не подлежит установлению</w:t>
            </w:r>
          </w:p>
        </w:tc>
        <w:tc>
          <w:tcPr>
            <w:tcW w:w="1080" w:type="dxa"/>
          </w:tcPr>
          <w:p w:rsidR="00A32C6F" w:rsidRPr="00F20EDF" w:rsidRDefault="00A32C6F" w:rsidP="00104FF4">
            <w:pPr>
              <w:pStyle w:val="af4"/>
              <w:rPr>
                <w:sz w:val="24"/>
                <w:szCs w:val="24"/>
              </w:rPr>
            </w:pPr>
            <w:r w:rsidRPr="00F20EDF">
              <w:rPr>
                <w:sz w:val="24"/>
                <w:szCs w:val="24"/>
              </w:rPr>
              <w:t>не подлежит установлению</w:t>
            </w:r>
          </w:p>
        </w:tc>
        <w:tc>
          <w:tcPr>
            <w:tcW w:w="2334" w:type="dxa"/>
          </w:tcPr>
          <w:p w:rsidR="00A32C6F" w:rsidRPr="00F20EDF" w:rsidRDefault="00A32C6F" w:rsidP="00104FF4">
            <w:pPr>
              <w:pStyle w:val="af4"/>
              <w:rPr>
                <w:sz w:val="24"/>
                <w:szCs w:val="24"/>
              </w:rPr>
            </w:pPr>
            <w:r w:rsidRPr="00F20EDF">
              <w:rPr>
                <w:sz w:val="24"/>
                <w:szCs w:val="24"/>
              </w:rPr>
              <w:t>для автостоянок - 0 м,</w:t>
            </w:r>
          </w:p>
          <w:p w:rsidR="00A32C6F" w:rsidRPr="00F20EDF" w:rsidRDefault="00A32C6F" w:rsidP="00104FF4">
            <w:pPr>
              <w:pStyle w:val="af4"/>
              <w:rPr>
                <w:sz w:val="24"/>
                <w:szCs w:val="24"/>
              </w:rPr>
            </w:pPr>
            <w:r w:rsidRPr="00F20EDF">
              <w:rPr>
                <w:sz w:val="24"/>
                <w:szCs w:val="24"/>
              </w:rPr>
              <w:t>для других объектов капитального строительства - 3 м</w:t>
            </w:r>
          </w:p>
        </w:tc>
        <w:tc>
          <w:tcPr>
            <w:tcW w:w="2346" w:type="dxa"/>
          </w:tcPr>
          <w:p w:rsidR="00A32C6F" w:rsidRPr="00F20EDF" w:rsidRDefault="00A32C6F" w:rsidP="00104FF4">
            <w:pPr>
              <w:pStyle w:val="af4"/>
              <w:rPr>
                <w:sz w:val="24"/>
                <w:szCs w:val="24"/>
              </w:rPr>
            </w:pPr>
            <w:r w:rsidRPr="00F20EDF">
              <w:rPr>
                <w:sz w:val="24"/>
                <w:szCs w:val="24"/>
              </w:rPr>
              <w:t>для автостоянок - 0 м,</w:t>
            </w:r>
          </w:p>
          <w:p w:rsidR="00A32C6F" w:rsidRPr="00F20EDF" w:rsidRDefault="00A32C6F" w:rsidP="00104FF4">
            <w:pPr>
              <w:pStyle w:val="af4"/>
              <w:rPr>
                <w:sz w:val="24"/>
                <w:szCs w:val="24"/>
              </w:rPr>
            </w:pPr>
            <w:r w:rsidRPr="00F20EDF">
              <w:rPr>
                <w:sz w:val="24"/>
                <w:szCs w:val="24"/>
              </w:rPr>
              <w:t>для других объектов капитального строительства - 5 м</w:t>
            </w:r>
          </w:p>
        </w:tc>
        <w:tc>
          <w:tcPr>
            <w:tcW w:w="1800" w:type="dxa"/>
          </w:tcPr>
          <w:p w:rsidR="00A32C6F" w:rsidRPr="00F20EDF" w:rsidRDefault="00A32C6F" w:rsidP="00104FF4">
            <w:pPr>
              <w:pStyle w:val="af4"/>
              <w:rPr>
                <w:sz w:val="24"/>
                <w:szCs w:val="24"/>
              </w:rPr>
            </w:pPr>
            <w:r w:rsidRPr="00F20EDF">
              <w:rPr>
                <w:sz w:val="24"/>
                <w:szCs w:val="24"/>
              </w:rPr>
              <w:t>12 м</w:t>
            </w:r>
          </w:p>
        </w:tc>
        <w:tc>
          <w:tcPr>
            <w:tcW w:w="2880" w:type="dxa"/>
          </w:tcPr>
          <w:p w:rsidR="00A32C6F" w:rsidRPr="00F20EDF" w:rsidRDefault="00A32C6F" w:rsidP="00104FF4">
            <w:pPr>
              <w:pStyle w:val="af4"/>
              <w:rPr>
                <w:sz w:val="24"/>
                <w:szCs w:val="24"/>
              </w:rPr>
            </w:pPr>
            <w:r w:rsidRPr="00F20EDF">
              <w:rPr>
                <w:sz w:val="24"/>
                <w:szCs w:val="24"/>
              </w:rPr>
              <w:t>80 %</w:t>
            </w:r>
          </w:p>
        </w:tc>
      </w:tr>
      <w:tr w:rsidR="00A32C6F" w:rsidRPr="00F20EDF" w:rsidTr="00104FF4">
        <w:tc>
          <w:tcPr>
            <w:tcW w:w="817" w:type="dxa"/>
          </w:tcPr>
          <w:p w:rsidR="00A32C6F" w:rsidRPr="00F20EDF" w:rsidRDefault="00A32C6F" w:rsidP="00104FF4">
            <w:pPr>
              <w:pStyle w:val="af4"/>
              <w:rPr>
                <w:sz w:val="24"/>
                <w:szCs w:val="24"/>
              </w:rPr>
            </w:pPr>
            <w:r w:rsidRPr="00F20EDF">
              <w:rPr>
                <w:sz w:val="24"/>
                <w:szCs w:val="24"/>
              </w:rPr>
              <w:t>12.0</w:t>
            </w:r>
          </w:p>
        </w:tc>
        <w:tc>
          <w:tcPr>
            <w:tcW w:w="2519" w:type="dxa"/>
          </w:tcPr>
          <w:p w:rsidR="00A32C6F" w:rsidRPr="00F20EDF" w:rsidRDefault="00A32C6F" w:rsidP="00104FF4">
            <w:pPr>
              <w:pStyle w:val="af4"/>
              <w:rPr>
                <w:sz w:val="24"/>
                <w:szCs w:val="24"/>
              </w:rPr>
            </w:pPr>
            <w:r w:rsidRPr="00F20EDF">
              <w:rPr>
                <w:sz w:val="24"/>
                <w:szCs w:val="24"/>
              </w:rPr>
              <w:t>Земельные участки (территории) общего пользования</w:t>
            </w:r>
          </w:p>
        </w:tc>
        <w:tc>
          <w:tcPr>
            <w:tcW w:w="1272" w:type="dxa"/>
          </w:tcPr>
          <w:p w:rsidR="00A32C6F" w:rsidRPr="00F20EDF" w:rsidRDefault="00A32C6F" w:rsidP="00104FF4">
            <w:pPr>
              <w:pStyle w:val="af4"/>
              <w:rPr>
                <w:sz w:val="24"/>
                <w:szCs w:val="24"/>
              </w:rPr>
            </w:pPr>
            <w:r w:rsidRPr="00F20EDF">
              <w:rPr>
                <w:sz w:val="24"/>
                <w:szCs w:val="24"/>
              </w:rPr>
              <w:t>не подлежит установлению</w:t>
            </w:r>
          </w:p>
        </w:tc>
        <w:tc>
          <w:tcPr>
            <w:tcW w:w="1080" w:type="dxa"/>
          </w:tcPr>
          <w:p w:rsidR="00A32C6F" w:rsidRPr="00F20EDF" w:rsidRDefault="00A32C6F" w:rsidP="00104FF4">
            <w:pPr>
              <w:pStyle w:val="af4"/>
              <w:rPr>
                <w:sz w:val="24"/>
                <w:szCs w:val="24"/>
                <w:lang w:val="en-US"/>
              </w:rPr>
            </w:pPr>
            <w:r w:rsidRPr="00F20EDF">
              <w:rPr>
                <w:sz w:val="24"/>
                <w:szCs w:val="24"/>
              </w:rPr>
              <w:t>не подлежит установлению</w:t>
            </w:r>
          </w:p>
        </w:tc>
        <w:tc>
          <w:tcPr>
            <w:tcW w:w="2334" w:type="dxa"/>
          </w:tcPr>
          <w:p w:rsidR="00A32C6F" w:rsidRPr="00F20EDF" w:rsidRDefault="00A32C6F" w:rsidP="00104FF4">
            <w:pPr>
              <w:pStyle w:val="af4"/>
              <w:rPr>
                <w:sz w:val="24"/>
                <w:szCs w:val="24"/>
              </w:rPr>
            </w:pPr>
            <w:r w:rsidRPr="00F20EDF">
              <w:rPr>
                <w:sz w:val="24"/>
                <w:szCs w:val="24"/>
              </w:rPr>
              <w:t>0 м</w:t>
            </w:r>
          </w:p>
        </w:tc>
        <w:tc>
          <w:tcPr>
            <w:tcW w:w="2346" w:type="dxa"/>
          </w:tcPr>
          <w:p w:rsidR="00A32C6F" w:rsidRPr="00F20EDF" w:rsidRDefault="00A32C6F" w:rsidP="00104FF4">
            <w:pPr>
              <w:pStyle w:val="af4"/>
              <w:rPr>
                <w:sz w:val="24"/>
                <w:szCs w:val="24"/>
              </w:rPr>
            </w:pPr>
            <w:r w:rsidRPr="00F20EDF">
              <w:rPr>
                <w:sz w:val="24"/>
                <w:szCs w:val="24"/>
              </w:rPr>
              <w:t>0 м</w:t>
            </w:r>
          </w:p>
        </w:tc>
        <w:tc>
          <w:tcPr>
            <w:tcW w:w="1800" w:type="dxa"/>
          </w:tcPr>
          <w:p w:rsidR="00A32C6F" w:rsidRPr="00F20EDF" w:rsidRDefault="00A32C6F" w:rsidP="00104FF4">
            <w:pPr>
              <w:pStyle w:val="af4"/>
              <w:rPr>
                <w:sz w:val="24"/>
                <w:szCs w:val="24"/>
              </w:rPr>
            </w:pPr>
            <w:r w:rsidRPr="00F20EDF">
              <w:rPr>
                <w:sz w:val="24"/>
                <w:szCs w:val="24"/>
              </w:rPr>
              <w:t>не подлежит установлению</w:t>
            </w:r>
          </w:p>
        </w:tc>
        <w:tc>
          <w:tcPr>
            <w:tcW w:w="2880" w:type="dxa"/>
          </w:tcPr>
          <w:p w:rsidR="00A32C6F" w:rsidRPr="00F20EDF" w:rsidRDefault="00A32C6F" w:rsidP="00104FF4">
            <w:pPr>
              <w:pStyle w:val="af4"/>
              <w:rPr>
                <w:sz w:val="24"/>
                <w:szCs w:val="24"/>
              </w:rPr>
            </w:pPr>
            <w:r w:rsidRPr="00F20EDF">
              <w:rPr>
                <w:sz w:val="24"/>
                <w:szCs w:val="24"/>
              </w:rPr>
              <w:t>100 %</w:t>
            </w:r>
          </w:p>
        </w:tc>
      </w:tr>
      <w:tr w:rsidR="00A32C6F" w:rsidRPr="00F20EDF" w:rsidTr="00104FF4">
        <w:tc>
          <w:tcPr>
            <w:tcW w:w="817" w:type="dxa"/>
          </w:tcPr>
          <w:p w:rsidR="00A32C6F" w:rsidRPr="00F20EDF" w:rsidRDefault="00A32C6F" w:rsidP="00966F91">
            <w:pPr>
              <w:ind w:firstLine="0"/>
              <w:rPr>
                <w:rFonts w:ascii="Times New Roman" w:hAnsi="Times New Roman" w:cs="Times New Roman"/>
                <w:sz w:val="24"/>
                <w:szCs w:val="24"/>
              </w:rPr>
            </w:pPr>
            <w:r w:rsidRPr="00F20EDF">
              <w:rPr>
                <w:rFonts w:ascii="Times New Roman" w:hAnsi="Times New Roman" w:cs="Times New Roman"/>
                <w:sz w:val="24"/>
                <w:szCs w:val="24"/>
              </w:rPr>
              <w:t>12.0.1</w:t>
            </w:r>
          </w:p>
        </w:tc>
        <w:tc>
          <w:tcPr>
            <w:tcW w:w="2519" w:type="dxa"/>
          </w:tcPr>
          <w:p w:rsidR="00A32C6F" w:rsidRPr="00F20EDF" w:rsidRDefault="00A32C6F" w:rsidP="00966F9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Улично-дорожная сеть</w:t>
            </w:r>
          </w:p>
        </w:tc>
        <w:tc>
          <w:tcPr>
            <w:tcW w:w="1272" w:type="dxa"/>
          </w:tcPr>
          <w:p w:rsidR="00A32C6F" w:rsidRPr="00F20EDF" w:rsidRDefault="00A32C6F" w:rsidP="00966F91">
            <w:pPr>
              <w:pStyle w:val="af4"/>
              <w:rPr>
                <w:sz w:val="24"/>
                <w:szCs w:val="24"/>
              </w:rPr>
            </w:pPr>
            <w:r w:rsidRPr="00F20EDF">
              <w:rPr>
                <w:sz w:val="24"/>
                <w:szCs w:val="24"/>
              </w:rPr>
              <w:t>не подлежит установлению</w:t>
            </w:r>
          </w:p>
        </w:tc>
        <w:tc>
          <w:tcPr>
            <w:tcW w:w="1080" w:type="dxa"/>
          </w:tcPr>
          <w:p w:rsidR="00A32C6F" w:rsidRPr="00F20EDF" w:rsidRDefault="00A32C6F" w:rsidP="00966F91">
            <w:pPr>
              <w:pStyle w:val="af4"/>
              <w:rPr>
                <w:sz w:val="24"/>
                <w:szCs w:val="24"/>
                <w:lang w:val="en-US"/>
              </w:rPr>
            </w:pPr>
            <w:r w:rsidRPr="00F20EDF">
              <w:rPr>
                <w:sz w:val="24"/>
                <w:szCs w:val="24"/>
              </w:rPr>
              <w:t>не подлежит установлению</w:t>
            </w:r>
          </w:p>
        </w:tc>
        <w:tc>
          <w:tcPr>
            <w:tcW w:w="2334" w:type="dxa"/>
          </w:tcPr>
          <w:p w:rsidR="00A32C6F" w:rsidRPr="00F20EDF" w:rsidRDefault="00A32C6F" w:rsidP="00966F91">
            <w:pPr>
              <w:pStyle w:val="af4"/>
              <w:rPr>
                <w:sz w:val="24"/>
                <w:szCs w:val="24"/>
              </w:rPr>
            </w:pPr>
            <w:r w:rsidRPr="00F20EDF">
              <w:rPr>
                <w:sz w:val="24"/>
                <w:szCs w:val="24"/>
                <w:lang w:val="en-US"/>
              </w:rPr>
              <w:t>0</w:t>
            </w:r>
            <w:r w:rsidRPr="00F20EDF">
              <w:rPr>
                <w:sz w:val="24"/>
                <w:szCs w:val="24"/>
              </w:rPr>
              <w:t xml:space="preserve"> м</w:t>
            </w:r>
          </w:p>
        </w:tc>
        <w:tc>
          <w:tcPr>
            <w:tcW w:w="2346" w:type="dxa"/>
          </w:tcPr>
          <w:p w:rsidR="00A32C6F" w:rsidRPr="00F20EDF" w:rsidRDefault="00A32C6F" w:rsidP="00966F91">
            <w:pPr>
              <w:pStyle w:val="af4"/>
              <w:rPr>
                <w:sz w:val="24"/>
                <w:szCs w:val="24"/>
              </w:rPr>
            </w:pPr>
            <w:r w:rsidRPr="00F20EDF">
              <w:rPr>
                <w:sz w:val="24"/>
                <w:szCs w:val="24"/>
                <w:lang w:val="en-US"/>
              </w:rPr>
              <w:t>0</w:t>
            </w:r>
            <w:r w:rsidRPr="00F20EDF">
              <w:rPr>
                <w:sz w:val="24"/>
                <w:szCs w:val="24"/>
              </w:rPr>
              <w:t xml:space="preserve"> м</w:t>
            </w:r>
          </w:p>
        </w:tc>
        <w:tc>
          <w:tcPr>
            <w:tcW w:w="1800" w:type="dxa"/>
          </w:tcPr>
          <w:p w:rsidR="00A32C6F" w:rsidRPr="00F20EDF" w:rsidRDefault="00A32C6F" w:rsidP="00966F91">
            <w:pPr>
              <w:pStyle w:val="af4"/>
              <w:rPr>
                <w:sz w:val="24"/>
                <w:szCs w:val="24"/>
              </w:rPr>
            </w:pPr>
            <w:r w:rsidRPr="00F20EDF">
              <w:rPr>
                <w:sz w:val="24"/>
                <w:szCs w:val="24"/>
              </w:rPr>
              <w:t>не подлежит установлению</w:t>
            </w:r>
          </w:p>
        </w:tc>
        <w:tc>
          <w:tcPr>
            <w:tcW w:w="2880" w:type="dxa"/>
          </w:tcPr>
          <w:p w:rsidR="00A32C6F" w:rsidRPr="00F20EDF" w:rsidRDefault="00A32C6F" w:rsidP="00966F91">
            <w:pPr>
              <w:pStyle w:val="af4"/>
              <w:rPr>
                <w:sz w:val="24"/>
                <w:szCs w:val="24"/>
              </w:rPr>
            </w:pPr>
            <w:r w:rsidRPr="00F20EDF">
              <w:rPr>
                <w:sz w:val="24"/>
                <w:szCs w:val="24"/>
              </w:rPr>
              <w:t>100 %</w:t>
            </w:r>
          </w:p>
        </w:tc>
      </w:tr>
      <w:tr w:rsidR="00A32C6F" w:rsidRPr="00F20EDF" w:rsidTr="00104FF4">
        <w:tc>
          <w:tcPr>
            <w:tcW w:w="817" w:type="dxa"/>
          </w:tcPr>
          <w:p w:rsidR="00A32C6F" w:rsidRPr="00F20EDF" w:rsidRDefault="00A32C6F" w:rsidP="00966F91">
            <w:pPr>
              <w:ind w:firstLine="0"/>
              <w:rPr>
                <w:rFonts w:ascii="Times New Roman" w:hAnsi="Times New Roman" w:cs="Times New Roman"/>
                <w:sz w:val="24"/>
                <w:szCs w:val="24"/>
              </w:rPr>
            </w:pPr>
            <w:r w:rsidRPr="00F20EDF">
              <w:rPr>
                <w:rFonts w:ascii="Times New Roman" w:hAnsi="Times New Roman" w:cs="Times New Roman"/>
                <w:sz w:val="24"/>
                <w:szCs w:val="24"/>
              </w:rPr>
              <w:t>12.0.2</w:t>
            </w:r>
          </w:p>
        </w:tc>
        <w:tc>
          <w:tcPr>
            <w:tcW w:w="2519" w:type="dxa"/>
          </w:tcPr>
          <w:p w:rsidR="00A32C6F" w:rsidRPr="00F20EDF" w:rsidRDefault="00A32C6F" w:rsidP="00966F91">
            <w:pPr>
              <w:pStyle w:val="ConsPlusNormal"/>
              <w:ind w:firstLine="0"/>
              <w:jc w:val="both"/>
              <w:rPr>
                <w:rFonts w:ascii="Times New Roman" w:hAnsi="Times New Roman" w:cs="Times New Roman"/>
                <w:sz w:val="24"/>
                <w:szCs w:val="24"/>
              </w:rPr>
            </w:pPr>
            <w:r w:rsidRPr="00F20EDF">
              <w:rPr>
                <w:rFonts w:ascii="Times New Roman" w:hAnsi="Times New Roman" w:cs="Times New Roman"/>
                <w:sz w:val="24"/>
                <w:szCs w:val="24"/>
              </w:rPr>
              <w:t>Благоустройство территории</w:t>
            </w:r>
          </w:p>
        </w:tc>
        <w:tc>
          <w:tcPr>
            <w:tcW w:w="1272" w:type="dxa"/>
          </w:tcPr>
          <w:p w:rsidR="00A32C6F" w:rsidRPr="00F20EDF" w:rsidRDefault="00A32C6F" w:rsidP="00966F91">
            <w:pPr>
              <w:pStyle w:val="af4"/>
              <w:rPr>
                <w:sz w:val="24"/>
                <w:szCs w:val="24"/>
              </w:rPr>
            </w:pPr>
            <w:r w:rsidRPr="00F20EDF">
              <w:rPr>
                <w:sz w:val="24"/>
                <w:szCs w:val="24"/>
              </w:rPr>
              <w:t>не подлежит установлению</w:t>
            </w:r>
          </w:p>
        </w:tc>
        <w:tc>
          <w:tcPr>
            <w:tcW w:w="1080" w:type="dxa"/>
          </w:tcPr>
          <w:p w:rsidR="00A32C6F" w:rsidRPr="00F20EDF" w:rsidRDefault="00A32C6F" w:rsidP="00966F91">
            <w:pPr>
              <w:pStyle w:val="af4"/>
              <w:rPr>
                <w:sz w:val="24"/>
                <w:szCs w:val="24"/>
              </w:rPr>
            </w:pPr>
            <w:r w:rsidRPr="00F20EDF">
              <w:rPr>
                <w:sz w:val="24"/>
                <w:szCs w:val="24"/>
              </w:rPr>
              <w:t>не подлежит установлению</w:t>
            </w:r>
          </w:p>
        </w:tc>
        <w:tc>
          <w:tcPr>
            <w:tcW w:w="2334" w:type="dxa"/>
          </w:tcPr>
          <w:p w:rsidR="00A32C6F" w:rsidRPr="00F20EDF" w:rsidRDefault="00A32C6F" w:rsidP="00966F91">
            <w:pPr>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2346" w:type="dxa"/>
          </w:tcPr>
          <w:p w:rsidR="00A32C6F" w:rsidRPr="00F20EDF" w:rsidRDefault="00A32C6F" w:rsidP="00966F91">
            <w:pPr>
              <w:ind w:firstLine="0"/>
              <w:rPr>
                <w:rFonts w:ascii="Times New Roman" w:hAnsi="Times New Roman" w:cs="Times New Roman"/>
                <w:sz w:val="24"/>
                <w:szCs w:val="24"/>
              </w:rPr>
            </w:pPr>
            <w:r w:rsidRPr="00F20EDF">
              <w:rPr>
                <w:rFonts w:ascii="Times New Roman" w:hAnsi="Times New Roman" w:cs="Times New Roman"/>
                <w:sz w:val="24"/>
                <w:szCs w:val="24"/>
              </w:rPr>
              <w:t>0 м</w:t>
            </w:r>
          </w:p>
        </w:tc>
        <w:tc>
          <w:tcPr>
            <w:tcW w:w="1800" w:type="dxa"/>
          </w:tcPr>
          <w:p w:rsidR="00A32C6F" w:rsidRPr="00F20EDF" w:rsidRDefault="00A32C6F" w:rsidP="00966F91">
            <w:pPr>
              <w:ind w:firstLine="0"/>
              <w:rPr>
                <w:rFonts w:ascii="Times New Roman" w:hAnsi="Times New Roman" w:cs="Times New Roman"/>
                <w:sz w:val="24"/>
                <w:szCs w:val="24"/>
                <w:lang w:val="en-US"/>
              </w:rPr>
            </w:pPr>
            <w:r w:rsidRPr="00F20EDF">
              <w:rPr>
                <w:rFonts w:ascii="Times New Roman" w:hAnsi="Times New Roman" w:cs="Times New Roman"/>
                <w:sz w:val="24"/>
                <w:szCs w:val="24"/>
              </w:rPr>
              <w:t>не подлежит установлению</w:t>
            </w:r>
          </w:p>
        </w:tc>
        <w:tc>
          <w:tcPr>
            <w:tcW w:w="2880" w:type="dxa"/>
          </w:tcPr>
          <w:p w:rsidR="00A32C6F" w:rsidRPr="00F20EDF" w:rsidRDefault="00A32C6F" w:rsidP="00966F91">
            <w:pPr>
              <w:pStyle w:val="af4"/>
              <w:rPr>
                <w:sz w:val="24"/>
                <w:szCs w:val="24"/>
              </w:rPr>
            </w:pPr>
            <w:r w:rsidRPr="00F20EDF">
              <w:rPr>
                <w:sz w:val="24"/>
                <w:szCs w:val="24"/>
              </w:rPr>
              <w:t>100 %</w:t>
            </w:r>
          </w:p>
        </w:tc>
      </w:tr>
    </w:tbl>
    <w:p w:rsidR="00A32C6F" w:rsidRPr="005F2F2C" w:rsidRDefault="00A32C6F" w:rsidP="00A32C6F">
      <w:pPr>
        <w:pStyle w:val="210"/>
        <w:sectPr w:rsidR="00A32C6F" w:rsidRPr="005F2F2C" w:rsidSect="00104FF4">
          <w:pgSz w:w="16838" w:h="11906" w:orient="landscape"/>
          <w:pgMar w:top="1701" w:right="1134" w:bottom="851" w:left="1134" w:header="720" w:footer="709" w:gutter="0"/>
          <w:cols w:space="720"/>
          <w:docGrid w:linePitch="360"/>
        </w:sectPr>
      </w:pPr>
    </w:p>
    <w:p w:rsidR="00935E61" w:rsidRPr="005F2F2C" w:rsidRDefault="00935E61" w:rsidP="00935E61">
      <w:pPr>
        <w:pStyle w:val="3"/>
      </w:pPr>
      <w:bookmarkStart w:id="89" w:name="_Toc63247695"/>
      <w:r w:rsidRPr="005F2F2C">
        <w:lastRenderedPageBreak/>
        <w:t>Статья 2</w:t>
      </w:r>
      <w:r>
        <w:t>9. Территориальная зона ТСХ-3</w:t>
      </w:r>
      <w:bookmarkEnd w:id="89"/>
    </w:p>
    <w:p w:rsidR="00935E61" w:rsidRPr="005F2F2C" w:rsidRDefault="00935E61" w:rsidP="00935E61">
      <w:pPr>
        <w:pStyle w:val="17"/>
      </w:pPr>
      <w:r w:rsidRPr="005F2F2C">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935E61" w:rsidRPr="00491FFA" w:rsidTr="00104FF4">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935E61" w:rsidRPr="00491FFA" w:rsidRDefault="00935E61" w:rsidP="003D7DD5">
            <w:pPr>
              <w:pStyle w:val="af6"/>
              <w:rPr>
                <w:sz w:val="24"/>
                <w:szCs w:val="24"/>
              </w:rPr>
            </w:pPr>
            <w:r w:rsidRPr="00491FFA">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935E61" w:rsidRPr="00491FFA" w:rsidRDefault="00935E61" w:rsidP="003D7DD5">
            <w:pPr>
              <w:pStyle w:val="af6"/>
              <w:rPr>
                <w:sz w:val="24"/>
                <w:szCs w:val="24"/>
              </w:rPr>
            </w:pPr>
            <w:r w:rsidRPr="00491FFA">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5E61" w:rsidRPr="00491FFA" w:rsidRDefault="00935E61" w:rsidP="003D7DD5">
            <w:pPr>
              <w:pStyle w:val="af6"/>
              <w:rPr>
                <w:sz w:val="24"/>
                <w:szCs w:val="24"/>
              </w:rPr>
            </w:pPr>
            <w:r w:rsidRPr="00491FFA">
              <w:rPr>
                <w:sz w:val="24"/>
                <w:szCs w:val="24"/>
              </w:rPr>
              <w:t>Объекты капитального строительства, разрешенные для размещения на земельных участках</w:t>
            </w:r>
          </w:p>
        </w:tc>
      </w:tr>
      <w:tr w:rsidR="00935E61" w:rsidRPr="00491FFA" w:rsidTr="00104FF4">
        <w:trPr>
          <w:jc w:val="center"/>
        </w:trPr>
        <w:tc>
          <w:tcPr>
            <w:tcW w:w="852"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7"/>
              <w:rPr>
                <w:sz w:val="24"/>
                <w:szCs w:val="24"/>
              </w:rPr>
            </w:pPr>
            <w:r w:rsidRPr="00491FFA">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E61" w:rsidRPr="00491FFA" w:rsidRDefault="00935E61" w:rsidP="003D7DD5">
            <w:pPr>
              <w:pStyle w:val="af7"/>
              <w:snapToGrid w:val="0"/>
              <w:rPr>
                <w:sz w:val="24"/>
                <w:szCs w:val="24"/>
              </w:rPr>
            </w:pPr>
          </w:p>
        </w:tc>
      </w:tr>
      <w:tr w:rsidR="00935E61" w:rsidRPr="00491FFA" w:rsidTr="00104FF4">
        <w:trPr>
          <w:jc w:val="center"/>
        </w:trPr>
        <w:tc>
          <w:tcPr>
            <w:tcW w:w="852"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7"/>
              <w:rPr>
                <w:b w:val="0"/>
                <w:sz w:val="24"/>
                <w:szCs w:val="24"/>
              </w:rPr>
            </w:pPr>
            <w:r w:rsidRPr="00491FFA">
              <w:rPr>
                <w:b w:val="0"/>
                <w:sz w:val="24"/>
                <w:szCs w:val="24"/>
              </w:rPr>
              <w:t>1.8</w:t>
            </w:r>
          </w:p>
        </w:tc>
        <w:tc>
          <w:tcPr>
            <w:tcW w:w="4253"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Скотоводство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35E61" w:rsidRPr="00491FFA" w:rsidRDefault="00935E61" w:rsidP="003D7DD5">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935E61" w:rsidRPr="00491FFA" w:rsidRDefault="00935E61" w:rsidP="003D7DD5">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разведение племенных животных, производство и использование племенной продукции (материала)</w:t>
            </w:r>
          </w:p>
        </w:tc>
      </w:tr>
      <w:tr w:rsidR="00935E61" w:rsidRPr="00491FFA" w:rsidTr="00104FF4">
        <w:trPr>
          <w:jc w:val="center"/>
        </w:trPr>
        <w:tc>
          <w:tcPr>
            <w:tcW w:w="852"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7"/>
              <w:rPr>
                <w:b w:val="0"/>
                <w:sz w:val="24"/>
                <w:szCs w:val="24"/>
              </w:rPr>
            </w:pPr>
            <w:r w:rsidRPr="00491FFA">
              <w:rPr>
                <w:b w:val="0"/>
                <w:sz w:val="24"/>
                <w:szCs w:val="24"/>
              </w:rPr>
              <w:t>1.9</w:t>
            </w:r>
          </w:p>
        </w:tc>
        <w:tc>
          <w:tcPr>
            <w:tcW w:w="4253"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eastAsia="Calibri" w:hAnsi="Times New Roman" w:cs="Times New Roman"/>
                <w:bCs/>
                <w:sz w:val="24"/>
                <w:szCs w:val="24"/>
                <w:lang w:eastAsia="en-US"/>
              </w:rPr>
            </w:pPr>
            <w:r w:rsidRPr="00491FFA">
              <w:rPr>
                <w:rFonts w:ascii="Times New Roman" w:eastAsia="Calibri" w:hAnsi="Times New Roman" w:cs="Times New Roman"/>
                <w:bCs/>
                <w:sz w:val="24"/>
                <w:szCs w:val="24"/>
                <w:lang w:eastAsia="en-US"/>
              </w:rPr>
              <w:t>Звероводство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eastAsia="Calibri" w:hAnsi="Times New Roman" w:cs="Times New Roman"/>
                <w:bCs/>
                <w:sz w:val="24"/>
                <w:szCs w:val="24"/>
                <w:lang w:eastAsia="en-US"/>
              </w:rPr>
            </w:pPr>
            <w:r w:rsidRPr="00491FFA">
              <w:rPr>
                <w:rFonts w:ascii="Times New Roman" w:eastAsia="Calibri" w:hAnsi="Times New Roman" w:cs="Times New Roman"/>
                <w:bCs/>
                <w:sz w:val="24"/>
                <w:szCs w:val="24"/>
                <w:lang w:eastAsia="en-US"/>
              </w:rPr>
              <w:t>Осуществление хозяйственной деятельности, связанной с разведением в неволе ценных пушных зверей;</w:t>
            </w:r>
          </w:p>
          <w:p w:rsidR="00935E61" w:rsidRPr="00491FFA" w:rsidRDefault="00935E61" w:rsidP="003D7DD5">
            <w:pPr>
              <w:autoSpaceDN w:val="0"/>
              <w:adjustRightInd w:val="0"/>
              <w:spacing w:line="240" w:lineRule="auto"/>
              <w:ind w:firstLine="0"/>
              <w:rPr>
                <w:rFonts w:ascii="Times New Roman" w:eastAsia="Calibri" w:hAnsi="Times New Roman" w:cs="Times New Roman"/>
                <w:bCs/>
                <w:sz w:val="24"/>
                <w:szCs w:val="24"/>
                <w:lang w:eastAsia="en-US"/>
              </w:rPr>
            </w:pPr>
            <w:r w:rsidRPr="00491FFA">
              <w:rPr>
                <w:rFonts w:ascii="Times New Roman" w:eastAsia="Calibri" w:hAnsi="Times New Roman" w:cs="Times New Roman"/>
                <w:b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35E61" w:rsidRPr="00491FFA" w:rsidRDefault="00935E61" w:rsidP="003D7DD5">
            <w:pPr>
              <w:autoSpaceDN w:val="0"/>
              <w:adjustRightInd w:val="0"/>
              <w:spacing w:line="240" w:lineRule="auto"/>
              <w:ind w:firstLine="0"/>
              <w:rPr>
                <w:rFonts w:ascii="Times New Roman" w:eastAsia="Calibri" w:hAnsi="Times New Roman" w:cs="Times New Roman"/>
                <w:bCs/>
                <w:sz w:val="24"/>
                <w:szCs w:val="24"/>
                <w:lang w:eastAsia="en-US"/>
              </w:rPr>
            </w:pPr>
            <w:r w:rsidRPr="00491FFA">
              <w:rPr>
                <w:rFonts w:ascii="Times New Roman" w:eastAsia="Calibri" w:hAnsi="Times New Roman" w:cs="Times New Roman"/>
                <w:bCs/>
                <w:sz w:val="24"/>
                <w:szCs w:val="24"/>
                <w:lang w:eastAsia="en-US"/>
              </w:rPr>
              <w:t>разведение племенных животных, производство и использование племенной продукции (материала)</w:t>
            </w:r>
          </w:p>
        </w:tc>
      </w:tr>
      <w:tr w:rsidR="00935E61" w:rsidRPr="00491FFA" w:rsidTr="00104FF4">
        <w:trPr>
          <w:jc w:val="center"/>
        </w:trPr>
        <w:tc>
          <w:tcPr>
            <w:tcW w:w="852"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7"/>
              <w:rPr>
                <w:b w:val="0"/>
                <w:sz w:val="24"/>
                <w:szCs w:val="24"/>
              </w:rPr>
            </w:pPr>
            <w:r w:rsidRPr="00491FFA">
              <w:rPr>
                <w:b w:val="0"/>
                <w:sz w:val="24"/>
                <w:szCs w:val="24"/>
              </w:rPr>
              <w:t>1.10</w:t>
            </w:r>
          </w:p>
        </w:tc>
        <w:tc>
          <w:tcPr>
            <w:tcW w:w="4253"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eastAsia="Calibri" w:hAnsi="Times New Roman" w:cs="Times New Roman"/>
                <w:bCs/>
                <w:sz w:val="24"/>
                <w:szCs w:val="24"/>
                <w:lang w:eastAsia="en-US"/>
              </w:rPr>
            </w:pPr>
            <w:r w:rsidRPr="00491FFA">
              <w:rPr>
                <w:rFonts w:ascii="Times New Roman" w:eastAsia="Calibri" w:hAnsi="Times New Roman" w:cs="Times New Roman"/>
                <w:bCs/>
                <w:sz w:val="24"/>
                <w:szCs w:val="24"/>
                <w:lang w:eastAsia="en-US"/>
              </w:rPr>
              <w:t>Птицеводство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eastAsia="Calibri" w:hAnsi="Times New Roman" w:cs="Times New Roman"/>
                <w:bCs/>
                <w:sz w:val="24"/>
                <w:szCs w:val="24"/>
                <w:lang w:eastAsia="en-US"/>
              </w:rPr>
            </w:pPr>
            <w:r w:rsidRPr="00491FFA">
              <w:rPr>
                <w:rFonts w:ascii="Times New Roman" w:eastAsia="Calibri" w:hAnsi="Times New Roman" w:cs="Times New Roman"/>
                <w:bCs/>
                <w:sz w:val="24"/>
                <w:szCs w:val="24"/>
                <w:lang w:eastAsia="en-US"/>
              </w:rPr>
              <w:t>Осуществление хозяйственной деятельности, связанной с разведением домашних пород птиц, в том числе водоплавающих;</w:t>
            </w:r>
          </w:p>
          <w:p w:rsidR="00935E61" w:rsidRPr="00491FFA" w:rsidRDefault="00935E61" w:rsidP="003D7DD5">
            <w:pPr>
              <w:autoSpaceDN w:val="0"/>
              <w:adjustRightInd w:val="0"/>
              <w:spacing w:line="240" w:lineRule="auto"/>
              <w:ind w:firstLine="0"/>
              <w:rPr>
                <w:rFonts w:ascii="Times New Roman" w:eastAsia="Calibri" w:hAnsi="Times New Roman" w:cs="Times New Roman"/>
                <w:bCs/>
                <w:sz w:val="24"/>
                <w:szCs w:val="24"/>
                <w:lang w:eastAsia="en-US"/>
              </w:rPr>
            </w:pPr>
            <w:r w:rsidRPr="00491FFA">
              <w:rPr>
                <w:rFonts w:ascii="Times New Roman" w:eastAsia="Calibri" w:hAnsi="Times New Roman" w:cs="Times New Roman"/>
                <w:b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35E61" w:rsidRPr="00491FFA" w:rsidRDefault="00935E61" w:rsidP="003D7DD5">
            <w:pPr>
              <w:autoSpaceDN w:val="0"/>
              <w:adjustRightInd w:val="0"/>
              <w:spacing w:line="240" w:lineRule="auto"/>
              <w:ind w:firstLine="0"/>
              <w:rPr>
                <w:rFonts w:ascii="Times New Roman" w:eastAsia="Calibri" w:hAnsi="Times New Roman" w:cs="Times New Roman"/>
                <w:bCs/>
                <w:sz w:val="24"/>
                <w:szCs w:val="24"/>
                <w:lang w:eastAsia="en-US"/>
              </w:rPr>
            </w:pPr>
            <w:r w:rsidRPr="00491FFA">
              <w:rPr>
                <w:rFonts w:ascii="Times New Roman" w:eastAsia="Calibri" w:hAnsi="Times New Roman" w:cs="Times New Roman"/>
                <w:bCs/>
                <w:sz w:val="24"/>
                <w:szCs w:val="24"/>
                <w:lang w:eastAsia="en-US"/>
              </w:rPr>
              <w:t>разведение племенных животных, производство и использование племенной продукции (материала)</w:t>
            </w:r>
          </w:p>
        </w:tc>
      </w:tr>
      <w:tr w:rsidR="00935E61" w:rsidRPr="00491FFA" w:rsidTr="00104FF4">
        <w:trPr>
          <w:jc w:val="center"/>
        </w:trPr>
        <w:tc>
          <w:tcPr>
            <w:tcW w:w="852"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7"/>
              <w:rPr>
                <w:b w:val="0"/>
                <w:sz w:val="24"/>
                <w:szCs w:val="24"/>
              </w:rPr>
            </w:pPr>
            <w:r w:rsidRPr="00491FFA">
              <w:rPr>
                <w:b w:val="0"/>
                <w:sz w:val="24"/>
                <w:szCs w:val="24"/>
              </w:rPr>
              <w:t>1.11</w:t>
            </w:r>
          </w:p>
        </w:tc>
        <w:tc>
          <w:tcPr>
            <w:tcW w:w="4253"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eastAsia="Calibri" w:hAnsi="Times New Roman" w:cs="Times New Roman"/>
                <w:bCs/>
                <w:sz w:val="24"/>
                <w:szCs w:val="24"/>
                <w:lang w:eastAsia="en-US"/>
              </w:rPr>
            </w:pPr>
            <w:r w:rsidRPr="00491FFA">
              <w:rPr>
                <w:rFonts w:ascii="Times New Roman" w:eastAsia="Calibri" w:hAnsi="Times New Roman" w:cs="Times New Roman"/>
                <w:bCs/>
                <w:sz w:val="24"/>
                <w:szCs w:val="24"/>
                <w:lang w:eastAsia="en-US"/>
              </w:rPr>
              <w:t>Свиноводство</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eastAsia="Calibri" w:hAnsi="Times New Roman" w:cs="Times New Roman"/>
                <w:bCs/>
                <w:sz w:val="24"/>
                <w:szCs w:val="24"/>
                <w:lang w:eastAsia="en-US"/>
              </w:rPr>
            </w:pPr>
            <w:r w:rsidRPr="00491FFA">
              <w:rPr>
                <w:rFonts w:ascii="Times New Roman" w:eastAsia="Calibri" w:hAnsi="Times New Roman" w:cs="Times New Roman"/>
                <w:bCs/>
                <w:sz w:val="24"/>
                <w:szCs w:val="24"/>
                <w:lang w:eastAsia="en-US"/>
              </w:rPr>
              <w:t>Осуществление хозяйственной деятельности, связанной с разведением свиней;</w:t>
            </w:r>
          </w:p>
          <w:p w:rsidR="00935E61" w:rsidRPr="00491FFA" w:rsidRDefault="00935E61" w:rsidP="003D7DD5">
            <w:pPr>
              <w:autoSpaceDN w:val="0"/>
              <w:adjustRightInd w:val="0"/>
              <w:spacing w:line="240" w:lineRule="auto"/>
              <w:ind w:firstLine="0"/>
              <w:rPr>
                <w:rFonts w:ascii="Times New Roman" w:eastAsia="Calibri" w:hAnsi="Times New Roman" w:cs="Times New Roman"/>
                <w:bCs/>
                <w:sz w:val="24"/>
                <w:szCs w:val="24"/>
                <w:lang w:eastAsia="en-US"/>
              </w:rPr>
            </w:pPr>
            <w:r w:rsidRPr="00491FFA">
              <w:rPr>
                <w:rFonts w:ascii="Times New Roman" w:eastAsia="Calibri" w:hAnsi="Times New Roman" w:cs="Times New Roman"/>
                <w:b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35E61" w:rsidRPr="00491FFA" w:rsidRDefault="00935E61" w:rsidP="003D7DD5">
            <w:pPr>
              <w:autoSpaceDN w:val="0"/>
              <w:adjustRightInd w:val="0"/>
              <w:spacing w:line="240" w:lineRule="auto"/>
              <w:ind w:firstLine="0"/>
              <w:rPr>
                <w:rFonts w:ascii="Times New Roman" w:eastAsia="Calibri" w:hAnsi="Times New Roman" w:cs="Times New Roman"/>
                <w:bCs/>
                <w:sz w:val="24"/>
                <w:szCs w:val="24"/>
                <w:lang w:eastAsia="en-US"/>
              </w:rPr>
            </w:pPr>
            <w:r w:rsidRPr="00491FFA">
              <w:rPr>
                <w:rFonts w:ascii="Times New Roman" w:eastAsia="Calibri" w:hAnsi="Times New Roman" w:cs="Times New Roman"/>
                <w:bCs/>
                <w:sz w:val="24"/>
                <w:szCs w:val="24"/>
                <w:lang w:eastAsia="en-US"/>
              </w:rPr>
              <w:lastRenderedPageBreak/>
              <w:t>разведение племенных животных, производство и использование племенной продукции (материала)</w:t>
            </w:r>
          </w:p>
        </w:tc>
      </w:tr>
      <w:tr w:rsidR="00935E61" w:rsidRPr="00491FFA" w:rsidTr="00104FF4">
        <w:trPr>
          <w:jc w:val="center"/>
        </w:trPr>
        <w:tc>
          <w:tcPr>
            <w:tcW w:w="852"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4"/>
              <w:rPr>
                <w:sz w:val="24"/>
                <w:szCs w:val="24"/>
              </w:rPr>
            </w:pPr>
            <w:r w:rsidRPr="00491FFA">
              <w:rPr>
                <w:sz w:val="24"/>
                <w:szCs w:val="24"/>
              </w:rPr>
              <w:lastRenderedPageBreak/>
              <w:t>1.15</w:t>
            </w:r>
          </w:p>
        </w:tc>
        <w:tc>
          <w:tcPr>
            <w:tcW w:w="4253"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4"/>
              <w:rPr>
                <w:sz w:val="24"/>
                <w:szCs w:val="24"/>
              </w:rPr>
            </w:pPr>
            <w:r w:rsidRPr="00491FFA">
              <w:rPr>
                <w:sz w:val="24"/>
                <w:szCs w:val="24"/>
              </w:rPr>
              <w:t>Хранение и переработка сельскохозяйственной продукции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E61" w:rsidRPr="00491FFA" w:rsidRDefault="00935E61" w:rsidP="003D7DD5">
            <w:pPr>
              <w:pStyle w:val="af4"/>
              <w:snapToGrid w:val="0"/>
              <w:rPr>
                <w:sz w:val="24"/>
                <w:szCs w:val="24"/>
              </w:rPr>
            </w:pPr>
            <w:r w:rsidRPr="00491FFA">
              <w:rPr>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935E61" w:rsidRPr="00491FFA" w:rsidTr="00104FF4">
        <w:trPr>
          <w:jc w:val="center"/>
        </w:trPr>
        <w:tc>
          <w:tcPr>
            <w:tcW w:w="852"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4"/>
              <w:rPr>
                <w:sz w:val="24"/>
                <w:szCs w:val="24"/>
              </w:rPr>
            </w:pPr>
            <w:r w:rsidRPr="00491FFA">
              <w:rPr>
                <w:sz w:val="24"/>
                <w:szCs w:val="24"/>
              </w:rPr>
              <w:t>1.18</w:t>
            </w:r>
          </w:p>
        </w:tc>
        <w:tc>
          <w:tcPr>
            <w:tcW w:w="4253"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4"/>
              <w:rPr>
                <w:sz w:val="24"/>
                <w:szCs w:val="24"/>
              </w:rPr>
            </w:pPr>
            <w:r w:rsidRPr="00491FFA">
              <w:rPr>
                <w:sz w:val="24"/>
                <w:szCs w:val="24"/>
              </w:rPr>
              <w:t>Обеспечение сельскохозяйственного производства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E61" w:rsidRPr="00491FFA" w:rsidRDefault="00935E61" w:rsidP="003D7DD5">
            <w:pPr>
              <w:pStyle w:val="af4"/>
              <w:snapToGrid w:val="0"/>
              <w:rPr>
                <w:sz w:val="24"/>
                <w:szCs w:val="24"/>
              </w:rPr>
            </w:pPr>
            <w:r w:rsidRPr="00491FFA">
              <w:rPr>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935E61" w:rsidRPr="00491FFA" w:rsidTr="00104FF4">
        <w:trPr>
          <w:jc w:val="center"/>
        </w:trPr>
        <w:tc>
          <w:tcPr>
            <w:tcW w:w="852"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4"/>
              <w:rPr>
                <w:sz w:val="24"/>
                <w:szCs w:val="24"/>
              </w:rPr>
            </w:pPr>
            <w:r w:rsidRPr="00491FFA">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4"/>
              <w:rPr>
                <w:sz w:val="24"/>
                <w:szCs w:val="24"/>
              </w:rPr>
            </w:pPr>
            <w:r w:rsidRPr="00491FFA">
              <w:rPr>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E61" w:rsidRPr="00491FFA" w:rsidRDefault="00935E61" w:rsidP="003D7DD5">
            <w:pPr>
              <w:pStyle w:val="af4"/>
              <w:snapToGrid w:val="0"/>
              <w:rPr>
                <w:sz w:val="24"/>
                <w:szCs w:val="24"/>
              </w:rPr>
            </w:pPr>
            <w:r w:rsidRPr="00491FFA">
              <w:rPr>
                <w:sz w:val="24"/>
                <w:szCs w:val="24"/>
              </w:rPr>
              <w:sym w:font="Symbol" w:char="F02D"/>
            </w:r>
          </w:p>
        </w:tc>
      </w:tr>
      <w:tr w:rsidR="00935E61" w:rsidRPr="00491FFA" w:rsidTr="00104FF4">
        <w:trPr>
          <w:jc w:val="center"/>
        </w:trPr>
        <w:tc>
          <w:tcPr>
            <w:tcW w:w="852"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4"/>
              <w:rPr>
                <w:sz w:val="24"/>
                <w:szCs w:val="24"/>
              </w:rPr>
            </w:pPr>
            <w:r w:rsidRPr="00491FFA">
              <w:rPr>
                <w:sz w:val="24"/>
                <w:szCs w:val="24"/>
              </w:rPr>
              <w:t>11.0</w:t>
            </w:r>
          </w:p>
        </w:tc>
        <w:tc>
          <w:tcPr>
            <w:tcW w:w="4253"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4"/>
              <w:rPr>
                <w:sz w:val="24"/>
                <w:szCs w:val="24"/>
              </w:rPr>
            </w:pPr>
            <w:r w:rsidRPr="00491FFA">
              <w:rPr>
                <w:sz w:val="24"/>
                <w:szCs w:val="24"/>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E61" w:rsidRPr="00491FFA" w:rsidRDefault="00935E61" w:rsidP="003D7DD5">
            <w:pPr>
              <w:pStyle w:val="af4"/>
              <w:snapToGrid w:val="0"/>
              <w:rPr>
                <w:sz w:val="24"/>
                <w:szCs w:val="24"/>
              </w:rPr>
            </w:pPr>
            <w:r w:rsidRPr="00491FFA">
              <w:rPr>
                <w:sz w:val="24"/>
                <w:szCs w:val="24"/>
              </w:rPr>
              <w:sym w:font="Symbol" w:char="F02D"/>
            </w:r>
          </w:p>
        </w:tc>
      </w:tr>
      <w:tr w:rsidR="00935E61" w:rsidRPr="00491FFA" w:rsidTr="00104FF4">
        <w:trPr>
          <w:jc w:val="center"/>
        </w:trPr>
        <w:tc>
          <w:tcPr>
            <w:tcW w:w="852"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4"/>
              <w:rPr>
                <w:sz w:val="24"/>
                <w:szCs w:val="24"/>
              </w:rPr>
            </w:pPr>
            <w:r w:rsidRPr="00491FFA">
              <w:rPr>
                <w:sz w:val="24"/>
                <w:szCs w:val="24"/>
              </w:rPr>
              <w:t>11.1</w:t>
            </w:r>
          </w:p>
        </w:tc>
        <w:tc>
          <w:tcPr>
            <w:tcW w:w="4253"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4"/>
              <w:rPr>
                <w:sz w:val="24"/>
                <w:szCs w:val="24"/>
              </w:rPr>
            </w:pPr>
            <w:r w:rsidRPr="00491FFA">
              <w:rPr>
                <w:sz w:val="24"/>
                <w:szCs w:val="24"/>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E61" w:rsidRPr="00491FFA" w:rsidRDefault="00935E61" w:rsidP="003D7DD5">
            <w:pPr>
              <w:autoSpaceDN w:val="0"/>
              <w:adjustRightInd w:val="0"/>
              <w:spacing w:line="240" w:lineRule="auto"/>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935E61" w:rsidRPr="00491FFA" w:rsidTr="00104FF4">
        <w:trPr>
          <w:jc w:val="center"/>
        </w:trPr>
        <w:tc>
          <w:tcPr>
            <w:tcW w:w="852"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4"/>
              <w:rPr>
                <w:sz w:val="24"/>
                <w:szCs w:val="24"/>
              </w:rPr>
            </w:pPr>
            <w:r w:rsidRPr="00491FFA">
              <w:rPr>
                <w:sz w:val="24"/>
                <w:szCs w:val="24"/>
              </w:rPr>
              <w:t>11.2</w:t>
            </w:r>
          </w:p>
        </w:tc>
        <w:tc>
          <w:tcPr>
            <w:tcW w:w="4253"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4"/>
              <w:rPr>
                <w:sz w:val="24"/>
                <w:szCs w:val="24"/>
              </w:rPr>
            </w:pPr>
            <w:r w:rsidRPr="00491FFA">
              <w:rPr>
                <w:sz w:val="24"/>
                <w:szCs w:val="24"/>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935E61" w:rsidRPr="00491FFA" w:rsidTr="00104FF4">
        <w:trPr>
          <w:jc w:val="center"/>
        </w:trPr>
        <w:tc>
          <w:tcPr>
            <w:tcW w:w="852"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4"/>
              <w:rPr>
                <w:sz w:val="24"/>
                <w:szCs w:val="24"/>
              </w:rPr>
            </w:pPr>
            <w:r w:rsidRPr="00491FFA">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91FFA">
              <w:rPr>
                <w:rFonts w:ascii="Times New Roman" w:eastAsia="Calibri" w:hAnsi="Times New Roman" w:cs="Times New Roman"/>
                <w:sz w:val="24"/>
                <w:szCs w:val="24"/>
                <w:lang w:eastAsia="en-US"/>
              </w:rPr>
              <w:t>велотранспортной</w:t>
            </w:r>
            <w:proofErr w:type="spellEnd"/>
            <w:r w:rsidRPr="00491FFA">
              <w:rPr>
                <w:rFonts w:ascii="Times New Roman" w:eastAsia="Calibri" w:hAnsi="Times New Roman" w:cs="Times New Roman"/>
                <w:sz w:val="24"/>
                <w:szCs w:val="24"/>
                <w:lang w:eastAsia="en-US"/>
              </w:rPr>
              <w:t xml:space="preserve"> и инженерной инфраструктуры;</w:t>
            </w:r>
          </w:p>
          <w:p w:rsidR="00935E61" w:rsidRPr="00491FFA" w:rsidRDefault="00935E61" w:rsidP="003D7DD5">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 xml:space="preserve">размещение придорожных стоянок (парковок) транспортных средств в границах </w:t>
            </w:r>
            <w:r w:rsidRPr="00491FFA">
              <w:rPr>
                <w:rFonts w:ascii="Times New Roman" w:eastAsia="Calibri" w:hAnsi="Times New Roman" w:cs="Times New Roman"/>
                <w:sz w:val="24"/>
                <w:szCs w:val="24"/>
                <w:lang w:eastAsia="en-US"/>
              </w:rPr>
              <w:lastRenderedPageBreak/>
              <w:t xml:space="preserve">городских улиц и дорог, за исключением предусмотренных видами разрешенного использования с </w:t>
            </w:r>
            <w:hyperlink r:id="rId29" w:history="1">
              <w:r w:rsidRPr="00491FFA">
                <w:rPr>
                  <w:rFonts w:ascii="Times New Roman" w:eastAsia="Calibri" w:hAnsi="Times New Roman" w:cs="Times New Roman"/>
                  <w:sz w:val="24"/>
                  <w:szCs w:val="24"/>
                  <w:lang w:eastAsia="en-US"/>
                </w:rPr>
                <w:t>кодами 2.7.1</w:t>
              </w:r>
            </w:hyperlink>
            <w:r w:rsidRPr="00491FFA">
              <w:rPr>
                <w:rFonts w:ascii="Times New Roman" w:eastAsia="Calibri" w:hAnsi="Times New Roman" w:cs="Times New Roman"/>
                <w:sz w:val="24"/>
                <w:szCs w:val="24"/>
                <w:lang w:eastAsia="en-US"/>
              </w:rPr>
              <w:t xml:space="preserve">, </w:t>
            </w:r>
            <w:hyperlink r:id="rId30" w:history="1">
              <w:r w:rsidRPr="00491FFA">
                <w:rPr>
                  <w:rFonts w:ascii="Times New Roman" w:eastAsia="Calibri" w:hAnsi="Times New Roman" w:cs="Times New Roman"/>
                  <w:sz w:val="24"/>
                  <w:szCs w:val="24"/>
                  <w:lang w:eastAsia="en-US"/>
                </w:rPr>
                <w:t>4.9</w:t>
              </w:r>
            </w:hyperlink>
            <w:r w:rsidRPr="00491FFA">
              <w:rPr>
                <w:rFonts w:ascii="Times New Roman" w:eastAsia="Calibri" w:hAnsi="Times New Roman" w:cs="Times New Roman"/>
                <w:sz w:val="24"/>
                <w:szCs w:val="24"/>
                <w:lang w:eastAsia="en-US"/>
              </w:rPr>
              <w:t xml:space="preserve">, </w:t>
            </w:r>
            <w:hyperlink r:id="rId31" w:history="1">
              <w:r w:rsidRPr="00491FFA">
                <w:rPr>
                  <w:rFonts w:ascii="Times New Roman" w:eastAsia="Calibri" w:hAnsi="Times New Roman" w:cs="Times New Roman"/>
                  <w:sz w:val="24"/>
                  <w:szCs w:val="24"/>
                  <w:lang w:eastAsia="en-US"/>
                </w:rPr>
                <w:t>7.2.3</w:t>
              </w:r>
            </w:hyperlink>
            <w:r w:rsidRPr="00491FFA">
              <w:rPr>
                <w:rFonts w:ascii="Times New Roman" w:eastAsia="Calibri" w:hAnsi="Times New Roman" w:cs="Times New Roman"/>
                <w:sz w:val="24"/>
                <w:szCs w:val="24"/>
                <w:lang w:eastAsia="en-US"/>
              </w:rPr>
              <w:t>, а также некапитальных сооружений, предназначенных для охраны транспортных средств</w:t>
            </w:r>
          </w:p>
        </w:tc>
      </w:tr>
      <w:tr w:rsidR="00935E61" w:rsidRPr="00491FFA" w:rsidTr="00104FF4">
        <w:trPr>
          <w:jc w:val="center"/>
        </w:trPr>
        <w:tc>
          <w:tcPr>
            <w:tcW w:w="852"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4"/>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autoSpaceDN w:val="0"/>
              <w:adjustRightInd w:val="0"/>
              <w:spacing w:line="240" w:lineRule="auto"/>
              <w:rPr>
                <w:rFonts w:ascii="Times New Roman" w:eastAsia="Calibri" w:hAnsi="Times New Roman" w:cs="Times New Roman"/>
                <w:b/>
                <w:sz w:val="24"/>
                <w:szCs w:val="24"/>
                <w:lang w:eastAsia="en-US"/>
              </w:rPr>
            </w:pPr>
            <w:r w:rsidRPr="00491FFA">
              <w:rPr>
                <w:rFonts w:ascii="Times New Roman" w:eastAsia="Calibri" w:hAnsi="Times New Roman" w:cs="Times New Roman"/>
                <w:b/>
                <w:sz w:val="24"/>
                <w:szCs w:val="24"/>
                <w:lang w:eastAsia="en-US"/>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E61" w:rsidRPr="00491FFA" w:rsidRDefault="00935E61" w:rsidP="003D7DD5">
            <w:pPr>
              <w:autoSpaceDN w:val="0"/>
              <w:adjustRightInd w:val="0"/>
              <w:spacing w:line="240" w:lineRule="auto"/>
              <w:rPr>
                <w:rFonts w:ascii="Times New Roman" w:eastAsia="Calibri" w:hAnsi="Times New Roman" w:cs="Times New Roman"/>
                <w:sz w:val="24"/>
                <w:szCs w:val="24"/>
                <w:lang w:eastAsia="en-US"/>
              </w:rPr>
            </w:pPr>
          </w:p>
        </w:tc>
      </w:tr>
      <w:tr w:rsidR="00935E61" w:rsidRPr="00491FFA" w:rsidTr="00104FF4">
        <w:trPr>
          <w:jc w:val="center"/>
        </w:trPr>
        <w:tc>
          <w:tcPr>
            <w:tcW w:w="852"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4"/>
              <w:rPr>
                <w:sz w:val="24"/>
                <w:szCs w:val="24"/>
              </w:rPr>
            </w:pPr>
            <w:r w:rsidRPr="00491FFA">
              <w:rPr>
                <w:sz w:val="24"/>
                <w:szCs w:val="24"/>
              </w:rPr>
              <w:t>6.8</w:t>
            </w:r>
          </w:p>
        </w:tc>
        <w:tc>
          <w:tcPr>
            <w:tcW w:w="4253"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Связь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32" w:history="1">
              <w:r w:rsidRPr="00491FFA">
                <w:rPr>
                  <w:rFonts w:ascii="Times New Roman" w:eastAsia="Calibri" w:hAnsi="Times New Roman" w:cs="Times New Roman"/>
                  <w:sz w:val="24"/>
                  <w:szCs w:val="24"/>
                  <w:lang w:eastAsia="en-US"/>
                </w:rPr>
                <w:t>кодами 3.1.1</w:t>
              </w:r>
            </w:hyperlink>
            <w:r w:rsidRPr="00491FFA">
              <w:rPr>
                <w:rFonts w:ascii="Times New Roman" w:eastAsia="Calibri" w:hAnsi="Times New Roman" w:cs="Times New Roman"/>
                <w:sz w:val="24"/>
                <w:szCs w:val="24"/>
                <w:lang w:eastAsia="en-US"/>
              </w:rPr>
              <w:t xml:space="preserve">, </w:t>
            </w:r>
            <w:hyperlink r:id="rId33" w:history="1">
              <w:r w:rsidRPr="00491FFA">
                <w:rPr>
                  <w:rFonts w:ascii="Times New Roman" w:eastAsia="Calibri" w:hAnsi="Times New Roman" w:cs="Times New Roman"/>
                  <w:sz w:val="24"/>
                  <w:szCs w:val="24"/>
                  <w:lang w:eastAsia="en-US"/>
                </w:rPr>
                <w:t>3.2.3</w:t>
              </w:r>
            </w:hyperlink>
          </w:p>
        </w:tc>
      </w:tr>
      <w:tr w:rsidR="00935E61" w:rsidRPr="00491FFA" w:rsidTr="00104FF4">
        <w:trPr>
          <w:jc w:val="center"/>
        </w:trPr>
        <w:tc>
          <w:tcPr>
            <w:tcW w:w="852"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7"/>
              <w:rPr>
                <w:sz w:val="24"/>
                <w:szCs w:val="24"/>
              </w:rPr>
            </w:pPr>
            <w:r w:rsidRPr="00491FFA">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E61" w:rsidRPr="00491FFA" w:rsidRDefault="00935E61" w:rsidP="003D7DD5">
            <w:pPr>
              <w:pStyle w:val="af7"/>
              <w:rPr>
                <w:sz w:val="24"/>
                <w:szCs w:val="24"/>
              </w:rPr>
            </w:pPr>
          </w:p>
        </w:tc>
      </w:tr>
      <w:tr w:rsidR="00935E61" w:rsidRPr="00491FFA" w:rsidTr="00104FF4">
        <w:trPr>
          <w:jc w:val="center"/>
        </w:trPr>
        <w:tc>
          <w:tcPr>
            <w:tcW w:w="852"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2.7.1</w:t>
            </w:r>
          </w:p>
        </w:tc>
        <w:tc>
          <w:tcPr>
            <w:tcW w:w="4253"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91FFA">
              <w:rPr>
                <w:rFonts w:ascii="Times New Roman" w:hAnsi="Times New Roman" w:cs="Times New Roman"/>
                <w:sz w:val="24"/>
                <w:szCs w:val="24"/>
              </w:rPr>
              <w:t>машино</w:t>
            </w:r>
            <w:proofErr w:type="spellEnd"/>
            <w:r w:rsidRPr="00491FFA">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r:id="rId34" w:history="1">
              <w:r w:rsidRPr="00491FFA">
                <w:rPr>
                  <w:rFonts w:ascii="Times New Roman" w:hAnsi="Times New Roman" w:cs="Times New Roman"/>
                  <w:sz w:val="24"/>
                  <w:szCs w:val="24"/>
                </w:rPr>
                <w:t>кодом 4.9</w:t>
              </w:r>
            </w:hyperlink>
          </w:p>
        </w:tc>
      </w:tr>
      <w:tr w:rsidR="00935E61" w:rsidRPr="00491FFA" w:rsidTr="00104FF4">
        <w:trPr>
          <w:jc w:val="center"/>
        </w:trPr>
        <w:tc>
          <w:tcPr>
            <w:tcW w:w="852"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3.1</w:t>
            </w:r>
          </w:p>
        </w:tc>
        <w:tc>
          <w:tcPr>
            <w:tcW w:w="4253"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5" w:history="1">
              <w:r w:rsidRPr="00491FFA">
                <w:rPr>
                  <w:rFonts w:ascii="Times New Roman" w:hAnsi="Times New Roman" w:cs="Times New Roman"/>
                  <w:sz w:val="24"/>
                  <w:szCs w:val="24"/>
                </w:rPr>
                <w:t>кодами 3.1.1</w:t>
              </w:r>
            </w:hyperlink>
            <w:r w:rsidRPr="00491FFA">
              <w:rPr>
                <w:rFonts w:ascii="Times New Roman" w:hAnsi="Times New Roman" w:cs="Times New Roman"/>
                <w:sz w:val="24"/>
                <w:szCs w:val="24"/>
              </w:rPr>
              <w:t xml:space="preserve"> - </w:t>
            </w:r>
            <w:hyperlink r:id="rId36" w:history="1">
              <w:r w:rsidRPr="00491FFA">
                <w:rPr>
                  <w:rFonts w:ascii="Times New Roman" w:hAnsi="Times New Roman" w:cs="Times New Roman"/>
                  <w:sz w:val="24"/>
                  <w:szCs w:val="24"/>
                </w:rPr>
                <w:t>3.1.2</w:t>
              </w:r>
            </w:hyperlink>
          </w:p>
        </w:tc>
      </w:tr>
      <w:tr w:rsidR="00935E61" w:rsidRPr="00491FFA" w:rsidTr="00104FF4">
        <w:trPr>
          <w:jc w:val="center"/>
        </w:trPr>
        <w:tc>
          <w:tcPr>
            <w:tcW w:w="852"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3.1.1</w:t>
            </w:r>
          </w:p>
        </w:tc>
        <w:tc>
          <w:tcPr>
            <w:tcW w:w="4253"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935E61" w:rsidRPr="00491FFA" w:rsidTr="00104FF4">
        <w:trPr>
          <w:jc w:val="center"/>
        </w:trPr>
        <w:tc>
          <w:tcPr>
            <w:tcW w:w="852"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lastRenderedPageBreak/>
              <w:t>3.1.2</w:t>
            </w:r>
          </w:p>
        </w:tc>
        <w:tc>
          <w:tcPr>
            <w:tcW w:w="4253"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935E61" w:rsidRPr="00491FFA" w:rsidTr="00104FF4">
        <w:trPr>
          <w:jc w:val="center"/>
        </w:trPr>
        <w:tc>
          <w:tcPr>
            <w:tcW w:w="852"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4.9</w:t>
            </w:r>
          </w:p>
        </w:tc>
        <w:tc>
          <w:tcPr>
            <w:tcW w:w="4253"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37" w:history="1">
              <w:r w:rsidRPr="00491FFA">
                <w:rPr>
                  <w:rFonts w:ascii="Times New Roman" w:hAnsi="Times New Roman" w:cs="Times New Roman"/>
                  <w:sz w:val="24"/>
                  <w:szCs w:val="24"/>
                </w:rPr>
                <w:t>кодами 3.0</w:t>
              </w:r>
            </w:hyperlink>
            <w:r w:rsidRPr="00491FFA">
              <w:rPr>
                <w:rFonts w:ascii="Times New Roman" w:hAnsi="Times New Roman" w:cs="Times New Roman"/>
                <w:sz w:val="24"/>
                <w:szCs w:val="24"/>
              </w:rPr>
              <w:t xml:space="preserve">, </w:t>
            </w:r>
            <w:hyperlink r:id="rId38" w:history="1">
              <w:r w:rsidRPr="00491FFA">
                <w:rPr>
                  <w:rFonts w:ascii="Times New Roman" w:hAnsi="Times New Roman" w:cs="Times New Roman"/>
                  <w:sz w:val="24"/>
                  <w:szCs w:val="24"/>
                </w:rPr>
                <w:t>4.0</w:t>
              </w:r>
            </w:hyperlink>
            <w:r w:rsidRPr="00491FFA">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935E61" w:rsidRPr="00491FFA" w:rsidTr="00104FF4">
        <w:trPr>
          <w:jc w:val="center"/>
        </w:trPr>
        <w:tc>
          <w:tcPr>
            <w:tcW w:w="852"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pStyle w:val="af4"/>
              <w:rPr>
                <w:sz w:val="24"/>
                <w:szCs w:val="24"/>
              </w:rPr>
            </w:pPr>
            <w:r w:rsidRPr="00491FFA">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935E61" w:rsidRPr="00491FFA" w:rsidRDefault="00935E61" w:rsidP="003D7DD5">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491FFA">
              <w:rPr>
                <w:rFonts w:ascii="Times New Roman" w:eastAsia="Calibri" w:hAnsi="Times New Roman" w:cs="Times New Roman"/>
                <w:sz w:val="24"/>
                <w:szCs w:val="24"/>
                <w:lang w:eastAsia="en-US"/>
              </w:rPr>
              <w:t>велотранспортной</w:t>
            </w:r>
            <w:proofErr w:type="spellEnd"/>
            <w:r w:rsidRPr="00491FFA">
              <w:rPr>
                <w:rFonts w:ascii="Times New Roman" w:eastAsia="Calibri" w:hAnsi="Times New Roman" w:cs="Times New Roman"/>
                <w:sz w:val="24"/>
                <w:szCs w:val="24"/>
                <w:lang w:eastAsia="en-US"/>
              </w:rPr>
              <w:t xml:space="preserve"> и инженерной инфраструктуры;</w:t>
            </w:r>
          </w:p>
          <w:p w:rsidR="00935E61" w:rsidRPr="00491FFA" w:rsidRDefault="00935E61" w:rsidP="003D7DD5">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39" w:history="1">
              <w:r w:rsidRPr="00491FFA">
                <w:rPr>
                  <w:rFonts w:ascii="Times New Roman" w:eastAsia="Calibri" w:hAnsi="Times New Roman" w:cs="Times New Roman"/>
                  <w:sz w:val="24"/>
                  <w:szCs w:val="24"/>
                  <w:lang w:eastAsia="en-US"/>
                </w:rPr>
                <w:t>кодами 2.7.1</w:t>
              </w:r>
            </w:hyperlink>
            <w:r w:rsidRPr="00491FFA">
              <w:rPr>
                <w:rFonts w:ascii="Times New Roman" w:eastAsia="Calibri" w:hAnsi="Times New Roman" w:cs="Times New Roman"/>
                <w:sz w:val="24"/>
                <w:szCs w:val="24"/>
                <w:lang w:eastAsia="en-US"/>
              </w:rPr>
              <w:t xml:space="preserve">, </w:t>
            </w:r>
            <w:hyperlink r:id="rId40" w:history="1">
              <w:r w:rsidRPr="00491FFA">
                <w:rPr>
                  <w:rFonts w:ascii="Times New Roman" w:eastAsia="Calibri" w:hAnsi="Times New Roman" w:cs="Times New Roman"/>
                  <w:sz w:val="24"/>
                  <w:szCs w:val="24"/>
                  <w:lang w:eastAsia="en-US"/>
                </w:rPr>
                <w:t>4.9</w:t>
              </w:r>
            </w:hyperlink>
            <w:r w:rsidRPr="00491FFA">
              <w:rPr>
                <w:rFonts w:ascii="Times New Roman" w:eastAsia="Calibri" w:hAnsi="Times New Roman" w:cs="Times New Roman"/>
                <w:sz w:val="24"/>
                <w:szCs w:val="24"/>
                <w:lang w:eastAsia="en-US"/>
              </w:rPr>
              <w:t xml:space="preserve">, </w:t>
            </w:r>
            <w:hyperlink r:id="rId41" w:history="1">
              <w:r w:rsidRPr="00491FFA">
                <w:rPr>
                  <w:rFonts w:ascii="Times New Roman" w:eastAsia="Calibri" w:hAnsi="Times New Roman" w:cs="Times New Roman"/>
                  <w:sz w:val="24"/>
                  <w:szCs w:val="24"/>
                  <w:lang w:eastAsia="en-US"/>
                </w:rPr>
                <w:t>7.2.3</w:t>
              </w:r>
            </w:hyperlink>
            <w:r w:rsidRPr="00491FFA">
              <w:rPr>
                <w:rFonts w:ascii="Times New Roman" w:eastAsia="Calibri" w:hAnsi="Times New Roman" w:cs="Times New Roman"/>
                <w:sz w:val="24"/>
                <w:szCs w:val="24"/>
                <w:lang w:eastAsia="en-US"/>
              </w:rPr>
              <w:t>, а также некапитальных сооружений, предназначенных для охраны транспортных средств</w:t>
            </w:r>
          </w:p>
        </w:tc>
      </w:tr>
    </w:tbl>
    <w:p w:rsidR="00935E61" w:rsidRPr="005F2F2C" w:rsidRDefault="00935E61" w:rsidP="00935E61">
      <w:pPr>
        <w:pStyle w:val="17"/>
        <w:sectPr w:rsidR="00935E61" w:rsidRPr="005F2F2C" w:rsidSect="00104FF4">
          <w:pgSz w:w="11906" w:h="16838"/>
          <w:pgMar w:top="1134" w:right="851" w:bottom="1134" w:left="1701" w:header="720" w:footer="709" w:gutter="0"/>
          <w:cols w:space="720"/>
          <w:docGrid w:linePitch="360"/>
        </w:sectPr>
      </w:pPr>
    </w:p>
    <w:p w:rsidR="00935E61" w:rsidRPr="005F2F2C" w:rsidRDefault="00935E61" w:rsidP="00935E61">
      <w:pPr>
        <w:pStyle w:val="17"/>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ТСХ-3:</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490"/>
        <w:gridCol w:w="1272"/>
        <w:gridCol w:w="1341"/>
        <w:gridCol w:w="2073"/>
        <w:gridCol w:w="2346"/>
        <w:gridCol w:w="1800"/>
        <w:gridCol w:w="2880"/>
      </w:tblGrid>
      <w:tr w:rsidR="00935E61" w:rsidRPr="00491FFA" w:rsidTr="00BE358C">
        <w:trPr>
          <w:trHeight w:val="758"/>
        </w:trPr>
        <w:tc>
          <w:tcPr>
            <w:tcW w:w="846" w:type="dxa"/>
            <w:vMerge w:val="restart"/>
          </w:tcPr>
          <w:p w:rsidR="00935E61" w:rsidRPr="00491FFA" w:rsidRDefault="00935E61" w:rsidP="00BE358C">
            <w:pPr>
              <w:pStyle w:val="af6"/>
              <w:rPr>
                <w:sz w:val="24"/>
                <w:szCs w:val="24"/>
              </w:rPr>
            </w:pPr>
            <w:r w:rsidRPr="00491FFA">
              <w:rPr>
                <w:sz w:val="24"/>
                <w:szCs w:val="24"/>
              </w:rPr>
              <w:t>Код</w:t>
            </w:r>
          </w:p>
        </w:tc>
        <w:tc>
          <w:tcPr>
            <w:tcW w:w="2490" w:type="dxa"/>
            <w:vMerge w:val="restart"/>
          </w:tcPr>
          <w:p w:rsidR="00935E61" w:rsidRPr="00491FFA" w:rsidRDefault="00935E61" w:rsidP="00BE358C">
            <w:pPr>
              <w:pStyle w:val="af6"/>
              <w:rPr>
                <w:sz w:val="24"/>
                <w:szCs w:val="24"/>
              </w:rPr>
            </w:pPr>
            <w:r w:rsidRPr="00491FFA">
              <w:rPr>
                <w:sz w:val="24"/>
                <w:szCs w:val="24"/>
              </w:rPr>
              <w:t>Вид разрешенного использования земельных участков и объектов капитального строительства</w:t>
            </w:r>
          </w:p>
        </w:tc>
        <w:tc>
          <w:tcPr>
            <w:tcW w:w="2613" w:type="dxa"/>
            <w:gridSpan w:val="2"/>
          </w:tcPr>
          <w:p w:rsidR="00935E61" w:rsidRPr="00491FFA" w:rsidRDefault="00935E61" w:rsidP="00BE358C">
            <w:pPr>
              <w:pStyle w:val="af6"/>
              <w:rPr>
                <w:sz w:val="24"/>
                <w:szCs w:val="24"/>
              </w:rPr>
            </w:pPr>
            <w:r w:rsidRPr="00491FFA">
              <w:rPr>
                <w:sz w:val="24"/>
                <w:szCs w:val="24"/>
              </w:rPr>
              <w:t>Площадь земельных участков</w:t>
            </w:r>
          </w:p>
        </w:tc>
        <w:tc>
          <w:tcPr>
            <w:tcW w:w="2073" w:type="dxa"/>
            <w:vMerge w:val="restart"/>
          </w:tcPr>
          <w:p w:rsidR="00935E61" w:rsidRPr="00491FFA" w:rsidRDefault="00935E61" w:rsidP="00BE358C">
            <w:pPr>
              <w:pStyle w:val="af6"/>
              <w:rPr>
                <w:sz w:val="24"/>
                <w:szCs w:val="24"/>
              </w:rPr>
            </w:pPr>
            <w:r w:rsidRPr="00491FFA">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935E61" w:rsidRPr="00491FFA" w:rsidRDefault="00935E61" w:rsidP="00BE358C">
            <w:pPr>
              <w:pStyle w:val="af6"/>
              <w:rPr>
                <w:sz w:val="24"/>
                <w:szCs w:val="24"/>
              </w:rPr>
            </w:pPr>
            <w:r w:rsidRPr="00491FFA">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935E61" w:rsidRPr="00491FFA" w:rsidRDefault="00935E61" w:rsidP="00BE358C">
            <w:pPr>
              <w:pStyle w:val="af6"/>
              <w:rPr>
                <w:sz w:val="24"/>
                <w:szCs w:val="24"/>
              </w:rPr>
            </w:pPr>
            <w:r w:rsidRPr="00491FFA">
              <w:rPr>
                <w:sz w:val="24"/>
                <w:szCs w:val="24"/>
              </w:rPr>
              <w:t>Предельная (максимальная) высота объектов капитального строительства</w:t>
            </w:r>
          </w:p>
        </w:tc>
        <w:tc>
          <w:tcPr>
            <w:tcW w:w="2880" w:type="dxa"/>
            <w:vMerge w:val="restart"/>
          </w:tcPr>
          <w:p w:rsidR="00935E61" w:rsidRPr="00491FFA" w:rsidRDefault="00935E61" w:rsidP="00BE358C">
            <w:pPr>
              <w:pStyle w:val="af6"/>
              <w:rPr>
                <w:sz w:val="24"/>
                <w:szCs w:val="24"/>
              </w:rPr>
            </w:pPr>
            <w:r w:rsidRPr="00491FFA">
              <w:rPr>
                <w:sz w:val="24"/>
                <w:szCs w:val="24"/>
              </w:rPr>
              <w:t>Максимальный процент застройки в границах земельного участка</w:t>
            </w:r>
          </w:p>
        </w:tc>
      </w:tr>
      <w:tr w:rsidR="00935E61" w:rsidRPr="00491FFA" w:rsidTr="00BE358C">
        <w:trPr>
          <w:trHeight w:val="757"/>
        </w:trPr>
        <w:tc>
          <w:tcPr>
            <w:tcW w:w="846" w:type="dxa"/>
            <w:vMerge/>
          </w:tcPr>
          <w:p w:rsidR="00935E61" w:rsidRPr="00491FFA" w:rsidRDefault="00935E61" w:rsidP="00BE358C">
            <w:pPr>
              <w:pStyle w:val="af6"/>
              <w:rPr>
                <w:sz w:val="24"/>
                <w:szCs w:val="24"/>
              </w:rPr>
            </w:pPr>
          </w:p>
        </w:tc>
        <w:tc>
          <w:tcPr>
            <w:tcW w:w="2490" w:type="dxa"/>
            <w:vMerge/>
          </w:tcPr>
          <w:p w:rsidR="00935E61" w:rsidRPr="00491FFA" w:rsidRDefault="00935E61" w:rsidP="00BE358C">
            <w:pPr>
              <w:pStyle w:val="af6"/>
              <w:rPr>
                <w:sz w:val="24"/>
                <w:szCs w:val="24"/>
              </w:rPr>
            </w:pPr>
          </w:p>
        </w:tc>
        <w:tc>
          <w:tcPr>
            <w:tcW w:w="1272" w:type="dxa"/>
          </w:tcPr>
          <w:p w:rsidR="00935E61" w:rsidRPr="00491FFA" w:rsidRDefault="00935E61" w:rsidP="00BE358C">
            <w:pPr>
              <w:pStyle w:val="af6"/>
              <w:rPr>
                <w:sz w:val="24"/>
                <w:szCs w:val="24"/>
              </w:rPr>
            </w:pPr>
            <w:r w:rsidRPr="00491FFA">
              <w:rPr>
                <w:sz w:val="24"/>
                <w:szCs w:val="24"/>
              </w:rPr>
              <w:t xml:space="preserve">Минимальная </w:t>
            </w:r>
          </w:p>
        </w:tc>
        <w:tc>
          <w:tcPr>
            <w:tcW w:w="1341" w:type="dxa"/>
            <w:shd w:val="clear" w:color="auto" w:fill="auto"/>
          </w:tcPr>
          <w:p w:rsidR="00935E61" w:rsidRPr="00491FFA" w:rsidRDefault="00935E61" w:rsidP="00BE358C">
            <w:pPr>
              <w:pStyle w:val="af6"/>
              <w:rPr>
                <w:sz w:val="24"/>
                <w:szCs w:val="24"/>
              </w:rPr>
            </w:pPr>
            <w:r w:rsidRPr="00491FFA">
              <w:rPr>
                <w:sz w:val="24"/>
                <w:szCs w:val="24"/>
              </w:rPr>
              <w:t>Максимальная</w:t>
            </w:r>
          </w:p>
        </w:tc>
        <w:tc>
          <w:tcPr>
            <w:tcW w:w="2073" w:type="dxa"/>
            <w:vMerge/>
          </w:tcPr>
          <w:p w:rsidR="00935E61" w:rsidRPr="00491FFA" w:rsidRDefault="00935E61" w:rsidP="00BE358C">
            <w:pPr>
              <w:pStyle w:val="af6"/>
              <w:rPr>
                <w:sz w:val="24"/>
                <w:szCs w:val="24"/>
              </w:rPr>
            </w:pPr>
          </w:p>
        </w:tc>
        <w:tc>
          <w:tcPr>
            <w:tcW w:w="2346" w:type="dxa"/>
            <w:vMerge/>
          </w:tcPr>
          <w:p w:rsidR="00935E61" w:rsidRPr="00491FFA" w:rsidRDefault="00935E61" w:rsidP="00BE358C">
            <w:pPr>
              <w:pStyle w:val="af6"/>
              <w:rPr>
                <w:sz w:val="24"/>
                <w:szCs w:val="24"/>
              </w:rPr>
            </w:pPr>
          </w:p>
        </w:tc>
        <w:tc>
          <w:tcPr>
            <w:tcW w:w="1800" w:type="dxa"/>
            <w:vMerge/>
          </w:tcPr>
          <w:p w:rsidR="00935E61" w:rsidRPr="00491FFA" w:rsidRDefault="00935E61" w:rsidP="00BE358C">
            <w:pPr>
              <w:pStyle w:val="af6"/>
              <w:rPr>
                <w:sz w:val="24"/>
                <w:szCs w:val="24"/>
              </w:rPr>
            </w:pPr>
          </w:p>
        </w:tc>
        <w:tc>
          <w:tcPr>
            <w:tcW w:w="2880" w:type="dxa"/>
            <w:vMerge/>
          </w:tcPr>
          <w:p w:rsidR="00935E61" w:rsidRPr="00491FFA" w:rsidRDefault="00935E61" w:rsidP="00BE358C">
            <w:pPr>
              <w:pStyle w:val="af6"/>
              <w:rPr>
                <w:sz w:val="24"/>
                <w:szCs w:val="24"/>
              </w:rPr>
            </w:pPr>
          </w:p>
        </w:tc>
      </w:tr>
      <w:tr w:rsidR="00935E61" w:rsidRPr="00491FFA" w:rsidTr="00BE358C">
        <w:trPr>
          <w:trHeight w:val="269"/>
          <w:tblHeader/>
        </w:trPr>
        <w:tc>
          <w:tcPr>
            <w:tcW w:w="846" w:type="dxa"/>
          </w:tcPr>
          <w:p w:rsidR="00935E61" w:rsidRPr="00491FFA" w:rsidRDefault="00935E61" w:rsidP="00BE358C">
            <w:pPr>
              <w:pStyle w:val="af6"/>
              <w:rPr>
                <w:sz w:val="24"/>
                <w:szCs w:val="24"/>
              </w:rPr>
            </w:pPr>
            <w:r w:rsidRPr="00491FFA">
              <w:rPr>
                <w:sz w:val="24"/>
                <w:szCs w:val="24"/>
              </w:rPr>
              <w:t>1</w:t>
            </w:r>
          </w:p>
        </w:tc>
        <w:tc>
          <w:tcPr>
            <w:tcW w:w="2490" w:type="dxa"/>
          </w:tcPr>
          <w:p w:rsidR="00935E61" w:rsidRPr="00491FFA" w:rsidRDefault="00935E61" w:rsidP="00BE358C">
            <w:pPr>
              <w:pStyle w:val="af6"/>
              <w:rPr>
                <w:sz w:val="24"/>
                <w:szCs w:val="24"/>
              </w:rPr>
            </w:pPr>
            <w:r w:rsidRPr="00491FFA">
              <w:rPr>
                <w:sz w:val="24"/>
                <w:szCs w:val="24"/>
              </w:rPr>
              <w:t>2</w:t>
            </w:r>
          </w:p>
        </w:tc>
        <w:tc>
          <w:tcPr>
            <w:tcW w:w="1272" w:type="dxa"/>
          </w:tcPr>
          <w:p w:rsidR="00935E61" w:rsidRPr="00491FFA" w:rsidRDefault="00935E61" w:rsidP="00BE358C">
            <w:pPr>
              <w:pStyle w:val="af6"/>
              <w:rPr>
                <w:sz w:val="24"/>
                <w:szCs w:val="24"/>
              </w:rPr>
            </w:pPr>
            <w:r w:rsidRPr="00491FFA">
              <w:rPr>
                <w:sz w:val="24"/>
                <w:szCs w:val="24"/>
              </w:rPr>
              <w:t>3</w:t>
            </w:r>
          </w:p>
        </w:tc>
        <w:tc>
          <w:tcPr>
            <w:tcW w:w="1341" w:type="dxa"/>
            <w:shd w:val="clear" w:color="auto" w:fill="auto"/>
          </w:tcPr>
          <w:p w:rsidR="00935E61" w:rsidRPr="00491FFA" w:rsidRDefault="00935E61" w:rsidP="00BE358C">
            <w:pPr>
              <w:pStyle w:val="af6"/>
              <w:rPr>
                <w:sz w:val="24"/>
                <w:szCs w:val="24"/>
              </w:rPr>
            </w:pPr>
            <w:r w:rsidRPr="00491FFA">
              <w:rPr>
                <w:sz w:val="24"/>
                <w:szCs w:val="24"/>
              </w:rPr>
              <w:t>4</w:t>
            </w:r>
          </w:p>
        </w:tc>
        <w:tc>
          <w:tcPr>
            <w:tcW w:w="2073" w:type="dxa"/>
          </w:tcPr>
          <w:p w:rsidR="00935E61" w:rsidRPr="00491FFA" w:rsidRDefault="00935E61" w:rsidP="00BE358C">
            <w:pPr>
              <w:pStyle w:val="af6"/>
              <w:rPr>
                <w:sz w:val="24"/>
                <w:szCs w:val="24"/>
              </w:rPr>
            </w:pPr>
            <w:r w:rsidRPr="00491FFA">
              <w:rPr>
                <w:sz w:val="24"/>
                <w:szCs w:val="24"/>
              </w:rPr>
              <w:t>5</w:t>
            </w:r>
          </w:p>
        </w:tc>
        <w:tc>
          <w:tcPr>
            <w:tcW w:w="2346" w:type="dxa"/>
          </w:tcPr>
          <w:p w:rsidR="00935E61" w:rsidRPr="00491FFA" w:rsidRDefault="00935E61" w:rsidP="00BE358C">
            <w:pPr>
              <w:pStyle w:val="af6"/>
              <w:rPr>
                <w:sz w:val="24"/>
                <w:szCs w:val="24"/>
              </w:rPr>
            </w:pPr>
            <w:r w:rsidRPr="00491FFA">
              <w:rPr>
                <w:sz w:val="24"/>
                <w:szCs w:val="24"/>
              </w:rPr>
              <w:t>6</w:t>
            </w:r>
          </w:p>
        </w:tc>
        <w:tc>
          <w:tcPr>
            <w:tcW w:w="1800" w:type="dxa"/>
          </w:tcPr>
          <w:p w:rsidR="00935E61" w:rsidRPr="00491FFA" w:rsidRDefault="00935E61" w:rsidP="00BE358C">
            <w:pPr>
              <w:pStyle w:val="af6"/>
              <w:rPr>
                <w:sz w:val="24"/>
                <w:szCs w:val="24"/>
              </w:rPr>
            </w:pPr>
            <w:r w:rsidRPr="00491FFA">
              <w:rPr>
                <w:sz w:val="24"/>
                <w:szCs w:val="24"/>
              </w:rPr>
              <w:t>7</w:t>
            </w:r>
          </w:p>
        </w:tc>
        <w:tc>
          <w:tcPr>
            <w:tcW w:w="2880" w:type="dxa"/>
          </w:tcPr>
          <w:p w:rsidR="00935E61" w:rsidRPr="00491FFA" w:rsidRDefault="00935E61" w:rsidP="00BE358C">
            <w:pPr>
              <w:pStyle w:val="af6"/>
              <w:rPr>
                <w:sz w:val="24"/>
                <w:szCs w:val="24"/>
              </w:rPr>
            </w:pPr>
            <w:r w:rsidRPr="00491FFA">
              <w:rPr>
                <w:sz w:val="24"/>
                <w:szCs w:val="24"/>
              </w:rPr>
              <w:t>8</w:t>
            </w:r>
          </w:p>
        </w:tc>
      </w:tr>
      <w:tr w:rsidR="00935E61" w:rsidRPr="00491FFA" w:rsidTr="00BE358C">
        <w:tc>
          <w:tcPr>
            <w:tcW w:w="846" w:type="dxa"/>
          </w:tcPr>
          <w:p w:rsidR="00935E61" w:rsidRPr="00491FFA" w:rsidRDefault="00935E61" w:rsidP="00BE358C">
            <w:pPr>
              <w:pStyle w:val="af4"/>
              <w:rPr>
                <w:sz w:val="24"/>
                <w:szCs w:val="24"/>
              </w:rPr>
            </w:pPr>
          </w:p>
        </w:tc>
        <w:tc>
          <w:tcPr>
            <w:tcW w:w="14202" w:type="dxa"/>
            <w:gridSpan w:val="7"/>
          </w:tcPr>
          <w:p w:rsidR="00935E61" w:rsidRPr="00491FFA" w:rsidRDefault="00935E61" w:rsidP="00BE358C">
            <w:pPr>
              <w:pStyle w:val="af7"/>
              <w:rPr>
                <w:sz w:val="24"/>
                <w:szCs w:val="24"/>
              </w:rPr>
            </w:pPr>
            <w:r w:rsidRPr="00491FFA">
              <w:rPr>
                <w:sz w:val="24"/>
                <w:szCs w:val="24"/>
              </w:rPr>
              <w:t>Основные</w:t>
            </w:r>
          </w:p>
        </w:tc>
      </w:tr>
      <w:tr w:rsidR="00935E61" w:rsidRPr="00491FFA" w:rsidTr="00BE358C">
        <w:tc>
          <w:tcPr>
            <w:tcW w:w="846" w:type="dxa"/>
          </w:tcPr>
          <w:p w:rsidR="00935E61" w:rsidRPr="00491FFA" w:rsidRDefault="00935E61" w:rsidP="00BE358C">
            <w:pPr>
              <w:pStyle w:val="af7"/>
              <w:rPr>
                <w:b w:val="0"/>
                <w:sz w:val="24"/>
                <w:szCs w:val="24"/>
              </w:rPr>
            </w:pPr>
            <w:r w:rsidRPr="00491FFA">
              <w:rPr>
                <w:b w:val="0"/>
                <w:sz w:val="24"/>
                <w:szCs w:val="24"/>
              </w:rPr>
              <w:t>1.8</w:t>
            </w:r>
          </w:p>
        </w:tc>
        <w:tc>
          <w:tcPr>
            <w:tcW w:w="2490" w:type="dxa"/>
          </w:tcPr>
          <w:p w:rsidR="00935E61" w:rsidRPr="00491FFA" w:rsidRDefault="00935E61" w:rsidP="00BE358C">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Скотоводство</w:t>
            </w:r>
          </w:p>
        </w:tc>
        <w:tc>
          <w:tcPr>
            <w:tcW w:w="1272" w:type="dxa"/>
          </w:tcPr>
          <w:p w:rsidR="00935E61" w:rsidRPr="00491FFA" w:rsidRDefault="00935E61" w:rsidP="00BE358C">
            <w:pPr>
              <w:pStyle w:val="af4"/>
              <w:rPr>
                <w:sz w:val="24"/>
                <w:szCs w:val="24"/>
              </w:rPr>
            </w:pPr>
            <w:r w:rsidRPr="00491FFA">
              <w:rPr>
                <w:sz w:val="24"/>
                <w:szCs w:val="24"/>
              </w:rPr>
              <w:t>не подлежит установлению</w:t>
            </w:r>
          </w:p>
        </w:tc>
        <w:tc>
          <w:tcPr>
            <w:tcW w:w="1341" w:type="dxa"/>
          </w:tcPr>
          <w:p w:rsidR="00935E61" w:rsidRPr="00491FFA" w:rsidRDefault="00935E61" w:rsidP="00BE358C">
            <w:pPr>
              <w:pStyle w:val="af4"/>
              <w:rPr>
                <w:sz w:val="24"/>
                <w:szCs w:val="24"/>
              </w:rPr>
            </w:pPr>
            <w:r w:rsidRPr="00491FFA">
              <w:rPr>
                <w:sz w:val="24"/>
                <w:szCs w:val="24"/>
              </w:rPr>
              <w:t>не подлежит установлению</w:t>
            </w:r>
          </w:p>
        </w:tc>
        <w:tc>
          <w:tcPr>
            <w:tcW w:w="2073" w:type="dxa"/>
          </w:tcPr>
          <w:p w:rsidR="00935E61" w:rsidRPr="00491FFA" w:rsidRDefault="00935E61" w:rsidP="00BE358C">
            <w:pPr>
              <w:pStyle w:val="af4"/>
              <w:jc w:val="both"/>
              <w:rPr>
                <w:sz w:val="24"/>
                <w:szCs w:val="24"/>
              </w:rPr>
            </w:pPr>
            <w:r w:rsidRPr="00491FFA">
              <w:rPr>
                <w:sz w:val="24"/>
                <w:szCs w:val="24"/>
              </w:rPr>
              <w:t>3 м</w:t>
            </w:r>
          </w:p>
        </w:tc>
        <w:tc>
          <w:tcPr>
            <w:tcW w:w="2346" w:type="dxa"/>
          </w:tcPr>
          <w:p w:rsidR="00935E61" w:rsidRPr="00491FFA" w:rsidRDefault="00935E61" w:rsidP="00BE358C">
            <w:pPr>
              <w:pStyle w:val="af4"/>
              <w:jc w:val="both"/>
              <w:rPr>
                <w:sz w:val="24"/>
                <w:szCs w:val="24"/>
              </w:rPr>
            </w:pPr>
            <w:r w:rsidRPr="00491FFA">
              <w:rPr>
                <w:sz w:val="24"/>
                <w:szCs w:val="24"/>
              </w:rPr>
              <w:t>5 м</w:t>
            </w:r>
          </w:p>
        </w:tc>
        <w:tc>
          <w:tcPr>
            <w:tcW w:w="1800" w:type="dxa"/>
          </w:tcPr>
          <w:p w:rsidR="00935E61" w:rsidRPr="00491FFA" w:rsidRDefault="00935E61" w:rsidP="00BE358C">
            <w:pPr>
              <w:pStyle w:val="af4"/>
              <w:jc w:val="both"/>
              <w:rPr>
                <w:sz w:val="24"/>
                <w:szCs w:val="24"/>
              </w:rPr>
            </w:pPr>
            <w:r w:rsidRPr="00491FFA">
              <w:rPr>
                <w:sz w:val="24"/>
                <w:szCs w:val="24"/>
              </w:rPr>
              <w:t>12 м</w:t>
            </w:r>
          </w:p>
        </w:tc>
        <w:tc>
          <w:tcPr>
            <w:tcW w:w="2880" w:type="dxa"/>
          </w:tcPr>
          <w:p w:rsidR="00935E61" w:rsidRPr="00491FFA" w:rsidRDefault="00935E61" w:rsidP="00BE358C">
            <w:pPr>
              <w:pStyle w:val="af4"/>
              <w:jc w:val="both"/>
              <w:rPr>
                <w:sz w:val="24"/>
                <w:szCs w:val="24"/>
              </w:rPr>
            </w:pPr>
            <w:r w:rsidRPr="00491FFA">
              <w:rPr>
                <w:sz w:val="24"/>
                <w:szCs w:val="24"/>
              </w:rPr>
              <w:t>80 %</w:t>
            </w:r>
          </w:p>
        </w:tc>
      </w:tr>
      <w:tr w:rsidR="00935E61" w:rsidRPr="00491FFA" w:rsidTr="00BE358C">
        <w:tc>
          <w:tcPr>
            <w:tcW w:w="846" w:type="dxa"/>
          </w:tcPr>
          <w:p w:rsidR="00935E61" w:rsidRPr="00491FFA" w:rsidRDefault="00935E61" w:rsidP="00BE358C">
            <w:pPr>
              <w:pStyle w:val="af7"/>
              <w:rPr>
                <w:b w:val="0"/>
                <w:sz w:val="24"/>
                <w:szCs w:val="24"/>
              </w:rPr>
            </w:pPr>
            <w:r w:rsidRPr="00491FFA">
              <w:rPr>
                <w:b w:val="0"/>
                <w:sz w:val="24"/>
                <w:szCs w:val="24"/>
              </w:rPr>
              <w:t>1.9</w:t>
            </w:r>
          </w:p>
        </w:tc>
        <w:tc>
          <w:tcPr>
            <w:tcW w:w="2490" w:type="dxa"/>
          </w:tcPr>
          <w:p w:rsidR="00935E61" w:rsidRPr="00491FFA" w:rsidRDefault="00935E61" w:rsidP="00BE358C">
            <w:pPr>
              <w:autoSpaceDN w:val="0"/>
              <w:adjustRightInd w:val="0"/>
              <w:spacing w:line="240" w:lineRule="auto"/>
              <w:ind w:firstLine="0"/>
              <w:rPr>
                <w:rFonts w:ascii="Times New Roman" w:eastAsia="Calibri" w:hAnsi="Times New Roman" w:cs="Times New Roman"/>
                <w:bCs/>
                <w:sz w:val="24"/>
                <w:szCs w:val="24"/>
                <w:lang w:eastAsia="en-US"/>
              </w:rPr>
            </w:pPr>
            <w:r w:rsidRPr="00491FFA">
              <w:rPr>
                <w:rFonts w:ascii="Times New Roman" w:eastAsia="Calibri" w:hAnsi="Times New Roman" w:cs="Times New Roman"/>
                <w:bCs/>
                <w:sz w:val="24"/>
                <w:szCs w:val="24"/>
                <w:lang w:eastAsia="en-US"/>
              </w:rPr>
              <w:t>Звероводство</w:t>
            </w:r>
          </w:p>
        </w:tc>
        <w:tc>
          <w:tcPr>
            <w:tcW w:w="1272" w:type="dxa"/>
          </w:tcPr>
          <w:p w:rsidR="00935E61" w:rsidRPr="00491FFA" w:rsidRDefault="00935E61" w:rsidP="00BE358C">
            <w:pPr>
              <w:pStyle w:val="af4"/>
              <w:rPr>
                <w:sz w:val="24"/>
                <w:szCs w:val="24"/>
              </w:rPr>
            </w:pPr>
            <w:r w:rsidRPr="00491FFA">
              <w:rPr>
                <w:sz w:val="24"/>
                <w:szCs w:val="24"/>
              </w:rPr>
              <w:t>не подлежит установлению</w:t>
            </w:r>
          </w:p>
        </w:tc>
        <w:tc>
          <w:tcPr>
            <w:tcW w:w="1341" w:type="dxa"/>
          </w:tcPr>
          <w:p w:rsidR="00935E61" w:rsidRPr="00491FFA" w:rsidRDefault="00935E61" w:rsidP="00BE358C">
            <w:pPr>
              <w:pStyle w:val="af4"/>
              <w:rPr>
                <w:sz w:val="24"/>
                <w:szCs w:val="24"/>
              </w:rPr>
            </w:pPr>
            <w:r w:rsidRPr="00491FFA">
              <w:rPr>
                <w:sz w:val="24"/>
                <w:szCs w:val="24"/>
              </w:rPr>
              <w:t>не подлежит установлению</w:t>
            </w:r>
          </w:p>
        </w:tc>
        <w:tc>
          <w:tcPr>
            <w:tcW w:w="2073" w:type="dxa"/>
          </w:tcPr>
          <w:p w:rsidR="00935E61" w:rsidRPr="00491FFA" w:rsidRDefault="00935E61" w:rsidP="00BE358C">
            <w:pPr>
              <w:pStyle w:val="af4"/>
              <w:jc w:val="both"/>
              <w:rPr>
                <w:sz w:val="24"/>
                <w:szCs w:val="24"/>
              </w:rPr>
            </w:pPr>
            <w:r w:rsidRPr="00491FFA">
              <w:rPr>
                <w:sz w:val="24"/>
                <w:szCs w:val="24"/>
              </w:rPr>
              <w:t>3 м</w:t>
            </w:r>
          </w:p>
        </w:tc>
        <w:tc>
          <w:tcPr>
            <w:tcW w:w="2346" w:type="dxa"/>
          </w:tcPr>
          <w:p w:rsidR="00935E61" w:rsidRPr="00491FFA" w:rsidRDefault="00935E61" w:rsidP="00BE358C">
            <w:pPr>
              <w:pStyle w:val="af4"/>
              <w:jc w:val="both"/>
              <w:rPr>
                <w:sz w:val="24"/>
                <w:szCs w:val="24"/>
              </w:rPr>
            </w:pPr>
            <w:r w:rsidRPr="00491FFA">
              <w:rPr>
                <w:sz w:val="24"/>
                <w:szCs w:val="24"/>
              </w:rPr>
              <w:t>5 м</w:t>
            </w:r>
          </w:p>
        </w:tc>
        <w:tc>
          <w:tcPr>
            <w:tcW w:w="1800" w:type="dxa"/>
          </w:tcPr>
          <w:p w:rsidR="00935E61" w:rsidRPr="00491FFA" w:rsidRDefault="00935E61" w:rsidP="00BE358C">
            <w:pPr>
              <w:pStyle w:val="af4"/>
              <w:jc w:val="both"/>
              <w:rPr>
                <w:sz w:val="24"/>
                <w:szCs w:val="24"/>
              </w:rPr>
            </w:pPr>
            <w:r w:rsidRPr="00491FFA">
              <w:rPr>
                <w:sz w:val="24"/>
                <w:szCs w:val="24"/>
              </w:rPr>
              <w:t>12 м</w:t>
            </w:r>
          </w:p>
        </w:tc>
        <w:tc>
          <w:tcPr>
            <w:tcW w:w="2880" w:type="dxa"/>
          </w:tcPr>
          <w:p w:rsidR="00935E61" w:rsidRPr="00491FFA" w:rsidRDefault="00935E61" w:rsidP="00BE358C">
            <w:pPr>
              <w:pStyle w:val="af4"/>
              <w:jc w:val="both"/>
              <w:rPr>
                <w:sz w:val="24"/>
                <w:szCs w:val="24"/>
              </w:rPr>
            </w:pPr>
            <w:r w:rsidRPr="00491FFA">
              <w:rPr>
                <w:sz w:val="24"/>
                <w:szCs w:val="24"/>
              </w:rPr>
              <w:t>80 %</w:t>
            </w:r>
          </w:p>
        </w:tc>
      </w:tr>
      <w:tr w:rsidR="00935E61" w:rsidRPr="00491FFA" w:rsidTr="00BE358C">
        <w:tc>
          <w:tcPr>
            <w:tcW w:w="846" w:type="dxa"/>
          </w:tcPr>
          <w:p w:rsidR="00935E61" w:rsidRPr="00491FFA" w:rsidRDefault="00935E61" w:rsidP="00BE358C">
            <w:pPr>
              <w:pStyle w:val="af7"/>
              <w:rPr>
                <w:b w:val="0"/>
                <w:sz w:val="24"/>
                <w:szCs w:val="24"/>
              </w:rPr>
            </w:pPr>
            <w:r w:rsidRPr="00491FFA">
              <w:rPr>
                <w:b w:val="0"/>
                <w:sz w:val="24"/>
                <w:szCs w:val="24"/>
              </w:rPr>
              <w:lastRenderedPageBreak/>
              <w:t>1.10</w:t>
            </w:r>
          </w:p>
        </w:tc>
        <w:tc>
          <w:tcPr>
            <w:tcW w:w="2490" w:type="dxa"/>
          </w:tcPr>
          <w:p w:rsidR="00935E61" w:rsidRPr="00491FFA" w:rsidRDefault="00935E61" w:rsidP="00BE358C">
            <w:pPr>
              <w:autoSpaceDN w:val="0"/>
              <w:adjustRightInd w:val="0"/>
              <w:spacing w:line="240" w:lineRule="auto"/>
              <w:ind w:firstLine="0"/>
              <w:rPr>
                <w:rFonts w:ascii="Times New Roman" w:eastAsia="Calibri" w:hAnsi="Times New Roman" w:cs="Times New Roman"/>
                <w:bCs/>
                <w:sz w:val="24"/>
                <w:szCs w:val="24"/>
                <w:lang w:eastAsia="en-US"/>
              </w:rPr>
            </w:pPr>
            <w:r w:rsidRPr="00491FFA">
              <w:rPr>
                <w:rFonts w:ascii="Times New Roman" w:eastAsia="Calibri" w:hAnsi="Times New Roman" w:cs="Times New Roman"/>
                <w:bCs/>
                <w:sz w:val="24"/>
                <w:szCs w:val="24"/>
                <w:lang w:eastAsia="en-US"/>
              </w:rPr>
              <w:t>Птицеводство</w:t>
            </w:r>
          </w:p>
        </w:tc>
        <w:tc>
          <w:tcPr>
            <w:tcW w:w="1272" w:type="dxa"/>
          </w:tcPr>
          <w:p w:rsidR="00935E61" w:rsidRPr="00491FFA" w:rsidRDefault="00935E61" w:rsidP="00BE358C">
            <w:pPr>
              <w:pStyle w:val="af4"/>
              <w:rPr>
                <w:sz w:val="24"/>
                <w:szCs w:val="24"/>
              </w:rPr>
            </w:pPr>
            <w:r w:rsidRPr="00491FFA">
              <w:rPr>
                <w:sz w:val="24"/>
                <w:szCs w:val="24"/>
              </w:rPr>
              <w:t>не подлежит установлению</w:t>
            </w:r>
          </w:p>
        </w:tc>
        <w:tc>
          <w:tcPr>
            <w:tcW w:w="1341" w:type="dxa"/>
          </w:tcPr>
          <w:p w:rsidR="00935E61" w:rsidRPr="00491FFA" w:rsidRDefault="00935E61" w:rsidP="00BE358C">
            <w:pPr>
              <w:pStyle w:val="af4"/>
              <w:rPr>
                <w:sz w:val="24"/>
                <w:szCs w:val="24"/>
              </w:rPr>
            </w:pPr>
            <w:r w:rsidRPr="00491FFA">
              <w:rPr>
                <w:sz w:val="24"/>
                <w:szCs w:val="24"/>
              </w:rPr>
              <w:t>не подлежит установлению</w:t>
            </w:r>
          </w:p>
        </w:tc>
        <w:tc>
          <w:tcPr>
            <w:tcW w:w="2073" w:type="dxa"/>
          </w:tcPr>
          <w:p w:rsidR="00935E61" w:rsidRPr="00491FFA" w:rsidRDefault="00935E61" w:rsidP="00BE358C">
            <w:pPr>
              <w:pStyle w:val="af4"/>
              <w:jc w:val="both"/>
              <w:rPr>
                <w:sz w:val="24"/>
                <w:szCs w:val="24"/>
              </w:rPr>
            </w:pPr>
            <w:r w:rsidRPr="00491FFA">
              <w:rPr>
                <w:sz w:val="24"/>
                <w:szCs w:val="24"/>
              </w:rPr>
              <w:t>3 м</w:t>
            </w:r>
          </w:p>
        </w:tc>
        <w:tc>
          <w:tcPr>
            <w:tcW w:w="2346" w:type="dxa"/>
          </w:tcPr>
          <w:p w:rsidR="00935E61" w:rsidRPr="00491FFA" w:rsidRDefault="00935E61" w:rsidP="00BE358C">
            <w:pPr>
              <w:pStyle w:val="af4"/>
              <w:jc w:val="both"/>
              <w:rPr>
                <w:sz w:val="24"/>
                <w:szCs w:val="24"/>
              </w:rPr>
            </w:pPr>
            <w:r w:rsidRPr="00491FFA">
              <w:rPr>
                <w:sz w:val="24"/>
                <w:szCs w:val="24"/>
              </w:rPr>
              <w:t>5 м</w:t>
            </w:r>
          </w:p>
        </w:tc>
        <w:tc>
          <w:tcPr>
            <w:tcW w:w="1800" w:type="dxa"/>
          </w:tcPr>
          <w:p w:rsidR="00935E61" w:rsidRPr="00491FFA" w:rsidRDefault="00935E61" w:rsidP="00BE358C">
            <w:pPr>
              <w:pStyle w:val="af4"/>
              <w:jc w:val="both"/>
              <w:rPr>
                <w:sz w:val="24"/>
                <w:szCs w:val="24"/>
              </w:rPr>
            </w:pPr>
            <w:r w:rsidRPr="00491FFA">
              <w:rPr>
                <w:sz w:val="24"/>
                <w:szCs w:val="24"/>
              </w:rPr>
              <w:t>12 м</w:t>
            </w:r>
          </w:p>
        </w:tc>
        <w:tc>
          <w:tcPr>
            <w:tcW w:w="2880" w:type="dxa"/>
          </w:tcPr>
          <w:p w:rsidR="00935E61" w:rsidRPr="00491FFA" w:rsidRDefault="00935E61" w:rsidP="00BE358C">
            <w:pPr>
              <w:pStyle w:val="af4"/>
              <w:jc w:val="both"/>
              <w:rPr>
                <w:sz w:val="24"/>
                <w:szCs w:val="24"/>
              </w:rPr>
            </w:pPr>
            <w:r w:rsidRPr="00491FFA">
              <w:rPr>
                <w:sz w:val="24"/>
                <w:szCs w:val="24"/>
              </w:rPr>
              <w:t>80 %</w:t>
            </w:r>
          </w:p>
        </w:tc>
      </w:tr>
      <w:tr w:rsidR="00935E61" w:rsidRPr="00491FFA" w:rsidTr="00BE358C">
        <w:tc>
          <w:tcPr>
            <w:tcW w:w="846" w:type="dxa"/>
          </w:tcPr>
          <w:p w:rsidR="00935E61" w:rsidRPr="00491FFA" w:rsidRDefault="00935E61" w:rsidP="00BE358C">
            <w:pPr>
              <w:pStyle w:val="af7"/>
              <w:rPr>
                <w:b w:val="0"/>
                <w:sz w:val="24"/>
                <w:szCs w:val="24"/>
              </w:rPr>
            </w:pPr>
            <w:r w:rsidRPr="00491FFA">
              <w:rPr>
                <w:b w:val="0"/>
                <w:sz w:val="24"/>
                <w:szCs w:val="24"/>
              </w:rPr>
              <w:t>1.11</w:t>
            </w:r>
          </w:p>
        </w:tc>
        <w:tc>
          <w:tcPr>
            <w:tcW w:w="2490" w:type="dxa"/>
          </w:tcPr>
          <w:p w:rsidR="00935E61" w:rsidRPr="00491FFA" w:rsidRDefault="00935E61" w:rsidP="00BE358C">
            <w:pPr>
              <w:autoSpaceDN w:val="0"/>
              <w:adjustRightInd w:val="0"/>
              <w:spacing w:line="240" w:lineRule="auto"/>
              <w:ind w:firstLine="0"/>
              <w:rPr>
                <w:rFonts w:ascii="Times New Roman" w:eastAsia="Calibri" w:hAnsi="Times New Roman" w:cs="Times New Roman"/>
                <w:bCs/>
                <w:sz w:val="24"/>
                <w:szCs w:val="24"/>
                <w:lang w:eastAsia="en-US"/>
              </w:rPr>
            </w:pPr>
            <w:r w:rsidRPr="00491FFA">
              <w:rPr>
                <w:rFonts w:ascii="Times New Roman" w:eastAsia="Calibri" w:hAnsi="Times New Roman" w:cs="Times New Roman"/>
                <w:bCs/>
                <w:sz w:val="24"/>
                <w:szCs w:val="24"/>
                <w:lang w:eastAsia="en-US"/>
              </w:rPr>
              <w:t>Свиноводство</w:t>
            </w:r>
          </w:p>
        </w:tc>
        <w:tc>
          <w:tcPr>
            <w:tcW w:w="1272" w:type="dxa"/>
          </w:tcPr>
          <w:p w:rsidR="00935E61" w:rsidRPr="00491FFA" w:rsidRDefault="00935E61" w:rsidP="00BE358C">
            <w:pPr>
              <w:pStyle w:val="af4"/>
              <w:rPr>
                <w:sz w:val="24"/>
                <w:szCs w:val="24"/>
              </w:rPr>
            </w:pPr>
            <w:r w:rsidRPr="00491FFA">
              <w:rPr>
                <w:sz w:val="24"/>
                <w:szCs w:val="24"/>
              </w:rPr>
              <w:t>не подлежит установлению</w:t>
            </w:r>
          </w:p>
        </w:tc>
        <w:tc>
          <w:tcPr>
            <w:tcW w:w="1341" w:type="dxa"/>
          </w:tcPr>
          <w:p w:rsidR="00935E61" w:rsidRPr="00491FFA" w:rsidRDefault="00935E61" w:rsidP="00BE358C">
            <w:pPr>
              <w:pStyle w:val="af4"/>
              <w:rPr>
                <w:sz w:val="24"/>
                <w:szCs w:val="24"/>
              </w:rPr>
            </w:pPr>
            <w:r w:rsidRPr="00491FFA">
              <w:rPr>
                <w:sz w:val="24"/>
                <w:szCs w:val="24"/>
              </w:rPr>
              <w:t>не подлежит установлению</w:t>
            </w:r>
          </w:p>
        </w:tc>
        <w:tc>
          <w:tcPr>
            <w:tcW w:w="2073" w:type="dxa"/>
          </w:tcPr>
          <w:p w:rsidR="00935E61" w:rsidRPr="00491FFA" w:rsidRDefault="00935E61" w:rsidP="00BE358C">
            <w:pPr>
              <w:pStyle w:val="af4"/>
              <w:jc w:val="both"/>
              <w:rPr>
                <w:sz w:val="24"/>
                <w:szCs w:val="24"/>
              </w:rPr>
            </w:pPr>
            <w:r w:rsidRPr="00491FFA">
              <w:rPr>
                <w:sz w:val="24"/>
                <w:szCs w:val="24"/>
              </w:rPr>
              <w:t>3 м</w:t>
            </w:r>
          </w:p>
        </w:tc>
        <w:tc>
          <w:tcPr>
            <w:tcW w:w="2346" w:type="dxa"/>
          </w:tcPr>
          <w:p w:rsidR="00935E61" w:rsidRPr="00491FFA" w:rsidRDefault="00935E61" w:rsidP="00BE358C">
            <w:pPr>
              <w:pStyle w:val="af4"/>
              <w:jc w:val="both"/>
              <w:rPr>
                <w:sz w:val="24"/>
                <w:szCs w:val="24"/>
              </w:rPr>
            </w:pPr>
            <w:r w:rsidRPr="00491FFA">
              <w:rPr>
                <w:sz w:val="24"/>
                <w:szCs w:val="24"/>
              </w:rPr>
              <w:t>5 м</w:t>
            </w:r>
          </w:p>
        </w:tc>
        <w:tc>
          <w:tcPr>
            <w:tcW w:w="1800" w:type="dxa"/>
          </w:tcPr>
          <w:p w:rsidR="00935E61" w:rsidRPr="00491FFA" w:rsidRDefault="00935E61" w:rsidP="00BE358C">
            <w:pPr>
              <w:pStyle w:val="af4"/>
              <w:jc w:val="both"/>
              <w:rPr>
                <w:sz w:val="24"/>
                <w:szCs w:val="24"/>
              </w:rPr>
            </w:pPr>
            <w:r w:rsidRPr="00491FFA">
              <w:rPr>
                <w:sz w:val="24"/>
                <w:szCs w:val="24"/>
              </w:rPr>
              <w:t>12 м</w:t>
            </w:r>
          </w:p>
        </w:tc>
        <w:tc>
          <w:tcPr>
            <w:tcW w:w="2880" w:type="dxa"/>
          </w:tcPr>
          <w:p w:rsidR="00935E61" w:rsidRPr="00491FFA" w:rsidRDefault="00935E61" w:rsidP="00BE358C">
            <w:pPr>
              <w:pStyle w:val="af4"/>
              <w:jc w:val="both"/>
              <w:rPr>
                <w:sz w:val="24"/>
                <w:szCs w:val="24"/>
              </w:rPr>
            </w:pPr>
            <w:r w:rsidRPr="00491FFA">
              <w:rPr>
                <w:sz w:val="24"/>
                <w:szCs w:val="24"/>
              </w:rPr>
              <w:t>80 %</w:t>
            </w:r>
          </w:p>
        </w:tc>
      </w:tr>
      <w:tr w:rsidR="00935E61" w:rsidRPr="00491FFA" w:rsidTr="00BE358C">
        <w:tc>
          <w:tcPr>
            <w:tcW w:w="846" w:type="dxa"/>
          </w:tcPr>
          <w:p w:rsidR="00935E61" w:rsidRPr="00491FFA" w:rsidRDefault="00935E61" w:rsidP="00BE358C">
            <w:pPr>
              <w:pStyle w:val="af4"/>
              <w:rPr>
                <w:sz w:val="24"/>
                <w:szCs w:val="24"/>
              </w:rPr>
            </w:pPr>
            <w:r w:rsidRPr="00491FFA">
              <w:rPr>
                <w:sz w:val="24"/>
                <w:szCs w:val="24"/>
              </w:rPr>
              <w:t>1.15</w:t>
            </w:r>
          </w:p>
        </w:tc>
        <w:tc>
          <w:tcPr>
            <w:tcW w:w="2490" w:type="dxa"/>
          </w:tcPr>
          <w:p w:rsidR="00935E61" w:rsidRPr="00491FFA" w:rsidRDefault="00935E61" w:rsidP="00BE358C">
            <w:pPr>
              <w:pStyle w:val="af4"/>
              <w:rPr>
                <w:sz w:val="24"/>
                <w:szCs w:val="24"/>
              </w:rPr>
            </w:pPr>
            <w:r w:rsidRPr="00491FFA">
              <w:rPr>
                <w:sz w:val="24"/>
                <w:szCs w:val="24"/>
              </w:rPr>
              <w:t>Хранение и переработка сельскохозяйственной продукции</w:t>
            </w:r>
          </w:p>
        </w:tc>
        <w:tc>
          <w:tcPr>
            <w:tcW w:w="1272" w:type="dxa"/>
          </w:tcPr>
          <w:p w:rsidR="00935E61" w:rsidRPr="00491FFA" w:rsidRDefault="00935E61" w:rsidP="00BE358C">
            <w:pPr>
              <w:pStyle w:val="af4"/>
              <w:rPr>
                <w:sz w:val="24"/>
                <w:szCs w:val="24"/>
              </w:rPr>
            </w:pPr>
            <w:r w:rsidRPr="00491FFA">
              <w:rPr>
                <w:sz w:val="24"/>
                <w:szCs w:val="24"/>
              </w:rPr>
              <w:t>не подлежит установлению</w:t>
            </w:r>
          </w:p>
        </w:tc>
        <w:tc>
          <w:tcPr>
            <w:tcW w:w="1341" w:type="dxa"/>
          </w:tcPr>
          <w:p w:rsidR="00935E61" w:rsidRPr="00491FFA" w:rsidRDefault="00935E61" w:rsidP="00BE358C">
            <w:pPr>
              <w:pStyle w:val="af4"/>
              <w:rPr>
                <w:sz w:val="24"/>
                <w:szCs w:val="24"/>
              </w:rPr>
            </w:pPr>
            <w:r w:rsidRPr="00491FFA">
              <w:rPr>
                <w:sz w:val="24"/>
                <w:szCs w:val="24"/>
              </w:rPr>
              <w:t>не подлежит установлению</w:t>
            </w:r>
          </w:p>
        </w:tc>
        <w:tc>
          <w:tcPr>
            <w:tcW w:w="2073" w:type="dxa"/>
          </w:tcPr>
          <w:p w:rsidR="00935E61" w:rsidRPr="00491FFA" w:rsidRDefault="00935E61" w:rsidP="00BE358C">
            <w:pPr>
              <w:pStyle w:val="af4"/>
              <w:jc w:val="both"/>
              <w:rPr>
                <w:sz w:val="24"/>
                <w:szCs w:val="24"/>
              </w:rPr>
            </w:pPr>
            <w:r w:rsidRPr="00491FFA">
              <w:rPr>
                <w:sz w:val="24"/>
                <w:szCs w:val="24"/>
              </w:rPr>
              <w:t>3 м</w:t>
            </w:r>
          </w:p>
        </w:tc>
        <w:tc>
          <w:tcPr>
            <w:tcW w:w="2346" w:type="dxa"/>
          </w:tcPr>
          <w:p w:rsidR="00935E61" w:rsidRPr="00491FFA" w:rsidRDefault="00935E61" w:rsidP="00BE358C">
            <w:pPr>
              <w:pStyle w:val="af4"/>
              <w:jc w:val="both"/>
              <w:rPr>
                <w:sz w:val="24"/>
                <w:szCs w:val="24"/>
              </w:rPr>
            </w:pPr>
            <w:r w:rsidRPr="00491FFA">
              <w:rPr>
                <w:sz w:val="24"/>
                <w:szCs w:val="24"/>
              </w:rPr>
              <w:t>5 м</w:t>
            </w:r>
          </w:p>
        </w:tc>
        <w:tc>
          <w:tcPr>
            <w:tcW w:w="1800" w:type="dxa"/>
          </w:tcPr>
          <w:p w:rsidR="00935E61" w:rsidRPr="00491FFA" w:rsidRDefault="00935E61" w:rsidP="00BE358C">
            <w:pPr>
              <w:pStyle w:val="af4"/>
              <w:jc w:val="both"/>
              <w:rPr>
                <w:sz w:val="24"/>
                <w:szCs w:val="24"/>
              </w:rPr>
            </w:pPr>
            <w:r w:rsidRPr="00491FFA">
              <w:rPr>
                <w:sz w:val="24"/>
                <w:szCs w:val="24"/>
              </w:rPr>
              <w:t>12 м</w:t>
            </w:r>
          </w:p>
        </w:tc>
        <w:tc>
          <w:tcPr>
            <w:tcW w:w="2880" w:type="dxa"/>
          </w:tcPr>
          <w:p w:rsidR="00935E61" w:rsidRPr="00491FFA" w:rsidRDefault="00935E61" w:rsidP="00BE358C">
            <w:pPr>
              <w:pStyle w:val="af4"/>
              <w:jc w:val="both"/>
              <w:rPr>
                <w:sz w:val="24"/>
                <w:szCs w:val="24"/>
              </w:rPr>
            </w:pPr>
            <w:r w:rsidRPr="00491FFA">
              <w:rPr>
                <w:sz w:val="24"/>
                <w:szCs w:val="24"/>
              </w:rPr>
              <w:t>80 %</w:t>
            </w:r>
          </w:p>
        </w:tc>
      </w:tr>
      <w:tr w:rsidR="00935E61" w:rsidRPr="00491FFA" w:rsidTr="00BE358C">
        <w:tc>
          <w:tcPr>
            <w:tcW w:w="846" w:type="dxa"/>
          </w:tcPr>
          <w:p w:rsidR="00935E61" w:rsidRPr="00491FFA" w:rsidRDefault="00935E61" w:rsidP="00BE358C">
            <w:pPr>
              <w:pStyle w:val="af4"/>
              <w:rPr>
                <w:sz w:val="24"/>
                <w:szCs w:val="24"/>
              </w:rPr>
            </w:pPr>
            <w:r w:rsidRPr="00491FFA">
              <w:rPr>
                <w:sz w:val="24"/>
                <w:szCs w:val="24"/>
              </w:rPr>
              <w:t>1.18</w:t>
            </w:r>
          </w:p>
        </w:tc>
        <w:tc>
          <w:tcPr>
            <w:tcW w:w="2490" w:type="dxa"/>
          </w:tcPr>
          <w:p w:rsidR="00935E61" w:rsidRPr="00491FFA" w:rsidRDefault="00935E61" w:rsidP="00BE358C">
            <w:pPr>
              <w:pStyle w:val="af4"/>
              <w:rPr>
                <w:sz w:val="24"/>
                <w:szCs w:val="24"/>
              </w:rPr>
            </w:pPr>
            <w:r w:rsidRPr="00491FFA">
              <w:rPr>
                <w:sz w:val="24"/>
                <w:szCs w:val="24"/>
              </w:rPr>
              <w:t>Обеспечение сельскохозяйственного производства</w:t>
            </w:r>
          </w:p>
        </w:tc>
        <w:tc>
          <w:tcPr>
            <w:tcW w:w="1272" w:type="dxa"/>
          </w:tcPr>
          <w:p w:rsidR="00935E61" w:rsidRPr="00491FFA" w:rsidRDefault="00935E61" w:rsidP="00BE358C">
            <w:pPr>
              <w:pStyle w:val="af4"/>
              <w:rPr>
                <w:sz w:val="24"/>
                <w:szCs w:val="24"/>
              </w:rPr>
            </w:pPr>
            <w:r w:rsidRPr="00491FFA">
              <w:rPr>
                <w:sz w:val="24"/>
                <w:szCs w:val="24"/>
              </w:rPr>
              <w:t>не подлежит установлению</w:t>
            </w:r>
          </w:p>
        </w:tc>
        <w:tc>
          <w:tcPr>
            <w:tcW w:w="1341" w:type="dxa"/>
          </w:tcPr>
          <w:p w:rsidR="00935E61" w:rsidRPr="00491FFA" w:rsidRDefault="00935E61" w:rsidP="00BE358C">
            <w:pPr>
              <w:pStyle w:val="af4"/>
              <w:rPr>
                <w:sz w:val="24"/>
                <w:szCs w:val="24"/>
              </w:rPr>
            </w:pPr>
            <w:r w:rsidRPr="00491FFA">
              <w:rPr>
                <w:sz w:val="24"/>
                <w:szCs w:val="24"/>
              </w:rPr>
              <w:t>не подлежит установлению</w:t>
            </w:r>
          </w:p>
        </w:tc>
        <w:tc>
          <w:tcPr>
            <w:tcW w:w="2073" w:type="dxa"/>
          </w:tcPr>
          <w:p w:rsidR="00935E61" w:rsidRPr="00491FFA" w:rsidRDefault="00935E61" w:rsidP="00BE358C">
            <w:pPr>
              <w:pStyle w:val="af4"/>
              <w:jc w:val="both"/>
              <w:rPr>
                <w:sz w:val="24"/>
                <w:szCs w:val="24"/>
              </w:rPr>
            </w:pPr>
            <w:r w:rsidRPr="00491FFA">
              <w:rPr>
                <w:sz w:val="24"/>
                <w:szCs w:val="24"/>
              </w:rPr>
              <w:t>3 м</w:t>
            </w:r>
          </w:p>
        </w:tc>
        <w:tc>
          <w:tcPr>
            <w:tcW w:w="2346" w:type="dxa"/>
          </w:tcPr>
          <w:p w:rsidR="00935E61" w:rsidRPr="00491FFA" w:rsidRDefault="00935E61" w:rsidP="00BE358C">
            <w:pPr>
              <w:pStyle w:val="af4"/>
              <w:jc w:val="both"/>
              <w:rPr>
                <w:sz w:val="24"/>
                <w:szCs w:val="24"/>
              </w:rPr>
            </w:pPr>
            <w:r w:rsidRPr="00491FFA">
              <w:rPr>
                <w:sz w:val="24"/>
                <w:szCs w:val="24"/>
              </w:rPr>
              <w:t>5 м</w:t>
            </w:r>
          </w:p>
        </w:tc>
        <w:tc>
          <w:tcPr>
            <w:tcW w:w="1800" w:type="dxa"/>
          </w:tcPr>
          <w:p w:rsidR="00935E61" w:rsidRPr="00491FFA" w:rsidRDefault="00935E61" w:rsidP="00BE358C">
            <w:pPr>
              <w:pStyle w:val="af4"/>
              <w:jc w:val="both"/>
              <w:rPr>
                <w:sz w:val="24"/>
                <w:szCs w:val="24"/>
              </w:rPr>
            </w:pPr>
            <w:r w:rsidRPr="00491FFA">
              <w:rPr>
                <w:sz w:val="24"/>
                <w:szCs w:val="24"/>
              </w:rPr>
              <w:t>12 м</w:t>
            </w:r>
          </w:p>
        </w:tc>
        <w:tc>
          <w:tcPr>
            <w:tcW w:w="2880" w:type="dxa"/>
          </w:tcPr>
          <w:p w:rsidR="00935E61" w:rsidRPr="00491FFA" w:rsidRDefault="00935E61" w:rsidP="00BE358C">
            <w:pPr>
              <w:pStyle w:val="af4"/>
              <w:jc w:val="both"/>
              <w:rPr>
                <w:sz w:val="24"/>
                <w:szCs w:val="24"/>
              </w:rPr>
            </w:pPr>
            <w:r w:rsidRPr="00491FFA">
              <w:rPr>
                <w:sz w:val="24"/>
                <w:szCs w:val="24"/>
              </w:rPr>
              <w:t>80 %</w:t>
            </w:r>
          </w:p>
        </w:tc>
      </w:tr>
      <w:tr w:rsidR="00935E61" w:rsidRPr="00491FFA" w:rsidTr="00BE358C">
        <w:tc>
          <w:tcPr>
            <w:tcW w:w="846" w:type="dxa"/>
          </w:tcPr>
          <w:p w:rsidR="00935E61" w:rsidRPr="00491FFA" w:rsidRDefault="00935E61" w:rsidP="00BE358C">
            <w:pPr>
              <w:pStyle w:val="af4"/>
              <w:rPr>
                <w:sz w:val="24"/>
                <w:szCs w:val="24"/>
              </w:rPr>
            </w:pPr>
            <w:r w:rsidRPr="00491FFA">
              <w:rPr>
                <w:sz w:val="24"/>
                <w:szCs w:val="24"/>
              </w:rPr>
              <w:t>6.8</w:t>
            </w:r>
          </w:p>
        </w:tc>
        <w:tc>
          <w:tcPr>
            <w:tcW w:w="2490" w:type="dxa"/>
          </w:tcPr>
          <w:p w:rsidR="00935E61" w:rsidRPr="00491FFA" w:rsidRDefault="00935E61" w:rsidP="00BE358C">
            <w:pPr>
              <w:pStyle w:val="af4"/>
              <w:rPr>
                <w:sz w:val="24"/>
                <w:szCs w:val="24"/>
              </w:rPr>
            </w:pPr>
            <w:r w:rsidRPr="00491FFA">
              <w:rPr>
                <w:sz w:val="24"/>
                <w:szCs w:val="24"/>
              </w:rPr>
              <w:t>Связь</w:t>
            </w:r>
          </w:p>
        </w:tc>
        <w:tc>
          <w:tcPr>
            <w:tcW w:w="1272"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c>
          <w:tcPr>
            <w:tcW w:w="1341"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10000 м²</w:t>
            </w:r>
          </w:p>
        </w:tc>
        <w:tc>
          <w:tcPr>
            <w:tcW w:w="2073"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для объектов связи, радиовещания, телевидения – 0 м;</w:t>
            </w:r>
          </w:p>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для других объектов капитального строительства – 3 м</w:t>
            </w:r>
          </w:p>
        </w:tc>
        <w:tc>
          <w:tcPr>
            <w:tcW w:w="2346"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для объектов связи, радиовещания, телевидения – 0 м;</w:t>
            </w:r>
          </w:p>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для других объектов капитального строительства – 5 м</w:t>
            </w:r>
          </w:p>
        </w:tc>
        <w:tc>
          <w:tcPr>
            <w:tcW w:w="1800"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c>
          <w:tcPr>
            <w:tcW w:w="2880"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r>
      <w:tr w:rsidR="00935E61" w:rsidRPr="00491FFA" w:rsidTr="00BE358C">
        <w:tc>
          <w:tcPr>
            <w:tcW w:w="846" w:type="dxa"/>
          </w:tcPr>
          <w:p w:rsidR="00935E61" w:rsidRPr="00491FFA" w:rsidRDefault="00935E61" w:rsidP="00BE358C">
            <w:pPr>
              <w:pStyle w:val="af4"/>
              <w:rPr>
                <w:sz w:val="24"/>
                <w:szCs w:val="24"/>
              </w:rPr>
            </w:pPr>
            <w:r w:rsidRPr="00491FFA">
              <w:rPr>
                <w:sz w:val="24"/>
                <w:szCs w:val="24"/>
              </w:rPr>
              <w:t>9.1</w:t>
            </w:r>
          </w:p>
        </w:tc>
        <w:tc>
          <w:tcPr>
            <w:tcW w:w="2490" w:type="dxa"/>
          </w:tcPr>
          <w:p w:rsidR="00935E61" w:rsidRPr="00491FFA" w:rsidRDefault="00935E61" w:rsidP="00BE358C">
            <w:pPr>
              <w:pStyle w:val="af4"/>
              <w:rPr>
                <w:sz w:val="24"/>
                <w:szCs w:val="24"/>
              </w:rPr>
            </w:pPr>
            <w:r w:rsidRPr="00491FFA">
              <w:rPr>
                <w:sz w:val="24"/>
                <w:szCs w:val="24"/>
              </w:rPr>
              <w:t>Охрана природных территорий</w:t>
            </w:r>
          </w:p>
        </w:tc>
        <w:tc>
          <w:tcPr>
            <w:tcW w:w="1272" w:type="dxa"/>
          </w:tcPr>
          <w:p w:rsidR="00935E61" w:rsidRPr="00491FFA" w:rsidRDefault="00935E61" w:rsidP="00BE358C">
            <w:pPr>
              <w:pStyle w:val="af4"/>
              <w:rPr>
                <w:sz w:val="24"/>
                <w:szCs w:val="24"/>
              </w:rPr>
            </w:pPr>
            <w:r w:rsidRPr="00491FFA">
              <w:rPr>
                <w:sz w:val="24"/>
                <w:szCs w:val="24"/>
              </w:rPr>
              <w:t>не подлежит установлению</w:t>
            </w:r>
          </w:p>
        </w:tc>
        <w:tc>
          <w:tcPr>
            <w:tcW w:w="1341" w:type="dxa"/>
          </w:tcPr>
          <w:p w:rsidR="00935E61" w:rsidRPr="00491FFA" w:rsidRDefault="00935E61" w:rsidP="00BE358C">
            <w:pPr>
              <w:pStyle w:val="af4"/>
              <w:rPr>
                <w:sz w:val="24"/>
                <w:szCs w:val="24"/>
              </w:rPr>
            </w:pPr>
            <w:r w:rsidRPr="00491FFA">
              <w:rPr>
                <w:sz w:val="24"/>
                <w:szCs w:val="24"/>
              </w:rPr>
              <w:t>не подлежит установлению</w:t>
            </w:r>
          </w:p>
        </w:tc>
        <w:tc>
          <w:tcPr>
            <w:tcW w:w="2073" w:type="dxa"/>
          </w:tcPr>
          <w:p w:rsidR="00935E61" w:rsidRPr="00491FFA" w:rsidRDefault="00935E61" w:rsidP="00BE358C">
            <w:pPr>
              <w:pStyle w:val="af4"/>
              <w:jc w:val="both"/>
              <w:rPr>
                <w:sz w:val="24"/>
                <w:szCs w:val="24"/>
              </w:rPr>
            </w:pPr>
            <w:r w:rsidRPr="00491FFA">
              <w:rPr>
                <w:sz w:val="24"/>
                <w:szCs w:val="24"/>
              </w:rPr>
              <w:t>3 м</w:t>
            </w:r>
          </w:p>
        </w:tc>
        <w:tc>
          <w:tcPr>
            <w:tcW w:w="2346" w:type="dxa"/>
          </w:tcPr>
          <w:p w:rsidR="00935E61" w:rsidRPr="00491FFA" w:rsidRDefault="00935E61" w:rsidP="00BE358C">
            <w:pPr>
              <w:pStyle w:val="af4"/>
              <w:jc w:val="both"/>
              <w:rPr>
                <w:sz w:val="24"/>
                <w:szCs w:val="24"/>
              </w:rPr>
            </w:pPr>
            <w:r w:rsidRPr="00491FFA">
              <w:rPr>
                <w:sz w:val="24"/>
                <w:szCs w:val="24"/>
              </w:rPr>
              <w:t>5 м</w:t>
            </w:r>
          </w:p>
        </w:tc>
        <w:tc>
          <w:tcPr>
            <w:tcW w:w="1800" w:type="dxa"/>
          </w:tcPr>
          <w:p w:rsidR="00935E61" w:rsidRPr="00491FFA" w:rsidRDefault="00935E61" w:rsidP="00BE358C">
            <w:pPr>
              <w:pStyle w:val="af4"/>
              <w:jc w:val="both"/>
              <w:rPr>
                <w:sz w:val="24"/>
                <w:szCs w:val="24"/>
              </w:rPr>
            </w:pPr>
            <w:r w:rsidRPr="00491FFA">
              <w:rPr>
                <w:sz w:val="24"/>
                <w:szCs w:val="24"/>
              </w:rPr>
              <w:t>12 м</w:t>
            </w:r>
          </w:p>
        </w:tc>
        <w:tc>
          <w:tcPr>
            <w:tcW w:w="2880" w:type="dxa"/>
          </w:tcPr>
          <w:p w:rsidR="00935E61" w:rsidRPr="00491FFA" w:rsidRDefault="00935E61" w:rsidP="00BE358C">
            <w:pPr>
              <w:pStyle w:val="af4"/>
              <w:jc w:val="both"/>
              <w:rPr>
                <w:sz w:val="24"/>
                <w:szCs w:val="24"/>
              </w:rPr>
            </w:pPr>
            <w:r w:rsidRPr="00491FFA">
              <w:rPr>
                <w:sz w:val="24"/>
                <w:szCs w:val="24"/>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491FFA">
              <w:rPr>
                <w:sz w:val="24"/>
                <w:szCs w:val="24"/>
              </w:rPr>
              <w:lastRenderedPageBreak/>
              <w:t>разрешенного использования "Коммунальное обслуживание";</w:t>
            </w:r>
          </w:p>
          <w:p w:rsidR="00935E61" w:rsidRPr="00491FFA" w:rsidRDefault="00935E61" w:rsidP="00BE358C">
            <w:pPr>
              <w:pStyle w:val="af4"/>
              <w:jc w:val="both"/>
              <w:rPr>
                <w:sz w:val="24"/>
                <w:szCs w:val="24"/>
              </w:rPr>
            </w:pPr>
            <w:r w:rsidRPr="00491FFA">
              <w:rPr>
                <w:sz w:val="24"/>
                <w:szCs w:val="24"/>
              </w:rPr>
              <w:t>0 % в иных случаях</w:t>
            </w:r>
          </w:p>
        </w:tc>
      </w:tr>
      <w:tr w:rsidR="00935E61" w:rsidRPr="00491FFA" w:rsidTr="00BE358C">
        <w:tc>
          <w:tcPr>
            <w:tcW w:w="846" w:type="dxa"/>
          </w:tcPr>
          <w:p w:rsidR="00935E61" w:rsidRPr="00491FFA" w:rsidRDefault="00935E61" w:rsidP="00BE358C">
            <w:pPr>
              <w:pStyle w:val="af4"/>
              <w:jc w:val="both"/>
              <w:rPr>
                <w:sz w:val="24"/>
                <w:szCs w:val="24"/>
              </w:rPr>
            </w:pPr>
            <w:r w:rsidRPr="00491FFA">
              <w:rPr>
                <w:sz w:val="24"/>
                <w:szCs w:val="24"/>
              </w:rPr>
              <w:lastRenderedPageBreak/>
              <w:t>11.0</w:t>
            </w:r>
          </w:p>
        </w:tc>
        <w:tc>
          <w:tcPr>
            <w:tcW w:w="2490" w:type="dxa"/>
          </w:tcPr>
          <w:p w:rsidR="00935E61" w:rsidRPr="00491FFA" w:rsidRDefault="00935E61" w:rsidP="00BE358C">
            <w:pPr>
              <w:pStyle w:val="af4"/>
              <w:rPr>
                <w:sz w:val="24"/>
                <w:szCs w:val="24"/>
              </w:rPr>
            </w:pPr>
            <w:r w:rsidRPr="00491FFA">
              <w:rPr>
                <w:sz w:val="24"/>
                <w:szCs w:val="24"/>
              </w:rPr>
              <w:t>Водные объекты</w:t>
            </w:r>
          </w:p>
        </w:tc>
        <w:tc>
          <w:tcPr>
            <w:tcW w:w="1272" w:type="dxa"/>
          </w:tcPr>
          <w:p w:rsidR="00935E61" w:rsidRPr="00491FFA" w:rsidRDefault="00935E61" w:rsidP="00BE358C">
            <w:pPr>
              <w:pStyle w:val="af4"/>
              <w:jc w:val="both"/>
              <w:rPr>
                <w:sz w:val="24"/>
                <w:szCs w:val="24"/>
              </w:rPr>
            </w:pPr>
            <w:r w:rsidRPr="00491FFA">
              <w:rPr>
                <w:sz w:val="24"/>
                <w:szCs w:val="24"/>
              </w:rPr>
              <w:t>не подлежит установлению</w:t>
            </w:r>
          </w:p>
        </w:tc>
        <w:tc>
          <w:tcPr>
            <w:tcW w:w="1341" w:type="dxa"/>
          </w:tcPr>
          <w:p w:rsidR="00935E61" w:rsidRPr="00491FFA" w:rsidRDefault="00935E61" w:rsidP="00BE358C">
            <w:pPr>
              <w:pStyle w:val="af4"/>
              <w:jc w:val="both"/>
              <w:rPr>
                <w:sz w:val="24"/>
                <w:szCs w:val="24"/>
                <w:lang w:val="en-US"/>
              </w:rPr>
            </w:pPr>
            <w:r w:rsidRPr="00491FFA">
              <w:rPr>
                <w:sz w:val="24"/>
                <w:szCs w:val="24"/>
              </w:rPr>
              <w:t>не подлежит установлению</w:t>
            </w:r>
          </w:p>
        </w:tc>
        <w:tc>
          <w:tcPr>
            <w:tcW w:w="2073" w:type="dxa"/>
          </w:tcPr>
          <w:p w:rsidR="00935E61" w:rsidRPr="00491FFA" w:rsidRDefault="00935E61" w:rsidP="00BE358C">
            <w:pPr>
              <w:pStyle w:val="af4"/>
              <w:jc w:val="both"/>
              <w:rPr>
                <w:sz w:val="24"/>
                <w:szCs w:val="24"/>
              </w:rPr>
            </w:pPr>
            <w:r w:rsidRPr="00491FFA">
              <w:rPr>
                <w:sz w:val="24"/>
                <w:szCs w:val="24"/>
                <w:lang w:val="en-US"/>
              </w:rPr>
              <w:t>0</w:t>
            </w:r>
            <w:r w:rsidRPr="00491FFA">
              <w:rPr>
                <w:sz w:val="24"/>
                <w:szCs w:val="24"/>
              </w:rPr>
              <w:t xml:space="preserve"> м</w:t>
            </w:r>
          </w:p>
        </w:tc>
        <w:tc>
          <w:tcPr>
            <w:tcW w:w="2346" w:type="dxa"/>
          </w:tcPr>
          <w:p w:rsidR="00935E61" w:rsidRPr="00491FFA" w:rsidRDefault="00935E61" w:rsidP="00BE358C">
            <w:pPr>
              <w:pStyle w:val="af4"/>
              <w:jc w:val="both"/>
              <w:rPr>
                <w:sz w:val="24"/>
                <w:szCs w:val="24"/>
              </w:rPr>
            </w:pPr>
            <w:r w:rsidRPr="00491FFA">
              <w:rPr>
                <w:sz w:val="24"/>
                <w:szCs w:val="24"/>
                <w:lang w:val="en-US"/>
              </w:rPr>
              <w:t>0</w:t>
            </w:r>
            <w:r w:rsidRPr="00491FFA">
              <w:rPr>
                <w:sz w:val="24"/>
                <w:szCs w:val="24"/>
              </w:rPr>
              <w:t xml:space="preserve"> м</w:t>
            </w:r>
          </w:p>
        </w:tc>
        <w:tc>
          <w:tcPr>
            <w:tcW w:w="1800" w:type="dxa"/>
          </w:tcPr>
          <w:p w:rsidR="00935E61" w:rsidRPr="00491FFA" w:rsidRDefault="00935E61" w:rsidP="00BE358C">
            <w:pPr>
              <w:pStyle w:val="af4"/>
              <w:jc w:val="both"/>
              <w:rPr>
                <w:sz w:val="24"/>
                <w:szCs w:val="24"/>
              </w:rPr>
            </w:pPr>
            <w:r w:rsidRPr="00491FFA">
              <w:rPr>
                <w:sz w:val="24"/>
                <w:szCs w:val="24"/>
              </w:rPr>
              <w:t>не подлежит установлению</w:t>
            </w:r>
          </w:p>
        </w:tc>
        <w:tc>
          <w:tcPr>
            <w:tcW w:w="2880" w:type="dxa"/>
          </w:tcPr>
          <w:p w:rsidR="00935E61" w:rsidRPr="00491FFA" w:rsidRDefault="00935E61" w:rsidP="00BE358C">
            <w:pPr>
              <w:pStyle w:val="af4"/>
              <w:jc w:val="both"/>
              <w:rPr>
                <w:sz w:val="24"/>
                <w:szCs w:val="24"/>
              </w:rPr>
            </w:pPr>
            <w:r w:rsidRPr="00491FFA">
              <w:rPr>
                <w:sz w:val="24"/>
                <w:szCs w:val="24"/>
              </w:rPr>
              <w:t>не подлежит установлению</w:t>
            </w:r>
          </w:p>
        </w:tc>
      </w:tr>
      <w:tr w:rsidR="00935E61" w:rsidRPr="00491FFA" w:rsidTr="00BE358C">
        <w:tc>
          <w:tcPr>
            <w:tcW w:w="846" w:type="dxa"/>
          </w:tcPr>
          <w:p w:rsidR="00935E61" w:rsidRPr="00491FFA" w:rsidRDefault="00935E61" w:rsidP="00BE358C">
            <w:pPr>
              <w:pStyle w:val="af4"/>
              <w:jc w:val="both"/>
              <w:rPr>
                <w:sz w:val="24"/>
                <w:szCs w:val="24"/>
              </w:rPr>
            </w:pPr>
            <w:r w:rsidRPr="00491FFA">
              <w:rPr>
                <w:sz w:val="24"/>
                <w:szCs w:val="24"/>
              </w:rPr>
              <w:t>11.1</w:t>
            </w:r>
          </w:p>
        </w:tc>
        <w:tc>
          <w:tcPr>
            <w:tcW w:w="2490" w:type="dxa"/>
          </w:tcPr>
          <w:p w:rsidR="00935E61" w:rsidRPr="00491FFA" w:rsidRDefault="00935E61" w:rsidP="00BE358C">
            <w:pPr>
              <w:pStyle w:val="af4"/>
              <w:jc w:val="both"/>
              <w:rPr>
                <w:sz w:val="24"/>
                <w:szCs w:val="24"/>
              </w:rPr>
            </w:pPr>
            <w:r w:rsidRPr="00491FFA">
              <w:rPr>
                <w:sz w:val="24"/>
                <w:szCs w:val="24"/>
              </w:rPr>
              <w:t>Общее пользование водными объектами</w:t>
            </w:r>
          </w:p>
        </w:tc>
        <w:tc>
          <w:tcPr>
            <w:tcW w:w="1272" w:type="dxa"/>
          </w:tcPr>
          <w:p w:rsidR="00935E61" w:rsidRPr="00491FFA" w:rsidRDefault="00935E61" w:rsidP="00BE358C">
            <w:pPr>
              <w:pStyle w:val="af4"/>
              <w:jc w:val="both"/>
              <w:rPr>
                <w:sz w:val="24"/>
                <w:szCs w:val="24"/>
              </w:rPr>
            </w:pPr>
            <w:r w:rsidRPr="00491FFA">
              <w:rPr>
                <w:sz w:val="24"/>
                <w:szCs w:val="24"/>
              </w:rPr>
              <w:t>не подлежит установлению</w:t>
            </w:r>
          </w:p>
        </w:tc>
        <w:tc>
          <w:tcPr>
            <w:tcW w:w="1341" w:type="dxa"/>
          </w:tcPr>
          <w:p w:rsidR="00935E61" w:rsidRPr="00491FFA" w:rsidRDefault="00935E61" w:rsidP="00BE358C">
            <w:pPr>
              <w:pStyle w:val="af4"/>
              <w:jc w:val="both"/>
              <w:rPr>
                <w:sz w:val="24"/>
                <w:szCs w:val="24"/>
                <w:lang w:val="en-US"/>
              </w:rPr>
            </w:pPr>
            <w:r w:rsidRPr="00491FFA">
              <w:rPr>
                <w:sz w:val="24"/>
                <w:szCs w:val="24"/>
              </w:rPr>
              <w:t>не подлежит установлению</w:t>
            </w:r>
          </w:p>
        </w:tc>
        <w:tc>
          <w:tcPr>
            <w:tcW w:w="2073" w:type="dxa"/>
          </w:tcPr>
          <w:p w:rsidR="00935E61" w:rsidRPr="00491FFA" w:rsidRDefault="00935E61" w:rsidP="00BE358C">
            <w:pPr>
              <w:pStyle w:val="af4"/>
              <w:jc w:val="both"/>
              <w:rPr>
                <w:sz w:val="24"/>
                <w:szCs w:val="24"/>
              </w:rPr>
            </w:pPr>
            <w:r w:rsidRPr="00491FFA">
              <w:rPr>
                <w:sz w:val="24"/>
                <w:szCs w:val="24"/>
                <w:lang w:val="en-US"/>
              </w:rPr>
              <w:t>0</w:t>
            </w:r>
            <w:r w:rsidRPr="00491FFA">
              <w:rPr>
                <w:sz w:val="24"/>
                <w:szCs w:val="24"/>
              </w:rPr>
              <w:t xml:space="preserve"> м</w:t>
            </w:r>
          </w:p>
        </w:tc>
        <w:tc>
          <w:tcPr>
            <w:tcW w:w="2346" w:type="dxa"/>
          </w:tcPr>
          <w:p w:rsidR="00935E61" w:rsidRPr="00491FFA" w:rsidRDefault="00935E61" w:rsidP="00BE358C">
            <w:pPr>
              <w:pStyle w:val="af4"/>
              <w:jc w:val="both"/>
              <w:rPr>
                <w:sz w:val="24"/>
                <w:szCs w:val="24"/>
              </w:rPr>
            </w:pPr>
            <w:r w:rsidRPr="00491FFA">
              <w:rPr>
                <w:sz w:val="24"/>
                <w:szCs w:val="24"/>
                <w:lang w:val="en-US"/>
              </w:rPr>
              <w:t>0</w:t>
            </w:r>
            <w:r w:rsidRPr="00491FFA">
              <w:rPr>
                <w:sz w:val="24"/>
                <w:szCs w:val="24"/>
              </w:rPr>
              <w:t xml:space="preserve"> м</w:t>
            </w:r>
          </w:p>
        </w:tc>
        <w:tc>
          <w:tcPr>
            <w:tcW w:w="1800" w:type="dxa"/>
          </w:tcPr>
          <w:p w:rsidR="00935E61" w:rsidRPr="00491FFA" w:rsidRDefault="00935E61" w:rsidP="00BE358C">
            <w:pPr>
              <w:pStyle w:val="af4"/>
              <w:jc w:val="both"/>
              <w:rPr>
                <w:sz w:val="24"/>
                <w:szCs w:val="24"/>
              </w:rPr>
            </w:pPr>
            <w:r w:rsidRPr="00491FFA">
              <w:rPr>
                <w:sz w:val="24"/>
                <w:szCs w:val="24"/>
              </w:rPr>
              <w:t>не подлежит установлению</w:t>
            </w:r>
          </w:p>
        </w:tc>
        <w:tc>
          <w:tcPr>
            <w:tcW w:w="2880" w:type="dxa"/>
          </w:tcPr>
          <w:p w:rsidR="00935E61" w:rsidRPr="00491FFA" w:rsidRDefault="00935E61" w:rsidP="00BE358C">
            <w:pPr>
              <w:pStyle w:val="af4"/>
              <w:jc w:val="both"/>
              <w:rPr>
                <w:sz w:val="24"/>
                <w:szCs w:val="24"/>
              </w:rPr>
            </w:pPr>
            <w:r w:rsidRPr="00491FFA">
              <w:rPr>
                <w:sz w:val="24"/>
                <w:szCs w:val="24"/>
              </w:rPr>
              <w:t>не подлежит установлению</w:t>
            </w:r>
          </w:p>
        </w:tc>
      </w:tr>
      <w:tr w:rsidR="00935E61" w:rsidRPr="00491FFA" w:rsidTr="00BE358C">
        <w:tc>
          <w:tcPr>
            <w:tcW w:w="846" w:type="dxa"/>
          </w:tcPr>
          <w:p w:rsidR="00935E61" w:rsidRPr="00491FFA" w:rsidRDefault="00935E61" w:rsidP="00BE358C">
            <w:pPr>
              <w:pStyle w:val="af4"/>
              <w:jc w:val="both"/>
              <w:rPr>
                <w:sz w:val="24"/>
                <w:szCs w:val="24"/>
              </w:rPr>
            </w:pPr>
            <w:r w:rsidRPr="00491FFA">
              <w:rPr>
                <w:sz w:val="24"/>
                <w:szCs w:val="24"/>
              </w:rPr>
              <w:t>11.2</w:t>
            </w:r>
          </w:p>
        </w:tc>
        <w:tc>
          <w:tcPr>
            <w:tcW w:w="2490" w:type="dxa"/>
          </w:tcPr>
          <w:p w:rsidR="00935E61" w:rsidRPr="00491FFA" w:rsidRDefault="00935E61" w:rsidP="00BE358C">
            <w:pPr>
              <w:pStyle w:val="af4"/>
              <w:jc w:val="both"/>
              <w:rPr>
                <w:sz w:val="24"/>
                <w:szCs w:val="24"/>
              </w:rPr>
            </w:pPr>
            <w:r w:rsidRPr="00491FFA">
              <w:rPr>
                <w:sz w:val="24"/>
                <w:szCs w:val="24"/>
              </w:rPr>
              <w:t>Специальное пользование водными объектами</w:t>
            </w:r>
          </w:p>
        </w:tc>
        <w:tc>
          <w:tcPr>
            <w:tcW w:w="1272" w:type="dxa"/>
          </w:tcPr>
          <w:p w:rsidR="00935E61" w:rsidRPr="00491FFA" w:rsidRDefault="00935E61" w:rsidP="00BE358C">
            <w:pPr>
              <w:pStyle w:val="af4"/>
              <w:jc w:val="both"/>
              <w:rPr>
                <w:sz w:val="24"/>
                <w:szCs w:val="24"/>
              </w:rPr>
            </w:pPr>
            <w:r w:rsidRPr="00491FFA">
              <w:rPr>
                <w:sz w:val="24"/>
                <w:szCs w:val="24"/>
              </w:rPr>
              <w:t>не подлежит установлению</w:t>
            </w:r>
          </w:p>
        </w:tc>
        <w:tc>
          <w:tcPr>
            <w:tcW w:w="1341" w:type="dxa"/>
          </w:tcPr>
          <w:p w:rsidR="00935E61" w:rsidRPr="00491FFA" w:rsidRDefault="00935E61" w:rsidP="00BE358C">
            <w:pPr>
              <w:pStyle w:val="af4"/>
              <w:jc w:val="both"/>
              <w:rPr>
                <w:sz w:val="24"/>
                <w:szCs w:val="24"/>
                <w:lang w:val="en-US"/>
              </w:rPr>
            </w:pPr>
            <w:r w:rsidRPr="00491FFA">
              <w:rPr>
                <w:sz w:val="24"/>
                <w:szCs w:val="24"/>
              </w:rPr>
              <w:t>не подлежит установлению</w:t>
            </w:r>
          </w:p>
        </w:tc>
        <w:tc>
          <w:tcPr>
            <w:tcW w:w="2073" w:type="dxa"/>
          </w:tcPr>
          <w:p w:rsidR="00935E61" w:rsidRPr="00491FFA" w:rsidRDefault="00935E61" w:rsidP="00BE358C">
            <w:pPr>
              <w:pStyle w:val="af4"/>
              <w:jc w:val="both"/>
              <w:rPr>
                <w:sz w:val="24"/>
                <w:szCs w:val="24"/>
              </w:rPr>
            </w:pPr>
            <w:r w:rsidRPr="00491FFA">
              <w:rPr>
                <w:sz w:val="24"/>
                <w:szCs w:val="24"/>
                <w:lang w:val="en-US"/>
              </w:rPr>
              <w:t>0</w:t>
            </w:r>
            <w:r w:rsidRPr="00491FFA">
              <w:rPr>
                <w:sz w:val="24"/>
                <w:szCs w:val="24"/>
              </w:rPr>
              <w:t xml:space="preserve"> м</w:t>
            </w:r>
          </w:p>
        </w:tc>
        <w:tc>
          <w:tcPr>
            <w:tcW w:w="2346" w:type="dxa"/>
          </w:tcPr>
          <w:p w:rsidR="00935E61" w:rsidRPr="00491FFA" w:rsidRDefault="00935E61" w:rsidP="00BE358C">
            <w:pPr>
              <w:pStyle w:val="af4"/>
              <w:jc w:val="both"/>
              <w:rPr>
                <w:sz w:val="24"/>
                <w:szCs w:val="24"/>
              </w:rPr>
            </w:pPr>
            <w:r w:rsidRPr="00491FFA">
              <w:rPr>
                <w:sz w:val="24"/>
                <w:szCs w:val="24"/>
                <w:lang w:val="en-US"/>
              </w:rPr>
              <w:t>0</w:t>
            </w:r>
            <w:r w:rsidRPr="00491FFA">
              <w:rPr>
                <w:sz w:val="24"/>
                <w:szCs w:val="24"/>
              </w:rPr>
              <w:t xml:space="preserve"> м</w:t>
            </w:r>
          </w:p>
        </w:tc>
        <w:tc>
          <w:tcPr>
            <w:tcW w:w="1800" w:type="dxa"/>
          </w:tcPr>
          <w:p w:rsidR="00935E61" w:rsidRPr="00491FFA" w:rsidRDefault="00935E61" w:rsidP="00BE358C">
            <w:pPr>
              <w:pStyle w:val="af4"/>
              <w:jc w:val="both"/>
              <w:rPr>
                <w:sz w:val="24"/>
                <w:szCs w:val="24"/>
              </w:rPr>
            </w:pPr>
            <w:r w:rsidRPr="00491FFA">
              <w:rPr>
                <w:sz w:val="24"/>
                <w:szCs w:val="24"/>
              </w:rPr>
              <w:t>не подлежит установлению</w:t>
            </w:r>
          </w:p>
        </w:tc>
        <w:tc>
          <w:tcPr>
            <w:tcW w:w="2880" w:type="dxa"/>
          </w:tcPr>
          <w:p w:rsidR="00935E61" w:rsidRPr="00491FFA" w:rsidRDefault="00935E61" w:rsidP="00BE358C">
            <w:pPr>
              <w:pStyle w:val="af4"/>
              <w:jc w:val="both"/>
              <w:rPr>
                <w:sz w:val="24"/>
                <w:szCs w:val="24"/>
              </w:rPr>
            </w:pPr>
            <w:r w:rsidRPr="00491FFA">
              <w:rPr>
                <w:sz w:val="24"/>
                <w:szCs w:val="24"/>
              </w:rPr>
              <w:t>не подлежит установлению</w:t>
            </w:r>
          </w:p>
        </w:tc>
      </w:tr>
      <w:tr w:rsidR="00935E61" w:rsidRPr="00491FFA" w:rsidTr="00BE358C">
        <w:tc>
          <w:tcPr>
            <w:tcW w:w="846" w:type="dxa"/>
          </w:tcPr>
          <w:p w:rsidR="00935E61" w:rsidRPr="00491FFA" w:rsidRDefault="00935E61" w:rsidP="00BE358C">
            <w:pPr>
              <w:spacing w:line="240" w:lineRule="auto"/>
              <w:ind w:firstLine="0"/>
              <w:jc w:val="left"/>
              <w:rPr>
                <w:rFonts w:ascii="Times New Roman" w:hAnsi="Times New Roman" w:cs="Times New Roman"/>
                <w:sz w:val="24"/>
                <w:szCs w:val="24"/>
              </w:rPr>
            </w:pPr>
            <w:r w:rsidRPr="00491FFA">
              <w:rPr>
                <w:rFonts w:ascii="Times New Roman" w:hAnsi="Times New Roman" w:cs="Times New Roman"/>
                <w:sz w:val="24"/>
                <w:szCs w:val="24"/>
              </w:rPr>
              <w:t>12.0</w:t>
            </w:r>
          </w:p>
        </w:tc>
        <w:tc>
          <w:tcPr>
            <w:tcW w:w="2490" w:type="dxa"/>
          </w:tcPr>
          <w:p w:rsidR="00935E61" w:rsidRPr="00491FFA" w:rsidRDefault="00935E61" w:rsidP="00BE358C">
            <w:pPr>
              <w:spacing w:line="240" w:lineRule="auto"/>
              <w:rPr>
                <w:rFonts w:ascii="Times New Roman" w:hAnsi="Times New Roman" w:cs="Times New Roman"/>
                <w:sz w:val="24"/>
                <w:szCs w:val="24"/>
              </w:rPr>
            </w:pPr>
            <w:r w:rsidRPr="00491FFA">
              <w:rPr>
                <w:rFonts w:ascii="Times New Roman" w:hAnsi="Times New Roman" w:cs="Times New Roman"/>
                <w:sz w:val="24"/>
                <w:szCs w:val="24"/>
              </w:rPr>
              <w:t>Земельные участки (территории) общего пользования</w:t>
            </w:r>
          </w:p>
        </w:tc>
        <w:tc>
          <w:tcPr>
            <w:tcW w:w="1272" w:type="dxa"/>
          </w:tcPr>
          <w:p w:rsidR="00935E61" w:rsidRPr="00491FFA" w:rsidRDefault="00935E61" w:rsidP="00BE358C">
            <w:pPr>
              <w:spacing w:line="240" w:lineRule="auto"/>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c>
          <w:tcPr>
            <w:tcW w:w="1341" w:type="dxa"/>
          </w:tcPr>
          <w:p w:rsidR="00935E61" w:rsidRPr="00491FFA" w:rsidRDefault="00935E61" w:rsidP="00BE358C">
            <w:pPr>
              <w:spacing w:line="240" w:lineRule="auto"/>
              <w:rPr>
                <w:rFonts w:ascii="Times New Roman" w:hAnsi="Times New Roman" w:cs="Times New Roman"/>
                <w:sz w:val="24"/>
                <w:szCs w:val="24"/>
                <w:lang w:val="en-US"/>
              </w:rPr>
            </w:pPr>
            <w:r w:rsidRPr="00491FFA">
              <w:rPr>
                <w:rFonts w:ascii="Times New Roman" w:hAnsi="Times New Roman" w:cs="Times New Roman"/>
                <w:sz w:val="24"/>
                <w:szCs w:val="24"/>
              </w:rPr>
              <w:t>не подлежит установлению</w:t>
            </w:r>
          </w:p>
        </w:tc>
        <w:tc>
          <w:tcPr>
            <w:tcW w:w="2073" w:type="dxa"/>
          </w:tcPr>
          <w:p w:rsidR="00935E61" w:rsidRPr="00491FFA" w:rsidRDefault="00935E61" w:rsidP="00BE358C">
            <w:pPr>
              <w:spacing w:line="240" w:lineRule="auto"/>
              <w:rPr>
                <w:rFonts w:ascii="Times New Roman" w:hAnsi="Times New Roman" w:cs="Times New Roman"/>
                <w:sz w:val="24"/>
                <w:szCs w:val="24"/>
              </w:rPr>
            </w:pPr>
            <w:r w:rsidRPr="00491FFA">
              <w:rPr>
                <w:rFonts w:ascii="Times New Roman" w:hAnsi="Times New Roman" w:cs="Times New Roman"/>
                <w:sz w:val="24"/>
                <w:szCs w:val="24"/>
              </w:rPr>
              <w:t>0 м</w:t>
            </w:r>
          </w:p>
        </w:tc>
        <w:tc>
          <w:tcPr>
            <w:tcW w:w="2346" w:type="dxa"/>
          </w:tcPr>
          <w:p w:rsidR="00935E61" w:rsidRPr="00491FFA" w:rsidRDefault="00935E61" w:rsidP="00BE358C">
            <w:pPr>
              <w:spacing w:line="240" w:lineRule="auto"/>
              <w:rPr>
                <w:rFonts w:ascii="Times New Roman" w:hAnsi="Times New Roman" w:cs="Times New Roman"/>
                <w:sz w:val="24"/>
                <w:szCs w:val="24"/>
              </w:rPr>
            </w:pPr>
            <w:r w:rsidRPr="00491FFA">
              <w:rPr>
                <w:rFonts w:ascii="Times New Roman" w:hAnsi="Times New Roman" w:cs="Times New Roman"/>
                <w:sz w:val="24"/>
                <w:szCs w:val="24"/>
              </w:rPr>
              <w:t>0 м</w:t>
            </w:r>
          </w:p>
        </w:tc>
        <w:tc>
          <w:tcPr>
            <w:tcW w:w="1800"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c>
          <w:tcPr>
            <w:tcW w:w="2880" w:type="dxa"/>
          </w:tcPr>
          <w:p w:rsidR="00935E61" w:rsidRPr="00491FFA" w:rsidRDefault="00935E61" w:rsidP="00BE358C">
            <w:pPr>
              <w:spacing w:line="240" w:lineRule="auto"/>
              <w:rPr>
                <w:rFonts w:ascii="Times New Roman" w:hAnsi="Times New Roman" w:cs="Times New Roman"/>
                <w:sz w:val="24"/>
                <w:szCs w:val="24"/>
              </w:rPr>
            </w:pPr>
            <w:r w:rsidRPr="00491FFA">
              <w:rPr>
                <w:rFonts w:ascii="Times New Roman" w:hAnsi="Times New Roman" w:cs="Times New Roman"/>
                <w:sz w:val="24"/>
                <w:szCs w:val="24"/>
              </w:rPr>
              <w:t>100 %</w:t>
            </w:r>
          </w:p>
        </w:tc>
      </w:tr>
      <w:tr w:rsidR="00935E61" w:rsidRPr="00491FFA" w:rsidTr="00BE358C">
        <w:tc>
          <w:tcPr>
            <w:tcW w:w="846" w:type="dxa"/>
          </w:tcPr>
          <w:p w:rsidR="00935E61" w:rsidRPr="00491FFA" w:rsidRDefault="00935E61" w:rsidP="00BE358C">
            <w:pPr>
              <w:pStyle w:val="af4"/>
              <w:jc w:val="center"/>
              <w:rPr>
                <w:sz w:val="24"/>
                <w:szCs w:val="24"/>
              </w:rPr>
            </w:pPr>
            <w:r w:rsidRPr="00491FFA">
              <w:rPr>
                <w:sz w:val="24"/>
                <w:szCs w:val="24"/>
              </w:rPr>
              <w:t>12.0.1</w:t>
            </w:r>
          </w:p>
        </w:tc>
        <w:tc>
          <w:tcPr>
            <w:tcW w:w="2490" w:type="dxa"/>
          </w:tcPr>
          <w:p w:rsidR="00935E61" w:rsidRPr="00491FFA" w:rsidRDefault="00935E61" w:rsidP="00BE358C">
            <w:pPr>
              <w:pStyle w:val="af4"/>
              <w:jc w:val="both"/>
              <w:rPr>
                <w:sz w:val="24"/>
                <w:szCs w:val="24"/>
              </w:rPr>
            </w:pPr>
            <w:r w:rsidRPr="00491FFA">
              <w:rPr>
                <w:rFonts w:eastAsia="Calibri"/>
                <w:sz w:val="24"/>
                <w:szCs w:val="24"/>
                <w:lang w:eastAsia="en-US"/>
              </w:rPr>
              <w:t>Улично-дорожная сеть</w:t>
            </w:r>
          </w:p>
        </w:tc>
        <w:tc>
          <w:tcPr>
            <w:tcW w:w="1272" w:type="dxa"/>
          </w:tcPr>
          <w:p w:rsidR="00935E61" w:rsidRPr="00491FFA" w:rsidRDefault="00935E61" w:rsidP="00BE358C">
            <w:pPr>
              <w:pStyle w:val="af4"/>
              <w:jc w:val="both"/>
              <w:rPr>
                <w:sz w:val="24"/>
                <w:szCs w:val="24"/>
              </w:rPr>
            </w:pPr>
            <w:r w:rsidRPr="00491FFA">
              <w:rPr>
                <w:sz w:val="24"/>
                <w:szCs w:val="24"/>
              </w:rPr>
              <w:t>не подлежит установлению</w:t>
            </w:r>
          </w:p>
        </w:tc>
        <w:tc>
          <w:tcPr>
            <w:tcW w:w="1341" w:type="dxa"/>
          </w:tcPr>
          <w:p w:rsidR="00935E61" w:rsidRPr="00491FFA" w:rsidRDefault="00935E61" w:rsidP="00BE358C">
            <w:pPr>
              <w:pStyle w:val="af4"/>
              <w:jc w:val="both"/>
              <w:rPr>
                <w:sz w:val="24"/>
                <w:szCs w:val="24"/>
                <w:lang w:val="en-US"/>
              </w:rPr>
            </w:pPr>
            <w:r w:rsidRPr="00491FFA">
              <w:rPr>
                <w:sz w:val="24"/>
                <w:szCs w:val="24"/>
              </w:rPr>
              <w:t>не подлежит установлению</w:t>
            </w:r>
          </w:p>
        </w:tc>
        <w:tc>
          <w:tcPr>
            <w:tcW w:w="2073" w:type="dxa"/>
          </w:tcPr>
          <w:p w:rsidR="00935E61" w:rsidRPr="00491FFA" w:rsidRDefault="00935E61" w:rsidP="00BE358C">
            <w:pPr>
              <w:pStyle w:val="af4"/>
              <w:jc w:val="both"/>
              <w:rPr>
                <w:sz w:val="24"/>
                <w:szCs w:val="24"/>
              </w:rPr>
            </w:pPr>
            <w:r w:rsidRPr="00491FFA">
              <w:rPr>
                <w:sz w:val="24"/>
                <w:szCs w:val="24"/>
              </w:rPr>
              <w:t>0 м</w:t>
            </w:r>
          </w:p>
        </w:tc>
        <w:tc>
          <w:tcPr>
            <w:tcW w:w="2346" w:type="dxa"/>
          </w:tcPr>
          <w:p w:rsidR="00935E61" w:rsidRPr="00491FFA" w:rsidRDefault="00935E61" w:rsidP="00BE358C">
            <w:pPr>
              <w:pStyle w:val="af4"/>
              <w:jc w:val="both"/>
              <w:rPr>
                <w:sz w:val="24"/>
                <w:szCs w:val="24"/>
              </w:rPr>
            </w:pPr>
            <w:r w:rsidRPr="00491FFA">
              <w:rPr>
                <w:sz w:val="24"/>
                <w:szCs w:val="24"/>
              </w:rPr>
              <w:t>0 м</w:t>
            </w:r>
          </w:p>
        </w:tc>
        <w:tc>
          <w:tcPr>
            <w:tcW w:w="1800" w:type="dxa"/>
          </w:tcPr>
          <w:p w:rsidR="00935E61" w:rsidRPr="00491FFA" w:rsidRDefault="00935E61" w:rsidP="00BE358C">
            <w:pPr>
              <w:pStyle w:val="af4"/>
              <w:jc w:val="both"/>
              <w:rPr>
                <w:sz w:val="24"/>
                <w:szCs w:val="24"/>
              </w:rPr>
            </w:pPr>
            <w:r w:rsidRPr="00491FFA">
              <w:rPr>
                <w:sz w:val="24"/>
                <w:szCs w:val="24"/>
              </w:rPr>
              <w:t>не подлежит установлению м</w:t>
            </w:r>
          </w:p>
        </w:tc>
        <w:tc>
          <w:tcPr>
            <w:tcW w:w="2880" w:type="dxa"/>
          </w:tcPr>
          <w:p w:rsidR="00935E61" w:rsidRPr="00491FFA" w:rsidRDefault="00935E61" w:rsidP="00BE358C">
            <w:pPr>
              <w:pStyle w:val="af4"/>
              <w:jc w:val="both"/>
              <w:rPr>
                <w:sz w:val="24"/>
                <w:szCs w:val="24"/>
              </w:rPr>
            </w:pPr>
            <w:r w:rsidRPr="00491FFA">
              <w:rPr>
                <w:sz w:val="24"/>
                <w:szCs w:val="24"/>
              </w:rPr>
              <w:t xml:space="preserve">100 % </w:t>
            </w:r>
          </w:p>
          <w:p w:rsidR="00935E61" w:rsidRPr="00491FFA" w:rsidRDefault="00935E61" w:rsidP="00BE358C">
            <w:pPr>
              <w:pStyle w:val="af4"/>
              <w:jc w:val="both"/>
              <w:rPr>
                <w:sz w:val="24"/>
                <w:szCs w:val="24"/>
              </w:rPr>
            </w:pPr>
          </w:p>
        </w:tc>
      </w:tr>
      <w:tr w:rsidR="00935E61" w:rsidRPr="00491FFA" w:rsidTr="00BE358C">
        <w:tc>
          <w:tcPr>
            <w:tcW w:w="846" w:type="dxa"/>
          </w:tcPr>
          <w:p w:rsidR="00935E61" w:rsidRPr="00491FFA" w:rsidRDefault="00935E61" w:rsidP="00BE358C">
            <w:pPr>
              <w:pStyle w:val="af4"/>
              <w:jc w:val="center"/>
              <w:rPr>
                <w:sz w:val="24"/>
                <w:szCs w:val="24"/>
              </w:rPr>
            </w:pPr>
          </w:p>
        </w:tc>
        <w:tc>
          <w:tcPr>
            <w:tcW w:w="14202" w:type="dxa"/>
            <w:gridSpan w:val="7"/>
          </w:tcPr>
          <w:p w:rsidR="00935E61" w:rsidRPr="00491FFA" w:rsidRDefault="00935E61" w:rsidP="00BE358C">
            <w:pPr>
              <w:pStyle w:val="af4"/>
              <w:jc w:val="both"/>
              <w:rPr>
                <w:sz w:val="24"/>
                <w:szCs w:val="24"/>
              </w:rPr>
            </w:pPr>
            <w:r w:rsidRPr="00491FFA">
              <w:rPr>
                <w:rFonts w:eastAsia="Calibri"/>
                <w:b/>
                <w:sz w:val="24"/>
                <w:szCs w:val="24"/>
                <w:lang w:eastAsia="en-US"/>
              </w:rPr>
              <w:t>Условно разрешенные</w:t>
            </w:r>
          </w:p>
        </w:tc>
      </w:tr>
      <w:tr w:rsidR="00935E61" w:rsidRPr="00491FFA" w:rsidTr="00BE358C">
        <w:tc>
          <w:tcPr>
            <w:tcW w:w="846" w:type="dxa"/>
          </w:tcPr>
          <w:p w:rsidR="00935E61" w:rsidRPr="00491FFA" w:rsidRDefault="00935E61" w:rsidP="00BE358C">
            <w:pPr>
              <w:pStyle w:val="af4"/>
              <w:jc w:val="both"/>
              <w:rPr>
                <w:sz w:val="24"/>
                <w:szCs w:val="24"/>
              </w:rPr>
            </w:pPr>
            <w:r w:rsidRPr="00491FFA">
              <w:rPr>
                <w:sz w:val="24"/>
                <w:szCs w:val="24"/>
              </w:rPr>
              <w:t>6.8</w:t>
            </w:r>
          </w:p>
        </w:tc>
        <w:tc>
          <w:tcPr>
            <w:tcW w:w="2490" w:type="dxa"/>
          </w:tcPr>
          <w:p w:rsidR="00935E61" w:rsidRPr="00491FFA" w:rsidRDefault="00935E61" w:rsidP="00BE358C">
            <w:pPr>
              <w:pStyle w:val="af4"/>
              <w:jc w:val="both"/>
              <w:rPr>
                <w:rFonts w:eastAsia="Calibri"/>
                <w:sz w:val="24"/>
                <w:szCs w:val="24"/>
                <w:lang w:eastAsia="en-US"/>
              </w:rPr>
            </w:pPr>
            <w:r w:rsidRPr="00491FFA">
              <w:rPr>
                <w:rFonts w:eastAsia="Calibri"/>
                <w:sz w:val="24"/>
                <w:szCs w:val="24"/>
                <w:lang w:eastAsia="en-US"/>
              </w:rPr>
              <w:t>Связь</w:t>
            </w:r>
          </w:p>
        </w:tc>
        <w:tc>
          <w:tcPr>
            <w:tcW w:w="1272"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c>
          <w:tcPr>
            <w:tcW w:w="1341"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10000 м²</w:t>
            </w:r>
          </w:p>
        </w:tc>
        <w:tc>
          <w:tcPr>
            <w:tcW w:w="2073" w:type="dxa"/>
          </w:tcPr>
          <w:p w:rsidR="00935E61" w:rsidRPr="00491FFA" w:rsidRDefault="00935E61" w:rsidP="00BE358C">
            <w:pPr>
              <w:spacing w:line="240" w:lineRule="auto"/>
              <w:rPr>
                <w:rFonts w:ascii="Times New Roman" w:hAnsi="Times New Roman" w:cs="Times New Roman"/>
                <w:sz w:val="24"/>
                <w:szCs w:val="24"/>
              </w:rPr>
            </w:pPr>
            <w:r w:rsidRPr="00491FFA">
              <w:rPr>
                <w:rFonts w:ascii="Times New Roman" w:hAnsi="Times New Roman" w:cs="Times New Roman"/>
                <w:sz w:val="24"/>
                <w:szCs w:val="24"/>
              </w:rPr>
              <w:t>для объектов связи, радиовещания, телевидения – 0 м;</w:t>
            </w:r>
          </w:p>
          <w:p w:rsidR="00935E61" w:rsidRPr="00491FFA" w:rsidRDefault="00935E61" w:rsidP="00BE358C">
            <w:pPr>
              <w:spacing w:line="240" w:lineRule="auto"/>
              <w:rPr>
                <w:rFonts w:ascii="Times New Roman" w:hAnsi="Times New Roman" w:cs="Times New Roman"/>
                <w:sz w:val="24"/>
                <w:szCs w:val="24"/>
              </w:rPr>
            </w:pPr>
            <w:r w:rsidRPr="00491FFA">
              <w:rPr>
                <w:rFonts w:ascii="Times New Roman" w:hAnsi="Times New Roman" w:cs="Times New Roman"/>
                <w:sz w:val="24"/>
                <w:szCs w:val="24"/>
              </w:rPr>
              <w:t xml:space="preserve">для других объектов </w:t>
            </w:r>
            <w:r w:rsidRPr="00491FFA">
              <w:rPr>
                <w:rFonts w:ascii="Times New Roman" w:hAnsi="Times New Roman" w:cs="Times New Roman"/>
                <w:sz w:val="24"/>
                <w:szCs w:val="24"/>
              </w:rPr>
              <w:lastRenderedPageBreak/>
              <w:t>капитального строительства – 3 м</w:t>
            </w:r>
          </w:p>
        </w:tc>
        <w:tc>
          <w:tcPr>
            <w:tcW w:w="2346" w:type="dxa"/>
          </w:tcPr>
          <w:p w:rsidR="00935E61" w:rsidRPr="00491FFA" w:rsidRDefault="00935E61" w:rsidP="00BE358C">
            <w:pPr>
              <w:spacing w:line="240" w:lineRule="auto"/>
              <w:rPr>
                <w:rFonts w:ascii="Times New Roman" w:hAnsi="Times New Roman" w:cs="Times New Roman"/>
                <w:sz w:val="24"/>
                <w:szCs w:val="24"/>
              </w:rPr>
            </w:pPr>
            <w:r w:rsidRPr="00491FFA">
              <w:rPr>
                <w:rFonts w:ascii="Times New Roman" w:hAnsi="Times New Roman" w:cs="Times New Roman"/>
                <w:sz w:val="24"/>
                <w:szCs w:val="24"/>
              </w:rPr>
              <w:lastRenderedPageBreak/>
              <w:t>для объектов связи, радиовещания, телевидения – 0 м;</w:t>
            </w:r>
          </w:p>
          <w:p w:rsidR="00935E61" w:rsidRPr="00491FFA" w:rsidRDefault="00935E61" w:rsidP="00BE358C">
            <w:pPr>
              <w:spacing w:line="240" w:lineRule="auto"/>
              <w:rPr>
                <w:rFonts w:ascii="Times New Roman" w:hAnsi="Times New Roman" w:cs="Times New Roman"/>
                <w:sz w:val="24"/>
                <w:szCs w:val="24"/>
              </w:rPr>
            </w:pPr>
            <w:r w:rsidRPr="00491FFA">
              <w:rPr>
                <w:rFonts w:ascii="Times New Roman" w:hAnsi="Times New Roman" w:cs="Times New Roman"/>
                <w:sz w:val="24"/>
                <w:szCs w:val="24"/>
              </w:rPr>
              <w:t xml:space="preserve">для других объектов капитального </w:t>
            </w:r>
            <w:r w:rsidRPr="00491FFA">
              <w:rPr>
                <w:rFonts w:ascii="Times New Roman" w:hAnsi="Times New Roman" w:cs="Times New Roman"/>
                <w:sz w:val="24"/>
                <w:szCs w:val="24"/>
              </w:rPr>
              <w:lastRenderedPageBreak/>
              <w:t>строительства – 5 м</w:t>
            </w:r>
          </w:p>
        </w:tc>
        <w:tc>
          <w:tcPr>
            <w:tcW w:w="1800" w:type="dxa"/>
          </w:tcPr>
          <w:p w:rsidR="00935E61" w:rsidRPr="00491FFA" w:rsidRDefault="00935E61" w:rsidP="00BE358C">
            <w:pPr>
              <w:spacing w:line="240" w:lineRule="auto"/>
              <w:ind w:firstLine="9"/>
              <w:rPr>
                <w:rFonts w:ascii="Times New Roman" w:hAnsi="Times New Roman" w:cs="Times New Roman"/>
                <w:sz w:val="24"/>
                <w:szCs w:val="24"/>
              </w:rPr>
            </w:pPr>
            <w:r w:rsidRPr="00491FFA">
              <w:rPr>
                <w:rFonts w:ascii="Times New Roman" w:hAnsi="Times New Roman" w:cs="Times New Roman"/>
                <w:sz w:val="24"/>
                <w:szCs w:val="24"/>
              </w:rPr>
              <w:lastRenderedPageBreak/>
              <w:t>не подлежит установлению</w:t>
            </w:r>
          </w:p>
        </w:tc>
        <w:tc>
          <w:tcPr>
            <w:tcW w:w="2880"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r>
      <w:tr w:rsidR="00935E61" w:rsidRPr="00491FFA" w:rsidTr="00BE358C">
        <w:tc>
          <w:tcPr>
            <w:tcW w:w="846" w:type="dxa"/>
          </w:tcPr>
          <w:p w:rsidR="00935E61" w:rsidRPr="00491FFA" w:rsidRDefault="00935E61" w:rsidP="00BE358C">
            <w:pPr>
              <w:pStyle w:val="af4"/>
              <w:jc w:val="center"/>
              <w:rPr>
                <w:sz w:val="24"/>
                <w:szCs w:val="24"/>
              </w:rPr>
            </w:pPr>
          </w:p>
        </w:tc>
        <w:tc>
          <w:tcPr>
            <w:tcW w:w="14202" w:type="dxa"/>
            <w:gridSpan w:val="7"/>
          </w:tcPr>
          <w:p w:rsidR="00935E61" w:rsidRPr="00491FFA" w:rsidRDefault="00935E61" w:rsidP="00BE358C">
            <w:pPr>
              <w:pStyle w:val="af7"/>
              <w:jc w:val="both"/>
              <w:rPr>
                <w:sz w:val="24"/>
                <w:szCs w:val="24"/>
              </w:rPr>
            </w:pPr>
            <w:r w:rsidRPr="00491FFA">
              <w:rPr>
                <w:sz w:val="24"/>
                <w:szCs w:val="24"/>
              </w:rPr>
              <w:t>Вспомогательные</w:t>
            </w:r>
          </w:p>
        </w:tc>
      </w:tr>
      <w:tr w:rsidR="00935E61" w:rsidRPr="00491FFA" w:rsidTr="00BE358C">
        <w:tc>
          <w:tcPr>
            <w:tcW w:w="846" w:type="dxa"/>
          </w:tcPr>
          <w:p w:rsidR="00935E61" w:rsidRPr="00491FFA" w:rsidRDefault="00935E61" w:rsidP="00BE358C">
            <w:pPr>
              <w:pStyle w:val="af4"/>
              <w:jc w:val="both"/>
              <w:rPr>
                <w:sz w:val="24"/>
                <w:szCs w:val="24"/>
              </w:rPr>
            </w:pPr>
            <w:r w:rsidRPr="00491FFA">
              <w:rPr>
                <w:sz w:val="24"/>
                <w:szCs w:val="24"/>
              </w:rPr>
              <w:t>2.7.1</w:t>
            </w:r>
          </w:p>
        </w:tc>
        <w:tc>
          <w:tcPr>
            <w:tcW w:w="2490" w:type="dxa"/>
          </w:tcPr>
          <w:p w:rsidR="00935E61" w:rsidRPr="00491FFA" w:rsidRDefault="00935E61" w:rsidP="00BE358C">
            <w:pPr>
              <w:pStyle w:val="af4"/>
              <w:jc w:val="both"/>
              <w:rPr>
                <w:sz w:val="24"/>
                <w:szCs w:val="24"/>
              </w:rPr>
            </w:pPr>
            <w:r w:rsidRPr="00491FFA">
              <w:rPr>
                <w:sz w:val="24"/>
                <w:szCs w:val="24"/>
              </w:rPr>
              <w:t>Хранение автотранспорта</w:t>
            </w:r>
          </w:p>
        </w:tc>
        <w:tc>
          <w:tcPr>
            <w:tcW w:w="1272" w:type="dxa"/>
          </w:tcPr>
          <w:p w:rsidR="00935E61" w:rsidRPr="00491FFA" w:rsidRDefault="00935E61" w:rsidP="00BE358C">
            <w:pPr>
              <w:pStyle w:val="af4"/>
              <w:jc w:val="both"/>
              <w:rPr>
                <w:sz w:val="24"/>
                <w:szCs w:val="24"/>
              </w:rPr>
            </w:pPr>
            <w:r w:rsidRPr="00491FFA">
              <w:rPr>
                <w:sz w:val="24"/>
                <w:szCs w:val="24"/>
              </w:rPr>
              <w:t>не подлежит установлению</w:t>
            </w:r>
          </w:p>
        </w:tc>
        <w:tc>
          <w:tcPr>
            <w:tcW w:w="1341" w:type="dxa"/>
          </w:tcPr>
          <w:p w:rsidR="00935E61" w:rsidRPr="00491FFA" w:rsidRDefault="00935E61" w:rsidP="00BE358C">
            <w:pPr>
              <w:pStyle w:val="af4"/>
              <w:jc w:val="both"/>
              <w:rPr>
                <w:sz w:val="24"/>
                <w:szCs w:val="24"/>
              </w:rPr>
            </w:pPr>
            <w:r w:rsidRPr="00491FFA">
              <w:rPr>
                <w:sz w:val="24"/>
                <w:szCs w:val="24"/>
              </w:rPr>
              <w:t>не подлежит установлению</w:t>
            </w:r>
          </w:p>
        </w:tc>
        <w:tc>
          <w:tcPr>
            <w:tcW w:w="2073" w:type="dxa"/>
          </w:tcPr>
          <w:p w:rsidR="00935E61" w:rsidRPr="00491FFA" w:rsidRDefault="00935E61" w:rsidP="00BE358C">
            <w:pPr>
              <w:pStyle w:val="af4"/>
              <w:jc w:val="both"/>
              <w:rPr>
                <w:sz w:val="24"/>
                <w:szCs w:val="24"/>
              </w:rPr>
            </w:pPr>
            <w:r w:rsidRPr="00491FFA">
              <w:rPr>
                <w:sz w:val="24"/>
                <w:szCs w:val="24"/>
              </w:rPr>
              <w:t>0 м</w:t>
            </w:r>
          </w:p>
        </w:tc>
        <w:tc>
          <w:tcPr>
            <w:tcW w:w="2346" w:type="dxa"/>
          </w:tcPr>
          <w:p w:rsidR="00935E61" w:rsidRPr="00491FFA" w:rsidRDefault="00935E61" w:rsidP="00BE358C">
            <w:pPr>
              <w:pStyle w:val="af4"/>
              <w:jc w:val="both"/>
              <w:rPr>
                <w:sz w:val="24"/>
                <w:szCs w:val="24"/>
              </w:rPr>
            </w:pPr>
            <w:r w:rsidRPr="00491FFA">
              <w:rPr>
                <w:sz w:val="24"/>
                <w:szCs w:val="24"/>
              </w:rPr>
              <w:t>5 м</w:t>
            </w:r>
          </w:p>
        </w:tc>
        <w:tc>
          <w:tcPr>
            <w:tcW w:w="1800" w:type="dxa"/>
          </w:tcPr>
          <w:p w:rsidR="00935E61" w:rsidRPr="00491FFA" w:rsidRDefault="00935E61" w:rsidP="00BE358C">
            <w:pPr>
              <w:pStyle w:val="af4"/>
              <w:jc w:val="both"/>
              <w:rPr>
                <w:sz w:val="24"/>
                <w:szCs w:val="24"/>
              </w:rPr>
            </w:pPr>
            <w:r w:rsidRPr="00491FFA">
              <w:rPr>
                <w:sz w:val="24"/>
                <w:szCs w:val="24"/>
              </w:rPr>
              <w:t>12 м</w:t>
            </w:r>
          </w:p>
        </w:tc>
        <w:tc>
          <w:tcPr>
            <w:tcW w:w="2880" w:type="dxa"/>
          </w:tcPr>
          <w:p w:rsidR="00935E61" w:rsidRPr="00491FFA" w:rsidRDefault="00935E61" w:rsidP="00BE358C">
            <w:pPr>
              <w:pStyle w:val="af4"/>
              <w:jc w:val="both"/>
              <w:rPr>
                <w:sz w:val="24"/>
                <w:szCs w:val="24"/>
              </w:rPr>
            </w:pPr>
            <w:r w:rsidRPr="00491FFA">
              <w:rPr>
                <w:sz w:val="24"/>
                <w:szCs w:val="24"/>
              </w:rPr>
              <w:t>80 %</w:t>
            </w:r>
          </w:p>
        </w:tc>
      </w:tr>
      <w:tr w:rsidR="00935E61" w:rsidRPr="00491FFA" w:rsidTr="00BE358C">
        <w:tc>
          <w:tcPr>
            <w:tcW w:w="846"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3.1.1</w:t>
            </w:r>
          </w:p>
        </w:tc>
        <w:tc>
          <w:tcPr>
            <w:tcW w:w="2490" w:type="dxa"/>
          </w:tcPr>
          <w:p w:rsidR="00935E61" w:rsidRPr="00491FFA" w:rsidRDefault="00935E61" w:rsidP="00BE358C">
            <w:pPr>
              <w:autoSpaceDN w:val="0"/>
              <w:adjustRightInd w:val="0"/>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Предоставление коммунальных услуг</w:t>
            </w:r>
          </w:p>
        </w:tc>
        <w:tc>
          <w:tcPr>
            <w:tcW w:w="1272"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c>
          <w:tcPr>
            <w:tcW w:w="1341"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10000 м²</w:t>
            </w:r>
          </w:p>
        </w:tc>
        <w:tc>
          <w:tcPr>
            <w:tcW w:w="2073"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для объектов инженерно-технического обеспечения – 0 м;</w:t>
            </w:r>
          </w:p>
        </w:tc>
        <w:tc>
          <w:tcPr>
            <w:tcW w:w="2346"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c>
          <w:tcPr>
            <w:tcW w:w="1800"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10000 м²</w:t>
            </w:r>
          </w:p>
        </w:tc>
        <w:tc>
          <w:tcPr>
            <w:tcW w:w="2880"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для объектов инженерно-технического обеспечения – 0 м;</w:t>
            </w:r>
          </w:p>
        </w:tc>
      </w:tr>
      <w:tr w:rsidR="00935E61" w:rsidRPr="00491FFA" w:rsidTr="00BE358C">
        <w:tc>
          <w:tcPr>
            <w:tcW w:w="846"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3.1.2</w:t>
            </w:r>
          </w:p>
        </w:tc>
        <w:tc>
          <w:tcPr>
            <w:tcW w:w="2490" w:type="dxa"/>
          </w:tcPr>
          <w:p w:rsidR="00935E61" w:rsidRPr="00491FFA" w:rsidRDefault="00935E61" w:rsidP="00BE358C">
            <w:pPr>
              <w:autoSpaceDN w:val="0"/>
              <w:adjustRightInd w:val="0"/>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300 м²</w:t>
            </w:r>
          </w:p>
        </w:tc>
        <w:tc>
          <w:tcPr>
            <w:tcW w:w="1341"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10000 м²</w:t>
            </w:r>
          </w:p>
        </w:tc>
        <w:tc>
          <w:tcPr>
            <w:tcW w:w="2073"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3 м</w:t>
            </w:r>
          </w:p>
        </w:tc>
        <w:tc>
          <w:tcPr>
            <w:tcW w:w="2346"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5 м</w:t>
            </w:r>
          </w:p>
        </w:tc>
        <w:tc>
          <w:tcPr>
            <w:tcW w:w="1800"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15 м</w:t>
            </w:r>
          </w:p>
        </w:tc>
        <w:tc>
          <w:tcPr>
            <w:tcW w:w="2880"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80 %</w:t>
            </w:r>
          </w:p>
        </w:tc>
      </w:tr>
      <w:tr w:rsidR="00935E61" w:rsidRPr="00491FFA" w:rsidTr="00BE358C">
        <w:tc>
          <w:tcPr>
            <w:tcW w:w="846" w:type="dxa"/>
          </w:tcPr>
          <w:p w:rsidR="00935E61" w:rsidRPr="00491FFA" w:rsidRDefault="00935E61" w:rsidP="00BE358C">
            <w:pPr>
              <w:pStyle w:val="af4"/>
              <w:jc w:val="both"/>
              <w:rPr>
                <w:sz w:val="24"/>
                <w:szCs w:val="24"/>
              </w:rPr>
            </w:pPr>
            <w:r w:rsidRPr="00491FFA">
              <w:rPr>
                <w:sz w:val="24"/>
                <w:szCs w:val="24"/>
              </w:rPr>
              <w:t>4.9</w:t>
            </w:r>
          </w:p>
        </w:tc>
        <w:tc>
          <w:tcPr>
            <w:tcW w:w="2490" w:type="dxa"/>
          </w:tcPr>
          <w:p w:rsidR="00935E61" w:rsidRPr="00491FFA" w:rsidRDefault="00935E61" w:rsidP="00BE358C">
            <w:pPr>
              <w:pStyle w:val="af4"/>
              <w:rPr>
                <w:sz w:val="24"/>
                <w:szCs w:val="24"/>
              </w:rPr>
            </w:pPr>
            <w:r w:rsidRPr="00491FFA">
              <w:rPr>
                <w:sz w:val="24"/>
                <w:szCs w:val="24"/>
              </w:rPr>
              <w:t>Служебные гаражи</w:t>
            </w:r>
          </w:p>
        </w:tc>
        <w:tc>
          <w:tcPr>
            <w:tcW w:w="1272" w:type="dxa"/>
          </w:tcPr>
          <w:p w:rsidR="00935E61" w:rsidRPr="00491FFA" w:rsidRDefault="00935E61" w:rsidP="00BE358C">
            <w:pPr>
              <w:pStyle w:val="af4"/>
              <w:jc w:val="both"/>
              <w:rPr>
                <w:sz w:val="24"/>
                <w:szCs w:val="24"/>
              </w:rPr>
            </w:pPr>
            <w:r w:rsidRPr="00491FFA">
              <w:rPr>
                <w:sz w:val="24"/>
                <w:szCs w:val="24"/>
              </w:rPr>
              <w:t>не подлежит установлению</w:t>
            </w:r>
          </w:p>
        </w:tc>
        <w:tc>
          <w:tcPr>
            <w:tcW w:w="1341" w:type="dxa"/>
          </w:tcPr>
          <w:p w:rsidR="00935E61" w:rsidRPr="00491FFA" w:rsidRDefault="00935E61" w:rsidP="00BE358C">
            <w:pPr>
              <w:pStyle w:val="af4"/>
              <w:jc w:val="both"/>
              <w:rPr>
                <w:sz w:val="24"/>
                <w:szCs w:val="24"/>
              </w:rPr>
            </w:pPr>
            <w:r w:rsidRPr="00491FFA">
              <w:rPr>
                <w:sz w:val="24"/>
                <w:szCs w:val="24"/>
              </w:rPr>
              <w:t>не подлежит установлению</w:t>
            </w:r>
          </w:p>
        </w:tc>
        <w:tc>
          <w:tcPr>
            <w:tcW w:w="2073" w:type="dxa"/>
          </w:tcPr>
          <w:p w:rsidR="00935E61" w:rsidRPr="00491FFA" w:rsidRDefault="00935E61" w:rsidP="00BE358C">
            <w:pPr>
              <w:pStyle w:val="af4"/>
              <w:jc w:val="both"/>
              <w:rPr>
                <w:sz w:val="24"/>
                <w:szCs w:val="24"/>
              </w:rPr>
            </w:pPr>
            <w:r w:rsidRPr="00491FFA">
              <w:rPr>
                <w:sz w:val="24"/>
                <w:szCs w:val="24"/>
              </w:rPr>
              <w:t>для автостоянок - 0 м,</w:t>
            </w:r>
          </w:p>
          <w:p w:rsidR="00935E61" w:rsidRPr="00491FFA" w:rsidRDefault="00935E61" w:rsidP="00BE358C">
            <w:pPr>
              <w:pStyle w:val="af4"/>
              <w:jc w:val="both"/>
              <w:rPr>
                <w:sz w:val="24"/>
                <w:szCs w:val="24"/>
              </w:rPr>
            </w:pPr>
            <w:r w:rsidRPr="00491FFA">
              <w:rPr>
                <w:sz w:val="24"/>
                <w:szCs w:val="24"/>
              </w:rPr>
              <w:t>для других объектов капитального строительства - 3 м</w:t>
            </w:r>
          </w:p>
        </w:tc>
        <w:tc>
          <w:tcPr>
            <w:tcW w:w="2346" w:type="dxa"/>
          </w:tcPr>
          <w:p w:rsidR="00935E61" w:rsidRPr="00491FFA" w:rsidRDefault="00935E61" w:rsidP="00BE358C">
            <w:pPr>
              <w:pStyle w:val="af4"/>
              <w:jc w:val="both"/>
              <w:rPr>
                <w:sz w:val="24"/>
                <w:szCs w:val="24"/>
              </w:rPr>
            </w:pPr>
            <w:r w:rsidRPr="00491FFA">
              <w:rPr>
                <w:sz w:val="24"/>
                <w:szCs w:val="24"/>
              </w:rPr>
              <w:t>для автостоянок - 0 м,</w:t>
            </w:r>
          </w:p>
          <w:p w:rsidR="00935E61" w:rsidRPr="00491FFA" w:rsidRDefault="00935E61" w:rsidP="00BE358C">
            <w:pPr>
              <w:pStyle w:val="af4"/>
              <w:jc w:val="both"/>
              <w:rPr>
                <w:sz w:val="24"/>
                <w:szCs w:val="24"/>
              </w:rPr>
            </w:pPr>
            <w:r w:rsidRPr="00491FFA">
              <w:rPr>
                <w:sz w:val="24"/>
                <w:szCs w:val="24"/>
              </w:rPr>
              <w:t>для других объектов капитального строительства - 5 м</w:t>
            </w:r>
          </w:p>
        </w:tc>
        <w:tc>
          <w:tcPr>
            <w:tcW w:w="1800" w:type="dxa"/>
          </w:tcPr>
          <w:p w:rsidR="00935E61" w:rsidRPr="00491FFA" w:rsidRDefault="00935E61" w:rsidP="00BE358C">
            <w:pPr>
              <w:pStyle w:val="af4"/>
              <w:jc w:val="both"/>
              <w:rPr>
                <w:sz w:val="24"/>
                <w:szCs w:val="24"/>
              </w:rPr>
            </w:pPr>
            <w:r w:rsidRPr="00491FFA">
              <w:rPr>
                <w:sz w:val="24"/>
                <w:szCs w:val="24"/>
              </w:rPr>
              <w:t>12 м</w:t>
            </w:r>
          </w:p>
        </w:tc>
        <w:tc>
          <w:tcPr>
            <w:tcW w:w="2880" w:type="dxa"/>
          </w:tcPr>
          <w:p w:rsidR="00935E61" w:rsidRPr="00491FFA" w:rsidRDefault="00935E61" w:rsidP="00BE358C">
            <w:pPr>
              <w:pStyle w:val="af4"/>
              <w:jc w:val="both"/>
              <w:rPr>
                <w:sz w:val="24"/>
                <w:szCs w:val="24"/>
              </w:rPr>
            </w:pPr>
            <w:r w:rsidRPr="00491FFA">
              <w:rPr>
                <w:sz w:val="24"/>
                <w:szCs w:val="24"/>
              </w:rPr>
              <w:t>80 %</w:t>
            </w:r>
          </w:p>
        </w:tc>
      </w:tr>
      <w:tr w:rsidR="00935E61" w:rsidRPr="00491FFA" w:rsidTr="00BE358C">
        <w:tc>
          <w:tcPr>
            <w:tcW w:w="846"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12.0</w:t>
            </w:r>
          </w:p>
        </w:tc>
        <w:tc>
          <w:tcPr>
            <w:tcW w:w="2490"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Земельные участки (территории) общего пользования</w:t>
            </w:r>
          </w:p>
        </w:tc>
        <w:tc>
          <w:tcPr>
            <w:tcW w:w="1272"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c>
          <w:tcPr>
            <w:tcW w:w="1341" w:type="dxa"/>
          </w:tcPr>
          <w:p w:rsidR="00935E61" w:rsidRPr="00491FFA" w:rsidRDefault="00935E61" w:rsidP="00BE358C">
            <w:pPr>
              <w:spacing w:line="240" w:lineRule="auto"/>
              <w:ind w:firstLine="0"/>
              <w:rPr>
                <w:rFonts w:ascii="Times New Roman" w:hAnsi="Times New Roman" w:cs="Times New Roman"/>
                <w:sz w:val="24"/>
                <w:szCs w:val="24"/>
                <w:lang w:val="en-US"/>
              </w:rPr>
            </w:pPr>
            <w:r w:rsidRPr="00491FFA">
              <w:rPr>
                <w:rFonts w:ascii="Times New Roman" w:hAnsi="Times New Roman" w:cs="Times New Roman"/>
                <w:sz w:val="24"/>
                <w:szCs w:val="24"/>
              </w:rPr>
              <w:t>не подлежит установлению</w:t>
            </w:r>
          </w:p>
        </w:tc>
        <w:tc>
          <w:tcPr>
            <w:tcW w:w="2073"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0 м</w:t>
            </w:r>
          </w:p>
        </w:tc>
        <w:tc>
          <w:tcPr>
            <w:tcW w:w="2346"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0 м</w:t>
            </w:r>
          </w:p>
        </w:tc>
        <w:tc>
          <w:tcPr>
            <w:tcW w:w="1800"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c>
          <w:tcPr>
            <w:tcW w:w="2880"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100 %</w:t>
            </w:r>
          </w:p>
        </w:tc>
      </w:tr>
      <w:tr w:rsidR="00935E61" w:rsidRPr="00491FFA" w:rsidTr="00BE358C">
        <w:tc>
          <w:tcPr>
            <w:tcW w:w="846" w:type="dxa"/>
          </w:tcPr>
          <w:p w:rsidR="00935E61" w:rsidRPr="00491FFA" w:rsidRDefault="00935E61" w:rsidP="00BE358C">
            <w:pPr>
              <w:pStyle w:val="af4"/>
              <w:jc w:val="center"/>
              <w:rPr>
                <w:sz w:val="24"/>
                <w:szCs w:val="24"/>
              </w:rPr>
            </w:pPr>
            <w:r w:rsidRPr="00491FFA">
              <w:rPr>
                <w:sz w:val="24"/>
                <w:szCs w:val="24"/>
              </w:rPr>
              <w:t>12.0.1</w:t>
            </w:r>
          </w:p>
        </w:tc>
        <w:tc>
          <w:tcPr>
            <w:tcW w:w="2490" w:type="dxa"/>
          </w:tcPr>
          <w:p w:rsidR="00935E61" w:rsidRPr="00491FFA" w:rsidRDefault="00935E61" w:rsidP="00BE358C">
            <w:pPr>
              <w:pStyle w:val="af4"/>
              <w:jc w:val="both"/>
              <w:rPr>
                <w:sz w:val="24"/>
                <w:szCs w:val="24"/>
              </w:rPr>
            </w:pPr>
            <w:r w:rsidRPr="00491FFA">
              <w:rPr>
                <w:rFonts w:eastAsia="Calibri"/>
                <w:sz w:val="24"/>
                <w:szCs w:val="24"/>
                <w:lang w:eastAsia="en-US"/>
              </w:rPr>
              <w:t>Улично-дорожная сеть</w:t>
            </w:r>
          </w:p>
        </w:tc>
        <w:tc>
          <w:tcPr>
            <w:tcW w:w="1272" w:type="dxa"/>
          </w:tcPr>
          <w:p w:rsidR="00935E61" w:rsidRPr="00491FFA" w:rsidRDefault="00935E61" w:rsidP="00BE358C">
            <w:pPr>
              <w:pStyle w:val="af4"/>
              <w:jc w:val="both"/>
              <w:rPr>
                <w:sz w:val="24"/>
                <w:szCs w:val="24"/>
              </w:rPr>
            </w:pPr>
            <w:r w:rsidRPr="00491FFA">
              <w:rPr>
                <w:sz w:val="24"/>
                <w:szCs w:val="24"/>
              </w:rPr>
              <w:t>не подлежит установлению</w:t>
            </w:r>
          </w:p>
        </w:tc>
        <w:tc>
          <w:tcPr>
            <w:tcW w:w="1341" w:type="dxa"/>
          </w:tcPr>
          <w:p w:rsidR="00935E61" w:rsidRPr="00491FFA" w:rsidRDefault="00935E61" w:rsidP="00BE358C">
            <w:pPr>
              <w:pStyle w:val="af4"/>
              <w:jc w:val="both"/>
              <w:rPr>
                <w:sz w:val="24"/>
                <w:szCs w:val="24"/>
                <w:lang w:val="en-US"/>
              </w:rPr>
            </w:pPr>
            <w:r w:rsidRPr="00491FFA">
              <w:rPr>
                <w:sz w:val="24"/>
                <w:szCs w:val="24"/>
              </w:rPr>
              <w:t>не подлежит установлению</w:t>
            </w:r>
          </w:p>
        </w:tc>
        <w:tc>
          <w:tcPr>
            <w:tcW w:w="2073" w:type="dxa"/>
          </w:tcPr>
          <w:p w:rsidR="00935E61" w:rsidRPr="00491FFA" w:rsidRDefault="00935E61" w:rsidP="00BE358C">
            <w:pPr>
              <w:pStyle w:val="af4"/>
              <w:jc w:val="both"/>
              <w:rPr>
                <w:sz w:val="24"/>
                <w:szCs w:val="24"/>
              </w:rPr>
            </w:pPr>
            <w:r w:rsidRPr="00491FFA">
              <w:rPr>
                <w:sz w:val="24"/>
                <w:szCs w:val="24"/>
              </w:rPr>
              <w:t>0 м</w:t>
            </w:r>
          </w:p>
        </w:tc>
        <w:tc>
          <w:tcPr>
            <w:tcW w:w="2346" w:type="dxa"/>
          </w:tcPr>
          <w:p w:rsidR="00935E61" w:rsidRPr="00491FFA" w:rsidRDefault="00935E61" w:rsidP="00BE358C">
            <w:pPr>
              <w:pStyle w:val="af4"/>
              <w:jc w:val="both"/>
              <w:rPr>
                <w:sz w:val="24"/>
                <w:szCs w:val="24"/>
              </w:rPr>
            </w:pPr>
            <w:r w:rsidRPr="00491FFA">
              <w:rPr>
                <w:sz w:val="24"/>
                <w:szCs w:val="24"/>
              </w:rPr>
              <w:t>0 м</w:t>
            </w:r>
          </w:p>
        </w:tc>
        <w:tc>
          <w:tcPr>
            <w:tcW w:w="1800"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c>
          <w:tcPr>
            <w:tcW w:w="2880" w:type="dxa"/>
          </w:tcPr>
          <w:p w:rsidR="00935E61" w:rsidRPr="00491FFA" w:rsidRDefault="00935E61" w:rsidP="00BE358C">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100 %</w:t>
            </w:r>
          </w:p>
        </w:tc>
      </w:tr>
    </w:tbl>
    <w:p w:rsidR="00935E61" w:rsidRPr="005F2F2C" w:rsidRDefault="00935E61" w:rsidP="00935E61">
      <w:pPr>
        <w:pStyle w:val="17"/>
        <w:ind w:firstLine="0"/>
        <w:sectPr w:rsidR="00935E61" w:rsidRPr="005F2F2C" w:rsidSect="00104FF4">
          <w:pgSz w:w="16838" w:h="11906" w:orient="landscape"/>
          <w:pgMar w:top="1701" w:right="1134" w:bottom="851" w:left="1134" w:header="720" w:footer="709" w:gutter="0"/>
          <w:cols w:space="720"/>
          <w:docGrid w:linePitch="360"/>
        </w:sectPr>
      </w:pPr>
    </w:p>
    <w:p w:rsidR="00935E61" w:rsidRDefault="00935E61" w:rsidP="00935E61"/>
    <w:p w:rsidR="005F71CD" w:rsidRPr="005F2F2C" w:rsidRDefault="005F71CD" w:rsidP="005F71CD">
      <w:pPr>
        <w:pStyle w:val="2"/>
      </w:pPr>
      <w:bookmarkStart w:id="90" w:name="_Toc508613473"/>
      <w:bookmarkStart w:id="91" w:name="_Toc34730045"/>
      <w:bookmarkStart w:id="92" w:name="_Toc63247696"/>
      <w:r w:rsidRPr="005F2F2C">
        <w:t>Глава 12. Рекреационные зоны</w:t>
      </w:r>
      <w:bookmarkEnd w:id="90"/>
      <w:bookmarkEnd w:id="91"/>
      <w:bookmarkEnd w:id="92"/>
    </w:p>
    <w:p w:rsidR="00A44939" w:rsidRPr="005F2F2C" w:rsidRDefault="005F71CD" w:rsidP="00A44939">
      <w:pPr>
        <w:pStyle w:val="3"/>
      </w:pPr>
      <w:bookmarkStart w:id="93" w:name="_Toc421696749"/>
      <w:bookmarkStart w:id="94" w:name="_Toc508613474"/>
      <w:bookmarkStart w:id="95" w:name="_Toc34730046"/>
      <w:bookmarkStart w:id="96" w:name="_Toc63247697"/>
      <w:r>
        <w:t>Статья 30</w:t>
      </w:r>
      <w:r w:rsidRPr="005F2F2C">
        <w:t xml:space="preserve">. </w:t>
      </w:r>
      <w:bookmarkEnd w:id="93"/>
      <w:bookmarkEnd w:id="94"/>
      <w:r w:rsidRPr="005F2F2C">
        <w:t>Территориальная зона ТР-1</w:t>
      </w:r>
      <w:bookmarkStart w:id="97" w:name="_Toc421696750"/>
      <w:bookmarkEnd w:id="95"/>
      <w:bookmarkEnd w:id="96"/>
    </w:p>
    <w:p w:rsidR="00A44939" w:rsidRPr="005F2F2C" w:rsidRDefault="00A44939" w:rsidP="00A44939">
      <w:pPr>
        <w:pStyle w:val="17"/>
      </w:pPr>
      <w:r w:rsidRPr="005F2F2C">
        <w:t>1. Виды разрешенного использования земельных участков и объектов капитального строительства:</w:t>
      </w:r>
    </w:p>
    <w:tbl>
      <w:tblPr>
        <w:tblW w:w="9923" w:type="dxa"/>
        <w:jc w:val="center"/>
        <w:tblLayout w:type="fixed"/>
        <w:tblLook w:val="0000" w:firstRow="0" w:lastRow="0" w:firstColumn="0" w:lastColumn="0" w:noHBand="0" w:noVBand="0"/>
      </w:tblPr>
      <w:tblGrid>
        <w:gridCol w:w="852"/>
        <w:gridCol w:w="4253"/>
        <w:gridCol w:w="4818"/>
      </w:tblGrid>
      <w:tr w:rsidR="00A44939" w:rsidRPr="003060E2" w:rsidTr="003060E2">
        <w:trPr>
          <w:tblHeader/>
          <w:jc w:val="center"/>
        </w:trPr>
        <w:tc>
          <w:tcPr>
            <w:tcW w:w="852" w:type="dxa"/>
            <w:tcBorders>
              <w:top w:val="single" w:sz="4" w:space="0" w:color="000000"/>
              <w:left w:val="single" w:sz="4" w:space="0" w:color="000000"/>
              <w:bottom w:val="single" w:sz="4" w:space="0" w:color="000000"/>
            </w:tcBorders>
            <w:shd w:val="clear" w:color="auto" w:fill="auto"/>
            <w:vAlign w:val="center"/>
          </w:tcPr>
          <w:p w:rsidR="00A44939" w:rsidRPr="003060E2" w:rsidRDefault="00A44939" w:rsidP="003060E2">
            <w:pPr>
              <w:pStyle w:val="af6"/>
              <w:rPr>
                <w:sz w:val="24"/>
                <w:szCs w:val="24"/>
              </w:rPr>
            </w:pPr>
            <w:r w:rsidRPr="003060E2">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A44939" w:rsidRPr="003060E2" w:rsidRDefault="00A44939" w:rsidP="003060E2">
            <w:pPr>
              <w:pStyle w:val="af6"/>
              <w:rPr>
                <w:sz w:val="24"/>
                <w:szCs w:val="24"/>
              </w:rPr>
            </w:pPr>
            <w:r w:rsidRPr="003060E2">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939" w:rsidRPr="003060E2" w:rsidRDefault="00A44939" w:rsidP="003060E2">
            <w:pPr>
              <w:pStyle w:val="af6"/>
              <w:rPr>
                <w:sz w:val="24"/>
                <w:szCs w:val="24"/>
              </w:rPr>
            </w:pPr>
            <w:r w:rsidRPr="003060E2">
              <w:rPr>
                <w:sz w:val="24"/>
                <w:szCs w:val="24"/>
              </w:rPr>
              <w:t>Объекты капитального строительства, разрешенные для размещения на земельных участках</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7"/>
              <w:rPr>
                <w:sz w:val="24"/>
                <w:szCs w:val="24"/>
              </w:rPr>
            </w:pPr>
            <w:r w:rsidRPr="003060E2">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pStyle w:val="af7"/>
              <w:snapToGrid w:val="0"/>
              <w:rPr>
                <w:sz w:val="24"/>
                <w:szCs w:val="24"/>
              </w:rPr>
            </w:pP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spacing w:line="240" w:lineRule="auto"/>
              <w:ind w:firstLine="0"/>
              <w:rPr>
                <w:rFonts w:ascii="Times New Roman" w:hAnsi="Times New Roman" w:cs="Times New Roman"/>
                <w:sz w:val="24"/>
                <w:szCs w:val="24"/>
              </w:rPr>
            </w:pPr>
            <w:r w:rsidRPr="003060E2">
              <w:rPr>
                <w:rFonts w:ascii="Times New Roman" w:hAnsi="Times New Roman" w:cs="Times New Roman"/>
                <w:sz w:val="24"/>
                <w:szCs w:val="24"/>
              </w:rPr>
              <w:t>3.1.1</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hAnsi="Times New Roman" w:cs="Times New Roman"/>
                <w:sz w:val="24"/>
                <w:szCs w:val="24"/>
              </w:rPr>
            </w:pPr>
            <w:r w:rsidRPr="003060E2">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hAnsi="Times New Roman" w:cs="Times New Roman"/>
                <w:sz w:val="24"/>
                <w:szCs w:val="24"/>
              </w:rPr>
            </w:pPr>
            <w:r w:rsidRPr="003060E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spacing w:line="240" w:lineRule="auto"/>
              <w:ind w:firstLine="0"/>
              <w:rPr>
                <w:rFonts w:ascii="Times New Roman" w:hAnsi="Times New Roman" w:cs="Times New Roman"/>
                <w:sz w:val="24"/>
                <w:szCs w:val="24"/>
              </w:rPr>
            </w:pPr>
            <w:r w:rsidRPr="003060E2">
              <w:rPr>
                <w:rFonts w:ascii="Times New Roman" w:hAnsi="Times New Roman" w:cs="Times New Roman"/>
                <w:sz w:val="24"/>
                <w:szCs w:val="24"/>
              </w:rPr>
              <w:t>3.1.2</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hAnsi="Times New Roman" w:cs="Times New Roman"/>
                <w:sz w:val="24"/>
                <w:szCs w:val="24"/>
              </w:rPr>
            </w:pPr>
            <w:r w:rsidRPr="003060E2">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hAnsi="Times New Roman" w:cs="Times New Roman"/>
                <w:sz w:val="24"/>
                <w:szCs w:val="24"/>
              </w:rPr>
            </w:pPr>
            <w:r w:rsidRPr="003060E2">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5.1.1.</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Обеспечение спортивно-зрелищных мероприятий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5.1.2</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Обеспечение занятий спортом в помещениях</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5.1.3</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5.1.4</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Оборудованные площадки для занятий спортом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5.1.5</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Водный спорт</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 xml:space="preserve">Размещение спортивных сооружений для занятия водными видами спорта (причалы и сооружения, необходимые для организации водных видов спорта и хранения </w:t>
            </w:r>
            <w:r w:rsidRPr="003060E2">
              <w:rPr>
                <w:rFonts w:ascii="Times New Roman" w:eastAsia="Calibri" w:hAnsi="Times New Roman" w:cs="Times New Roman"/>
                <w:sz w:val="24"/>
                <w:szCs w:val="24"/>
                <w:lang w:eastAsia="en-US"/>
              </w:rPr>
              <w:lastRenderedPageBreak/>
              <w:t>соответствующего инвентаря)</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lastRenderedPageBreak/>
              <w:t>5.1.7</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Спортивные базы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Размещение спортивных баз и лагерей, в которых осуществляется спортивная подготовка длительно проживающих в них лиц</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5.2</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Природно-познавательный туризм</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 xml:space="preserve">осуществление необходимых природоохранных и </w:t>
            </w:r>
            <w:proofErr w:type="spellStart"/>
            <w:r w:rsidRPr="003060E2">
              <w:rPr>
                <w:rFonts w:ascii="Times New Roman" w:eastAsia="Calibri" w:hAnsi="Times New Roman" w:cs="Times New Roman"/>
                <w:sz w:val="24"/>
                <w:szCs w:val="24"/>
                <w:lang w:eastAsia="en-US"/>
              </w:rPr>
              <w:t>природовосстановительных</w:t>
            </w:r>
            <w:proofErr w:type="spellEnd"/>
            <w:r w:rsidRPr="003060E2">
              <w:rPr>
                <w:rFonts w:ascii="Times New Roman" w:eastAsia="Calibri" w:hAnsi="Times New Roman" w:cs="Times New Roman"/>
                <w:sz w:val="24"/>
                <w:szCs w:val="24"/>
                <w:lang w:eastAsia="en-US"/>
              </w:rPr>
              <w:t xml:space="preserve"> мероприятий</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5.2.1</w:t>
            </w:r>
          </w:p>
        </w:tc>
        <w:tc>
          <w:tcPr>
            <w:tcW w:w="4253" w:type="dxa"/>
            <w:tcBorders>
              <w:top w:val="single" w:sz="4" w:space="0" w:color="auto"/>
              <w:left w:val="single" w:sz="4" w:space="0" w:color="auto"/>
              <w:bottom w:val="single" w:sz="4" w:space="0" w:color="auto"/>
              <w:right w:val="single" w:sz="4" w:space="0" w:color="auto"/>
            </w:tcBorders>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Туристическое обслуживание</w:t>
            </w:r>
          </w:p>
        </w:tc>
        <w:tc>
          <w:tcPr>
            <w:tcW w:w="4818" w:type="dxa"/>
            <w:tcBorders>
              <w:top w:val="single" w:sz="4" w:space="0" w:color="auto"/>
              <w:left w:val="single" w:sz="4" w:space="0" w:color="auto"/>
              <w:bottom w:val="single" w:sz="4" w:space="0" w:color="auto"/>
              <w:right w:val="single" w:sz="4" w:space="0" w:color="auto"/>
            </w:tcBorders>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размещение детских лагерей</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5.3</w:t>
            </w:r>
          </w:p>
        </w:tc>
        <w:tc>
          <w:tcPr>
            <w:tcW w:w="4253" w:type="dxa"/>
            <w:tcBorders>
              <w:top w:val="single" w:sz="4" w:space="0" w:color="auto"/>
              <w:left w:val="single" w:sz="4" w:space="0" w:color="auto"/>
              <w:bottom w:val="single" w:sz="4" w:space="0" w:color="auto"/>
              <w:right w:val="single" w:sz="4" w:space="0" w:color="auto"/>
            </w:tcBorders>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Охота и рыбалка</w:t>
            </w:r>
          </w:p>
        </w:tc>
        <w:tc>
          <w:tcPr>
            <w:tcW w:w="4818" w:type="dxa"/>
            <w:tcBorders>
              <w:top w:val="single" w:sz="4" w:space="0" w:color="auto"/>
              <w:left w:val="single" w:sz="4" w:space="0" w:color="auto"/>
              <w:bottom w:val="single" w:sz="4" w:space="0" w:color="auto"/>
              <w:right w:val="single" w:sz="4" w:space="0" w:color="auto"/>
            </w:tcBorders>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pStyle w:val="af4"/>
              <w:snapToGrid w:val="0"/>
              <w:rPr>
                <w:sz w:val="24"/>
                <w:szCs w:val="24"/>
              </w:rPr>
            </w:pPr>
            <w:r w:rsidRPr="003060E2">
              <w:rPr>
                <w:sz w:val="24"/>
                <w:szCs w:val="24"/>
              </w:rPr>
              <w:sym w:font="Symbol" w:char="F02D"/>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9.2</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Курортная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9.2.1</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Санаторная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lastRenderedPageBreak/>
              <w:t>обустройство лечебно-оздоровительных местностей (пляжи, бюветы, места добычи целебной грязи);</w:t>
            </w:r>
          </w:p>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размещение лечебно-оздоровительных лагерей</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spacing w:line="240" w:lineRule="auto"/>
              <w:ind w:firstLine="0"/>
              <w:rPr>
                <w:rFonts w:ascii="Times New Roman" w:hAnsi="Times New Roman" w:cs="Times New Roman"/>
                <w:sz w:val="24"/>
                <w:szCs w:val="24"/>
              </w:rPr>
            </w:pPr>
            <w:r w:rsidRPr="003060E2">
              <w:rPr>
                <w:rFonts w:ascii="Times New Roman" w:hAnsi="Times New Roman" w:cs="Times New Roman"/>
                <w:sz w:val="24"/>
                <w:szCs w:val="24"/>
              </w:rPr>
              <w:lastRenderedPageBreak/>
              <w:t>11.0</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spacing w:line="240" w:lineRule="auto"/>
              <w:ind w:firstLine="28"/>
              <w:rPr>
                <w:rFonts w:ascii="Times New Roman" w:hAnsi="Times New Roman" w:cs="Times New Roman"/>
                <w:sz w:val="24"/>
                <w:szCs w:val="24"/>
              </w:rPr>
            </w:pPr>
            <w:r w:rsidRPr="003060E2">
              <w:rPr>
                <w:rFonts w:ascii="Times New Roman" w:hAnsi="Times New Roman" w:cs="Times New Roman"/>
                <w:sz w:val="24"/>
                <w:szCs w:val="24"/>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snapToGrid w:val="0"/>
              <w:spacing w:line="240" w:lineRule="auto"/>
              <w:ind w:firstLine="0"/>
              <w:rPr>
                <w:rFonts w:ascii="Times New Roman" w:hAnsi="Times New Roman" w:cs="Times New Roman"/>
                <w:sz w:val="24"/>
                <w:szCs w:val="24"/>
              </w:rPr>
            </w:pPr>
            <w:r w:rsidRPr="003060E2">
              <w:rPr>
                <w:rFonts w:ascii="Times New Roman" w:hAnsi="Times New Roman" w:cs="Times New Roman"/>
                <w:color w:val="000000"/>
                <w:sz w:val="24"/>
                <w:szCs w:val="24"/>
              </w:rPr>
              <w:t>Ледники, снежники, ручьи, реки, озера, болота, территориальные моря и другие поверхностные водные объекты</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11.1</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Общее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11.2</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Специальное пользование водными объектами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12.0</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42" w:history="1">
              <w:r w:rsidRPr="003060E2">
                <w:rPr>
                  <w:rFonts w:ascii="Times New Roman" w:eastAsia="Calibri" w:hAnsi="Times New Roman" w:cs="Times New Roman"/>
                  <w:sz w:val="24"/>
                  <w:szCs w:val="24"/>
                  <w:lang w:eastAsia="en-US"/>
                </w:rPr>
                <w:t>кодами 12.0.1</w:t>
              </w:r>
            </w:hyperlink>
            <w:r w:rsidRPr="003060E2">
              <w:rPr>
                <w:rFonts w:ascii="Times New Roman" w:eastAsia="Calibri" w:hAnsi="Times New Roman" w:cs="Times New Roman"/>
                <w:sz w:val="24"/>
                <w:szCs w:val="24"/>
                <w:lang w:eastAsia="en-US"/>
              </w:rPr>
              <w:t xml:space="preserve"> - </w:t>
            </w:r>
            <w:hyperlink r:id="rId43" w:history="1">
              <w:r w:rsidRPr="003060E2">
                <w:rPr>
                  <w:rFonts w:ascii="Times New Roman" w:eastAsia="Calibri" w:hAnsi="Times New Roman" w:cs="Times New Roman"/>
                  <w:sz w:val="24"/>
                  <w:szCs w:val="24"/>
                  <w:lang w:eastAsia="en-US"/>
                </w:rPr>
                <w:t>12.0.2</w:t>
              </w:r>
            </w:hyperlink>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060E2">
              <w:rPr>
                <w:rFonts w:ascii="Times New Roman" w:eastAsia="Calibri" w:hAnsi="Times New Roman" w:cs="Times New Roman"/>
                <w:sz w:val="24"/>
                <w:szCs w:val="24"/>
                <w:lang w:eastAsia="en-US"/>
              </w:rPr>
              <w:t>велотранспортной</w:t>
            </w:r>
            <w:proofErr w:type="spellEnd"/>
            <w:r w:rsidRPr="003060E2">
              <w:rPr>
                <w:rFonts w:ascii="Times New Roman" w:eastAsia="Calibri" w:hAnsi="Times New Roman" w:cs="Times New Roman"/>
                <w:sz w:val="24"/>
                <w:szCs w:val="24"/>
                <w:lang w:eastAsia="en-US"/>
              </w:rPr>
              <w:t xml:space="preserve"> и инженерной инфраструктуры;</w:t>
            </w:r>
          </w:p>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44" w:history="1">
              <w:r w:rsidRPr="003060E2">
                <w:rPr>
                  <w:rFonts w:ascii="Times New Roman" w:eastAsia="Calibri" w:hAnsi="Times New Roman" w:cs="Times New Roman"/>
                  <w:sz w:val="24"/>
                  <w:szCs w:val="24"/>
                  <w:lang w:eastAsia="en-US"/>
                </w:rPr>
                <w:t>кодами 2.7.1</w:t>
              </w:r>
            </w:hyperlink>
            <w:r w:rsidRPr="003060E2">
              <w:rPr>
                <w:rFonts w:ascii="Times New Roman" w:eastAsia="Calibri" w:hAnsi="Times New Roman" w:cs="Times New Roman"/>
                <w:sz w:val="24"/>
                <w:szCs w:val="24"/>
                <w:lang w:eastAsia="en-US"/>
              </w:rPr>
              <w:t xml:space="preserve">, </w:t>
            </w:r>
            <w:hyperlink r:id="rId45" w:history="1">
              <w:r w:rsidRPr="003060E2">
                <w:rPr>
                  <w:rFonts w:ascii="Times New Roman" w:eastAsia="Calibri" w:hAnsi="Times New Roman" w:cs="Times New Roman"/>
                  <w:sz w:val="24"/>
                  <w:szCs w:val="24"/>
                  <w:lang w:eastAsia="en-US"/>
                </w:rPr>
                <w:t>4.9</w:t>
              </w:r>
            </w:hyperlink>
            <w:r w:rsidRPr="003060E2">
              <w:rPr>
                <w:rFonts w:ascii="Times New Roman" w:eastAsia="Calibri" w:hAnsi="Times New Roman" w:cs="Times New Roman"/>
                <w:sz w:val="24"/>
                <w:szCs w:val="24"/>
                <w:lang w:eastAsia="en-US"/>
              </w:rPr>
              <w:t xml:space="preserve">, </w:t>
            </w:r>
            <w:hyperlink r:id="rId46" w:history="1">
              <w:r w:rsidRPr="003060E2">
                <w:rPr>
                  <w:rFonts w:ascii="Times New Roman" w:eastAsia="Calibri" w:hAnsi="Times New Roman" w:cs="Times New Roman"/>
                  <w:sz w:val="24"/>
                  <w:szCs w:val="24"/>
                  <w:lang w:eastAsia="en-US"/>
                </w:rPr>
                <w:t>7.2.3</w:t>
              </w:r>
            </w:hyperlink>
            <w:r w:rsidRPr="003060E2">
              <w:rPr>
                <w:rFonts w:ascii="Times New Roman" w:eastAsia="Calibri" w:hAnsi="Times New Roman" w:cs="Times New Roman"/>
                <w:sz w:val="24"/>
                <w:szCs w:val="24"/>
                <w:lang w:eastAsia="en-US"/>
              </w:rPr>
              <w:t xml:space="preserve">, а </w:t>
            </w:r>
            <w:r w:rsidRPr="003060E2">
              <w:rPr>
                <w:rFonts w:ascii="Times New Roman" w:eastAsia="Calibri" w:hAnsi="Times New Roman" w:cs="Times New Roman"/>
                <w:sz w:val="24"/>
                <w:szCs w:val="24"/>
                <w:lang w:eastAsia="en-US"/>
              </w:rPr>
              <w:lastRenderedPageBreak/>
              <w:t>также некапитальных сооружений, предназначенных для охраны транспортных средств</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lastRenderedPageBreak/>
              <w:t>12.0.2</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7"/>
              <w:rPr>
                <w:sz w:val="24"/>
                <w:szCs w:val="24"/>
              </w:rPr>
            </w:pPr>
            <w:r w:rsidRPr="003060E2">
              <w:rPr>
                <w:sz w:val="24"/>
                <w:szCs w:val="24"/>
              </w:rPr>
              <w:t>Условно разрешенные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pStyle w:val="af4"/>
              <w:snapToGrid w:val="0"/>
              <w:rPr>
                <w:sz w:val="24"/>
                <w:szCs w:val="24"/>
              </w:rPr>
            </w:pP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4.4</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Магазины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4.6</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Общественное питание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pStyle w:val="af4"/>
              <w:rPr>
                <w:sz w:val="24"/>
                <w:szCs w:val="24"/>
              </w:rPr>
            </w:pPr>
            <w:r w:rsidRPr="003060E2">
              <w:rP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4.7</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Гостиничное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pStyle w:val="af4"/>
              <w:rPr>
                <w:sz w:val="24"/>
                <w:szCs w:val="24"/>
              </w:rPr>
            </w:pPr>
            <w:r w:rsidRPr="003060E2">
              <w:rPr>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4.8.1</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Развлекательные мероприятия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4.10</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proofErr w:type="spellStart"/>
            <w:r w:rsidRPr="003060E2">
              <w:rPr>
                <w:sz w:val="24"/>
                <w:szCs w:val="24"/>
              </w:rPr>
              <w:t>Выставочно</w:t>
            </w:r>
            <w:proofErr w:type="spellEnd"/>
            <w:r w:rsidRPr="003060E2">
              <w:rPr>
                <w:sz w:val="24"/>
                <w:szCs w:val="24"/>
              </w:rPr>
              <w:t>-ярмарочная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pStyle w:val="af4"/>
              <w:rPr>
                <w:sz w:val="24"/>
                <w:szCs w:val="24"/>
              </w:rPr>
            </w:pPr>
            <w:r w:rsidRPr="003060E2">
              <w:rPr>
                <w:sz w:val="24"/>
                <w:szCs w:val="24"/>
              </w:rPr>
              <w:t xml:space="preserve">Размещение объектов капитального строительства, сооружений, предназначенных для осуществления </w:t>
            </w:r>
            <w:proofErr w:type="spellStart"/>
            <w:r w:rsidRPr="003060E2">
              <w:rPr>
                <w:sz w:val="24"/>
                <w:szCs w:val="24"/>
              </w:rPr>
              <w:t>выставочно</w:t>
            </w:r>
            <w:proofErr w:type="spellEnd"/>
            <w:r w:rsidRPr="003060E2">
              <w:rPr>
                <w:sz w:val="24"/>
                <w:szCs w:val="24"/>
              </w:rPr>
              <w:t xml:space="preserve">-ярмарочной и </w:t>
            </w:r>
            <w:proofErr w:type="spellStart"/>
            <w:r w:rsidRPr="003060E2">
              <w:rPr>
                <w:sz w:val="24"/>
                <w:szCs w:val="24"/>
              </w:rPr>
              <w:t>конгрессной</w:t>
            </w:r>
            <w:proofErr w:type="spellEnd"/>
            <w:r w:rsidRPr="003060E2">
              <w:rPr>
                <w:sz w:val="24"/>
                <w:szCs w:val="24"/>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7"/>
              <w:rPr>
                <w:sz w:val="24"/>
                <w:szCs w:val="24"/>
              </w:rPr>
            </w:pPr>
            <w:r w:rsidRPr="003060E2">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pStyle w:val="af7"/>
              <w:rPr>
                <w:sz w:val="24"/>
                <w:szCs w:val="24"/>
              </w:rPr>
            </w:pP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spacing w:line="240" w:lineRule="auto"/>
              <w:ind w:firstLine="0"/>
              <w:rPr>
                <w:rFonts w:ascii="Times New Roman" w:hAnsi="Times New Roman" w:cs="Times New Roman"/>
                <w:sz w:val="24"/>
                <w:szCs w:val="24"/>
              </w:rPr>
            </w:pPr>
            <w:r w:rsidRPr="003060E2">
              <w:rPr>
                <w:rFonts w:ascii="Times New Roman" w:hAnsi="Times New Roman" w:cs="Times New Roman"/>
                <w:sz w:val="24"/>
                <w:szCs w:val="24"/>
              </w:rPr>
              <w:t>2.7.1</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autoSpaceDN w:val="0"/>
              <w:adjustRightInd w:val="0"/>
              <w:spacing w:line="240" w:lineRule="auto"/>
              <w:ind w:firstLine="28"/>
              <w:rPr>
                <w:rFonts w:ascii="Times New Roman" w:hAnsi="Times New Roman" w:cs="Times New Roman"/>
                <w:sz w:val="24"/>
                <w:szCs w:val="24"/>
              </w:rPr>
            </w:pPr>
            <w:r w:rsidRPr="003060E2">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hAnsi="Times New Roman" w:cs="Times New Roman"/>
                <w:sz w:val="24"/>
                <w:szCs w:val="24"/>
              </w:rPr>
            </w:pPr>
            <w:r w:rsidRPr="003060E2">
              <w:rPr>
                <w:rFonts w:ascii="Times New Roman" w:hAnsi="Times New Roman" w:cs="Times New Roman"/>
                <w:sz w:val="24"/>
                <w:szCs w:val="24"/>
              </w:rPr>
              <w:t xml:space="preserve">Размещение отдельно стоящих и </w:t>
            </w:r>
            <w:r w:rsidRPr="003060E2">
              <w:rPr>
                <w:rFonts w:ascii="Times New Roman" w:hAnsi="Times New Roman" w:cs="Times New Roman"/>
                <w:sz w:val="24"/>
                <w:szCs w:val="24"/>
              </w:rPr>
              <w:lastRenderedPageBreak/>
              <w:t xml:space="preserve">пристроенных гаражей, в том числе подземных, предназначенных для хранения автотранспорта, в том числе с разделением на </w:t>
            </w:r>
            <w:proofErr w:type="spellStart"/>
            <w:r w:rsidRPr="003060E2">
              <w:rPr>
                <w:rFonts w:ascii="Times New Roman" w:hAnsi="Times New Roman" w:cs="Times New Roman"/>
                <w:sz w:val="24"/>
                <w:szCs w:val="24"/>
              </w:rPr>
              <w:t>машино</w:t>
            </w:r>
            <w:proofErr w:type="spellEnd"/>
            <w:r w:rsidRPr="003060E2">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r:id="rId47" w:history="1">
              <w:r w:rsidRPr="003060E2">
                <w:rPr>
                  <w:rFonts w:ascii="Times New Roman" w:hAnsi="Times New Roman" w:cs="Times New Roman"/>
                  <w:sz w:val="24"/>
                  <w:szCs w:val="24"/>
                </w:rPr>
                <w:t>кодом 4.9</w:t>
              </w:r>
            </w:hyperlink>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spacing w:line="240" w:lineRule="auto"/>
              <w:ind w:firstLine="0"/>
              <w:rPr>
                <w:rFonts w:ascii="Times New Roman" w:hAnsi="Times New Roman" w:cs="Times New Roman"/>
                <w:sz w:val="24"/>
                <w:szCs w:val="24"/>
              </w:rPr>
            </w:pPr>
            <w:r w:rsidRPr="003060E2">
              <w:rPr>
                <w:rFonts w:ascii="Times New Roman" w:hAnsi="Times New Roman" w:cs="Times New Roman"/>
                <w:sz w:val="24"/>
                <w:szCs w:val="24"/>
              </w:rPr>
              <w:lastRenderedPageBreak/>
              <w:t>3.1.1</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autoSpaceDN w:val="0"/>
              <w:adjustRightInd w:val="0"/>
              <w:spacing w:line="240" w:lineRule="auto"/>
              <w:ind w:firstLine="28"/>
              <w:rPr>
                <w:rFonts w:ascii="Times New Roman" w:hAnsi="Times New Roman" w:cs="Times New Roman"/>
                <w:sz w:val="24"/>
                <w:szCs w:val="24"/>
              </w:rPr>
            </w:pPr>
            <w:r w:rsidRPr="003060E2">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hAnsi="Times New Roman" w:cs="Times New Roman"/>
                <w:sz w:val="24"/>
                <w:szCs w:val="24"/>
              </w:rPr>
            </w:pPr>
            <w:r w:rsidRPr="003060E2">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spacing w:line="240" w:lineRule="auto"/>
              <w:ind w:firstLine="0"/>
              <w:rPr>
                <w:rFonts w:ascii="Times New Roman" w:hAnsi="Times New Roman" w:cs="Times New Roman"/>
                <w:sz w:val="24"/>
                <w:szCs w:val="24"/>
              </w:rPr>
            </w:pPr>
            <w:r w:rsidRPr="003060E2">
              <w:rPr>
                <w:rFonts w:ascii="Times New Roman" w:hAnsi="Times New Roman" w:cs="Times New Roman"/>
                <w:sz w:val="24"/>
                <w:szCs w:val="24"/>
              </w:rPr>
              <w:t>4.9</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autoSpaceDN w:val="0"/>
              <w:adjustRightInd w:val="0"/>
              <w:spacing w:line="240" w:lineRule="auto"/>
              <w:ind w:firstLine="28"/>
              <w:rPr>
                <w:rFonts w:ascii="Times New Roman" w:hAnsi="Times New Roman" w:cs="Times New Roman"/>
                <w:sz w:val="24"/>
                <w:szCs w:val="24"/>
              </w:rPr>
            </w:pPr>
            <w:r w:rsidRPr="003060E2">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hAnsi="Times New Roman" w:cs="Times New Roman"/>
                <w:sz w:val="24"/>
                <w:szCs w:val="24"/>
              </w:rPr>
            </w:pPr>
            <w:r w:rsidRPr="003060E2">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8" w:history="1">
              <w:r w:rsidRPr="003060E2">
                <w:rPr>
                  <w:rFonts w:ascii="Times New Roman" w:hAnsi="Times New Roman" w:cs="Times New Roman"/>
                  <w:sz w:val="24"/>
                  <w:szCs w:val="24"/>
                </w:rPr>
                <w:t>кодами 3.0</w:t>
              </w:r>
            </w:hyperlink>
            <w:r w:rsidRPr="003060E2">
              <w:rPr>
                <w:rFonts w:ascii="Times New Roman" w:hAnsi="Times New Roman" w:cs="Times New Roman"/>
                <w:sz w:val="24"/>
                <w:szCs w:val="24"/>
              </w:rPr>
              <w:t xml:space="preserve">, </w:t>
            </w:r>
            <w:hyperlink r:id="rId49" w:history="1">
              <w:r w:rsidRPr="003060E2">
                <w:rPr>
                  <w:rFonts w:ascii="Times New Roman" w:hAnsi="Times New Roman" w:cs="Times New Roman"/>
                  <w:sz w:val="24"/>
                  <w:szCs w:val="24"/>
                </w:rPr>
                <w:t>4.0</w:t>
              </w:r>
            </w:hyperlink>
            <w:r w:rsidRPr="003060E2">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A44939" w:rsidRPr="003060E2" w:rsidTr="003060E2">
        <w:trPr>
          <w:jc w:val="center"/>
        </w:trPr>
        <w:tc>
          <w:tcPr>
            <w:tcW w:w="852"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pStyle w:val="af4"/>
              <w:rPr>
                <w:sz w:val="24"/>
                <w:szCs w:val="24"/>
              </w:rPr>
            </w:pPr>
            <w:r w:rsidRPr="003060E2">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A44939" w:rsidRPr="003060E2" w:rsidRDefault="00A44939" w:rsidP="003060E2">
            <w:pPr>
              <w:autoSpaceDN w:val="0"/>
              <w:adjustRightInd w:val="0"/>
              <w:spacing w:line="240" w:lineRule="auto"/>
              <w:ind w:firstLine="28"/>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060E2">
              <w:rPr>
                <w:rFonts w:ascii="Times New Roman" w:eastAsia="Calibri" w:hAnsi="Times New Roman" w:cs="Times New Roman"/>
                <w:sz w:val="24"/>
                <w:szCs w:val="24"/>
                <w:lang w:eastAsia="en-US"/>
              </w:rPr>
              <w:t>велотранспортной</w:t>
            </w:r>
            <w:proofErr w:type="spellEnd"/>
            <w:r w:rsidRPr="003060E2">
              <w:rPr>
                <w:rFonts w:ascii="Times New Roman" w:eastAsia="Calibri" w:hAnsi="Times New Roman" w:cs="Times New Roman"/>
                <w:sz w:val="24"/>
                <w:szCs w:val="24"/>
                <w:lang w:eastAsia="en-US"/>
              </w:rPr>
              <w:t xml:space="preserve"> и инженерной инфраструктуры;</w:t>
            </w:r>
          </w:p>
          <w:p w:rsidR="00A44939" w:rsidRPr="003060E2" w:rsidRDefault="00A44939" w:rsidP="003060E2">
            <w:pPr>
              <w:autoSpaceDN w:val="0"/>
              <w:adjustRightInd w:val="0"/>
              <w:spacing w:line="240" w:lineRule="auto"/>
              <w:ind w:firstLine="0"/>
              <w:rPr>
                <w:rFonts w:ascii="Times New Roman" w:eastAsia="Calibri" w:hAnsi="Times New Roman" w:cs="Times New Roman"/>
                <w:sz w:val="24"/>
                <w:szCs w:val="24"/>
                <w:lang w:eastAsia="en-US"/>
              </w:rPr>
            </w:pPr>
            <w:r w:rsidRPr="003060E2">
              <w:rPr>
                <w:rFonts w:ascii="Times New Roman" w:eastAsia="Calibri" w:hAnsi="Times New Roman" w:cs="Times New Roman"/>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0" w:history="1">
              <w:r w:rsidRPr="003060E2">
                <w:rPr>
                  <w:rFonts w:ascii="Times New Roman" w:eastAsia="Calibri" w:hAnsi="Times New Roman" w:cs="Times New Roman"/>
                  <w:sz w:val="24"/>
                  <w:szCs w:val="24"/>
                  <w:lang w:eastAsia="en-US"/>
                </w:rPr>
                <w:t>кодами 2.7.1</w:t>
              </w:r>
            </w:hyperlink>
            <w:r w:rsidRPr="003060E2">
              <w:rPr>
                <w:rFonts w:ascii="Times New Roman" w:eastAsia="Calibri" w:hAnsi="Times New Roman" w:cs="Times New Roman"/>
                <w:sz w:val="24"/>
                <w:szCs w:val="24"/>
                <w:lang w:eastAsia="en-US"/>
              </w:rPr>
              <w:t xml:space="preserve">, </w:t>
            </w:r>
            <w:hyperlink r:id="rId51" w:history="1">
              <w:r w:rsidRPr="003060E2">
                <w:rPr>
                  <w:rFonts w:ascii="Times New Roman" w:eastAsia="Calibri" w:hAnsi="Times New Roman" w:cs="Times New Roman"/>
                  <w:sz w:val="24"/>
                  <w:szCs w:val="24"/>
                  <w:lang w:eastAsia="en-US"/>
                </w:rPr>
                <w:t>4.9</w:t>
              </w:r>
            </w:hyperlink>
            <w:r w:rsidRPr="003060E2">
              <w:rPr>
                <w:rFonts w:ascii="Times New Roman" w:eastAsia="Calibri" w:hAnsi="Times New Roman" w:cs="Times New Roman"/>
                <w:sz w:val="24"/>
                <w:szCs w:val="24"/>
                <w:lang w:eastAsia="en-US"/>
              </w:rPr>
              <w:t xml:space="preserve">, </w:t>
            </w:r>
            <w:hyperlink r:id="rId52" w:history="1">
              <w:r w:rsidRPr="003060E2">
                <w:rPr>
                  <w:rFonts w:ascii="Times New Roman" w:eastAsia="Calibri" w:hAnsi="Times New Roman" w:cs="Times New Roman"/>
                  <w:sz w:val="24"/>
                  <w:szCs w:val="24"/>
                  <w:lang w:eastAsia="en-US"/>
                </w:rPr>
                <w:t>7.2.3</w:t>
              </w:r>
            </w:hyperlink>
            <w:r w:rsidRPr="003060E2">
              <w:rPr>
                <w:rFonts w:ascii="Times New Roman" w:eastAsia="Calibri" w:hAnsi="Times New Roman" w:cs="Times New Roman"/>
                <w:sz w:val="24"/>
                <w:szCs w:val="24"/>
                <w:lang w:eastAsia="en-US"/>
              </w:rPr>
              <w:t>, а также некапитальных сооружений, предназначенных для охраны транспортных средств</w:t>
            </w:r>
          </w:p>
        </w:tc>
      </w:tr>
    </w:tbl>
    <w:p w:rsidR="00A44939" w:rsidRPr="005F2F2C" w:rsidRDefault="00A44939" w:rsidP="00A44939">
      <w:pPr>
        <w:pStyle w:val="17"/>
        <w:tabs>
          <w:tab w:val="left" w:pos="4380"/>
        </w:tabs>
        <w:sectPr w:rsidR="00A44939" w:rsidRPr="005F2F2C" w:rsidSect="00283795">
          <w:pgSz w:w="11906" w:h="16838"/>
          <w:pgMar w:top="1134" w:right="851" w:bottom="1134" w:left="1701" w:header="720" w:footer="709" w:gutter="0"/>
          <w:cols w:space="720"/>
          <w:docGrid w:linePitch="360"/>
        </w:sectPr>
      </w:pPr>
      <w:r w:rsidRPr="005F2F2C">
        <w:tab/>
      </w:r>
    </w:p>
    <w:p w:rsidR="00A44939" w:rsidRPr="005F2F2C" w:rsidRDefault="00A44939" w:rsidP="00A44939">
      <w:pPr>
        <w:pStyle w:val="17"/>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312"/>
        <w:gridCol w:w="2102"/>
        <w:gridCol w:w="2346"/>
        <w:gridCol w:w="2527"/>
        <w:gridCol w:w="2409"/>
      </w:tblGrid>
      <w:tr w:rsidR="00A44939" w:rsidRPr="00491FFA" w:rsidTr="00BA30DA">
        <w:trPr>
          <w:trHeight w:val="758"/>
        </w:trPr>
        <w:tc>
          <w:tcPr>
            <w:tcW w:w="817" w:type="dxa"/>
            <w:vMerge w:val="restart"/>
          </w:tcPr>
          <w:p w:rsidR="00A44939" w:rsidRPr="00491FFA" w:rsidRDefault="00A44939" w:rsidP="00EF0A57">
            <w:pPr>
              <w:pStyle w:val="af6"/>
              <w:rPr>
                <w:sz w:val="24"/>
                <w:szCs w:val="24"/>
              </w:rPr>
            </w:pPr>
            <w:r w:rsidRPr="00491FFA">
              <w:rPr>
                <w:sz w:val="24"/>
                <w:szCs w:val="24"/>
              </w:rPr>
              <w:t>Код</w:t>
            </w:r>
          </w:p>
        </w:tc>
        <w:tc>
          <w:tcPr>
            <w:tcW w:w="2519" w:type="dxa"/>
            <w:vMerge w:val="restart"/>
          </w:tcPr>
          <w:p w:rsidR="00A44939" w:rsidRPr="00491FFA" w:rsidRDefault="00A44939" w:rsidP="00EF0A57">
            <w:pPr>
              <w:pStyle w:val="af6"/>
              <w:rPr>
                <w:sz w:val="24"/>
                <w:szCs w:val="24"/>
              </w:rPr>
            </w:pPr>
            <w:r w:rsidRPr="00491FFA">
              <w:rPr>
                <w:sz w:val="24"/>
                <w:szCs w:val="24"/>
              </w:rPr>
              <w:t>Вид разрешенного использования земельных участков и объектов капитального строительства</w:t>
            </w:r>
          </w:p>
        </w:tc>
        <w:tc>
          <w:tcPr>
            <w:tcW w:w="2584" w:type="dxa"/>
            <w:gridSpan w:val="2"/>
          </w:tcPr>
          <w:p w:rsidR="00A44939" w:rsidRPr="00491FFA" w:rsidRDefault="00A44939" w:rsidP="00EF0A57">
            <w:pPr>
              <w:pStyle w:val="af6"/>
              <w:rPr>
                <w:sz w:val="24"/>
                <w:szCs w:val="24"/>
              </w:rPr>
            </w:pPr>
            <w:r w:rsidRPr="00491FFA">
              <w:rPr>
                <w:sz w:val="24"/>
                <w:szCs w:val="24"/>
              </w:rPr>
              <w:t>Площадь земельных участков</w:t>
            </w:r>
          </w:p>
        </w:tc>
        <w:tc>
          <w:tcPr>
            <w:tcW w:w="2102" w:type="dxa"/>
            <w:vMerge w:val="restart"/>
          </w:tcPr>
          <w:p w:rsidR="00A44939" w:rsidRPr="00491FFA" w:rsidRDefault="00A44939" w:rsidP="00EF0A57">
            <w:pPr>
              <w:pStyle w:val="af6"/>
              <w:rPr>
                <w:sz w:val="24"/>
                <w:szCs w:val="24"/>
              </w:rPr>
            </w:pPr>
            <w:r w:rsidRPr="00491FFA">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A44939" w:rsidRPr="00491FFA" w:rsidRDefault="00A44939" w:rsidP="00EF0A57">
            <w:pPr>
              <w:pStyle w:val="af6"/>
              <w:rPr>
                <w:sz w:val="24"/>
                <w:szCs w:val="24"/>
              </w:rPr>
            </w:pPr>
            <w:r w:rsidRPr="00491FFA">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27" w:type="dxa"/>
            <w:vMerge w:val="restart"/>
          </w:tcPr>
          <w:p w:rsidR="00A44939" w:rsidRPr="00491FFA" w:rsidRDefault="00A44939" w:rsidP="00EF0A57">
            <w:pPr>
              <w:pStyle w:val="af6"/>
              <w:rPr>
                <w:sz w:val="24"/>
                <w:szCs w:val="24"/>
              </w:rPr>
            </w:pPr>
            <w:r w:rsidRPr="00491FFA">
              <w:rPr>
                <w:sz w:val="24"/>
                <w:szCs w:val="24"/>
              </w:rPr>
              <w:t>Предельная (максимальная) высота объектов капитального строительства</w:t>
            </w:r>
          </w:p>
        </w:tc>
        <w:tc>
          <w:tcPr>
            <w:tcW w:w="2409" w:type="dxa"/>
            <w:vMerge w:val="restart"/>
          </w:tcPr>
          <w:p w:rsidR="00A44939" w:rsidRPr="00491FFA" w:rsidRDefault="00A44939" w:rsidP="00EF0A57">
            <w:pPr>
              <w:pStyle w:val="af6"/>
              <w:rPr>
                <w:sz w:val="24"/>
                <w:szCs w:val="24"/>
              </w:rPr>
            </w:pPr>
            <w:r w:rsidRPr="00491FFA">
              <w:rPr>
                <w:sz w:val="24"/>
                <w:szCs w:val="24"/>
              </w:rPr>
              <w:t>Максимальный процент застройки в границах земельного участка</w:t>
            </w:r>
          </w:p>
        </w:tc>
      </w:tr>
      <w:tr w:rsidR="00A44939" w:rsidRPr="00491FFA" w:rsidTr="00BA30DA">
        <w:trPr>
          <w:trHeight w:val="757"/>
        </w:trPr>
        <w:tc>
          <w:tcPr>
            <w:tcW w:w="817" w:type="dxa"/>
            <w:vMerge/>
          </w:tcPr>
          <w:p w:rsidR="00A44939" w:rsidRPr="00491FFA" w:rsidRDefault="00A44939" w:rsidP="00EF0A57">
            <w:pPr>
              <w:pStyle w:val="af6"/>
              <w:rPr>
                <w:sz w:val="24"/>
                <w:szCs w:val="24"/>
              </w:rPr>
            </w:pPr>
          </w:p>
        </w:tc>
        <w:tc>
          <w:tcPr>
            <w:tcW w:w="2519" w:type="dxa"/>
            <w:vMerge/>
          </w:tcPr>
          <w:p w:rsidR="00A44939" w:rsidRPr="00491FFA" w:rsidRDefault="00A44939" w:rsidP="00EF0A57">
            <w:pPr>
              <w:pStyle w:val="af6"/>
              <w:rPr>
                <w:sz w:val="24"/>
                <w:szCs w:val="24"/>
              </w:rPr>
            </w:pPr>
          </w:p>
        </w:tc>
        <w:tc>
          <w:tcPr>
            <w:tcW w:w="1272" w:type="dxa"/>
          </w:tcPr>
          <w:p w:rsidR="00A44939" w:rsidRPr="00491FFA" w:rsidRDefault="00A44939" w:rsidP="00EF0A57">
            <w:pPr>
              <w:pStyle w:val="af6"/>
              <w:rPr>
                <w:sz w:val="24"/>
                <w:szCs w:val="24"/>
              </w:rPr>
            </w:pPr>
            <w:r w:rsidRPr="00491FFA">
              <w:rPr>
                <w:sz w:val="24"/>
                <w:szCs w:val="24"/>
              </w:rPr>
              <w:t xml:space="preserve">Минимальная </w:t>
            </w:r>
          </w:p>
        </w:tc>
        <w:tc>
          <w:tcPr>
            <w:tcW w:w="1312" w:type="dxa"/>
            <w:shd w:val="clear" w:color="auto" w:fill="auto"/>
          </w:tcPr>
          <w:p w:rsidR="00A44939" w:rsidRPr="00491FFA" w:rsidRDefault="00A44939" w:rsidP="00EF0A57">
            <w:pPr>
              <w:pStyle w:val="af6"/>
              <w:rPr>
                <w:sz w:val="24"/>
                <w:szCs w:val="24"/>
              </w:rPr>
            </w:pPr>
            <w:r w:rsidRPr="00491FFA">
              <w:rPr>
                <w:sz w:val="24"/>
                <w:szCs w:val="24"/>
              </w:rPr>
              <w:t>Максимальная</w:t>
            </w:r>
          </w:p>
        </w:tc>
        <w:tc>
          <w:tcPr>
            <w:tcW w:w="2102" w:type="dxa"/>
            <w:vMerge/>
          </w:tcPr>
          <w:p w:rsidR="00A44939" w:rsidRPr="00491FFA" w:rsidRDefault="00A44939" w:rsidP="00EF0A57">
            <w:pPr>
              <w:pStyle w:val="af6"/>
              <w:rPr>
                <w:sz w:val="24"/>
                <w:szCs w:val="24"/>
              </w:rPr>
            </w:pPr>
          </w:p>
        </w:tc>
        <w:tc>
          <w:tcPr>
            <w:tcW w:w="2346" w:type="dxa"/>
            <w:vMerge/>
          </w:tcPr>
          <w:p w:rsidR="00A44939" w:rsidRPr="00491FFA" w:rsidRDefault="00A44939" w:rsidP="00EF0A57">
            <w:pPr>
              <w:pStyle w:val="af6"/>
              <w:rPr>
                <w:sz w:val="24"/>
                <w:szCs w:val="24"/>
              </w:rPr>
            </w:pPr>
          </w:p>
        </w:tc>
        <w:tc>
          <w:tcPr>
            <w:tcW w:w="2527" w:type="dxa"/>
            <w:vMerge/>
          </w:tcPr>
          <w:p w:rsidR="00A44939" w:rsidRPr="00491FFA" w:rsidRDefault="00A44939" w:rsidP="00EF0A57">
            <w:pPr>
              <w:pStyle w:val="af6"/>
              <w:rPr>
                <w:sz w:val="24"/>
                <w:szCs w:val="24"/>
              </w:rPr>
            </w:pPr>
          </w:p>
        </w:tc>
        <w:tc>
          <w:tcPr>
            <w:tcW w:w="2409" w:type="dxa"/>
            <w:vMerge/>
          </w:tcPr>
          <w:p w:rsidR="00A44939" w:rsidRPr="00491FFA" w:rsidRDefault="00A44939" w:rsidP="00EF0A57">
            <w:pPr>
              <w:pStyle w:val="af6"/>
              <w:rPr>
                <w:sz w:val="24"/>
                <w:szCs w:val="24"/>
              </w:rPr>
            </w:pPr>
          </w:p>
        </w:tc>
      </w:tr>
      <w:tr w:rsidR="00A44939" w:rsidRPr="00491FFA" w:rsidTr="00BA30DA">
        <w:trPr>
          <w:trHeight w:val="269"/>
          <w:tblHeader/>
        </w:trPr>
        <w:tc>
          <w:tcPr>
            <w:tcW w:w="817" w:type="dxa"/>
          </w:tcPr>
          <w:p w:rsidR="00A44939" w:rsidRPr="00491FFA" w:rsidRDefault="00A44939" w:rsidP="00EF0A57">
            <w:pPr>
              <w:pStyle w:val="af6"/>
              <w:rPr>
                <w:sz w:val="24"/>
                <w:szCs w:val="24"/>
              </w:rPr>
            </w:pPr>
            <w:r w:rsidRPr="00491FFA">
              <w:rPr>
                <w:sz w:val="24"/>
                <w:szCs w:val="24"/>
              </w:rPr>
              <w:t>1</w:t>
            </w:r>
          </w:p>
        </w:tc>
        <w:tc>
          <w:tcPr>
            <w:tcW w:w="2519" w:type="dxa"/>
          </w:tcPr>
          <w:p w:rsidR="00A44939" w:rsidRPr="00491FFA" w:rsidRDefault="00A44939" w:rsidP="00EF0A57">
            <w:pPr>
              <w:pStyle w:val="af6"/>
              <w:rPr>
                <w:sz w:val="24"/>
                <w:szCs w:val="24"/>
              </w:rPr>
            </w:pPr>
            <w:r w:rsidRPr="00491FFA">
              <w:rPr>
                <w:sz w:val="24"/>
                <w:szCs w:val="24"/>
              </w:rPr>
              <w:t>2</w:t>
            </w:r>
          </w:p>
        </w:tc>
        <w:tc>
          <w:tcPr>
            <w:tcW w:w="1272" w:type="dxa"/>
          </w:tcPr>
          <w:p w:rsidR="00A44939" w:rsidRPr="00491FFA" w:rsidRDefault="00A44939" w:rsidP="00EF0A57">
            <w:pPr>
              <w:pStyle w:val="af6"/>
              <w:rPr>
                <w:sz w:val="24"/>
                <w:szCs w:val="24"/>
              </w:rPr>
            </w:pPr>
            <w:r w:rsidRPr="00491FFA">
              <w:rPr>
                <w:sz w:val="24"/>
                <w:szCs w:val="24"/>
              </w:rPr>
              <w:t>3</w:t>
            </w:r>
          </w:p>
        </w:tc>
        <w:tc>
          <w:tcPr>
            <w:tcW w:w="1312" w:type="dxa"/>
            <w:shd w:val="clear" w:color="auto" w:fill="auto"/>
          </w:tcPr>
          <w:p w:rsidR="00A44939" w:rsidRPr="00491FFA" w:rsidRDefault="00A44939" w:rsidP="00EF0A57">
            <w:pPr>
              <w:pStyle w:val="af6"/>
              <w:rPr>
                <w:sz w:val="24"/>
                <w:szCs w:val="24"/>
              </w:rPr>
            </w:pPr>
            <w:r w:rsidRPr="00491FFA">
              <w:rPr>
                <w:sz w:val="24"/>
                <w:szCs w:val="24"/>
              </w:rPr>
              <w:t>4</w:t>
            </w:r>
          </w:p>
        </w:tc>
        <w:tc>
          <w:tcPr>
            <w:tcW w:w="2102" w:type="dxa"/>
          </w:tcPr>
          <w:p w:rsidR="00A44939" w:rsidRPr="00491FFA" w:rsidRDefault="00A44939" w:rsidP="00EF0A57">
            <w:pPr>
              <w:pStyle w:val="af6"/>
              <w:rPr>
                <w:sz w:val="24"/>
                <w:szCs w:val="24"/>
              </w:rPr>
            </w:pPr>
            <w:r w:rsidRPr="00491FFA">
              <w:rPr>
                <w:sz w:val="24"/>
                <w:szCs w:val="24"/>
              </w:rPr>
              <w:t>5</w:t>
            </w:r>
          </w:p>
        </w:tc>
        <w:tc>
          <w:tcPr>
            <w:tcW w:w="2346" w:type="dxa"/>
          </w:tcPr>
          <w:p w:rsidR="00A44939" w:rsidRPr="00491FFA" w:rsidRDefault="00A44939" w:rsidP="00EF0A57">
            <w:pPr>
              <w:pStyle w:val="af6"/>
              <w:rPr>
                <w:sz w:val="24"/>
                <w:szCs w:val="24"/>
              </w:rPr>
            </w:pPr>
            <w:r w:rsidRPr="00491FFA">
              <w:rPr>
                <w:sz w:val="24"/>
                <w:szCs w:val="24"/>
              </w:rPr>
              <w:t>6</w:t>
            </w:r>
          </w:p>
        </w:tc>
        <w:tc>
          <w:tcPr>
            <w:tcW w:w="2527" w:type="dxa"/>
          </w:tcPr>
          <w:p w:rsidR="00A44939" w:rsidRPr="00491FFA" w:rsidRDefault="00A44939" w:rsidP="00EF0A57">
            <w:pPr>
              <w:pStyle w:val="af6"/>
              <w:rPr>
                <w:sz w:val="24"/>
                <w:szCs w:val="24"/>
              </w:rPr>
            </w:pPr>
            <w:r w:rsidRPr="00491FFA">
              <w:rPr>
                <w:sz w:val="24"/>
                <w:szCs w:val="24"/>
              </w:rPr>
              <w:t>7</w:t>
            </w:r>
          </w:p>
        </w:tc>
        <w:tc>
          <w:tcPr>
            <w:tcW w:w="2409" w:type="dxa"/>
          </w:tcPr>
          <w:p w:rsidR="00A44939" w:rsidRPr="00491FFA" w:rsidRDefault="00A44939" w:rsidP="00EF0A57">
            <w:pPr>
              <w:pStyle w:val="af6"/>
              <w:rPr>
                <w:sz w:val="24"/>
                <w:szCs w:val="24"/>
              </w:rPr>
            </w:pPr>
            <w:r w:rsidRPr="00491FFA">
              <w:rPr>
                <w:sz w:val="24"/>
                <w:szCs w:val="24"/>
              </w:rPr>
              <w:t>8</w:t>
            </w:r>
          </w:p>
        </w:tc>
      </w:tr>
      <w:tr w:rsidR="00A44939" w:rsidRPr="00491FFA" w:rsidTr="00BA30DA">
        <w:tc>
          <w:tcPr>
            <w:tcW w:w="817" w:type="dxa"/>
          </w:tcPr>
          <w:p w:rsidR="00A44939" w:rsidRPr="00491FFA" w:rsidRDefault="00A44939" w:rsidP="00EF0A57">
            <w:pPr>
              <w:pStyle w:val="af4"/>
              <w:rPr>
                <w:sz w:val="24"/>
                <w:szCs w:val="24"/>
              </w:rPr>
            </w:pPr>
          </w:p>
        </w:tc>
        <w:tc>
          <w:tcPr>
            <w:tcW w:w="14487" w:type="dxa"/>
            <w:gridSpan w:val="7"/>
          </w:tcPr>
          <w:p w:rsidR="00A44939" w:rsidRPr="00491FFA" w:rsidRDefault="00A44939" w:rsidP="00EF0A57">
            <w:pPr>
              <w:pStyle w:val="af7"/>
              <w:rPr>
                <w:sz w:val="24"/>
                <w:szCs w:val="24"/>
              </w:rPr>
            </w:pPr>
            <w:r w:rsidRPr="00491FFA">
              <w:rPr>
                <w:sz w:val="24"/>
                <w:szCs w:val="24"/>
              </w:rPr>
              <w:t>Основные</w:t>
            </w:r>
          </w:p>
        </w:tc>
      </w:tr>
      <w:tr w:rsidR="00A44939" w:rsidRPr="00491FFA" w:rsidTr="00BA30DA">
        <w:tc>
          <w:tcPr>
            <w:tcW w:w="817"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3.1.1</w:t>
            </w:r>
          </w:p>
        </w:tc>
        <w:tc>
          <w:tcPr>
            <w:tcW w:w="2519" w:type="dxa"/>
          </w:tcPr>
          <w:p w:rsidR="00A44939" w:rsidRPr="00491FFA" w:rsidRDefault="00A44939" w:rsidP="00EF0A57">
            <w:pPr>
              <w:autoSpaceDN w:val="0"/>
              <w:adjustRightInd w:val="0"/>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Предоставление коммунальных услуг</w:t>
            </w:r>
          </w:p>
        </w:tc>
        <w:tc>
          <w:tcPr>
            <w:tcW w:w="1272" w:type="dxa"/>
          </w:tcPr>
          <w:p w:rsidR="00A44939" w:rsidRPr="00491FFA" w:rsidRDefault="00A44939" w:rsidP="00EF0A57">
            <w:pPr>
              <w:pStyle w:val="af4"/>
              <w:rPr>
                <w:sz w:val="24"/>
                <w:szCs w:val="24"/>
              </w:rPr>
            </w:pPr>
            <w:r w:rsidRPr="00491FFA">
              <w:rPr>
                <w:sz w:val="24"/>
                <w:szCs w:val="24"/>
              </w:rPr>
              <w:t>не подлежит установлению</w:t>
            </w:r>
          </w:p>
        </w:tc>
        <w:tc>
          <w:tcPr>
            <w:tcW w:w="1312" w:type="dxa"/>
          </w:tcPr>
          <w:p w:rsidR="00A44939" w:rsidRPr="00491FFA" w:rsidRDefault="00A44939" w:rsidP="00EF0A57">
            <w:pPr>
              <w:pStyle w:val="af4"/>
              <w:rPr>
                <w:sz w:val="24"/>
                <w:szCs w:val="24"/>
              </w:rPr>
            </w:pPr>
            <w:r w:rsidRPr="00491FFA">
              <w:rPr>
                <w:sz w:val="24"/>
                <w:szCs w:val="24"/>
              </w:rPr>
              <w:t>10000 м²</w:t>
            </w:r>
          </w:p>
        </w:tc>
        <w:tc>
          <w:tcPr>
            <w:tcW w:w="2102" w:type="dxa"/>
          </w:tcPr>
          <w:p w:rsidR="00A44939" w:rsidRPr="00491FFA" w:rsidRDefault="00A44939" w:rsidP="00EF0A57">
            <w:pPr>
              <w:pStyle w:val="af4"/>
              <w:rPr>
                <w:sz w:val="24"/>
                <w:szCs w:val="24"/>
              </w:rPr>
            </w:pPr>
            <w:r w:rsidRPr="00491FFA">
              <w:rPr>
                <w:sz w:val="24"/>
                <w:szCs w:val="24"/>
              </w:rPr>
              <w:t>для объектов инженерно-технического обеспечения - 0 м;</w:t>
            </w:r>
          </w:p>
          <w:p w:rsidR="00A44939" w:rsidRPr="00491FFA" w:rsidRDefault="00A44939" w:rsidP="00EF0A57">
            <w:pPr>
              <w:pStyle w:val="af4"/>
              <w:rPr>
                <w:sz w:val="24"/>
                <w:szCs w:val="24"/>
              </w:rPr>
            </w:pPr>
            <w:r w:rsidRPr="00491FFA">
              <w:rPr>
                <w:sz w:val="24"/>
                <w:szCs w:val="24"/>
              </w:rPr>
              <w:t>для хозяйственных построек - 1 м;</w:t>
            </w:r>
          </w:p>
          <w:p w:rsidR="00A44939" w:rsidRPr="00491FFA" w:rsidRDefault="00A44939" w:rsidP="00EF0A57">
            <w:pPr>
              <w:pStyle w:val="af4"/>
              <w:rPr>
                <w:sz w:val="24"/>
                <w:szCs w:val="24"/>
              </w:rPr>
            </w:pPr>
            <w:r w:rsidRPr="00491FFA">
              <w:rPr>
                <w:sz w:val="24"/>
                <w:szCs w:val="24"/>
              </w:rPr>
              <w:t xml:space="preserve">для других объектов </w:t>
            </w:r>
            <w:r w:rsidRPr="00491FFA">
              <w:rPr>
                <w:sz w:val="24"/>
                <w:szCs w:val="24"/>
              </w:rPr>
              <w:lastRenderedPageBreak/>
              <w:t>капитального строительства - 3 м</w:t>
            </w:r>
          </w:p>
        </w:tc>
        <w:tc>
          <w:tcPr>
            <w:tcW w:w="2346" w:type="dxa"/>
          </w:tcPr>
          <w:p w:rsidR="00A44939" w:rsidRPr="00491FFA" w:rsidRDefault="00A44939" w:rsidP="00EF0A57">
            <w:pPr>
              <w:pStyle w:val="af4"/>
              <w:rPr>
                <w:sz w:val="24"/>
                <w:szCs w:val="24"/>
              </w:rPr>
            </w:pPr>
            <w:r w:rsidRPr="00491FFA">
              <w:rPr>
                <w:sz w:val="24"/>
                <w:szCs w:val="24"/>
              </w:rPr>
              <w:lastRenderedPageBreak/>
              <w:t>для объектов инженерно-технического обеспечения - 0 м;</w:t>
            </w:r>
          </w:p>
          <w:p w:rsidR="00A44939" w:rsidRPr="00491FFA" w:rsidRDefault="00A44939" w:rsidP="00EF0A57">
            <w:pPr>
              <w:pStyle w:val="af4"/>
              <w:rPr>
                <w:sz w:val="24"/>
                <w:szCs w:val="24"/>
              </w:rPr>
            </w:pPr>
            <w:r w:rsidRPr="00491FFA">
              <w:rPr>
                <w:sz w:val="24"/>
                <w:szCs w:val="24"/>
              </w:rPr>
              <w:t>для других объектов капитального строительства - 5 м</w:t>
            </w:r>
          </w:p>
        </w:tc>
        <w:tc>
          <w:tcPr>
            <w:tcW w:w="2527" w:type="dxa"/>
          </w:tcPr>
          <w:p w:rsidR="00A44939" w:rsidRPr="00491FFA" w:rsidRDefault="00A44939" w:rsidP="00EF0A57">
            <w:pPr>
              <w:pStyle w:val="af4"/>
              <w:rPr>
                <w:sz w:val="24"/>
                <w:szCs w:val="24"/>
              </w:rPr>
            </w:pPr>
            <w:r w:rsidRPr="00491FFA">
              <w:rPr>
                <w:sz w:val="24"/>
                <w:szCs w:val="24"/>
              </w:rPr>
              <w:t>12 м</w:t>
            </w:r>
          </w:p>
        </w:tc>
        <w:tc>
          <w:tcPr>
            <w:tcW w:w="2409" w:type="dxa"/>
          </w:tcPr>
          <w:p w:rsidR="00A44939" w:rsidRPr="00491FFA" w:rsidRDefault="00A44939" w:rsidP="00EF0A57">
            <w:pPr>
              <w:pStyle w:val="af4"/>
              <w:rPr>
                <w:sz w:val="24"/>
                <w:szCs w:val="24"/>
              </w:rPr>
            </w:pPr>
            <w:r w:rsidRPr="00491FFA">
              <w:rPr>
                <w:sz w:val="24"/>
                <w:szCs w:val="24"/>
              </w:rPr>
              <w:t>100 %</w:t>
            </w:r>
          </w:p>
        </w:tc>
      </w:tr>
      <w:tr w:rsidR="00A44939" w:rsidRPr="00491FFA" w:rsidTr="00BA30DA">
        <w:tc>
          <w:tcPr>
            <w:tcW w:w="817"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3.1.2</w:t>
            </w:r>
          </w:p>
        </w:tc>
        <w:tc>
          <w:tcPr>
            <w:tcW w:w="2519" w:type="dxa"/>
          </w:tcPr>
          <w:p w:rsidR="00A44939" w:rsidRPr="00491FFA" w:rsidRDefault="00A44939" w:rsidP="00EF0A57">
            <w:pPr>
              <w:autoSpaceDN w:val="0"/>
              <w:adjustRightInd w:val="0"/>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1272" w:type="dxa"/>
          </w:tcPr>
          <w:p w:rsidR="00A44939" w:rsidRPr="00491FFA" w:rsidRDefault="00A44939" w:rsidP="00EF0A57">
            <w:pPr>
              <w:pStyle w:val="af4"/>
              <w:rPr>
                <w:sz w:val="24"/>
                <w:szCs w:val="24"/>
              </w:rPr>
            </w:pPr>
            <w:r w:rsidRPr="00491FFA">
              <w:rPr>
                <w:sz w:val="24"/>
                <w:szCs w:val="24"/>
              </w:rPr>
              <w:t>300 м²</w:t>
            </w:r>
          </w:p>
        </w:tc>
        <w:tc>
          <w:tcPr>
            <w:tcW w:w="1312" w:type="dxa"/>
          </w:tcPr>
          <w:p w:rsidR="00A44939" w:rsidRPr="00491FFA" w:rsidRDefault="00A44939" w:rsidP="00EF0A57">
            <w:pPr>
              <w:pStyle w:val="af4"/>
              <w:rPr>
                <w:sz w:val="24"/>
                <w:szCs w:val="24"/>
              </w:rPr>
            </w:pPr>
            <w:r w:rsidRPr="00491FFA">
              <w:rPr>
                <w:sz w:val="24"/>
                <w:szCs w:val="24"/>
              </w:rPr>
              <w:t>10000 м²</w:t>
            </w:r>
          </w:p>
        </w:tc>
        <w:tc>
          <w:tcPr>
            <w:tcW w:w="210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3 м</w:t>
            </w:r>
          </w:p>
        </w:tc>
        <w:tc>
          <w:tcPr>
            <w:tcW w:w="2346" w:type="dxa"/>
          </w:tcPr>
          <w:p w:rsidR="00A44939" w:rsidRPr="00491FFA" w:rsidRDefault="00A44939" w:rsidP="00EF0A57">
            <w:pPr>
              <w:spacing w:line="240" w:lineRule="auto"/>
              <w:rPr>
                <w:rFonts w:ascii="Times New Roman" w:hAnsi="Times New Roman" w:cs="Times New Roman"/>
                <w:sz w:val="24"/>
                <w:szCs w:val="24"/>
              </w:rPr>
            </w:pPr>
            <w:r w:rsidRPr="00491FFA">
              <w:rPr>
                <w:rFonts w:ascii="Times New Roman" w:hAnsi="Times New Roman" w:cs="Times New Roman"/>
                <w:sz w:val="24"/>
                <w:szCs w:val="24"/>
              </w:rPr>
              <w:t>5 м</w:t>
            </w:r>
          </w:p>
        </w:tc>
        <w:tc>
          <w:tcPr>
            <w:tcW w:w="2527" w:type="dxa"/>
          </w:tcPr>
          <w:p w:rsidR="00A44939" w:rsidRPr="00491FFA" w:rsidRDefault="00A44939" w:rsidP="00BA30DA">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12 м</w:t>
            </w:r>
          </w:p>
        </w:tc>
        <w:tc>
          <w:tcPr>
            <w:tcW w:w="2409" w:type="dxa"/>
          </w:tcPr>
          <w:p w:rsidR="00A44939" w:rsidRPr="00491FFA" w:rsidRDefault="00A44939" w:rsidP="00BA30DA">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80 %</w:t>
            </w: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t>5.1.1.</w:t>
            </w:r>
          </w:p>
        </w:tc>
        <w:tc>
          <w:tcPr>
            <w:tcW w:w="2519" w:type="dxa"/>
          </w:tcPr>
          <w:p w:rsidR="00A44939" w:rsidRPr="00491FFA" w:rsidRDefault="00A44939" w:rsidP="00EF0A57">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Обеспечение спортивно-зрелищных мероприятий</w:t>
            </w:r>
          </w:p>
        </w:tc>
        <w:tc>
          <w:tcPr>
            <w:tcW w:w="127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1000 м²</w:t>
            </w:r>
          </w:p>
        </w:tc>
        <w:tc>
          <w:tcPr>
            <w:tcW w:w="131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100000 м²</w:t>
            </w:r>
          </w:p>
        </w:tc>
        <w:tc>
          <w:tcPr>
            <w:tcW w:w="210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3 м</w:t>
            </w:r>
          </w:p>
        </w:tc>
        <w:tc>
          <w:tcPr>
            <w:tcW w:w="2346" w:type="dxa"/>
          </w:tcPr>
          <w:p w:rsidR="00A44939" w:rsidRPr="00491FFA" w:rsidRDefault="00A44939" w:rsidP="00EF0A57">
            <w:pPr>
              <w:pStyle w:val="af4"/>
              <w:rPr>
                <w:sz w:val="24"/>
                <w:szCs w:val="24"/>
              </w:rPr>
            </w:pPr>
            <w:r w:rsidRPr="00491FFA">
              <w:rPr>
                <w:sz w:val="24"/>
                <w:szCs w:val="24"/>
              </w:rPr>
              <w:t>5 м</w:t>
            </w:r>
          </w:p>
        </w:tc>
        <w:tc>
          <w:tcPr>
            <w:tcW w:w="2527" w:type="dxa"/>
          </w:tcPr>
          <w:p w:rsidR="00A44939" w:rsidRPr="00491FFA" w:rsidRDefault="00A44939" w:rsidP="00EF0A57">
            <w:pPr>
              <w:pStyle w:val="af4"/>
              <w:rPr>
                <w:sz w:val="24"/>
                <w:szCs w:val="24"/>
              </w:rPr>
            </w:pPr>
            <w:r w:rsidRPr="00491FFA">
              <w:rPr>
                <w:sz w:val="24"/>
                <w:szCs w:val="24"/>
              </w:rPr>
              <w:t>12 м</w:t>
            </w:r>
          </w:p>
        </w:tc>
        <w:tc>
          <w:tcPr>
            <w:tcW w:w="2409" w:type="dxa"/>
          </w:tcPr>
          <w:p w:rsidR="00A44939" w:rsidRPr="00491FFA" w:rsidRDefault="00A44939" w:rsidP="00BA30DA">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t>5.1.2</w:t>
            </w:r>
          </w:p>
        </w:tc>
        <w:tc>
          <w:tcPr>
            <w:tcW w:w="2519" w:type="dxa"/>
          </w:tcPr>
          <w:p w:rsidR="00A44939" w:rsidRPr="00491FFA" w:rsidRDefault="00A44939" w:rsidP="00EF0A57">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Обеспечение занятий спортом в помещениях</w:t>
            </w:r>
          </w:p>
        </w:tc>
        <w:tc>
          <w:tcPr>
            <w:tcW w:w="127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600 м²</w:t>
            </w:r>
          </w:p>
        </w:tc>
        <w:tc>
          <w:tcPr>
            <w:tcW w:w="131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100000 м²</w:t>
            </w:r>
          </w:p>
        </w:tc>
        <w:tc>
          <w:tcPr>
            <w:tcW w:w="210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3 м</w:t>
            </w:r>
          </w:p>
        </w:tc>
        <w:tc>
          <w:tcPr>
            <w:tcW w:w="2346" w:type="dxa"/>
          </w:tcPr>
          <w:p w:rsidR="00A44939" w:rsidRPr="00491FFA" w:rsidRDefault="00A44939" w:rsidP="00BA30DA">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5 м</w:t>
            </w:r>
          </w:p>
        </w:tc>
        <w:tc>
          <w:tcPr>
            <w:tcW w:w="2527" w:type="dxa"/>
          </w:tcPr>
          <w:p w:rsidR="00A44939" w:rsidRPr="00491FFA" w:rsidRDefault="00A44939" w:rsidP="00BA30DA">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12 м</w:t>
            </w:r>
          </w:p>
        </w:tc>
        <w:tc>
          <w:tcPr>
            <w:tcW w:w="2409" w:type="dxa"/>
          </w:tcPr>
          <w:p w:rsidR="00A44939" w:rsidRPr="00491FFA" w:rsidRDefault="00A44939" w:rsidP="00BA30DA">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t>5.1.3</w:t>
            </w:r>
          </w:p>
        </w:tc>
        <w:tc>
          <w:tcPr>
            <w:tcW w:w="2519" w:type="dxa"/>
          </w:tcPr>
          <w:p w:rsidR="00A44939" w:rsidRPr="00491FFA" w:rsidRDefault="00A44939" w:rsidP="00EF0A57">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Площадки для занятий спортом</w:t>
            </w:r>
          </w:p>
        </w:tc>
        <w:tc>
          <w:tcPr>
            <w:tcW w:w="127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400 м²</w:t>
            </w:r>
          </w:p>
        </w:tc>
        <w:tc>
          <w:tcPr>
            <w:tcW w:w="131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100000 м²</w:t>
            </w:r>
          </w:p>
        </w:tc>
        <w:tc>
          <w:tcPr>
            <w:tcW w:w="210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3 м</w:t>
            </w:r>
          </w:p>
        </w:tc>
        <w:tc>
          <w:tcPr>
            <w:tcW w:w="2346" w:type="dxa"/>
          </w:tcPr>
          <w:p w:rsidR="00A44939" w:rsidRPr="00491FFA" w:rsidRDefault="00A44939" w:rsidP="00EF0A57">
            <w:pPr>
              <w:pStyle w:val="af4"/>
              <w:rPr>
                <w:sz w:val="24"/>
                <w:szCs w:val="24"/>
              </w:rPr>
            </w:pPr>
            <w:r w:rsidRPr="00491FFA">
              <w:rPr>
                <w:sz w:val="24"/>
                <w:szCs w:val="24"/>
              </w:rPr>
              <w:t>5 м</w:t>
            </w:r>
          </w:p>
        </w:tc>
        <w:tc>
          <w:tcPr>
            <w:tcW w:w="2527" w:type="dxa"/>
          </w:tcPr>
          <w:p w:rsidR="00A44939" w:rsidRPr="00491FFA" w:rsidRDefault="00A44939" w:rsidP="00EF0A57">
            <w:pPr>
              <w:pStyle w:val="af4"/>
              <w:rPr>
                <w:sz w:val="24"/>
                <w:szCs w:val="24"/>
              </w:rPr>
            </w:pPr>
            <w:r w:rsidRPr="00491FFA">
              <w:rPr>
                <w:sz w:val="24"/>
                <w:szCs w:val="24"/>
              </w:rPr>
              <w:t>12 м</w:t>
            </w:r>
          </w:p>
        </w:tc>
        <w:tc>
          <w:tcPr>
            <w:tcW w:w="2409" w:type="dxa"/>
          </w:tcPr>
          <w:p w:rsidR="00A44939" w:rsidRPr="00491FFA" w:rsidRDefault="00A44939" w:rsidP="00BA30DA">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t>5.1.4</w:t>
            </w:r>
          </w:p>
        </w:tc>
        <w:tc>
          <w:tcPr>
            <w:tcW w:w="2519" w:type="dxa"/>
          </w:tcPr>
          <w:p w:rsidR="00A44939" w:rsidRPr="00491FFA" w:rsidRDefault="00A44939" w:rsidP="00EF0A57">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Оборудованные площадки для занятий спортом</w:t>
            </w:r>
          </w:p>
        </w:tc>
        <w:tc>
          <w:tcPr>
            <w:tcW w:w="127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1000 м²</w:t>
            </w:r>
          </w:p>
        </w:tc>
        <w:tc>
          <w:tcPr>
            <w:tcW w:w="131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100000 м²</w:t>
            </w:r>
          </w:p>
        </w:tc>
        <w:tc>
          <w:tcPr>
            <w:tcW w:w="210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3 м</w:t>
            </w:r>
          </w:p>
        </w:tc>
        <w:tc>
          <w:tcPr>
            <w:tcW w:w="2346" w:type="dxa"/>
          </w:tcPr>
          <w:p w:rsidR="00A44939" w:rsidRPr="00491FFA" w:rsidRDefault="00A44939" w:rsidP="00EF0A57">
            <w:pPr>
              <w:pStyle w:val="af4"/>
              <w:rPr>
                <w:sz w:val="24"/>
                <w:szCs w:val="24"/>
              </w:rPr>
            </w:pPr>
            <w:r w:rsidRPr="00491FFA">
              <w:rPr>
                <w:sz w:val="24"/>
                <w:szCs w:val="24"/>
              </w:rPr>
              <w:t>5 м</w:t>
            </w:r>
          </w:p>
        </w:tc>
        <w:tc>
          <w:tcPr>
            <w:tcW w:w="2527" w:type="dxa"/>
          </w:tcPr>
          <w:p w:rsidR="00A44939" w:rsidRPr="00491FFA" w:rsidRDefault="00A44939" w:rsidP="00EF0A57">
            <w:pPr>
              <w:pStyle w:val="af4"/>
              <w:rPr>
                <w:sz w:val="24"/>
                <w:szCs w:val="24"/>
              </w:rPr>
            </w:pPr>
            <w:r w:rsidRPr="00491FFA">
              <w:rPr>
                <w:sz w:val="24"/>
                <w:szCs w:val="24"/>
              </w:rPr>
              <w:t>12 м</w:t>
            </w:r>
          </w:p>
        </w:tc>
        <w:tc>
          <w:tcPr>
            <w:tcW w:w="2409" w:type="dxa"/>
          </w:tcPr>
          <w:p w:rsidR="00A44939" w:rsidRPr="00491FFA" w:rsidRDefault="00A44939" w:rsidP="00BA30DA">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t>5.1.5</w:t>
            </w:r>
          </w:p>
        </w:tc>
        <w:tc>
          <w:tcPr>
            <w:tcW w:w="2519" w:type="dxa"/>
          </w:tcPr>
          <w:p w:rsidR="00A44939" w:rsidRPr="00491FFA" w:rsidRDefault="00A44939" w:rsidP="00EF0A57">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Водный спорт</w:t>
            </w:r>
          </w:p>
        </w:tc>
        <w:tc>
          <w:tcPr>
            <w:tcW w:w="127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c>
          <w:tcPr>
            <w:tcW w:w="131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10000 м²</w:t>
            </w:r>
          </w:p>
        </w:tc>
        <w:tc>
          <w:tcPr>
            <w:tcW w:w="210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3 м</w:t>
            </w:r>
          </w:p>
        </w:tc>
        <w:tc>
          <w:tcPr>
            <w:tcW w:w="2346" w:type="dxa"/>
          </w:tcPr>
          <w:p w:rsidR="00A44939" w:rsidRPr="00491FFA" w:rsidRDefault="00A44939" w:rsidP="00EF0A57">
            <w:pPr>
              <w:pStyle w:val="af4"/>
              <w:rPr>
                <w:sz w:val="24"/>
                <w:szCs w:val="24"/>
              </w:rPr>
            </w:pPr>
            <w:r w:rsidRPr="00491FFA">
              <w:rPr>
                <w:sz w:val="24"/>
                <w:szCs w:val="24"/>
              </w:rPr>
              <w:t>5 м</w:t>
            </w:r>
          </w:p>
        </w:tc>
        <w:tc>
          <w:tcPr>
            <w:tcW w:w="2527" w:type="dxa"/>
          </w:tcPr>
          <w:p w:rsidR="00A44939" w:rsidRPr="00491FFA" w:rsidRDefault="00A44939" w:rsidP="00EF0A57">
            <w:pPr>
              <w:pStyle w:val="af4"/>
              <w:rPr>
                <w:sz w:val="24"/>
                <w:szCs w:val="24"/>
              </w:rPr>
            </w:pPr>
            <w:r w:rsidRPr="00491FFA">
              <w:rPr>
                <w:sz w:val="24"/>
                <w:szCs w:val="24"/>
              </w:rPr>
              <w:t>12 м</w:t>
            </w:r>
          </w:p>
        </w:tc>
        <w:tc>
          <w:tcPr>
            <w:tcW w:w="2409" w:type="dxa"/>
          </w:tcPr>
          <w:p w:rsidR="00A44939" w:rsidRPr="00491FFA" w:rsidRDefault="00A44939" w:rsidP="00BA30DA">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t>5.1.7</w:t>
            </w:r>
          </w:p>
        </w:tc>
        <w:tc>
          <w:tcPr>
            <w:tcW w:w="2519" w:type="dxa"/>
          </w:tcPr>
          <w:p w:rsidR="00A44939" w:rsidRPr="00491FFA" w:rsidRDefault="00A44939" w:rsidP="00EF0A57">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Спортивные базы</w:t>
            </w:r>
          </w:p>
        </w:tc>
        <w:tc>
          <w:tcPr>
            <w:tcW w:w="127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10000 м²</w:t>
            </w:r>
          </w:p>
        </w:tc>
        <w:tc>
          <w:tcPr>
            <w:tcW w:w="131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100000 м²</w:t>
            </w:r>
          </w:p>
        </w:tc>
        <w:tc>
          <w:tcPr>
            <w:tcW w:w="210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3 м</w:t>
            </w:r>
          </w:p>
        </w:tc>
        <w:tc>
          <w:tcPr>
            <w:tcW w:w="2346" w:type="dxa"/>
          </w:tcPr>
          <w:p w:rsidR="00A44939" w:rsidRPr="00491FFA" w:rsidRDefault="00A44939" w:rsidP="00EF0A57">
            <w:pPr>
              <w:pStyle w:val="af4"/>
              <w:rPr>
                <w:sz w:val="24"/>
                <w:szCs w:val="24"/>
              </w:rPr>
            </w:pPr>
            <w:r w:rsidRPr="00491FFA">
              <w:rPr>
                <w:sz w:val="24"/>
                <w:szCs w:val="24"/>
              </w:rPr>
              <w:t>5 м</w:t>
            </w:r>
          </w:p>
        </w:tc>
        <w:tc>
          <w:tcPr>
            <w:tcW w:w="2527" w:type="dxa"/>
          </w:tcPr>
          <w:p w:rsidR="00A44939" w:rsidRPr="00491FFA" w:rsidRDefault="00A44939" w:rsidP="00EF0A57">
            <w:pPr>
              <w:pStyle w:val="af4"/>
              <w:rPr>
                <w:sz w:val="24"/>
                <w:szCs w:val="24"/>
              </w:rPr>
            </w:pPr>
            <w:r w:rsidRPr="00491FFA">
              <w:rPr>
                <w:sz w:val="24"/>
                <w:szCs w:val="24"/>
              </w:rPr>
              <w:t>12 м</w:t>
            </w:r>
          </w:p>
        </w:tc>
        <w:tc>
          <w:tcPr>
            <w:tcW w:w="2409" w:type="dxa"/>
          </w:tcPr>
          <w:p w:rsidR="00A44939" w:rsidRPr="00491FFA" w:rsidRDefault="00A44939" w:rsidP="00BA30DA">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r>
      <w:tr w:rsidR="00A44939" w:rsidRPr="00491FFA" w:rsidTr="00BA30DA">
        <w:tc>
          <w:tcPr>
            <w:tcW w:w="817" w:type="dxa"/>
          </w:tcPr>
          <w:p w:rsidR="00A44939" w:rsidRPr="00491FFA" w:rsidRDefault="00A44939" w:rsidP="00EF0A57">
            <w:pPr>
              <w:spacing w:line="240" w:lineRule="auto"/>
              <w:ind w:firstLine="29"/>
              <w:rPr>
                <w:rFonts w:ascii="Times New Roman" w:hAnsi="Times New Roman" w:cs="Times New Roman"/>
                <w:sz w:val="24"/>
                <w:szCs w:val="24"/>
              </w:rPr>
            </w:pPr>
            <w:r w:rsidRPr="00491FFA">
              <w:rPr>
                <w:rFonts w:ascii="Times New Roman" w:hAnsi="Times New Roman" w:cs="Times New Roman"/>
                <w:sz w:val="24"/>
                <w:szCs w:val="24"/>
              </w:rPr>
              <w:t>5.2</w:t>
            </w:r>
          </w:p>
        </w:tc>
        <w:tc>
          <w:tcPr>
            <w:tcW w:w="2519"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Природно-познавательный туризм</w:t>
            </w:r>
          </w:p>
        </w:tc>
        <w:tc>
          <w:tcPr>
            <w:tcW w:w="127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10000 м²</w:t>
            </w:r>
          </w:p>
        </w:tc>
        <w:tc>
          <w:tcPr>
            <w:tcW w:w="131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100000 м²</w:t>
            </w:r>
          </w:p>
        </w:tc>
        <w:tc>
          <w:tcPr>
            <w:tcW w:w="210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3 м</w:t>
            </w:r>
          </w:p>
        </w:tc>
        <w:tc>
          <w:tcPr>
            <w:tcW w:w="2346" w:type="dxa"/>
          </w:tcPr>
          <w:p w:rsidR="00A44939" w:rsidRPr="00491FFA" w:rsidRDefault="00A44939" w:rsidP="00EF0A57">
            <w:pPr>
              <w:pStyle w:val="af4"/>
              <w:rPr>
                <w:sz w:val="24"/>
                <w:szCs w:val="24"/>
              </w:rPr>
            </w:pPr>
            <w:r w:rsidRPr="00491FFA">
              <w:rPr>
                <w:sz w:val="24"/>
                <w:szCs w:val="24"/>
              </w:rPr>
              <w:t>5 м</w:t>
            </w:r>
          </w:p>
        </w:tc>
        <w:tc>
          <w:tcPr>
            <w:tcW w:w="2527" w:type="dxa"/>
          </w:tcPr>
          <w:p w:rsidR="00A44939" w:rsidRPr="00491FFA" w:rsidRDefault="00A44939" w:rsidP="00EF0A57">
            <w:pPr>
              <w:pStyle w:val="af4"/>
              <w:rPr>
                <w:sz w:val="24"/>
                <w:szCs w:val="24"/>
              </w:rPr>
            </w:pPr>
            <w:r w:rsidRPr="00491FFA">
              <w:rPr>
                <w:sz w:val="24"/>
                <w:szCs w:val="24"/>
              </w:rPr>
              <w:t>12 м</w:t>
            </w:r>
          </w:p>
        </w:tc>
        <w:tc>
          <w:tcPr>
            <w:tcW w:w="2409" w:type="dxa"/>
          </w:tcPr>
          <w:p w:rsidR="00A44939" w:rsidRPr="00491FFA" w:rsidRDefault="00A44939" w:rsidP="00BA30DA">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r>
      <w:tr w:rsidR="00A44939" w:rsidRPr="00491FFA" w:rsidTr="00BA30DA">
        <w:tc>
          <w:tcPr>
            <w:tcW w:w="817"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5.2.1</w:t>
            </w:r>
          </w:p>
        </w:tc>
        <w:tc>
          <w:tcPr>
            <w:tcW w:w="2519"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Туристическое обслуживание</w:t>
            </w:r>
          </w:p>
        </w:tc>
        <w:tc>
          <w:tcPr>
            <w:tcW w:w="127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10000 м²</w:t>
            </w:r>
          </w:p>
        </w:tc>
        <w:tc>
          <w:tcPr>
            <w:tcW w:w="131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100000 м²</w:t>
            </w:r>
          </w:p>
        </w:tc>
        <w:tc>
          <w:tcPr>
            <w:tcW w:w="210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3 м</w:t>
            </w:r>
          </w:p>
        </w:tc>
        <w:tc>
          <w:tcPr>
            <w:tcW w:w="2346" w:type="dxa"/>
          </w:tcPr>
          <w:p w:rsidR="00A44939" w:rsidRPr="00491FFA" w:rsidRDefault="00A44939" w:rsidP="00EF0A57">
            <w:pPr>
              <w:pStyle w:val="af4"/>
              <w:rPr>
                <w:sz w:val="24"/>
                <w:szCs w:val="24"/>
              </w:rPr>
            </w:pPr>
            <w:r w:rsidRPr="00491FFA">
              <w:rPr>
                <w:sz w:val="24"/>
                <w:szCs w:val="24"/>
              </w:rPr>
              <w:t>5 м</w:t>
            </w:r>
          </w:p>
        </w:tc>
        <w:tc>
          <w:tcPr>
            <w:tcW w:w="2527" w:type="dxa"/>
          </w:tcPr>
          <w:p w:rsidR="00A44939" w:rsidRPr="00491FFA" w:rsidRDefault="00A44939" w:rsidP="00EF0A57">
            <w:pPr>
              <w:pStyle w:val="af4"/>
              <w:rPr>
                <w:sz w:val="24"/>
                <w:szCs w:val="24"/>
              </w:rPr>
            </w:pPr>
            <w:r w:rsidRPr="00491FFA">
              <w:rPr>
                <w:sz w:val="24"/>
                <w:szCs w:val="24"/>
              </w:rPr>
              <w:t>12 м</w:t>
            </w:r>
          </w:p>
        </w:tc>
        <w:tc>
          <w:tcPr>
            <w:tcW w:w="2409" w:type="dxa"/>
          </w:tcPr>
          <w:p w:rsidR="00A44939" w:rsidRPr="00491FFA" w:rsidRDefault="00A44939" w:rsidP="00BA30DA">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r>
      <w:tr w:rsidR="00A44939" w:rsidRPr="00491FFA" w:rsidTr="00BA30DA">
        <w:tc>
          <w:tcPr>
            <w:tcW w:w="817"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5.3</w:t>
            </w:r>
          </w:p>
        </w:tc>
        <w:tc>
          <w:tcPr>
            <w:tcW w:w="2519"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Охота и рыбалка</w:t>
            </w:r>
          </w:p>
        </w:tc>
        <w:tc>
          <w:tcPr>
            <w:tcW w:w="127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500 м²</w:t>
            </w:r>
          </w:p>
        </w:tc>
        <w:tc>
          <w:tcPr>
            <w:tcW w:w="131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3000 м²</w:t>
            </w:r>
          </w:p>
        </w:tc>
        <w:tc>
          <w:tcPr>
            <w:tcW w:w="210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3 м</w:t>
            </w:r>
          </w:p>
        </w:tc>
        <w:tc>
          <w:tcPr>
            <w:tcW w:w="2346" w:type="dxa"/>
          </w:tcPr>
          <w:p w:rsidR="00A44939" w:rsidRPr="00491FFA" w:rsidRDefault="00A44939" w:rsidP="00EF0A57">
            <w:pPr>
              <w:pStyle w:val="af4"/>
              <w:rPr>
                <w:sz w:val="24"/>
                <w:szCs w:val="24"/>
              </w:rPr>
            </w:pPr>
            <w:r w:rsidRPr="00491FFA">
              <w:rPr>
                <w:sz w:val="24"/>
                <w:szCs w:val="24"/>
              </w:rPr>
              <w:t>5 м</w:t>
            </w:r>
          </w:p>
        </w:tc>
        <w:tc>
          <w:tcPr>
            <w:tcW w:w="2527" w:type="dxa"/>
          </w:tcPr>
          <w:p w:rsidR="00A44939" w:rsidRPr="00491FFA" w:rsidRDefault="00A44939" w:rsidP="00EF0A57">
            <w:pPr>
              <w:pStyle w:val="af4"/>
              <w:rPr>
                <w:sz w:val="24"/>
                <w:szCs w:val="24"/>
              </w:rPr>
            </w:pPr>
            <w:r w:rsidRPr="00491FFA">
              <w:rPr>
                <w:sz w:val="24"/>
                <w:szCs w:val="24"/>
              </w:rPr>
              <w:t>12 м</w:t>
            </w:r>
          </w:p>
        </w:tc>
        <w:tc>
          <w:tcPr>
            <w:tcW w:w="2409" w:type="dxa"/>
          </w:tcPr>
          <w:p w:rsidR="00A44939" w:rsidRPr="00491FFA" w:rsidRDefault="00A44939" w:rsidP="00BA30DA">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lastRenderedPageBreak/>
              <w:t>9.1</w:t>
            </w:r>
          </w:p>
        </w:tc>
        <w:tc>
          <w:tcPr>
            <w:tcW w:w="2519" w:type="dxa"/>
          </w:tcPr>
          <w:p w:rsidR="00A44939" w:rsidRPr="00491FFA" w:rsidRDefault="00A44939" w:rsidP="00EF0A57">
            <w:pPr>
              <w:pStyle w:val="af4"/>
              <w:rPr>
                <w:sz w:val="24"/>
                <w:szCs w:val="24"/>
              </w:rPr>
            </w:pPr>
            <w:r w:rsidRPr="00491FFA">
              <w:rPr>
                <w:sz w:val="24"/>
                <w:szCs w:val="24"/>
              </w:rPr>
              <w:t>Охрана природных территорий</w:t>
            </w:r>
          </w:p>
        </w:tc>
        <w:tc>
          <w:tcPr>
            <w:tcW w:w="1272" w:type="dxa"/>
          </w:tcPr>
          <w:p w:rsidR="00A44939" w:rsidRPr="00491FFA" w:rsidRDefault="00A44939" w:rsidP="00EF0A57">
            <w:pPr>
              <w:pStyle w:val="af4"/>
              <w:rPr>
                <w:sz w:val="24"/>
                <w:szCs w:val="24"/>
              </w:rPr>
            </w:pPr>
            <w:r w:rsidRPr="00491FFA">
              <w:rPr>
                <w:sz w:val="24"/>
                <w:szCs w:val="24"/>
              </w:rPr>
              <w:t>не подлежит установлению</w:t>
            </w:r>
          </w:p>
        </w:tc>
        <w:tc>
          <w:tcPr>
            <w:tcW w:w="1312" w:type="dxa"/>
          </w:tcPr>
          <w:p w:rsidR="00A44939" w:rsidRPr="00491FFA" w:rsidRDefault="00A44939" w:rsidP="00EF0A57">
            <w:pPr>
              <w:pStyle w:val="af4"/>
              <w:rPr>
                <w:sz w:val="24"/>
                <w:szCs w:val="24"/>
              </w:rPr>
            </w:pPr>
            <w:r w:rsidRPr="00491FFA">
              <w:rPr>
                <w:sz w:val="24"/>
                <w:szCs w:val="24"/>
              </w:rPr>
              <w:t>не подлежит установлению</w:t>
            </w:r>
          </w:p>
        </w:tc>
        <w:tc>
          <w:tcPr>
            <w:tcW w:w="2102" w:type="dxa"/>
          </w:tcPr>
          <w:p w:rsidR="00A44939" w:rsidRPr="00491FFA" w:rsidRDefault="00A44939" w:rsidP="00EF0A57">
            <w:pPr>
              <w:pStyle w:val="af4"/>
              <w:rPr>
                <w:sz w:val="24"/>
                <w:szCs w:val="24"/>
              </w:rPr>
            </w:pPr>
            <w:r w:rsidRPr="00491FFA">
              <w:rPr>
                <w:sz w:val="24"/>
                <w:szCs w:val="24"/>
              </w:rPr>
              <w:t>3 м</w:t>
            </w:r>
          </w:p>
        </w:tc>
        <w:tc>
          <w:tcPr>
            <w:tcW w:w="2346" w:type="dxa"/>
          </w:tcPr>
          <w:p w:rsidR="00A44939" w:rsidRPr="00491FFA" w:rsidRDefault="00A44939" w:rsidP="00EF0A57">
            <w:pPr>
              <w:pStyle w:val="af4"/>
              <w:rPr>
                <w:sz w:val="24"/>
                <w:szCs w:val="24"/>
              </w:rPr>
            </w:pPr>
            <w:r w:rsidRPr="00491FFA">
              <w:rPr>
                <w:sz w:val="24"/>
                <w:szCs w:val="24"/>
              </w:rPr>
              <w:t>5 м</w:t>
            </w:r>
          </w:p>
        </w:tc>
        <w:tc>
          <w:tcPr>
            <w:tcW w:w="2527" w:type="dxa"/>
          </w:tcPr>
          <w:p w:rsidR="00A44939" w:rsidRPr="00491FFA" w:rsidRDefault="00A44939" w:rsidP="00EF0A57">
            <w:pPr>
              <w:pStyle w:val="af4"/>
              <w:rPr>
                <w:sz w:val="24"/>
                <w:szCs w:val="24"/>
                <w:lang w:val="ru-RU"/>
              </w:rPr>
            </w:pPr>
            <w:r w:rsidRPr="00491FFA">
              <w:rPr>
                <w:sz w:val="24"/>
                <w:szCs w:val="24"/>
              </w:rPr>
              <w:t>12</w:t>
            </w:r>
            <w:r w:rsidR="00BA30DA" w:rsidRPr="00491FFA">
              <w:rPr>
                <w:sz w:val="24"/>
                <w:szCs w:val="24"/>
                <w:lang w:val="ru-RU"/>
              </w:rPr>
              <w:t xml:space="preserve"> м</w:t>
            </w:r>
          </w:p>
        </w:tc>
        <w:tc>
          <w:tcPr>
            <w:tcW w:w="2409" w:type="dxa"/>
          </w:tcPr>
          <w:p w:rsidR="00A44939" w:rsidRPr="00491FFA" w:rsidRDefault="00A44939" w:rsidP="00BA30DA">
            <w:pPr>
              <w:pStyle w:val="af4"/>
              <w:rPr>
                <w:sz w:val="24"/>
                <w:szCs w:val="24"/>
              </w:rPr>
            </w:pPr>
            <w:r w:rsidRPr="00491FFA">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44939" w:rsidRPr="00491FFA" w:rsidRDefault="00A44939" w:rsidP="00BA30DA">
            <w:pPr>
              <w:pStyle w:val="af4"/>
              <w:rPr>
                <w:sz w:val="24"/>
                <w:szCs w:val="24"/>
              </w:rPr>
            </w:pPr>
            <w:r w:rsidRPr="00491FFA">
              <w:rPr>
                <w:sz w:val="24"/>
                <w:szCs w:val="24"/>
              </w:rPr>
              <w:t>0 % в иных случаях</w:t>
            </w: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t>9.2</w:t>
            </w:r>
          </w:p>
        </w:tc>
        <w:tc>
          <w:tcPr>
            <w:tcW w:w="2519" w:type="dxa"/>
          </w:tcPr>
          <w:p w:rsidR="00A44939" w:rsidRPr="00491FFA" w:rsidRDefault="00A44939" w:rsidP="00EF0A57">
            <w:pPr>
              <w:pStyle w:val="af4"/>
              <w:rPr>
                <w:sz w:val="24"/>
                <w:szCs w:val="24"/>
              </w:rPr>
            </w:pPr>
            <w:r w:rsidRPr="00491FFA">
              <w:rPr>
                <w:sz w:val="24"/>
                <w:szCs w:val="24"/>
              </w:rPr>
              <w:t>Курортная деятельность</w:t>
            </w:r>
          </w:p>
        </w:tc>
        <w:tc>
          <w:tcPr>
            <w:tcW w:w="1272" w:type="dxa"/>
          </w:tcPr>
          <w:p w:rsidR="00A44939" w:rsidRPr="00491FFA" w:rsidRDefault="00A44939" w:rsidP="00EF0A57">
            <w:pPr>
              <w:pStyle w:val="af4"/>
              <w:rPr>
                <w:sz w:val="24"/>
                <w:szCs w:val="24"/>
              </w:rPr>
            </w:pPr>
            <w:r w:rsidRPr="00491FFA">
              <w:rPr>
                <w:sz w:val="24"/>
                <w:szCs w:val="24"/>
              </w:rPr>
              <w:t>не подлежит установлению</w:t>
            </w:r>
          </w:p>
        </w:tc>
        <w:tc>
          <w:tcPr>
            <w:tcW w:w="1312" w:type="dxa"/>
          </w:tcPr>
          <w:p w:rsidR="00A44939" w:rsidRPr="00491FFA" w:rsidRDefault="00A44939" w:rsidP="00EF0A57">
            <w:pPr>
              <w:pStyle w:val="af4"/>
              <w:rPr>
                <w:sz w:val="24"/>
                <w:szCs w:val="24"/>
              </w:rPr>
            </w:pPr>
            <w:r w:rsidRPr="00491FFA">
              <w:rPr>
                <w:sz w:val="24"/>
                <w:szCs w:val="24"/>
              </w:rPr>
              <w:t>не подлежит установлению</w:t>
            </w:r>
          </w:p>
        </w:tc>
        <w:tc>
          <w:tcPr>
            <w:tcW w:w="2102" w:type="dxa"/>
          </w:tcPr>
          <w:p w:rsidR="00A44939" w:rsidRPr="00491FFA" w:rsidRDefault="00A44939" w:rsidP="00EF0A57">
            <w:pPr>
              <w:pStyle w:val="af4"/>
              <w:rPr>
                <w:sz w:val="24"/>
                <w:szCs w:val="24"/>
              </w:rPr>
            </w:pPr>
            <w:r w:rsidRPr="00491FFA">
              <w:rPr>
                <w:sz w:val="24"/>
                <w:szCs w:val="24"/>
              </w:rPr>
              <w:t>3 м</w:t>
            </w:r>
          </w:p>
        </w:tc>
        <w:tc>
          <w:tcPr>
            <w:tcW w:w="2346" w:type="dxa"/>
          </w:tcPr>
          <w:p w:rsidR="00A44939" w:rsidRPr="00491FFA" w:rsidRDefault="00A44939" w:rsidP="00EF0A57">
            <w:pPr>
              <w:pStyle w:val="af4"/>
              <w:rPr>
                <w:sz w:val="24"/>
                <w:szCs w:val="24"/>
              </w:rPr>
            </w:pPr>
            <w:r w:rsidRPr="00491FFA">
              <w:rPr>
                <w:sz w:val="24"/>
                <w:szCs w:val="24"/>
              </w:rPr>
              <w:t>5 м</w:t>
            </w:r>
          </w:p>
        </w:tc>
        <w:tc>
          <w:tcPr>
            <w:tcW w:w="2527" w:type="dxa"/>
          </w:tcPr>
          <w:p w:rsidR="00A44939" w:rsidRPr="00491FFA" w:rsidRDefault="00A44939" w:rsidP="00EF0A57">
            <w:pPr>
              <w:pStyle w:val="af4"/>
              <w:rPr>
                <w:sz w:val="24"/>
                <w:szCs w:val="24"/>
              </w:rPr>
            </w:pPr>
            <w:r w:rsidRPr="00491FFA">
              <w:rPr>
                <w:sz w:val="24"/>
                <w:szCs w:val="24"/>
              </w:rPr>
              <w:t>12 м</w:t>
            </w:r>
          </w:p>
        </w:tc>
        <w:tc>
          <w:tcPr>
            <w:tcW w:w="2409" w:type="dxa"/>
          </w:tcPr>
          <w:p w:rsidR="00A44939" w:rsidRPr="00491FFA" w:rsidRDefault="00A44939" w:rsidP="00EF0A57">
            <w:pPr>
              <w:pStyle w:val="af4"/>
              <w:rPr>
                <w:sz w:val="24"/>
                <w:szCs w:val="24"/>
              </w:rPr>
            </w:pPr>
            <w:r w:rsidRPr="00491FFA">
              <w:rPr>
                <w:sz w:val="24"/>
                <w:szCs w:val="24"/>
              </w:rPr>
              <w:t>100 %</w:t>
            </w: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t>9.2.1</w:t>
            </w:r>
          </w:p>
        </w:tc>
        <w:tc>
          <w:tcPr>
            <w:tcW w:w="2519" w:type="dxa"/>
          </w:tcPr>
          <w:p w:rsidR="00A44939" w:rsidRPr="00491FFA" w:rsidRDefault="00A44939" w:rsidP="00EF0A57">
            <w:pPr>
              <w:pStyle w:val="af4"/>
              <w:rPr>
                <w:sz w:val="24"/>
                <w:szCs w:val="24"/>
              </w:rPr>
            </w:pPr>
            <w:r w:rsidRPr="00491FFA">
              <w:rPr>
                <w:sz w:val="24"/>
                <w:szCs w:val="24"/>
              </w:rPr>
              <w:t>Санаторная деятельность</w:t>
            </w:r>
          </w:p>
        </w:tc>
        <w:tc>
          <w:tcPr>
            <w:tcW w:w="1272" w:type="dxa"/>
          </w:tcPr>
          <w:p w:rsidR="00A44939" w:rsidRPr="00491FFA" w:rsidRDefault="00A44939" w:rsidP="00EF0A57">
            <w:pPr>
              <w:pStyle w:val="af4"/>
              <w:rPr>
                <w:sz w:val="24"/>
                <w:szCs w:val="24"/>
              </w:rPr>
            </w:pPr>
            <w:r w:rsidRPr="00491FFA">
              <w:rPr>
                <w:sz w:val="24"/>
                <w:szCs w:val="24"/>
              </w:rPr>
              <w:t>не подлежит установлению</w:t>
            </w:r>
          </w:p>
        </w:tc>
        <w:tc>
          <w:tcPr>
            <w:tcW w:w="1312" w:type="dxa"/>
          </w:tcPr>
          <w:p w:rsidR="00A44939" w:rsidRPr="00491FFA" w:rsidRDefault="00A44939" w:rsidP="00EF0A57">
            <w:pPr>
              <w:pStyle w:val="af4"/>
              <w:rPr>
                <w:sz w:val="24"/>
                <w:szCs w:val="24"/>
              </w:rPr>
            </w:pPr>
            <w:r w:rsidRPr="00491FFA">
              <w:rPr>
                <w:sz w:val="24"/>
                <w:szCs w:val="24"/>
              </w:rPr>
              <w:t>не подлежит установлению</w:t>
            </w:r>
          </w:p>
        </w:tc>
        <w:tc>
          <w:tcPr>
            <w:tcW w:w="2102" w:type="dxa"/>
          </w:tcPr>
          <w:p w:rsidR="00A44939" w:rsidRPr="00491FFA" w:rsidRDefault="00A44939" w:rsidP="00EF0A57">
            <w:pPr>
              <w:pStyle w:val="af4"/>
              <w:rPr>
                <w:sz w:val="24"/>
                <w:szCs w:val="24"/>
              </w:rPr>
            </w:pPr>
            <w:r w:rsidRPr="00491FFA">
              <w:rPr>
                <w:sz w:val="24"/>
                <w:szCs w:val="24"/>
              </w:rPr>
              <w:t>3 м</w:t>
            </w:r>
          </w:p>
        </w:tc>
        <w:tc>
          <w:tcPr>
            <w:tcW w:w="2346" w:type="dxa"/>
          </w:tcPr>
          <w:p w:rsidR="00A44939" w:rsidRPr="00491FFA" w:rsidRDefault="00A44939" w:rsidP="00EF0A57">
            <w:pPr>
              <w:pStyle w:val="af4"/>
              <w:rPr>
                <w:sz w:val="24"/>
                <w:szCs w:val="24"/>
              </w:rPr>
            </w:pPr>
            <w:r w:rsidRPr="00491FFA">
              <w:rPr>
                <w:sz w:val="24"/>
                <w:szCs w:val="24"/>
              </w:rPr>
              <w:t>5 м</w:t>
            </w:r>
          </w:p>
        </w:tc>
        <w:tc>
          <w:tcPr>
            <w:tcW w:w="2527" w:type="dxa"/>
          </w:tcPr>
          <w:p w:rsidR="00A44939" w:rsidRPr="00491FFA" w:rsidRDefault="00A44939" w:rsidP="00EF0A57">
            <w:pPr>
              <w:pStyle w:val="af4"/>
              <w:rPr>
                <w:sz w:val="24"/>
                <w:szCs w:val="24"/>
              </w:rPr>
            </w:pPr>
            <w:r w:rsidRPr="00491FFA">
              <w:rPr>
                <w:sz w:val="24"/>
                <w:szCs w:val="24"/>
              </w:rPr>
              <w:t>12 м</w:t>
            </w:r>
          </w:p>
        </w:tc>
        <w:tc>
          <w:tcPr>
            <w:tcW w:w="2409" w:type="dxa"/>
          </w:tcPr>
          <w:p w:rsidR="00A44939" w:rsidRPr="00491FFA" w:rsidRDefault="00A44939" w:rsidP="00EF0A57">
            <w:pPr>
              <w:pStyle w:val="af4"/>
              <w:rPr>
                <w:sz w:val="24"/>
                <w:szCs w:val="24"/>
              </w:rPr>
            </w:pPr>
            <w:r w:rsidRPr="00491FFA">
              <w:rPr>
                <w:sz w:val="24"/>
                <w:szCs w:val="24"/>
              </w:rPr>
              <w:t>80 %</w:t>
            </w: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t>11.0</w:t>
            </w:r>
          </w:p>
        </w:tc>
        <w:tc>
          <w:tcPr>
            <w:tcW w:w="2519" w:type="dxa"/>
          </w:tcPr>
          <w:p w:rsidR="00A44939" w:rsidRPr="00491FFA" w:rsidRDefault="00A44939" w:rsidP="00EF0A57">
            <w:pPr>
              <w:pStyle w:val="af4"/>
              <w:rPr>
                <w:sz w:val="24"/>
                <w:szCs w:val="24"/>
              </w:rPr>
            </w:pPr>
            <w:r w:rsidRPr="00491FFA">
              <w:rPr>
                <w:sz w:val="24"/>
                <w:szCs w:val="24"/>
              </w:rPr>
              <w:t>Водные объекты</w:t>
            </w:r>
          </w:p>
        </w:tc>
        <w:tc>
          <w:tcPr>
            <w:tcW w:w="1272" w:type="dxa"/>
          </w:tcPr>
          <w:p w:rsidR="00A44939" w:rsidRPr="00491FFA" w:rsidRDefault="00A44939" w:rsidP="00EF0A57">
            <w:pPr>
              <w:pStyle w:val="af4"/>
              <w:rPr>
                <w:sz w:val="24"/>
                <w:szCs w:val="24"/>
              </w:rPr>
            </w:pPr>
            <w:r w:rsidRPr="00491FFA">
              <w:rPr>
                <w:sz w:val="24"/>
                <w:szCs w:val="24"/>
              </w:rPr>
              <w:t>не подлежит установлению</w:t>
            </w:r>
          </w:p>
        </w:tc>
        <w:tc>
          <w:tcPr>
            <w:tcW w:w="1312" w:type="dxa"/>
          </w:tcPr>
          <w:p w:rsidR="00A44939" w:rsidRPr="00491FFA" w:rsidRDefault="00A44939" w:rsidP="00EF0A57">
            <w:pPr>
              <w:pStyle w:val="af4"/>
              <w:rPr>
                <w:sz w:val="24"/>
                <w:szCs w:val="24"/>
                <w:lang w:val="en-US"/>
              </w:rPr>
            </w:pPr>
            <w:r w:rsidRPr="00491FFA">
              <w:rPr>
                <w:sz w:val="24"/>
                <w:szCs w:val="24"/>
              </w:rPr>
              <w:t>не подлежит установлению</w:t>
            </w:r>
          </w:p>
        </w:tc>
        <w:tc>
          <w:tcPr>
            <w:tcW w:w="2102" w:type="dxa"/>
          </w:tcPr>
          <w:p w:rsidR="00A44939" w:rsidRPr="00491FFA" w:rsidRDefault="00A44939" w:rsidP="00EF0A57">
            <w:pPr>
              <w:pStyle w:val="af4"/>
              <w:rPr>
                <w:sz w:val="24"/>
                <w:szCs w:val="24"/>
              </w:rPr>
            </w:pPr>
            <w:r w:rsidRPr="00491FFA">
              <w:rPr>
                <w:sz w:val="24"/>
                <w:szCs w:val="24"/>
                <w:lang w:val="en-US"/>
              </w:rPr>
              <w:t>0</w:t>
            </w:r>
            <w:r w:rsidRPr="00491FFA">
              <w:rPr>
                <w:sz w:val="24"/>
                <w:szCs w:val="24"/>
              </w:rPr>
              <w:t xml:space="preserve"> м</w:t>
            </w:r>
          </w:p>
        </w:tc>
        <w:tc>
          <w:tcPr>
            <w:tcW w:w="2346" w:type="dxa"/>
          </w:tcPr>
          <w:p w:rsidR="00A44939" w:rsidRPr="00491FFA" w:rsidRDefault="00A44939" w:rsidP="00EF0A57">
            <w:pPr>
              <w:pStyle w:val="af4"/>
              <w:rPr>
                <w:sz w:val="24"/>
                <w:szCs w:val="24"/>
              </w:rPr>
            </w:pPr>
            <w:r w:rsidRPr="00491FFA">
              <w:rPr>
                <w:sz w:val="24"/>
                <w:szCs w:val="24"/>
                <w:lang w:val="en-US"/>
              </w:rPr>
              <w:t>0</w:t>
            </w:r>
            <w:r w:rsidRPr="00491FFA">
              <w:rPr>
                <w:sz w:val="24"/>
                <w:szCs w:val="24"/>
              </w:rPr>
              <w:t xml:space="preserve"> м</w:t>
            </w:r>
          </w:p>
        </w:tc>
        <w:tc>
          <w:tcPr>
            <w:tcW w:w="2527" w:type="dxa"/>
          </w:tcPr>
          <w:p w:rsidR="00A44939" w:rsidRPr="00491FFA" w:rsidRDefault="00A44939" w:rsidP="00EF0A57">
            <w:pPr>
              <w:pStyle w:val="af4"/>
              <w:rPr>
                <w:sz w:val="24"/>
                <w:szCs w:val="24"/>
              </w:rPr>
            </w:pPr>
            <w:r w:rsidRPr="00491FFA">
              <w:rPr>
                <w:sz w:val="24"/>
                <w:szCs w:val="24"/>
              </w:rPr>
              <w:t>не подлежит установлению</w:t>
            </w:r>
          </w:p>
        </w:tc>
        <w:tc>
          <w:tcPr>
            <w:tcW w:w="2409" w:type="dxa"/>
          </w:tcPr>
          <w:p w:rsidR="00A44939" w:rsidRPr="00491FFA" w:rsidRDefault="00A44939" w:rsidP="00EF0A57">
            <w:pPr>
              <w:pStyle w:val="af4"/>
              <w:rPr>
                <w:sz w:val="24"/>
                <w:szCs w:val="24"/>
              </w:rPr>
            </w:pPr>
            <w:r w:rsidRPr="00491FFA">
              <w:rPr>
                <w:sz w:val="24"/>
                <w:szCs w:val="24"/>
              </w:rPr>
              <w:t>не подлежит установлению</w:t>
            </w: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t>11.1</w:t>
            </w:r>
          </w:p>
        </w:tc>
        <w:tc>
          <w:tcPr>
            <w:tcW w:w="2519" w:type="dxa"/>
          </w:tcPr>
          <w:p w:rsidR="00A44939" w:rsidRPr="00491FFA" w:rsidRDefault="00A44939" w:rsidP="00EF0A57">
            <w:pPr>
              <w:pStyle w:val="af4"/>
              <w:rPr>
                <w:sz w:val="24"/>
                <w:szCs w:val="24"/>
              </w:rPr>
            </w:pPr>
            <w:r w:rsidRPr="00491FFA">
              <w:rPr>
                <w:sz w:val="24"/>
                <w:szCs w:val="24"/>
              </w:rPr>
              <w:t>Общее пользование водными объектами</w:t>
            </w:r>
          </w:p>
        </w:tc>
        <w:tc>
          <w:tcPr>
            <w:tcW w:w="1272" w:type="dxa"/>
          </w:tcPr>
          <w:p w:rsidR="00A44939" w:rsidRPr="00491FFA" w:rsidRDefault="00A44939" w:rsidP="00EF0A57">
            <w:pPr>
              <w:pStyle w:val="af4"/>
              <w:rPr>
                <w:sz w:val="24"/>
                <w:szCs w:val="24"/>
              </w:rPr>
            </w:pPr>
            <w:r w:rsidRPr="00491FFA">
              <w:rPr>
                <w:sz w:val="24"/>
                <w:szCs w:val="24"/>
              </w:rPr>
              <w:t>не подлежит установлению</w:t>
            </w:r>
          </w:p>
        </w:tc>
        <w:tc>
          <w:tcPr>
            <w:tcW w:w="1312" w:type="dxa"/>
          </w:tcPr>
          <w:p w:rsidR="00A44939" w:rsidRPr="00491FFA" w:rsidRDefault="00A44939" w:rsidP="00EF0A57">
            <w:pPr>
              <w:pStyle w:val="af4"/>
              <w:rPr>
                <w:sz w:val="24"/>
                <w:szCs w:val="24"/>
              </w:rPr>
            </w:pPr>
            <w:r w:rsidRPr="00491FFA">
              <w:rPr>
                <w:sz w:val="24"/>
                <w:szCs w:val="24"/>
              </w:rPr>
              <w:t>не подлежит установлению</w:t>
            </w:r>
          </w:p>
        </w:tc>
        <w:tc>
          <w:tcPr>
            <w:tcW w:w="2102" w:type="dxa"/>
          </w:tcPr>
          <w:p w:rsidR="00A44939" w:rsidRPr="00491FFA" w:rsidRDefault="00A44939" w:rsidP="00EF0A57">
            <w:pPr>
              <w:pStyle w:val="af4"/>
              <w:rPr>
                <w:sz w:val="24"/>
                <w:szCs w:val="24"/>
              </w:rPr>
            </w:pPr>
            <w:r w:rsidRPr="00491FFA">
              <w:rPr>
                <w:sz w:val="24"/>
                <w:szCs w:val="24"/>
              </w:rPr>
              <w:t>3 м</w:t>
            </w:r>
          </w:p>
        </w:tc>
        <w:tc>
          <w:tcPr>
            <w:tcW w:w="2346" w:type="dxa"/>
          </w:tcPr>
          <w:p w:rsidR="00A44939" w:rsidRPr="00491FFA" w:rsidRDefault="00A44939" w:rsidP="00EF0A57">
            <w:pPr>
              <w:pStyle w:val="af4"/>
              <w:rPr>
                <w:sz w:val="24"/>
                <w:szCs w:val="24"/>
              </w:rPr>
            </w:pPr>
            <w:r w:rsidRPr="00491FFA">
              <w:rPr>
                <w:sz w:val="24"/>
                <w:szCs w:val="24"/>
              </w:rPr>
              <w:t>5 м</w:t>
            </w:r>
          </w:p>
        </w:tc>
        <w:tc>
          <w:tcPr>
            <w:tcW w:w="2527" w:type="dxa"/>
          </w:tcPr>
          <w:p w:rsidR="00A44939" w:rsidRPr="00491FFA" w:rsidRDefault="00A44939" w:rsidP="00EF0A57">
            <w:pPr>
              <w:pStyle w:val="af4"/>
              <w:rPr>
                <w:sz w:val="24"/>
                <w:szCs w:val="24"/>
              </w:rPr>
            </w:pPr>
            <w:r w:rsidRPr="00491FFA">
              <w:rPr>
                <w:sz w:val="24"/>
                <w:szCs w:val="24"/>
              </w:rPr>
              <w:t>12 м</w:t>
            </w:r>
          </w:p>
        </w:tc>
        <w:tc>
          <w:tcPr>
            <w:tcW w:w="2409" w:type="dxa"/>
          </w:tcPr>
          <w:p w:rsidR="00A44939" w:rsidRPr="00491FFA" w:rsidRDefault="00A44939" w:rsidP="00EF0A57">
            <w:pPr>
              <w:pStyle w:val="af4"/>
              <w:rPr>
                <w:sz w:val="24"/>
                <w:szCs w:val="24"/>
              </w:rPr>
            </w:pPr>
            <w:r w:rsidRPr="00491FFA">
              <w:rPr>
                <w:sz w:val="24"/>
                <w:szCs w:val="24"/>
              </w:rPr>
              <w:t xml:space="preserve">5 % в случае, если для земельного участка дополнительно к основному виду разрешенного использования </w:t>
            </w:r>
            <w:r w:rsidRPr="00491FFA">
              <w:rPr>
                <w:sz w:val="24"/>
                <w:szCs w:val="24"/>
              </w:rPr>
              <w:lastRenderedPageBreak/>
              <w:t>определен вспомогательный вид разрешенного использования "Коммунальное обслуживание";</w:t>
            </w:r>
          </w:p>
          <w:p w:rsidR="00A44939" w:rsidRPr="00491FFA" w:rsidRDefault="00A44939" w:rsidP="00EF0A57">
            <w:pPr>
              <w:pStyle w:val="af4"/>
              <w:rPr>
                <w:sz w:val="24"/>
                <w:szCs w:val="24"/>
              </w:rPr>
            </w:pPr>
            <w:r w:rsidRPr="00491FFA">
              <w:rPr>
                <w:sz w:val="24"/>
                <w:szCs w:val="24"/>
              </w:rPr>
              <w:t>0 % в иных случаях</w:t>
            </w: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lastRenderedPageBreak/>
              <w:t>11.2</w:t>
            </w:r>
          </w:p>
        </w:tc>
        <w:tc>
          <w:tcPr>
            <w:tcW w:w="2519" w:type="dxa"/>
          </w:tcPr>
          <w:p w:rsidR="00A44939" w:rsidRPr="00491FFA" w:rsidRDefault="00A44939" w:rsidP="00EF0A57">
            <w:pPr>
              <w:pStyle w:val="af4"/>
              <w:rPr>
                <w:sz w:val="24"/>
                <w:szCs w:val="24"/>
              </w:rPr>
            </w:pPr>
            <w:r w:rsidRPr="00491FFA">
              <w:rPr>
                <w:sz w:val="24"/>
                <w:szCs w:val="24"/>
              </w:rPr>
              <w:t>Специальное пользование водными объектами</w:t>
            </w:r>
          </w:p>
        </w:tc>
        <w:tc>
          <w:tcPr>
            <w:tcW w:w="1272" w:type="dxa"/>
          </w:tcPr>
          <w:p w:rsidR="00A44939" w:rsidRPr="00491FFA" w:rsidRDefault="00A44939" w:rsidP="00EF0A57">
            <w:pPr>
              <w:pStyle w:val="af4"/>
              <w:rPr>
                <w:sz w:val="24"/>
                <w:szCs w:val="24"/>
              </w:rPr>
            </w:pPr>
            <w:r w:rsidRPr="00491FFA">
              <w:rPr>
                <w:sz w:val="24"/>
                <w:szCs w:val="24"/>
              </w:rPr>
              <w:t>не подлежит установлению</w:t>
            </w:r>
          </w:p>
        </w:tc>
        <w:tc>
          <w:tcPr>
            <w:tcW w:w="1312" w:type="dxa"/>
          </w:tcPr>
          <w:p w:rsidR="00A44939" w:rsidRPr="00491FFA" w:rsidRDefault="00A44939" w:rsidP="00EF0A57">
            <w:pPr>
              <w:pStyle w:val="af4"/>
              <w:rPr>
                <w:sz w:val="24"/>
                <w:szCs w:val="24"/>
              </w:rPr>
            </w:pPr>
            <w:r w:rsidRPr="00491FFA">
              <w:rPr>
                <w:sz w:val="24"/>
                <w:szCs w:val="24"/>
              </w:rPr>
              <w:t>не подлежит установлению</w:t>
            </w:r>
          </w:p>
        </w:tc>
        <w:tc>
          <w:tcPr>
            <w:tcW w:w="2102" w:type="dxa"/>
          </w:tcPr>
          <w:p w:rsidR="00A44939" w:rsidRPr="00491FFA" w:rsidRDefault="00A44939" w:rsidP="00EF0A57">
            <w:pPr>
              <w:pStyle w:val="af4"/>
              <w:rPr>
                <w:sz w:val="24"/>
                <w:szCs w:val="24"/>
              </w:rPr>
            </w:pPr>
            <w:r w:rsidRPr="00491FFA">
              <w:rPr>
                <w:sz w:val="24"/>
                <w:szCs w:val="24"/>
              </w:rPr>
              <w:t>3 м</w:t>
            </w:r>
          </w:p>
        </w:tc>
        <w:tc>
          <w:tcPr>
            <w:tcW w:w="2346" w:type="dxa"/>
          </w:tcPr>
          <w:p w:rsidR="00A44939" w:rsidRPr="00491FFA" w:rsidRDefault="00A44939" w:rsidP="00EF0A57">
            <w:pPr>
              <w:pStyle w:val="af4"/>
              <w:rPr>
                <w:sz w:val="24"/>
                <w:szCs w:val="24"/>
              </w:rPr>
            </w:pPr>
            <w:r w:rsidRPr="00491FFA">
              <w:rPr>
                <w:sz w:val="24"/>
                <w:szCs w:val="24"/>
              </w:rPr>
              <w:t>5 м</w:t>
            </w:r>
          </w:p>
        </w:tc>
        <w:tc>
          <w:tcPr>
            <w:tcW w:w="2527" w:type="dxa"/>
          </w:tcPr>
          <w:p w:rsidR="00A44939" w:rsidRPr="00491FFA" w:rsidRDefault="00A44939" w:rsidP="00EF0A57">
            <w:pPr>
              <w:pStyle w:val="af4"/>
              <w:rPr>
                <w:sz w:val="24"/>
                <w:szCs w:val="24"/>
              </w:rPr>
            </w:pPr>
            <w:r w:rsidRPr="00491FFA">
              <w:rPr>
                <w:sz w:val="24"/>
                <w:szCs w:val="24"/>
              </w:rPr>
              <w:t>12 м</w:t>
            </w:r>
          </w:p>
        </w:tc>
        <w:tc>
          <w:tcPr>
            <w:tcW w:w="2409" w:type="dxa"/>
          </w:tcPr>
          <w:p w:rsidR="00A44939" w:rsidRPr="00491FFA" w:rsidRDefault="00A44939" w:rsidP="00EF0A57">
            <w:pPr>
              <w:pStyle w:val="af4"/>
              <w:rPr>
                <w:sz w:val="24"/>
                <w:szCs w:val="24"/>
              </w:rPr>
            </w:pPr>
            <w:r w:rsidRPr="00491FFA">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44939" w:rsidRPr="00491FFA" w:rsidRDefault="00A44939" w:rsidP="00EF0A57">
            <w:pPr>
              <w:pStyle w:val="af4"/>
              <w:rPr>
                <w:sz w:val="24"/>
                <w:szCs w:val="24"/>
              </w:rPr>
            </w:pPr>
            <w:r w:rsidRPr="00491FFA">
              <w:rPr>
                <w:sz w:val="24"/>
                <w:szCs w:val="24"/>
              </w:rPr>
              <w:t>0 % в иных случаях</w:t>
            </w: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t>12.0</w:t>
            </w:r>
          </w:p>
        </w:tc>
        <w:tc>
          <w:tcPr>
            <w:tcW w:w="2519" w:type="dxa"/>
          </w:tcPr>
          <w:p w:rsidR="00A44939" w:rsidRPr="00491FFA" w:rsidRDefault="00A44939" w:rsidP="00EF0A57">
            <w:pPr>
              <w:pStyle w:val="af4"/>
              <w:rPr>
                <w:sz w:val="24"/>
                <w:szCs w:val="24"/>
              </w:rPr>
            </w:pPr>
            <w:r w:rsidRPr="00491FFA">
              <w:rPr>
                <w:sz w:val="24"/>
                <w:szCs w:val="24"/>
              </w:rPr>
              <w:t>Земельные участки (территории) общего пользования</w:t>
            </w:r>
          </w:p>
        </w:tc>
        <w:tc>
          <w:tcPr>
            <w:tcW w:w="1272" w:type="dxa"/>
          </w:tcPr>
          <w:p w:rsidR="00A44939" w:rsidRPr="00491FFA" w:rsidRDefault="00A44939" w:rsidP="00EF0A57">
            <w:pPr>
              <w:pStyle w:val="af4"/>
              <w:rPr>
                <w:sz w:val="24"/>
                <w:szCs w:val="24"/>
              </w:rPr>
            </w:pPr>
            <w:r w:rsidRPr="00491FFA">
              <w:rPr>
                <w:sz w:val="24"/>
                <w:szCs w:val="24"/>
              </w:rPr>
              <w:t>не подлежит установлению</w:t>
            </w:r>
          </w:p>
        </w:tc>
        <w:tc>
          <w:tcPr>
            <w:tcW w:w="1312" w:type="dxa"/>
          </w:tcPr>
          <w:p w:rsidR="00A44939" w:rsidRPr="00491FFA" w:rsidRDefault="00A44939" w:rsidP="00EF0A57">
            <w:pPr>
              <w:pStyle w:val="af4"/>
              <w:rPr>
                <w:sz w:val="24"/>
                <w:szCs w:val="24"/>
                <w:lang w:val="en-US"/>
              </w:rPr>
            </w:pPr>
            <w:r w:rsidRPr="00491FFA">
              <w:rPr>
                <w:sz w:val="24"/>
                <w:szCs w:val="24"/>
              </w:rPr>
              <w:t>не подлежит установлению</w:t>
            </w:r>
          </w:p>
        </w:tc>
        <w:tc>
          <w:tcPr>
            <w:tcW w:w="2102" w:type="dxa"/>
          </w:tcPr>
          <w:p w:rsidR="00A44939" w:rsidRPr="00491FFA" w:rsidRDefault="00A44939" w:rsidP="00EF0A57">
            <w:pPr>
              <w:pStyle w:val="af4"/>
              <w:rPr>
                <w:sz w:val="24"/>
                <w:szCs w:val="24"/>
              </w:rPr>
            </w:pPr>
            <w:r w:rsidRPr="00491FFA">
              <w:rPr>
                <w:sz w:val="24"/>
                <w:szCs w:val="24"/>
              </w:rPr>
              <w:t>0 м</w:t>
            </w:r>
          </w:p>
        </w:tc>
        <w:tc>
          <w:tcPr>
            <w:tcW w:w="2346" w:type="dxa"/>
          </w:tcPr>
          <w:p w:rsidR="00A44939" w:rsidRPr="00491FFA" w:rsidRDefault="00A44939" w:rsidP="00EF0A57">
            <w:pPr>
              <w:pStyle w:val="af4"/>
              <w:rPr>
                <w:sz w:val="24"/>
                <w:szCs w:val="24"/>
              </w:rPr>
            </w:pPr>
            <w:r w:rsidRPr="00491FFA">
              <w:rPr>
                <w:sz w:val="24"/>
                <w:szCs w:val="24"/>
              </w:rPr>
              <w:t>0 м</w:t>
            </w:r>
          </w:p>
        </w:tc>
        <w:tc>
          <w:tcPr>
            <w:tcW w:w="2527" w:type="dxa"/>
          </w:tcPr>
          <w:p w:rsidR="00A44939" w:rsidRPr="00491FFA" w:rsidRDefault="00A44939" w:rsidP="00EF0A57">
            <w:pPr>
              <w:pStyle w:val="af4"/>
              <w:rPr>
                <w:sz w:val="24"/>
                <w:szCs w:val="24"/>
              </w:rPr>
            </w:pPr>
            <w:r w:rsidRPr="00491FFA">
              <w:rPr>
                <w:sz w:val="24"/>
                <w:szCs w:val="24"/>
              </w:rPr>
              <w:t>12 м</w:t>
            </w:r>
          </w:p>
        </w:tc>
        <w:tc>
          <w:tcPr>
            <w:tcW w:w="2409" w:type="dxa"/>
          </w:tcPr>
          <w:p w:rsidR="00A44939" w:rsidRPr="00491FFA" w:rsidRDefault="00A44939" w:rsidP="00EF0A57">
            <w:pPr>
              <w:pStyle w:val="af4"/>
              <w:rPr>
                <w:sz w:val="24"/>
                <w:szCs w:val="24"/>
              </w:rPr>
            </w:pPr>
            <w:r w:rsidRPr="00491FFA">
              <w:rPr>
                <w:sz w:val="24"/>
                <w:szCs w:val="24"/>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491FFA">
              <w:rPr>
                <w:sz w:val="24"/>
                <w:szCs w:val="24"/>
              </w:rPr>
              <w:lastRenderedPageBreak/>
              <w:t>"Коммунальное обслуживание";</w:t>
            </w:r>
          </w:p>
          <w:p w:rsidR="00A44939" w:rsidRPr="00491FFA" w:rsidRDefault="00A44939" w:rsidP="00EF0A57">
            <w:pPr>
              <w:pStyle w:val="af4"/>
              <w:rPr>
                <w:sz w:val="24"/>
                <w:szCs w:val="24"/>
              </w:rPr>
            </w:pPr>
            <w:r w:rsidRPr="00491FFA">
              <w:rPr>
                <w:sz w:val="24"/>
                <w:szCs w:val="24"/>
              </w:rPr>
              <w:t>0 % в иных случаях</w:t>
            </w: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lastRenderedPageBreak/>
              <w:t>12.0.1</w:t>
            </w:r>
          </w:p>
        </w:tc>
        <w:tc>
          <w:tcPr>
            <w:tcW w:w="2519" w:type="dxa"/>
          </w:tcPr>
          <w:p w:rsidR="00A44939" w:rsidRPr="00491FFA" w:rsidRDefault="00A44939" w:rsidP="00EF0A57">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Улично-дорожная сеть</w:t>
            </w:r>
          </w:p>
        </w:tc>
        <w:tc>
          <w:tcPr>
            <w:tcW w:w="1272" w:type="dxa"/>
          </w:tcPr>
          <w:p w:rsidR="00A44939" w:rsidRPr="00491FFA" w:rsidRDefault="00A44939" w:rsidP="00EF0A57">
            <w:pPr>
              <w:pStyle w:val="af4"/>
              <w:jc w:val="both"/>
              <w:rPr>
                <w:sz w:val="24"/>
                <w:szCs w:val="24"/>
              </w:rPr>
            </w:pPr>
            <w:r w:rsidRPr="00491FFA">
              <w:rPr>
                <w:sz w:val="24"/>
                <w:szCs w:val="24"/>
              </w:rPr>
              <w:t>не подлежит установлению</w:t>
            </w:r>
          </w:p>
        </w:tc>
        <w:tc>
          <w:tcPr>
            <w:tcW w:w="1312" w:type="dxa"/>
          </w:tcPr>
          <w:p w:rsidR="00A44939" w:rsidRPr="00491FFA" w:rsidRDefault="00A44939" w:rsidP="00EF0A57">
            <w:pPr>
              <w:pStyle w:val="af4"/>
              <w:jc w:val="both"/>
              <w:rPr>
                <w:sz w:val="24"/>
                <w:szCs w:val="24"/>
                <w:lang w:val="en-US"/>
              </w:rPr>
            </w:pPr>
            <w:r w:rsidRPr="00491FFA">
              <w:rPr>
                <w:sz w:val="24"/>
                <w:szCs w:val="24"/>
              </w:rPr>
              <w:t>не подлежит установлению</w:t>
            </w:r>
          </w:p>
        </w:tc>
        <w:tc>
          <w:tcPr>
            <w:tcW w:w="2102" w:type="dxa"/>
          </w:tcPr>
          <w:p w:rsidR="00A44939" w:rsidRPr="00491FFA" w:rsidRDefault="00A44939" w:rsidP="00EF0A57">
            <w:pPr>
              <w:pStyle w:val="af4"/>
              <w:jc w:val="both"/>
              <w:rPr>
                <w:sz w:val="24"/>
                <w:szCs w:val="24"/>
              </w:rPr>
            </w:pPr>
            <w:r w:rsidRPr="00491FFA">
              <w:rPr>
                <w:sz w:val="24"/>
                <w:szCs w:val="24"/>
              </w:rPr>
              <w:t>0 м</w:t>
            </w:r>
          </w:p>
        </w:tc>
        <w:tc>
          <w:tcPr>
            <w:tcW w:w="2346" w:type="dxa"/>
          </w:tcPr>
          <w:p w:rsidR="00A44939" w:rsidRPr="00491FFA" w:rsidRDefault="00A44939" w:rsidP="00BA30DA">
            <w:pPr>
              <w:pStyle w:val="af4"/>
              <w:jc w:val="both"/>
              <w:rPr>
                <w:sz w:val="24"/>
                <w:szCs w:val="24"/>
              </w:rPr>
            </w:pPr>
            <w:r w:rsidRPr="00491FFA">
              <w:rPr>
                <w:sz w:val="24"/>
                <w:szCs w:val="24"/>
              </w:rPr>
              <w:t>0 м</w:t>
            </w:r>
          </w:p>
        </w:tc>
        <w:tc>
          <w:tcPr>
            <w:tcW w:w="2527" w:type="dxa"/>
          </w:tcPr>
          <w:p w:rsidR="00A44939" w:rsidRPr="00491FFA" w:rsidRDefault="00BA30DA" w:rsidP="00BA30DA">
            <w:pPr>
              <w:pStyle w:val="af4"/>
              <w:jc w:val="both"/>
              <w:rPr>
                <w:sz w:val="24"/>
                <w:szCs w:val="24"/>
              </w:rPr>
            </w:pPr>
            <w:r w:rsidRPr="00491FFA">
              <w:rPr>
                <w:sz w:val="24"/>
                <w:szCs w:val="24"/>
              </w:rPr>
              <w:t xml:space="preserve">не подлежит установлению </w:t>
            </w:r>
          </w:p>
        </w:tc>
        <w:tc>
          <w:tcPr>
            <w:tcW w:w="2409" w:type="dxa"/>
          </w:tcPr>
          <w:p w:rsidR="00A44939" w:rsidRPr="00491FFA" w:rsidRDefault="00A44939" w:rsidP="00BA30DA">
            <w:pPr>
              <w:pStyle w:val="af4"/>
              <w:jc w:val="both"/>
              <w:rPr>
                <w:sz w:val="24"/>
                <w:szCs w:val="24"/>
              </w:rPr>
            </w:pPr>
            <w:r w:rsidRPr="00491FFA">
              <w:rPr>
                <w:sz w:val="24"/>
                <w:szCs w:val="24"/>
              </w:rPr>
              <w:t xml:space="preserve">100 % </w:t>
            </w:r>
          </w:p>
          <w:p w:rsidR="00A44939" w:rsidRPr="00491FFA" w:rsidRDefault="00A44939" w:rsidP="00BA30DA">
            <w:pPr>
              <w:pStyle w:val="af4"/>
              <w:jc w:val="both"/>
              <w:rPr>
                <w:sz w:val="24"/>
                <w:szCs w:val="24"/>
              </w:rPr>
            </w:pP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t>12.0.2</w:t>
            </w:r>
          </w:p>
        </w:tc>
        <w:tc>
          <w:tcPr>
            <w:tcW w:w="2519" w:type="dxa"/>
          </w:tcPr>
          <w:p w:rsidR="00A44939" w:rsidRPr="00491FFA" w:rsidRDefault="00A44939" w:rsidP="00EF0A57">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Благоустройство территории</w:t>
            </w:r>
          </w:p>
        </w:tc>
        <w:tc>
          <w:tcPr>
            <w:tcW w:w="127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c>
          <w:tcPr>
            <w:tcW w:w="1312" w:type="dxa"/>
          </w:tcPr>
          <w:p w:rsidR="00A44939" w:rsidRPr="00491FFA" w:rsidRDefault="00A44939" w:rsidP="00EF0A57">
            <w:pPr>
              <w:spacing w:line="240" w:lineRule="auto"/>
              <w:ind w:firstLine="0"/>
              <w:rPr>
                <w:rFonts w:ascii="Times New Roman" w:hAnsi="Times New Roman" w:cs="Times New Roman"/>
                <w:sz w:val="24"/>
                <w:szCs w:val="24"/>
                <w:lang w:val="en-US"/>
              </w:rPr>
            </w:pPr>
            <w:r w:rsidRPr="00491FFA">
              <w:rPr>
                <w:rFonts w:ascii="Times New Roman" w:hAnsi="Times New Roman" w:cs="Times New Roman"/>
                <w:sz w:val="24"/>
                <w:szCs w:val="24"/>
              </w:rPr>
              <w:t>не подлежит установлению</w:t>
            </w:r>
          </w:p>
        </w:tc>
        <w:tc>
          <w:tcPr>
            <w:tcW w:w="210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0 м</w:t>
            </w:r>
          </w:p>
        </w:tc>
        <w:tc>
          <w:tcPr>
            <w:tcW w:w="2346" w:type="dxa"/>
          </w:tcPr>
          <w:p w:rsidR="00A44939" w:rsidRPr="00491FFA" w:rsidRDefault="00A44939" w:rsidP="00BA30DA">
            <w:pPr>
              <w:spacing w:line="240" w:lineRule="auto"/>
              <w:ind w:hanging="55"/>
              <w:rPr>
                <w:rFonts w:ascii="Times New Roman" w:hAnsi="Times New Roman" w:cs="Times New Roman"/>
                <w:sz w:val="24"/>
                <w:szCs w:val="24"/>
              </w:rPr>
            </w:pPr>
            <w:r w:rsidRPr="00491FFA">
              <w:rPr>
                <w:rFonts w:ascii="Times New Roman" w:hAnsi="Times New Roman" w:cs="Times New Roman"/>
                <w:sz w:val="24"/>
                <w:szCs w:val="24"/>
              </w:rPr>
              <w:t>0 м</w:t>
            </w:r>
          </w:p>
        </w:tc>
        <w:tc>
          <w:tcPr>
            <w:tcW w:w="2527" w:type="dxa"/>
          </w:tcPr>
          <w:p w:rsidR="00A44939" w:rsidRPr="00491FFA" w:rsidRDefault="00A44939" w:rsidP="00BA30DA">
            <w:pPr>
              <w:spacing w:line="240" w:lineRule="auto"/>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c>
          <w:tcPr>
            <w:tcW w:w="2409" w:type="dxa"/>
          </w:tcPr>
          <w:p w:rsidR="00A44939" w:rsidRPr="00491FFA" w:rsidRDefault="00A44939" w:rsidP="00BA30DA">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100 %</w:t>
            </w:r>
          </w:p>
        </w:tc>
      </w:tr>
      <w:tr w:rsidR="00A44939" w:rsidRPr="00491FFA" w:rsidTr="00BA30DA">
        <w:tc>
          <w:tcPr>
            <w:tcW w:w="817" w:type="dxa"/>
          </w:tcPr>
          <w:p w:rsidR="00A44939" w:rsidRPr="00491FFA" w:rsidRDefault="00A44939" w:rsidP="00EF0A57">
            <w:pPr>
              <w:pStyle w:val="af4"/>
              <w:rPr>
                <w:sz w:val="24"/>
                <w:szCs w:val="24"/>
              </w:rPr>
            </w:pPr>
          </w:p>
        </w:tc>
        <w:tc>
          <w:tcPr>
            <w:tcW w:w="14487" w:type="dxa"/>
            <w:gridSpan w:val="7"/>
          </w:tcPr>
          <w:p w:rsidR="00A44939" w:rsidRPr="00491FFA" w:rsidRDefault="00A44939" w:rsidP="00EF0A57">
            <w:pPr>
              <w:pStyle w:val="af7"/>
              <w:rPr>
                <w:sz w:val="24"/>
                <w:szCs w:val="24"/>
              </w:rPr>
            </w:pPr>
            <w:r w:rsidRPr="00491FFA">
              <w:rPr>
                <w:sz w:val="24"/>
                <w:szCs w:val="24"/>
              </w:rPr>
              <w:t>Условно разрешенные</w:t>
            </w: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t>4.4</w:t>
            </w:r>
          </w:p>
        </w:tc>
        <w:tc>
          <w:tcPr>
            <w:tcW w:w="2519" w:type="dxa"/>
          </w:tcPr>
          <w:p w:rsidR="00A44939" w:rsidRPr="00491FFA" w:rsidRDefault="00A44939" w:rsidP="00EF0A57">
            <w:pPr>
              <w:pStyle w:val="af4"/>
              <w:rPr>
                <w:sz w:val="24"/>
                <w:szCs w:val="24"/>
              </w:rPr>
            </w:pPr>
            <w:r w:rsidRPr="00491FFA">
              <w:rPr>
                <w:sz w:val="24"/>
                <w:szCs w:val="24"/>
              </w:rPr>
              <w:t>Магазины</w:t>
            </w:r>
          </w:p>
        </w:tc>
        <w:tc>
          <w:tcPr>
            <w:tcW w:w="1272" w:type="dxa"/>
          </w:tcPr>
          <w:p w:rsidR="00A44939" w:rsidRPr="00491FFA" w:rsidRDefault="00A44939" w:rsidP="00EF0A57">
            <w:pPr>
              <w:pStyle w:val="af4"/>
              <w:rPr>
                <w:sz w:val="24"/>
                <w:szCs w:val="24"/>
              </w:rPr>
            </w:pPr>
            <w:r w:rsidRPr="00491FFA">
              <w:rPr>
                <w:sz w:val="24"/>
                <w:szCs w:val="24"/>
              </w:rPr>
              <w:t>400 м²</w:t>
            </w:r>
          </w:p>
        </w:tc>
        <w:tc>
          <w:tcPr>
            <w:tcW w:w="1312" w:type="dxa"/>
          </w:tcPr>
          <w:p w:rsidR="00A44939" w:rsidRPr="00491FFA" w:rsidRDefault="00A44939" w:rsidP="00EF0A57">
            <w:pPr>
              <w:pStyle w:val="af4"/>
              <w:rPr>
                <w:sz w:val="24"/>
                <w:szCs w:val="24"/>
              </w:rPr>
            </w:pPr>
            <w:r w:rsidRPr="00491FFA">
              <w:rPr>
                <w:sz w:val="24"/>
                <w:szCs w:val="24"/>
              </w:rPr>
              <w:t>1800 м²</w:t>
            </w:r>
          </w:p>
        </w:tc>
        <w:tc>
          <w:tcPr>
            <w:tcW w:w="2102" w:type="dxa"/>
          </w:tcPr>
          <w:p w:rsidR="00A44939" w:rsidRPr="00491FFA" w:rsidRDefault="00A44939" w:rsidP="00EF0A57">
            <w:pPr>
              <w:pStyle w:val="af4"/>
              <w:rPr>
                <w:sz w:val="24"/>
                <w:szCs w:val="24"/>
              </w:rPr>
            </w:pPr>
            <w:r w:rsidRPr="00491FFA">
              <w:rPr>
                <w:sz w:val="24"/>
                <w:szCs w:val="24"/>
              </w:rPr>
              <w:t>3 м</w:t>
            </w:r>
          </w:p>
        </w:tc>
        <w:tc>
          <w:tcPr>
            <w:tcW w:w="2346" w:type="dxa"/>
          </w:tcPr>
          <w:p w:rsidR="00A44939" w:rsidRPr="00491FFA" w:rsidRDefault="00A44939" w:rsidP="00EF0A57">
            <w:pPr>
              <w:pStyle w:val="af4"/>
              <w:rPr>
                <w:sz w:val="24"/>
                <w:szCs w:val="24"/>
              </w:rPr>
            </w:pPr>
            <w:r w:rsidRPr="00491FFA">
              <w:rPr>
                <w:sz w:val="24"/>
                <w:szCs w:val="24"/>
              </w:rPr>
              <w:t>5 м</w:t>
            </w:r>
          </w:p>
        </w:tc>
        <w:tc>
          <w:tcPr>
            <w:tcW w:w="2527" w:type="dxa"/>
          </w:tcPr>
          <w:p w:rsidR="00A44939" w:rsidRPr="00491FFA" w:rsidRDefault="00A44939" w:rsidP="00EF0A57">
            <w:pPr>
              <w:pStyle w:val="af4"/>
              <w:rPr>
                <w:sz w:val="24"/>
                <w:szCs w:val="24"/>
              </w:rPr>
            </w:pPr>
            <w:r w:rsidRPr="00491FFA">
              <w:rPr>
                <w:sz w:val="24"/>
                <w:szCs w:val="24"/>
              </w:rPr>
              <w:t>12 м</w:t>
            </w:r>
          </w:p>
        </w:tc>
        <w:tc>
          <w:tcPr>
            <w:tcW w:w="2409" w:type="dxa"/>
          </w:tcPr>
          <w:p w:rsidR="00A44939" w:rsidRPr="00491FFA" w:rsidRDefault="00A44939" w:rsidP="00EF0A57">
            <w:pPr>
              <w:pStyle w:val="af4"/>
              <w:rPr>
                <w:sz w:val="24"/>
                <w:szCs w:val="24"/>
              </w:rPr>
            </w:pPr>
            <w:r w:rsidRPr="00491FFA">
              <w:rPr>
                <w:sz w:val="24"/>
                <w:szCs w:val="24"/>
              </w:rPr>
              <w:t>80 %</w:t>
            </w: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t>4.6</w:t>
            </w:r>
          </w:p>
        </w:tc>
        <w:tc>
          <w:tcPr>
            <w:tcW w:w="2519" w:type="dxa"/>
          </w:tcPr>
          <w:p w:rsidR="00A44939" w:rsidRPr="00491FFA" w:rsidRDefault="00A44939" w:rsidP="00EF0A57">
            <w:pPr>
              <w:pStyle w:val="af4"/>
              <w:rPr>
                <w:sz w:val="24"/>
                <w:szCs w:val="24"/>
              </w:rPr>
            </w:pPr>
            <w:r w:rsidRPr="00491FFA">
              <w:rPr>
                <w:sz w:val="24"/>
                <w:szCs w:val="24"/>
              </w:rPr>
              <w:t>Общественное питание</w:t>
            </w:r>
          </w:p>
        </w:tc>
        <w:tc>
          <w:tcPr>
            <w:tcW w:w="1272" w:type="dxa"/>
          </w:tcPr>
          <w:p w:rsidR="00A44939" w:rsidRPr="00491FFA" w:rsidRDefault="00A44939" w:rsidP="00EF0A57">
            <w:pPr>
              <w:pStyle w:val="af4"/>
              <w:rPr>
                <w:sz w:val="24"/>
                <w:szCs w:val="24"/>
              </w:rPr>
            </w:pPr>
            <w:r w:rsidRPr="00491FFA">
              <w:rPr>
                <w:sz w:val="24"/>
                <w:szCs w:val="24"/>
              </w:rPr>
              <w:t>800 м²</w:t>
            </w:r>
          </w:p>
        </w:tc>
        <w:tc>
          <w:tcPr>
            <w:tcW w:w="1312" w:type="dxa"/>
          </w:tcPr>
          <w:p w:rsidR="00A44939" w:rsidRPr="00491FFA" w:rsidRDefault="00A44939" w:rsidP="00EF0A57">
            <w:pPr>
              <w:pStyle w:val="af4"/>
              <w:rPr>
                <w:sz w:val="24"/>
                <w:szCs w:val="24"/>
              </w:rPr>
            </w:pPr>
            <w:r w:rsidRPr="00491FFA">
              <w:rPr>
                <w:sz w:val="24"/>
                <w:szCs w:val="24"/>
              </w:rPr>
              <w:t>1800 м²</w:t>
            </w:r>
          </w:p>
        </w:tc>
        <w:tc>
          <w:tcPr>
            <w:tcW w:w="2102" w:type="dxa"/>
          </w:tcPr>
          <w:p w:rsidR="00A44939" w:rsidRPr="00491FFA" w:rsidRDefault="00A44939" w:rsidP="00EF0A57">
            <w:pPr>
              <w:pStyle w:val="af4"/>
              <w:rPr>
                <w:sz w:val="24"/>
                <w:szCs w:val="24"/>
              </w:rPr>
            </w:pPr>
            <w:r w:rsidRPr="00491FFA">
              <w:rPr>
                <w:sz w:val="24"/>
                <w:szCs w:val="24"/>
              </w:rPr>
              <w:t>3 м</w:t>
            </w:r>
          </w:p>
        </w:tc>
        <w:tc>
          <w:tcPr>
            <w:tcW w:w="2346" w:type="dxa"/>
          </w:tcPr>
          <w:p w:rsidR="00A44939" w:rsidRPr="00491FFA" w:rsidRDefault="00A44939" w:rsidP="00EF0A57">
            <w:pPr>
              <w:pStyle w:val="af4"/>
              <w:rPr>
                <w:sz w:val="24"/>
                <w:szCs w:val="24"/>
              </w:rPr>
            </w:pPr>
            <w:r w:rsidRPr="00491FFA">
              <w:rPr>
                <w:sz w:val="24"/>
                <w:szCs w:val="24"/>
              </w:rPr>
              <w:t>5 м</w:t>
            </w:r>
          </w:p>
        </w:tc>
        <w:tc>
          <w:tcPr>
            <w:tcW w:w="2527" w:type="dxa"/>
          </w:tcPr>
          <w:p w:rsidR="00A44939" w:rsidRPr="00491FFA" w:rsidRDefault="00A44939" w:rsidP="00EF0A57">
            <w:pPr>
              <w:pStyle w:val="af4"/>
              <w:rPr>
                <w:sz w:val="24"/>
                <w:szCs w:val="24"/>
              </w:rPr>
            </w:pPr>
            <w:r w:rsidRPr="00491FFA">
              <w:rPr>
                <w:sz w:val="24"/>
                <w:szCs w:val="24"/>
              </w:rPr>
              <w:t>12 м</w:t>
            </w:r>
          </w:p>
        </w:tc>
        <w:tc>
          <w:tcPr>
            <w:tcW w:w="2409" w:type="dxa"/>
          </w:tcPr>
          <w:p w:rsidR="00A44939" w:rsidRPr="00491FFA" w:rsidRDefault="00A44939" w:rsidP="00EF0A57">
            <w:pPr>
              <w:pStyle w:val="af4"/>
              <w:rPr>
                <w:sz w:val="24"/>
                <w:szCs w:val="24"/>
              </w:rPr>
            </w:pPr>
            <w:r w:rsidRPr="00491FFA">
              <w:rPr>
                <w:sz w:val="24"/>
                <w:szCs w:val="24"/>
              </w:rPr>
              <w:t>80 %</w:t>
            </w: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t>4.7</w:t>
            </w:r>
          </w:p>
        </w:tc>
        <w:tc>
          <w:tcPr>
            <w:tcW w:w="2519" w:type="dxa"/>
          </w:tcPr>
          <w:p w:rsidR="00A44939" w:rsidRPr="00491FFA" w:rsidRDefault="00A44939" w:rsidP="00EF0A57">
            <w:pPr>
              <w:pStyle w:val="af4"/>
              <w:rPr>
                <w:sz w:val="24"/>
                <w:szCs w:val="24"/>
              </w:rPr>
            </w:pPr>
            <w:r w:rsidRPr="00491FFA">
              <w:rPr>
                <w:sz w:val="24"/>
                <w:szCs w:val="24"/>
              </w:rPr>
              <w:t>Гостиничное обслуживание</w:t>
            </w:r>
          </w:p>
        </w:tc>
        <w:tc>
          <w:tcPr>
            <w:tcW w:w="1272" w:type="dxa"/>
          </w:tcPr>
          <w:p w:rsidR="00A44939" w:rsidRPr="00491FFA" w:rsidRDefault="00A44939" w:rsidP="00EF0A57">
            <w:pPr>
              <w:pStyle w:val="af4"/>
              <w:rPr>
                <w:sz w:val="24"/>
                <w:szCs w:val="24"/>
              </w:rPr>
            </w:pPr>
            <w:r w:rsidRPr="00491FFA">
              <w:rPr>
                <w:sz w:val="24"/>
                <w:szCs w:val="24"/>
              </w:rPr>
              <w:t>200 м²</w:t>
            </w:r>
          </w:p>
        </w:tc>
        <w:tc>
          <w:tcPr>
            <w:tcW w:w="1312" w:type="dxa"/>
          </w:tcPr>
          <w:p w:rsidR="00A44939" w:rsidRPr="00491FFA" w:rsidRDefault="00A44939" w:rsidP="00EF0A57">
            <w:pPr>
              <w:pStyle w:val="af4"/>
              <w:rPr>
                <w:sz w:val="24"/>
                <w:szCs w:val="24"/>
              </w:rPr>
            </w:pPr>
            <w:r w:rsidRPr="00491FFA">
              <w:rPr>
                <w:sz w:val="24"/>
                <w:szCs w:val="24"/>
              </w:rPr>
              <w:t>3000 м²</w:t>
            </w:r>
          </w:p>
        </w:tc>
        <w:tc>
          <w:tcPr>
            <w:tcW w:w="2102" w:type="dxa"/>
          </w:tcPr>
          <w:p w:rsidR="00A44939" w:rsidRPr="00491FFA" w:rsidRDefault="00A44939" w:rsidP="00EF0A57">
            <w:pPr>
              <w:pStyle w:val="af4"/>
              <w:rPr>
                <w:sz w:val="24"/>
                <w:szCs w:val="24"/>
              </w:rPr>
            </w:pPr>
            <w:r w:rsidRPr="00491FFA">
              <w:rPr>
                <w:sz w:val="24"/>
                <w:szCs w:val="24"/>
              </w:rPr>
              <w:t>3 м</w:t>
            </w:r>
          </w:p>
        </w:tc>
        <w:tc>
          <w:tcPr>
            <w:tcW w:w="2346" w:type="dxa"/>
          </w:tcPr>
          <w:p w:rsidR="00A44939" w:rsidRPr="00491FFA" w:rsidRDefault="00A44939" w:rsidP="00EF0A57">
            <w:pPr>
              <w:pStyle w:val="af4"/>
              <w:rPr>
                <w:sz w:val="24"/>
                <w:szCs w:val="24"/>
              </w:rPr>
            </w:pPr>
            <w:r w:rsidRPr="00491FFA">
              <w:rPr>
                <w:sz w:val="24"/>
                <w:szCs w:val="24"/>
              </w:rPr>
              <w:t>5 м</w:t>
            </w:r>
          </w:p>
        </w:tc>
        <w:tc>
          <w:tcPr>
            <w:tcW w:w="2527" w:type="dxa"/>
          </w:tcPr>
          <w:p w:rsidR="00A44939" w:rsidRPr="00491FFA" w:rsidRDefault="00A44939" w:rsidP="00EF0A57">
            <w:pPr>
              <w:pStyle w:val="af4"/>
              <w:rPr>
                <w:sz w:val="24"/>
                <w:szCs w:val="24"/>
              </w:rPr>
            </w:pPr>
            <w:r w:rsidRPr="00491FFA">
              <w:rPr>
                <w:sz w:val="24"/>
                <w:szCs w:val="24"/>
              </w:rPr>
              <w:t>12 м</w:t>
            </w:r>
          </w:p>
        </w:tc>
        <w:tc>
          <w:tcPr>
            <w:tcW w:w="2409" w:type="dxa"/>
          </w:tcPr>
          <w:p w:rsidR="00A44939" w:rsidRPr="00491FFA" w:rsidRDefault="00A44939" w:rsidP="00EF0A57">
            <w:pPr>
              <w:pStyle w:val="af4"/>
              <w:rPr>
                <w:sz w:val="24"/>
                <w:szCs w:val="24"/>
              </w:rPr>
            </w:pPr>
            <w:r w:rsidRPr="00491FFA">
              <w:rPr>
                <w:sz w:val="24"/>
                <w:szCs w:val="24"/>
              </w:rPr>
              <w:t>80 %</w:t>
            </w: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t>4.8.1</w:t>
            </w:r>
          </w:p>
        </w:tc>
        <w:tc>
          <w:tcPr>
            <w:tcW w:w="2519" w:type="dxa"/>
          </w:tcPr>
          <w:p w:rsidR="00A44939" w:rsidRPr="00491FFA" w:rsidRDefault="00A44939" w:rsidP="00EF0A57">
            <w:pPr>
              <w:pStyle w:val="af4"/>
              <w:rPr>
                <w:sz w:val="24"/>
                <w:szCs w:val="24"/>
              </w:rPr>
            </w:pPr>
            <w:r w:rsidRPr="00491FFA">
              <w:rPr>
                <w:sz w:val="24"/>
                <w:szCs w:val="24"/>
              </w:rPr>
              <w:t>Развлекательные мероприятия</w:t>
            </w:r>
          </w:p>
        </w:tc>
        <w:tc>
          <w:tcPr>
            <w:tcW w:w="1272" w:type="dxa"/>
          </w:tcPr>
          <w:p w:rsidR="00A44939" w:rsidRPr="00491FFA" w:rsidRDefault="00A44939" w:rsidP="00EF0A57">
            <w:pPr>
              <w:pStyle w:val="af4"/>
              <w:rPr>
                <w:sz w:val="24"/>
                <w:szCs w:val="24"/>
              </w:rPr>
            </w:pPr>
            <w:r w:rsidRPr="00491FFA">
              <w:rPr>
                <w:sz w:val="24"/>
                <w:szCs w:val="24"/>
              </w:rPr>
              <w:t>1000 м²</w:t>
            </w:r>
          </w:p>
        </w:tc>
        <w:tc>
          <w:tcPr>
            <w:tcW w:w="1312" w:type="dxa"/>
          </w:tcPr>
          <w:p w:rsidR="00A44939" w:rsidRPr="00491FFA" w:rsidRDefault="00A44939" w:rsidP="00EF0A57">
            <w:pPr>
              <w:pStyle w:val="af4"/>
              <w:rPr>
                <w:sz w:val="24"/>
                <w:szCs w:val="24"/>
              </w:rPr>
            </w:pPr>
            <w:r w:rsidRPr="00491FFA">
              <w:rPr>
                <w:sz w:val="24"/>
                <w:szCs w:val="24"/>
              </w:rPr>
              <w:t>100000 м²</w:t>
            </w:r>
          </w:p>
        </w:tc>
        <w:tc>
          <w:tcPr>
            <w:tcW w:w="2102" w:type="dxa"/>
          </w:tcPr>
          <w:p w:rsidR="00A44939" w:rsidRPr="00491FFA" w:rsidRDefault="00A44939" w:rsidP="00EF0A57">
            <w:pPr>
              <w:pStyle w:val="af4"/>
              <w:rPr>
                <w:sz w:val="24"/>
                <w:szCs w:val="24"/>
              </w:rPr>
            </w:pPr>
            <w:r w:rsidRPr="00491FFA">
              <w:rPr>
                <w:sz w:val="24"/>
                <w:szCs w:val="24"/>
              </w:rPr>
              <w:t>3 м</w:t>
            </w:r>
          </w:p>
        </w:tc>
        <w:tc>
          <w:tcPr>
            <w:tcW w:w="2346" w:type="dxa"/>
          </w:tcPr>
          <w:p w:rsidR="00A44939" w:rsidRPr="00491FFA" w:rsidRDefault="00A44939" w:rsidP="00EF0A57">
            <w:pPr>
              <w:pStyle w:val="af4"/>
              <w:rPr>
                <w:sz w:val="24"/>
                <w:szCs w:val="24"/>
              </w:rPr>
            </w:pPr>
            <w:r w:rsidRPr="00491FFA">
              <w:rPr>
                <w:sz w:val="24"/>
                <w:szCs w:val="24"/>
              </w:rPr>
              <w:t>5 м</w:t>
            </w:r>
          </w:p>
        </w:tc>
        <w:tc>
          <w:tcPr>
            <w:tcW w:w="2527" w:type="dxa"/>
          </w:tcPr>
          <w:p w:rsidR="00A44939" w:rsidRPr="00491FFA" w:rsidRDefault="00A44939" w:rsidP="00EF0A57">
            <w:pPr>
              <w:pStyle w:val="af4"/>
              <w:rPr>
                <w:sz w:val="24"/>
                <w:szCs w:val="24"/>
              </w:rPr>
            </w:pPr>
            <w:r w:rsidRPr="00491FFA">
              <w:rPr>
                <w:sz w:val="24"/>
                <w:szCs w:val="24"/>
              </w:rPr>
              <w:t>12 м</w:t>
            </w:r>
          </w:p>
        </w:tc>
        <w:tc>
          <w:tcPr>
            <w:tcW w:w="2409" w:type="dxa"/>
          </w:tcPr>
          <w:p w:rsidR="00A44939" w:rsidRPr="00491FFA" w:rsidRDefault="00A44939" w:rsidP="00EF0A57">
            <w:pPr>
              <w:pStyle w:val="af4"/>
              <w:rPr>
                <w:sz w:val="24"/>
                <w:szCs w:val="24"/>
              </w:rPr>
            </w:pPr>
            <w:r w:rsidRPr="00491FFA">
              <w:rPr>
                <w:sz w:val="24"/>
                <w:szCs w:val="24"/>
              </w:rPr>
              <w:t>80 %</w:t>
            </w: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t>4.10</w:t>
            </w:r>
          </w:p>
        </w:tc>
        <w:tc>
          <w:tcPr>
            <w:tcW w:w="2519" w:type="dxa"/>
          </w:tcPr>
          <w:p w:rsidR="00A44939" w:rsidRPr="00491FFA" w:rsidRDefault="00A44939" w:rsidP="00EF0A57">
            <w:pPr>
              <w:pStyle w:val="af4"/>
              <w:rPr>
                <w:sz w:val="24"/>
                <w:szCs w:val="24"/>
              </w:rPr>
            </w:pPr>
            <w:proofErr w:type="spellStart"/>
            <w:r w:rsidRPr="00491FFA">
              <w:rPr>
                <w:sz w:val="24"/>
                <w:szCs w:val="24"/>
              </w:rPr>
              <w:t>Выставочно</w:t>
            </w:r>
            <w:proofErr w:type="spellEnd"/>
            <w:r w:rsidRPr="00491FFA">
              <w:rPr>
                <w:sz w:val="24"/>
                <w:szCs w:val="24"/>
              </w:rPr>
              <w:t>-ярмарочная деятельность</w:t>
            </w:r>
          </w:p>
        </w:tc>
        <w:tc>
          <w:tcPr>
            <w:tcW w:w="1272" w:type="dxa"/>
          </w:tcPr>
          <w:p w:rsidR="00A44939" w:rsidRPr="00491FFA" w:rsidRDefault="00A44939" w:rsidP="00EF0A57">
            <w:pPr>
              <w:pStyle w:val="af4"/>
              <w:rPr>
                <w:sz w:val="24"/>
                <w:szCs w:val="24"/>
              </w:rPr>
            </w:pPr>
            <w:r w:rsidRPr="00491FFA">
              <w:rPr>
                <w:sz w:val="24"/>
                <w:szCs w:val="24"/>
              </w:rPr>
              <w:t>1000 м²</w:t>
            </w:r>
          </w:p>
        </w:tc>
        <w:tc>
          <w:tcPr>
            <w:tcW w:w="1312" w:type="dxa"/>
          </w:tcPr>
          <w:p w:rsidR="00A44939" w:rsidRPr="00491FFA" w:rsidRDefault="00A44939" w:rsidP="00EF0A57">
            <w:pPr>
              <w:pStyle w:val="af4"/>
              <w:rPr>
                <w:sz w:val="24"/>
                <w:szCs w:val="24"/>
              </w:rPr>
            </w:pPr>
            <w:r w:rsidRPr="00491FFA">
              <w:rPr>
                <w:sz w:val="24"/>
                <w:szCs w:val="24"/>
              </w:rPr>
              <w:t>100000 м²</w:t>
            </w:r>
          </w:p>
        </w:tc>
        <w:tc>
          <w:tcPr>
            <w:tcW w:w="2102" w:type="dxa"/>
          </w:tcPr>
          <w:p w:rsidR="00A44939" w:rsidRPr="00491FFA" w:rsidRDefault="00A44939" w:rsidP="00EF0A57">
            <w:pPr>
              <w:pStyle w:val="af4"/>
              <w:rPr>
                <w:sz w:val="24"/>
                <w:szCs w:val="24"/>
              </w:rPr>
            </w:pPr>
            <w:r w:rsidRPr="00491FFA">
              <w:rPr>
                <w:sz w:val="24"/>
                <w:szCs w:val="24"/>
              </w:rPr>
              <w:t>3 м</w:t>
            </w:r>
          </w:p>
        </w:tc>
        <w:tc>
          <w:tcPr>
            <w:tcW w:w="2346" w:type="dxa"/>
          </w:tcPr>
          <w:p w:rsidR="00A44939" w:rsidRPr="00491FFA" w:rsidRDefault="00A44939" w:rsidP="00EF0A57">
            <w:pPr>
              <w:pStyle w:val="af4"/>
              <w:rPr>
                <w:sz w:val="24"/>
                <w:szCs w:val="24"/>
              </w:rPr>
            </w:pPr>
            <w:r w:rsidRPr="00491FFA">
              <w:rPr>
                <w:sz w:val="24"/>
                <w:szCs w:val="24"/>
              </w:rPr>
              <w:t>5 м</w:t>
            </w:r>
          </w:p>
        </w:tc>
        <w:tc>
          <w:tcPr>
            <w:tcW w:w="2527" w:type="dxa"/>
          </w:tcPr>
          <w:p w:rsidR="00A44939" w:rsidRPr="00491FFA" w:rsidRDefault="00A44939" w:rsidP="00EF0A57">
            <w:pPr>
              <w:pStyle w:val="af4"/>
              <w:rPr>
                <w:sz w:val="24"/>
                <w:szCs w:val="24"/>
              </w:rPr>
            </w:pPr>
            <w:r w:rsidRPr="00491FFA">
              <w:rPr>
                <w:sz w:val="24"/>
                <w:szCs w:val="24"/>
              </w:rPr>
              <w:t>12 м</w:t>
            </w:r>
          </w:p>
        </w:tc>
        <w:tc>
          <w:tcPr>
            <w:tcW w:w="2409" w:type="dxa"/>
          </w:tcPr>
          <w:p w:rsidR="00A44939" w:rsidRPr="00491FFA" w:rsidRDefault="00A44939" w:rsidP="00EF0A57">
            <w:pPr>
              <w:pStyle w:val="af4"/>
              <w:rPr>
                <w:sz w:val="24"/>
                <w:szCs w:val="24"/>
              </w:rPr>
            </w:pPr>
            <w:r w:rsidRPr="00491FFA">
              <w:rPr>
                <w:sz w:val="24"/>
                <w:szCs w:val="24"/>
              </w:rPr>
              <w:t>80 %</w:t>
            </w:r>
          </w:p>
        </w:tc>
      </w:tr>
      <w:tr w:rsidR="00A44939" w:rsidRPr="00491FFA" w:rsidTr="00BA30DA">
        <w:tc>
          <w:tcPr>
            <w:tcW w:w="817" w:type="dxa"/>
          </w:tcPr>
          <w:p w:rsidR="00A44939" w:rsidRPr="00491FFA" w:rsidRDefault="00A44939" w:rsidP="00EF0A57">
            <w:pPr>
              <w:pStyle w:val="af4"/>
              <w:rPr>
                <w:sz w:val="24"/>
                <w:szCs w:val="24"/>
              </w:rPr>
            </w:pPr>
          </w:p>
        </w:tc>
        <w:tc>
          <w:tcPr>
            <w:tcW w:w="14487" w:type="dxa"/>
            <w:gridSpan w:val="7"/>
          </w:tcPr>
          <w:p w:rsidR="00A44939" w:rsidRPr="00491FFA" w:rsidRDefault="00A44939" w:rsidP="00EF0A57">
            <w:pPr>
              <w:pStyle w:val="af7"/>
              <w:rPr>
                <w:sz w:val="24"/>
                <w:szCs w:val="24"/>
              </w:rPr>
            </w:pPr>
            <w:r w:rsidRPr="00491FFA">
              <w:rPr>
                <w:sz w:val="24"/>
                <w:szCs w:val="24"/>
              </w:rPr>
              <w:t>Вспомогательные</w:t>
            </w: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t>2.7.1</w:t>
            </w:r>
          </w:p>
        </w:tc>
        <w:tc>
          <w:tcPr>
            <w:tcW w:w="2519" w:type="dxa"/>
          </w:tcPr>
          <w:p w:rsidR="00A44939" w:rsidRPr="00491FFA" w:rsidRDefault="00A44939" w:rsidP="00EF0A57">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Хранение автотранспорта</w:t>
            </w:r>
          </w:p>
          <w:p w:rsidR="00A44939" w:rsidRPr="00491FFA" w:rsidRDefault="00A44939" w:rsidP="00EF0A57">
            <w:pPr>
              <w:pStyle w:val="af4"/>
              <w:rPr>
                <w:sz w:val="24"/>
                <w:szCs w:val="24"/>
              </w:rPr>
            </w:pPr>
          </w:p>
        </w:tc>
        <w:tc>
          <w:tcPr>
            <w:tcW w:w="1272" w:type="dxa"/>
          </w:tcPr>
          <w:p w:rsidR="00A44939" w:rsidRPr="00491FFA" w:rsidRDefault="00A44939" w:rsidP="00EF0A57">
            <w:pPr>
              <w:pStyle w:val="af4"/>
              <w:rPr>
                <w:sz w:val="24"/>
                <w:szCs w:val="24"/>
              </w:rPr>
            </w:pPr>
            <w:r w:rsidRPr="00491FFA">
              <w:rPr>
                <w:sz w:val="24"/>
                <w:szCs w:val="24"/>
              </w:rPr>
              <w:t>не подлежит установлению</w:t>
            </w:r>
          </w:p>
        </w:tc>
        <w:tc>
          <w:tcPr>
            <w:tcW w:w="1312" w:type="dxa"/>
          </w:tcPr>
          <w:p w:rsidR="00A44939" w:rsidRPr="00491FFA" w:rsidRDefault="00A44939" w:rsidP="00EF0A57">
            <w:pPr>
              <w:pStyle w:val="af4"/>
              <w:rPr>
                <w:sz w:val="24"/>
                <w:szCs w:val="24"/>
              </w:rPr>
            </w:pPr>
            <w:r w:rsidRPr="00491FFA">
              <w:rPr>
                <w:sz w:val="24"/>
                <w:szCs w:val="24"/>
              </w:rPr>
              <w:t>не подлежит установлению</w:t>
            </w:r>
          </w:p>
        </w:tc>
        <w:tc>
          <w:tcPr>
            <w:tcW w:w="2102" w:type="dxa"/>
          </w:tcPr>
          <w:p w:rsidR="00A44939" w:rsidRPr="00491FFA" w:rsidRDefault="00A44939" w:rsidP="00EF0A57">
            <w:pPr>
              <w:pStyle w:val="af4"/>
              <w:rPr>
                <w:sz w:val="24"/>
                <w:szCs w:val="24"/>
              </w:rPr>
            </w:pPr>
            <w:r w:rsidRPr="00491FFA">
              <w:rPr>
                <w:sz w:val="24"/>
                <w:szCs w:val="24"/>
              </w:rPr>
              <w:t>0 м</w:t>
            </w:r>
          </w:p>
        </w:tc>
        <w:tc>
          <w:tcPr>
            <w:tcW w:w="2346" w:type="dxa"/>
          </w:tcPr>
          <w:p w:rsidR="00A44939" w:rsidRPr="00491FFA" w:rsidRDefault="00A44939" w:rsidP="00EF0A57">
            <w:pPr>
              <w:pStyle w:val="af4"/>
              <w:rPr>
                <w:sz w:val="24"/>
                <w:szCs w:val="24"/>
              </w:rPr>
            </w:pPr>
            <w:r w:rsidRPr="00491FFA">
              <w:rPr>
                <w:sz w:val="24"/>
                <w:szCs w:val="24"/>
              </w:rPr>
              <w:t>5 м</w:t>
            </w:r>
          </w:p>
        </w:tc>
        <w:tc>
          <w:tcPr>
            <w:tcW w:w="2527" w:type="dxa"/>
          </w:tcPr>
          <w:p w:rsidR="00A44939" w:rsidRPr="00491FFA" w:rsidRDefault="00A44939" w:rsidP="00EF0A57">
            <w:pPr>
              <w:pStyle w:val="af4"/>
              <w:rPr>
                <w:sz w:val="24"/>
                <w:szCs w:val="24"/>
              </w:rPr>
            </w:pPr>
            <w:r w:rsidRPr="00491FFA">
              <w:rPr>
                <w:sz w:val="24"/>
                <w:szCs w:val="24"/>
              </w:rPr>
              <w:t>12 м</w:t>
            </w:r>
          </w:p>
        </w:tc>
        <w:tc>
          <w:tcPr>
            <w:tcW w:w="2409" w:type="dxa"/>
          </w:tcPr>
          <w:p w:rsidR="00A44939" w:rsidRPr="00491FFA" w:rsidRDefault="00A44939" w:rsidP="00EF0A57">
            <w:pPr>
              <w:pStyle w:val="af4"/>
              <w:rPr>
                <w:sz w:val="24"/>
                <w:szCs w:val="24"/>
              </w:rPr>
            </w:pPr>
            <w:r w:rsidRPr="00491FFA">
              <w:rPr>
                <w:sz w:val="24"/>
                <w:szCs w:val="24"/>
              </w:rPr>
              <w:t>80 %</w:t>
            </w:r>
          </w:p>
        </w:tc>
      </w:tr>
      <w:tr w:rsidR="00A44939" w:rsidRPr="00491FFA" w:rsidTr="00BA30DA">
        <w:tc>
          <w:tcPr>
            <w:tcW w:w="817"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3.1.1</w:t>
            </w:r>
          </w:p>
        </w:tc>
        <w:tc>
          <w:tcPr>
            <w:tcW w:w="2519" w:type="dxa"/>
          </w:tcPr>
          <w:p w:rsidR="00A44939" w:rsidRPr="00491FFA" w:rsidRDefault="00A44939" w:rsidP="00EF0A57">
            <w:pPr>
              <w:autoSpaceDN w:val="0"/>
              <w:adjustRightInd w:val="0"/>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Предоставление коммунальных услуг</w:t>
            </w:r>
          </w:p>
        </w:tc>
        <w:tc>
          <w:tcPr>
            <w:tcW w:w="127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c>
          <w:tcPr>
            <w:tcW w:w="131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10000 м²</w:t>
            </w:r>
          </w:p>
        </w:tc>
        <w:tc>
          <w:tcPr>
            <w:tcW w:w="2102" w:type="dxa"/>
          </w:tcPr>
          <w:p w:rsidR="00A44939" w:rsidRPr="00491FFA" w:rsidRDefault="00A44939" w:rsidP="00EF0A57">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для объектов инженерно-технического обеспечения - 0 м;</w:t>
            </w:r>
          </w:p>
        </w:tc>
        <w:tc>
          <w:tcPr>
            <w:tcW w:w="2346" w:type="dxa"/>
          </w:tcPr>
          <w:p w:rsidR="00A44939" w:rsidRPr="00491FFA" w:rsidRDefault="00A44939" w:rsidP="00BA30DA">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не подлежит установлению</w:t>
            </w:r>
          </w:p>
        </w:tc>
        <w:tc>
          <w:tcPr>
            <w:tcW w:w="2527" w:type="dxa"/>
          </w:tcPr>
          <w:p w:rsidR="00A44939" w:rsidRPr="00491FFA" w:rsidRDefault="00A44939" w:rsidP="00BA30DA">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10000 м²</w:t>
            </w:r>
          </w:p>
        </w:tc>
        <w:tc>
          <w:tcPr>
            <w:tcW w:w="2409" w:type="dxa"/>
          </w:tcPr>
          <w:p w:rsidR="00A44939" w:rsidRPr="00491FFA" w:rsidRDefault="00A44939" w:rsidP="00BA30DA">
            <w:pPr>
              <w:spacing w:line="240" w:lineRule="auto"/>
              <w:ind w:firstLine="0"/>
              <w:rPr>
                <w:rFonts w:ascii="Times New Roman" w:hAnsi="Times New Roman" w:cs="Times New Roman"/>
                <w:sz w:val="24"/>
                <w:szCs w:val="24"/>
              </w:rPr>
            </w:pPr>
            <w:r w:rsidRPr="00491FFA">
              <w:rPr>
                <w:rFonts w:ascii="Times New Roman" w:hAnsi="Times New Roman" w:cs="Times New Roman"/>
                <w:sz w:val="24"/>
                <w:szCs w:val="24"/>
              </w:rPr>
              <w:t>для объектов инженерно-технического обеспечения - 0 м;</w:t>
            </w: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t>4.9</w:t>
            </w:r>
          </w:p>
        </w:tc>
        <w:tc>
          <w:tcPr>
            <w:tcW w:w="2519" w:type="dxa"/>
          </w:tcPr>
          <w:p w:rsidR="00A44939" w:rsidRPr="00491FFA" w:rsidRDefault="00A44939" w:rsidP="00EF0A57">
            <w:pPr>
              <w:pStyle w:val="af4"/>
              <w:rPr>
                <w:sz w:val="24"/>
                <w:szCs w:val="24"/>
              </w:rPr>
            </w:pPr>
            <w:r w:rsidRPr="00491FFA">
              <w:rPr>
                <w:sz w:val="24"/>
                <w:szCs w:val="24"/>
              </w:rPr>
              <w:t>Служебные гаражи</w:t>
            </w:r>
          </w:p>
        </w:tc>
        <w:tc>
          <w:tcPr>
            <w:tcW w:w="1272" w:type="dxa"/>
          </w:tcPr>
          <w:p w:rsidR="00A44939" w:rsidRPr="00491FFA" w:rsidRDefault="00A44939" w:rsidP="00EF0A57">
            <w:pPr>
              <w:pStyle w:val="af4"/>
              <w:rPr>
                <w:sz w:val="24"/>
                <w:szCs w:val="24"/>
              </w:rPr>
            </w:pPr>
            <w:r w:rsidRPr="00491FFA">
              <w:rPr>
                <w:sz w:val="24"/>
                <w:szCs w:val="24"/>
              </w:rPr>
              <w:t xml:space="preserve">не подлежит </w:t>
            </w:r>
            <w:r w:rsidRPr="00491FFA">
              <w:rPr>
                <w:sz w:val="24"/>
                <w:szCs w:val="24"/>
              </w:rPr>
              <w:lastRenderedPageBreak/>
              <w:t>установлению</w:t>
            </w:r>
          </w:p>
        </w:tc>
        <w:tc>
          <w:tcPr>
            <w:tcW w:w="1312" w:type="dxa"/>
          </w:tcPr>
          <w:p w:rsidR="00A44939" w:rsidRPr="00491FFA" w:rsidRDefault="00A44939" w:rsidP="00EF0A57">
            <w:pPr>
              <w:pStyle w:val="af4"/>
              <w:rPr>
                <w:sz w:val="24"/>
                <w:szCs w:val="24"/>
              </w:rPr>
            </w:pPr>
            <w:r w:rsidRPr="00491FFA">
              <w:rPr>
                <w:sz w:val="24"/>
                <w:szCs w:val="24"/>
              </w:rPr>
              <w:lastRenderedPageBreak/>
              <w:t xml:space="preserve">не подлежит </w:t>
            </w:r>
            <w:r w:rsidRPr="00491FFA">
              <w:rPr>
                <w:sz w:val="24"/>
                <w:szCs w:val="24"/>
              </w:rPr>
              <w:lastRenderedPageBreak/>
              <w:t>установлению</w:t>
            </w:r>
          </w:p>
        </w:tc>
        <w:tc>
          <w:tcPr>
            <w:tcW w:w="2102" w:type="dxa"/>
          </w:tcPr>
          <w:p w:rsidR="00A44939" w:rsidRPr="00491FFA" w:rsidRDefault="00A44939" w:rsidP="00EF0A57">
            <w:pPr>
              <w:pStyle w:val="af4"/>
              <w:rPr>
                <w:sz w:val="24"/>
                <w:szCs w:val="24"/>
              </w:rPr>
            </w:pPr>
            <w:r w:rsidRPr="00491FFA">
              <w:rPr>
                <w:sz w:val="24"/>
                <w:szCs w:val="24"/>
              </w:rPr>
              <w:lastRenderedPageBreak/>
              <w:t>для автостоянок - 0 м,</w:t>
            </w:r>
          </w:p>
          <w:p w:rsidR="00A44939" w:rsidRPr="00491FFA" w:rsidRDefault="00A44939" w:rsidP="00EF0A57">
            <w:pPr>
              <w:pStyle w:val="af4"/>
              <w:rPr>
                <w:sz w:val="24"/>
                <w:szCs w:val="24"/>
              </w:rPr>
            </w:pPr>
            <w:r w:rsidRPr="00491FFA">
              <w:rPr>
                <w:sz w:val="24"/>
                <w:szCs w:val="24"/>
              </w:rPr>
              <w:lastRenderedPageBreak/>
              <w:t>для других объектов капитального строительства - 3 м</w:t>
            </w:r>
          </w:p>
        </w:tc>
        <w:tc>
          <w:tcPr>
            <w:tcW w:w="2346" w:type="dxa"/>
          </w:tcPr>
          <w:p w:rsidR="00A44939" w:rsidRPr="00491FFA" w:rsidRDefault="00A44939" w:rsidP="00EF0A57">
            <w:pPr>
              <w:pStyle w:val="af4"/>
              <w:rPr>
                <w:sz w:val="24"/>
                <w:szCs w:val="24"/>
              </w:rPr>
            </w:pPr>
            <w:r w:rsidRPr="00491FFA">
              <w:rPr>
                <w:sz w:val="24"/>
                <w:szCs w:val="24"/>
              </w:rPr>
              <w:lastRenderedPageBreak/>
              <w:t>для автостоянок - 0 м,</w:t>
            </w:r>
          </w:p>
          <w:p w:rsidR="00A44939" w:rsidRPr="00491FFA" w:rsidRDefault="00A44939" w:rsidP="00EF0A57">
            <w:pPr>
              <w:pStyle w:val="af4"/>
              <w:rPr>
                <w:sz w:val="24"/>
                <w:szCs w:val="24"/>
              </w:rPr>
            </w:pPr>
            <w:r w:rsidRPr="00491FFA">
              <w:rPr>
                <w:sz w:val="24"/>
                <w:szCs w:val="24"/>
              </w:rPr>
              <w:lastRenderedPageBreak/>
              <w:t>для других объектов капитального строительства - 5 м</w:t>
            </w:r>
          </w:p>
        </w:tc>
        <w:tc>
          <w:tcPr>
            <w:tcW w:w="2527" w:type="dxa"/>
          </w:tcPr>
          <w:p w:rsidR="00A44939" w:rsidRPr="00491FFA" w:rsidRDefault="00A44939" w:rsidP="00EF0A57">
            <w:pPr>
              <w:pStyle w:val="af4"/>
              <w:rPr>
                <w:sz w:val="24"/>
                <w:szCs w:val="24"/>
              </w:rPr>
            </w:pPr>
            <w:r w:rsidRPr="00491FFA">
              <w:rPr>
                <w:sz w:val="24"/>
                <w:szCs w:val="24"/>
              </w:rPr>
              <w:lastRenderedPageBreak/>
              <w:t>12 м</w:t>
            </w:r>
          </w:p>
        </w:tc>
        <w:tc>
          <w:tcPr>
            <w:tcW w:w="2409" w:type="dxa"/>
          </w:tcPr>
          <w:p w:rsidR="00A44939" w:rsidRPr="00491FFA" w:rsidRDefault="00A44939" w:rsidP="00EF0A57">
            <w:pPr>
              <w:pStyle w:val="af4"/>
              <w:rPr>
                <w:sz w:val="24"/>
                <w:szCs w:val="24"/>
              </w:rPr>
            </w:pPr>
            <w:r w:rsidRPr="00491FFA">
              <w:rPr>
                <w:sz w:val="24"/>
                <w:szCs w:val="24"/>
              </w:rPr>
              <w:t>80 %</w:t>
            </w:r>
          </w:p>
        </w:tc>
      </w:tr>
      <w:tr w:rsidR="00A44939" w:rsidRPr="00491FFA" w:rsidTr="00BA30DA">
        <w:tc>
          <w:tcPr>
            <w:tcW w:w="817" w:type="dxa"/>
          </w:tcPr>
          <w:p w:rsidR="00A44939" w:rsidRPr="00491FFA" w:rsidRDefault="00A44939" w:rsidP="00EF0A57">
            <w:pPr>
              <w:pStyle w:val="af4"/>
              <w:rPr>
                <w:sz w:val="24"/>
                <w:szCs w:val="24"/>
              </w:rPr>
            </w:pPr>
            <w:r w:rsidRPr="00491FFA">
              <w:rPr>
                <w:sz w:val="24"/>
                <w:szCs w:val="24"/>
              </w:rPr>
              <w:t>12.0.1</w:t>
            </w:r>
          </w:p>
        </w:tc>
        <w:tc>
          <w:tcPr>
            <w:tcW w:w="2519" w:type="dxa"/>
          </w:tcPr>
          <w:p w:rsidR="00A44939" w:rsidRPr="00491FFA" w:rsidRDefault="00A44939" w:rsidP="00EF0A57">
            <w:pPr>
              <w:autoSpaceDN w:val="0"/>
              <w:adjustRightInd w:val="0"/>
              <w:spacing w:line="240" w:lineRule="auto"/>
              <w:ind w:firstLine="0"/>
              <w:rPr>
                <w:rFonts w:ascii="Times New Roman" w:eastAsia="Calibri" w:hAnsi="Times New Roman" w:cs="Times New Roman"/>
                <w:sz w:val="24"/>
                <w:szCs w:val="24"/>
                <w:lang w:eastAsia="en-US"/>
              </w:rPr>
            </w:pPr>
            <w:r w:rsidRPr="00491FFA">
              <w:rPr>
                <w:rFonts w:ascii="Times New Roman" w:eastAsia="Calibri" w:hAnsi="Times New Roman" w:cs="Times New Roman"/>
                <w:sz w:val="24"/>
                <w:szCs w:val="24"/>
                <w:lang w:eastAsia="en-US"/>
              </w:rPr>
              <w:t>Улично-дорожная сеть</w:t>
            </w:r>
          </w:p>
        </w:tc>
        <w:tc>
          <w:tcPr>
            <w:tcW w:w="1272" w:type="dxa"/>
          </w:tcPr>
          <w:p w:rsidR="00A44939" w:rsidRPr="00491FFA" w:rsidRDefault="00A44939" w:rsidP="00EF0A57">
            <w:pPr>
              <w:pStyle w:val="af4"/>
              <w:rPr>
                <w:sz w:val="24"/>
                <w:szCs w:val="24"/>
              </w:rPr>
            </w:pPr>
            <w:r w:rsidRPr="00491FFA">
              <w:rPr>
                <w:sz w:val="24"/>
                <w:szCs w:val="24"/>
              </w:rPr>
              <w:t>не подлежит установлению</w:t>
            </w:r>
          </w:p>
        </w:tc>
        <w:tc>
          <w:tcPr>
            <w:tcW w:w="1312" w:type="dxa"/>
          </w:tcPr>
          <w:p w:rsidR="00A44939" w:rsidRPr="00491FFA" w:rsidRDefault="00A44939" w:rsidP="00EF0A57">
            <w:pPr>
              <w:pStyle w:val="af4"/>
              <w:rPr>
                <w:sz w:val="24"/>
                <w:szCs w:val="24"/>
                <w:lang w:val="en-US"/>
              </w:rPr>
            </w:pPr>
            <w:r w:rsidRPr="00491FFA">
              <w:rPr>
                <w:sz w:val="24"/>
                <w:szCs w:val="24"/>
              </w:rPr>
              <w:t>не подлежит установлению</w:t>
            </w:r>
          </w:p>
        </w:tc>
        <w:tc>
          <w:tcPr>
            <w:tcW w:w="2102" w:type="dxa"/>
          </w:tcPr>
          <w:p w:rsidR="00A44939" w:rsidRPr="00491FFA" w:rsidRDefault="00A44939" w:rsidP="00EF0A57">
            <w:pPr>
              <w:pStyle w:val="af4"/>
              <w:rPr>
                <w:sz w:val="24"/>
                <w:szCs w:val="24"/>
              </w:rPr>
            </w:pPr>
            <w:r w:rsidRPr="00491FFA">
              <w:rPr>
                <w:sz w:val="24"/>
                <w:szCs w:val="24"/>
              </w:rPr>
              <w:t>0 м</w:t>
            </w:r>
          </w:p>
        </w:tc>
        <w:tc>
          <w:tcPr>
            <w:tcW w:w="2346" w:type="dxa"/>
          </w:tcPr>
          <w:p w:rsidR="00A44939" w:rsidRPr="00491FFA" w:rsidRDefault="00A44939" w:rsidP="00EF0A57">
            <w:pPr>
              <w:pStyle w:val="af4"/>
              <w:rPr>
                <w:sz w:val="24"/>
                <w:szCs w:val="24"/>
              </w:rPr>
            </w:pPr>
            <w:r w:rsidRPr="00491FFA">
              <w:rPr>
                <w:sz w:val="24"/>
                <w:szCs w:val="24"/>
              </w:rPr>
              <w:t>0 м</w:t>
            </w:r>
          </w:p>
        </w:tc>
        <w:tc>
          <w:tcPr>
            <w:tcW w:w="2527" w:type="dxa"/>
          </w:tcPr>
          <w:p w:rsidR="00A44939" w:rsidRPr="00491FFA" w:rsidRDefault="00A44939" w:rsidP="00EF0A57">
            <w:pPr>
              <w:pStyle w:val="af4"/>
              <w:rPr>
                <w:sz w:val="24"/>
                <w:szCs w:val="24"/>
              </w:rPr>
            </w:pPr>
            <w:r w:rsidRPr="00491FFA">
              <w:rPr>
                <w:sz w:val="24"/>
                <w:szCs w:val="24"/>
              </w:rPr>
              <w:t>12 м</w:t>
            </w:r>
          </w:p>
        </w:tc>
        <w:tc>
          <w:tcPr>
            <w:tcW w:w="2409" w:type="dxa"/>
          </w:tcPr>
          <w:p w:rsidR="00A44939" w:rsidRPr="00491FFA" w:rsidRDefault="00A44939" w:rsidP="00EF0A57">
            <w:pPr>
              <w:pStyle w:val="af4"/>
              <w:rPr>
                <w:sz w:val="24"/>
                <w:szCs w:val="24"/>
              </w:rPr>
            </w:pPr>
            <w:r w:rsidRPr="00491FFA">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A44939" w:rsidRPr="00491FFA" w:rsidRDefault="00A44939" w:rsidP="00EF0A57">
            <w:pPr>
              <w:pStyle w:val="af4"/>
              <w:rPr>
                <w:sz w:val="24"/>
                <w:szCs w:val="24"/>
              </w:rPr>
            </w:pPr>
            <w:r w:rsidRPr="00491FFA">
              <w:rPr>
                <w:sz w:val="24"/>
                <w:szCs w:val="24"/>
              </w:rPr>
              <w:t>0 % в иных случаях</w:t>
            </w:r>
          </w:p>
        </w:tc>
      </w:tr>
    </w:tbl>
    <w:p w:rsidR="00A44939" w:rsidRPr="005F2F2C" w:rsidRDefault="00A44939" w:rsidP="00A44939">
      <w:pPr>
        <w:pStyle w:val="17"/>
        <w:ind w:firstLine="0"/>
      </w:pPr>
    </w:p>
    <w:p w:rsidR="00A44939" w:rsidRPr="005F2F2C" w:rsidRDefault="00A44939" w:rsidP="00A44939">
      <w:pPr>
        <w:pStyle w:val="311"/>
        <w:sectPr w:rsidR="00A44939" w:rsidRPr="005F2F2C" w:rsidSect="00283795">
          <w:pgSz w:w="16838" w:h="11906" w:orient="landscape"/>
          <w:pgMar w:top="1701" w:right="1134" w:bottom="851" w:left="1134" w:header="720" w:footer="709" w:gutter="0"/>
          <w:cols w:space="720"/>
          <w:docGrid w:linePitch="360"/>
        </w:sectPr>
      </w:pPr>
    </w:p>
    <w:bookmarkEnd w:id="97"/>
    <w:p w:rsidR="00A44939" w:rsidRPr="00A44939" w:rsidRDefault="00A44939" w:rsidP="00A44939"/>
    <w:p w:rsidR="0015081B" w:rsidRPr="005F2F2C" w:rsidRDefault="0015081B" w:rsidP="0015081B">
      <w:pPr>
        <w:pStyle w:val="2"/>
      </w:pPr>
      <w:bookmarkStart w:id="98" w:name="_Toc421696752"/>
      <w:bookmarkStart w:id="99" w:name="_Toc508613475"/>
      <w:bookmarkStart w:id="100" w:name="_Toc34730047"/>
      <w:bookmarkStart w:id="101" w:name="_Toc63247698"/>
      <w:r w:rsidRPr="005F2F2C">
        <w:t>Глава 13. Зоны специального назначения</w:t>
      </w:r>
      <w:bookmarkEnd w:id="98"/>
      <w:bookmarkEnd w:id="99"/>
      <w:bookmarkEnd w:id="100"/>
      <w:bookmarkEnd w:id="101"/>
    </w:p>
    <w:p w:rsidR="0015081B" w:rsidRPr="00337714" w:rsidRDefault="0015081B" w:rsidP="0015081B">
      <w:pPr>
        <w:pStyle w:val="3"/>
      </w:pPr>
      <w:bookmarkStart w:id="102" w:name="_Toc421696754"/>
      <w:bookmarkStart w:id="103" w:name="_Toc508613476"/>
      <w:bookmarkStart w:id="104" w:name="_Toc34730048"/>
      <w:bookmarkStart w:id="105" w:name="_Toc63247699"/>
      <w:r w:rsidRPr="005F2F2C">
        <w:t>Статья 3</w:t>
      </w:r>
      <w:r>
        <w:t>1</w:t>
      </w:r>
      <w:r w:rsidRPr="005F2F2C">
        <w:t xml:space="preserve">. </w:t>
      </w:r>
      <w:bookmarkEnd w:id="102"/>
      <w:bookmarkEnd w:id="103"/>
      <w:r w:rsidRPr="005F2F2C">
        <w:t>Территориальная зона ТК-1</w:t>
      </w:r>
      <w:bookmarkEnd w:id="104"/>
      <w:bookmarkEnd w:id="105"/>
    </w:p>
    <w:p w:rsidR="0015081B" w:rsidRPr="00337714" w:rsidRDefault="0015081B" w:rsidP="0015081B">
      <w:pPr>
        <w:pStyle w:val="17"/>
      </w:pPr>
      <w:r w:rsidRPr="00337714">
        <w:t>1. Виды разрешенного использования земельных участков и объектов капитального строительства:</w:t>
      </w:r>
    </w:p>
    <w:tbl>
      <w:tblPr>
        <w:tblW w:w="10065" w:type="dxa"/>
        <w:tblLayout w:type="fixed"/>
        <w:tblLook w:val="0000" w:firstRow="0" w:lastRow="0" w:firstColumn="0" w:lastColumn="0" w:noHBand="0" w:noVBand="0"/>
      </w:tblPr>
      <w:tblGrid>
        <w:gridCol w:w="994"/>
        <w:gridCol w:w="4253"/>
        <w:gridCol w:w="4818"/>
      </w:tblGrid>
      <w:tr w:rsidR="0015081B" w:rsidRPr="00650ED1" w:rsidTr="00650ED1">
        <w:trPr>
          <w:tblHeader/>
        </w:trPr>
        <w:tc>
          <w:tcPr>
            <w:tcW w:w="994" w:type="dxa"/>
            <w:tcBorders>
              <w:top w:val="single" w:sz="4" w:space="0" w:color="000000"/>
              <w:left w:val="single" w:sz="4" w:space="0" w:color="000000"/>
              <w:bottom w:val="single" w:sz="4" w:space="0" w:color="000000"/>
            </w:tcBorders>
            <w:shd w:val="clear" w:color="auto" w:fill="auto"/>
            <w:vAlign w:val="center"/>
          </w:tcPr>
          <w:p w:rsidR="0015081B" w:rsidRPr="00650ED1" w:rsidRDefault="0015081B" w:rsidP="00650ED1">
            <w:pPr>
              <w:pStyle w:val="af6"/>
              <w:rPr>
                <w:sz w:val="24"/>
                <w:szCs w:val="24"/>
              </w:rPr>
            </w:pPr>
            <w:r w:rsidRPr="00650ED1">
              <w:rPr>
                <w:sz w:val="24"/>
                <w:szCs w:val="24"/>
              </w:rPr>
              <w:t>Код</w:t>
            </w:r>
          </w:p>
        </w:tc>
        <w:tc>
          <w:tcPr>
            <w:tcW w:w="4253" w:type="dxa"/>
            <w:tcBorders>
              <w:top w:val="single" w:sz="4" w:space="0" w:color="000000"/>
              <w:left w:val="single" w:sz="4" w:space="0" w:color="000000"/>
              <w:bottom w:val="single" w:sz="4" w:space="0" w:color="000000"/>
            </w:tcBorders>
            <w:shd w:val="clear" w:color="auto" w:fill="auto"/>
            <w:vAlign w:val="center"/>
          </w:tcPr>
          <w:p w:rsidR="0015081B" w:rsidRPr="00650ED1" w:rsidRDefault="0015081B" w:rsidP="00650ED1">
            <w:pPr>
              <w:pStyle w:val="af6"/>
              <w:rPr>
                <w:sz w:val="24"/>
                <w:szCs w:val="24"/>
              </w:rPr>
            </w:pPr>
            <w:r w:rsidRPr="00650ED1">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081B" w:rsidRPr="00650ED1" w:rsidRDefault="0015081B" w:rsidP="00650ED1">
            <w:pPr>
              <w:pStyle w:val="af6"/>
              <w:rPr>
                <w:sz w:val="24"/>
                <w:szCs w:val="24"/>
              </w:rPr>
            </w:pPr>
            <w:r w:rsidRPr="00650ED1">
              <w:rPr>
                <w:sz w:val="24"/>
                <w:szCs w:val="24"/>
              </w:rPr>
              <w:t>Объекты капитального строительства, разрешенные для размещения на земельных участках</w:t>
            </w:r>
          </w:p>
        </w:tc>
      </w:tr>
      <w:tr w:rsidR="0015081B" w:rsidRPr="00650ED1" w:rsidTr="00650ED1">
        <w:tc>
          <w:tcPr>
            <w:tcW w:w="994"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pStyle w:val="af7"/>
              <w:rPr>
                <w:sz w:val="24"/>
                <w:szCs w:val="24"/>
              </w:rPr>
            </w:pPr>
            <w:r w:rsidRPr="00650ED1">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5081B" w:rsidRPr="00650ED1" w:rsidRDefault="0015081B" w:rsidP="00650ED1">
            <w:pPr>
              <w:pStyle w:val="af7"/>
              <w:snapToGrid w:val="0"/>
              <w:rPr>
                <w:sz w:val="24"/>
                <w:szCs w:val="24"/>
              </w:rPr>
            </w:pPr>
          </w:p>
        </w:tc>
      </w:tr>
      <w:tr w:rsidR="0015081B" w:rsidRPr="00650ED1" w:rsidTr="00650ED1">
        <w:tc>
          <w:tcPr>
            <w:tcW w:w="994"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3.1.1</w:t>
            </w:r>
          </w:p>
        </w:tc>
        <w:tc>
          <w:tcPr>
            <w:tcW w:w="4253"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5081B" w:rsidRPr="00650ED1" w:rsidTr="00650ED1">
        <w:tc>
          <w:tcPr>
            <w:tcW w:w="994"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3.1.2</w:t>
            </w:r>
          </w:p>
        </w:tc>
        <w:tc>
          <w:tcPr>
            <w:tcW w:w="4253"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Административные здания организаций, обеспечивающих 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5081B" w:rsidRPr="00650ED1" w:rsidTr="00650ED1">
        <w:tc>
          <w:tcPr>
            <w:tcW w:w="994"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pStyle w:val="af4"/>
              <w:rPr>
                <w:sz w:val="24"/>
                <w:szCs w:val="24"/>
              </w:rPr>
            </w:pPr>
            <w:r w:rsidRPr="00650ED1">
              <w:rPr>
                <w:sz w:val="24"/>
                <w:szCs w:val="24"/>
              </w:rPr>
              <w:t>3.7.1</w:t>
            </w:r>
          </w:p>
        </w:tc>
        <w:tc>
          <w:tcPr>
            <w:tcW w:w="4253"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Осуществление религиозных обрядов</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5081B" w:rsidRPr="00650ED1" w:rsidTr="00650ED1">
        <w:tc>
          <w:tcPr>
            <w:tcW w:w="994"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pStyle w:val="af4"/>
              <w:rPr>
                <w:sz w:val="24"/>
                <w:szCs w:val="24"/>
              </w:rPr>
            </w:pPr>
            <w:r w:rsidRPr="00650ED1">
              <w:rPr>
                <w:sz w:val="24"/>
                <w:szCs w:val="24"/>
              </w:rPr>
              <w:t>3.7.2</w:t>
            </w:r>
          </w:p>
        </w:tc>
        <w:tc>
          <w:tcPr>
            <w:tcW w:w="4253"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Религиозное управление и образование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15081B" w:rsidRPr="00650ED1" w:rsidTr="00650ED1">
        <w:tc>
          <w:tcPr>
            <w:tcW w:w="994"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pStyle w:val="af4"/>
              <w:rPr>
                <w:sz w:val="24"/>
                <w:szCs w:val="24"/>
              </w:rPr>
            </w:pPr>
            <w:r w:rsidRPr="00650ED1">
              <w:rPr>
                <w:sz w:val="24"/>
                <w:szCs w:val="24"/>
              </w:rPr>
              <w:t>9.1</w:t>
            </w:r>
          </w:p>
        </w:tc>
        <w:tc>
          <w:tcPr>
            <w:tcW w:w="4253"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pStyle w:val="af4"/>
              <w:rPr>
                <w:sz w:val="24"/>
                <w:szCs w:val="24"/>
              </w:rPr>
            </w:pPr>
            <w:r w:rsidRPr="00650ED1">
              <w:rPr>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5081B" w:rsidRPr="00650ED1" w:rsidRDefault="0015081B" w:rsidP="00650ED1">
            <w:pPr>
              <w:pStyle w:val="af4"/>
              <w:snapToGrid w:val="0"/>
              <w:rPr>
                <w:sz w:val="24"/>
                <w:szCs w:val="24"/>
              </w:rPr>
            </w:pPr>
            <w:r w:rsidRPr="00650ED1">
              <w:rPr>
                <w:sz w:val="24"/>
                <w:szCs w:val="24"/>
              </w:rPr>
              <w:sym w:font="Symbol" w:char="F02D"/>
            </w:r>
          </w:p>
        </w:tc>
      </w:tr>
      <w:tr w:rsidR="0015081B" w:rsidRPr="00650ED1" w:rsidTr="00650ED1">
        <w:tc>
          <w:tcPr>
            <w:tcW w:w="994"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pStyle w:val="af4"/>
              <w:rPr>
                <w:sz w:val="24"/>
                <w:szCs w:val="24"/>
              </w:rPr>
            </w:pPr>
            <w:r w:rsidRPr="00650ED1">
              <w:rPr>
                <w:sz w:val="24"/>
                <w:szCs w:val="24"/>
              </w:rPr>
              <w:t>11.0</w:t>
            </w:r>
          </w:p>
        </w:tc>
        <w:tc>
          <w:tcPr>
            <w:tcW w:w="4253"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pStyle w:val="af4"/>
              <w:rPr>
                <w:sz w:val="24"/>
                <w:szCs w:val="24"/>
              </w:rPr>
            </w:pPr>
            <w:r w:rsidRPr="00650ED1">
              <w:rPr>
                <w:sz w:val="24"/>
                <w:szCs w:val="24"/>
              </w:rPr>
              <w:t>Водные объекты</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5081B" w:rsidRPr="00650ED1" w:rsidRDefault="0015081B" w:rsidP="00650ED1">
            <w:pPr>
              <w:pStyle w:val="af4"/>
              <w:snapToGrid w:val="0"/>
              <w:rPr>
                <w:sz w:val="24"/>
                <w:szCs w:val="24"/>
              </w:rPr>
            </w:pPr>
            <w:r w:rsidRPr="00650ED1">
              <w:rPr>
                <w:sz w:val="24"/>
                <w:szCs w:val="24"/>
              </w:rPr>
              <w:sym w:font="Symbol" w:char="F02D"/>
            </w:r>
          </w:p>
        </w:tc>
      </w:tr>
      <w:tr w:rsidR="0015081B" w:rsidRPr="00650ED1" w:rsidTr="00650ED1">
        <w:tc>
          <w:tcPr>
            <w:tcW w:w="994"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pStyle w:val="af4"/>
              <w:rPr>
                <w:sz w:val="24"/>
                <w:szCs w:val="24"/>
              </w:rPr>
            </w:pPr>
            <w:r w:rsidRPr="00650ED1">
              <w:rPr>
                <w:sz w:val="24"/>
                <w:szCs w:val="24"/>
              </w:rPr>
              <w:t>12.0</w:t>
            </w:r>
          </w:p>
        </w:tc>
        <w:tc>
          <w:tcPr>
            <w:tcW w:w="4253"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pStyle w:val="af4"/>
              <w:rPr>
                <w:sz w:val="24"/>
                <w:szCs w:val="24"/>
              </w:rPr>
            </w:pPr>
            <w:r w:rsidRPr="00650ED1">
              <w:rPr>
                <w:sz w:val="24"/>
                <w:szCs w:val="24"/>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53" w:history="1">
              <w:r w:rsidRPr="00650ED1">
                <w:rPr>
                  <w:rFonts w:ascii="Times New Roman" w:hAnsi="Times New Roman" w:cs="Times New Roman"/>
                  <w:sz w:val="24"/>
                  <w:szCs w:val="24"/>
                </w:rPr>
                <w:t>кодами 12.0.1</w:t>
              </w:r>
            </w:hyperlink>
            <w:r w:rsidRPr="00650ED1">
              <w:rPr>
                <w:rFonts w:ascii="Times New Roman" w:hAnsi="Times New Roman" w:cs="Times New Roman"/>
                <w:sz w:val="24"/>
                <w:szCs w:val="24"/>
              </w:rPr>
              <w:t xml:space="preserve"> - </w:t>
            </w:r>
            <w:hyperlink r:id="rId54" w:history="1">
              <w:r w:rsidRPr="00650ED1">
                <w:rPr>
                  <w:rFonts w:ascii="Times New Roman" w:hAnsi="Times New Roman" w:cs="Times New Roman"/>
                  <w:sz w:val="24"/>
                  <w:szCs w:val="24"/>
                </w:rPr>
                <w:t>12.0.2</w:t>
              </w:r>
            </w:hyperlink>
          </w:p>
          <w:p w:rsidR="0015081B" w:rsidRPr="00650ED1" w:rsidRDefault="0015081B" w:rsidP="00650ED1">
            <w:pPr>
              <w:pStyle w:val="af4"/>
              <w:rPr>
                <w:sz w:val="24"/>
                <w:szCs w:val="24"/>
              </w:rPr>
            </w:pPr>
          </w:p>
        </w:tc>
      </w:tr>
      <w:tr w:rsidR="0015081B" w:rsidRPr="00650ED1" w:rsidTr="00650ED1">
        <w:tc>
          <w:tcPr>
            <w:tcW w:w="994"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pStyle w:val="af4"/>
              <w:rPr>
                <w:sz w:val="24"/>
                <w:szCs w:val="24"/>
              </w:rPr>
            </w:pPr>
            <w:r w:rsidRPr="00650ED1">
              <w:rPr>
                <w:sz w:val="24"/>
                <w:szCs w:val="24"/>
              </w:rPr>
              <w:lastRenderedPageBreak/>
              <w:t>12.0.1</w:t>
            </w:r>
          </w:p>
        </w:tc>
        <w:tc>
          <w:tcPr>
            <w:tcW w:w="4253"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50ED1">
              <w:rPr>
                <w:rFonts w:ascii="Times New Roman" w:hAnsi="Times New Roman" w:cs="Times New Roman"/>
                <w:sz w:val="24"/>
                <w:szCs w:val="24"/>
              </w:rPr>
              <w:t>велотранспортной</w:t>
            </w:r>
            <w:proofErr w:type="spellEnd"/>
            <w:r w:rsidRPr="00650ED1">
              <w:rPr>
                <w:rFonts w:ascii="Times New Roman" w:hAnsi="Times New Roman" w:cs="Times New Roman"/>
                <w:sz w:val="24"/>
                <w:szCs w:val="24"/>
              </w:rPr>
              <w:t xml:space="preserve"> и инженерной инфраструктуры;</w:t>
            </w:r>
          </w:p>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5" w:history="1">
              <w:r w:rsidRPr="00650ED1">
                <w:rPr>
                  <w:rFonts w:ascii="Times New Roman" w:hAnsi="Times New Roman" w:cs="Times New Roman"/>
                  <w:sz w:val="24"/>
                  <w:szCs w:val="24"/>
                </w:rPr>
                <w:t>кодами 2.7.1</w:t>
              </w:r>
            </w:hyperlink>
            <w:r w:rsidRPr="00650ED1">
              <w:rPr>
                <w:rFonts w:ascii="Times New Roman" w:hAnsi="Times New Roman" w:cs="Times New Roman"/>
                <w:sz w:val="24"/>
                <w:szCs w:val="24"/>
              </w:rPr>
              <w:t xml:space="preserve">, </w:t>
            </w:r>
            <w:hyperlink r:id="rId56" w:history="1">
              <w:r w:rsidRPr="00650ED1">
                <w:rPr>
                  <w:rFonts w:ascii="Times New Roman" w:hAnsi="Times New Roman" w:cs="Times New Roman"/>
                  <w:sz w:val="24"/>
                  <w:szCs w:val="24"/>
                </w:rPr>
                <w:t>4.9</w:t>
              </w:r>
            </w:hyperlink>
            <w:r w:rsidRPr="00650ED1">
              <w:rPr>
                <w:rFonts w:ascii="Times New Roman" w:hAnsi="Times New Roman" w:cs="Times New Roman"/>
                <w:sz w:val="24"/>
                <w:szCs w:val="24"/>
              </w:rPr>
              <w:t xml:space="preserve">, </w:t>
            </w:r>
            <w:hyperlink r:id="rId57" w:history="1">
              <w:r w:rsidRPr="00650ED1">
                <w:rPr>
                  <w:rFonts w:ascii="Times New Roman" w:hAnsi="Times New Roman" w:cs="Times New Roman"/>
                  <w:sz w:val="24"/>
                  <w:szCs w:val="24"/>
                </w:rPr>
                <w:t>7.2.3</w:t>
              </w:r>
            </w:hyperlink>
            <w:r w:rsidRPr="00650ED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15081B" w:rsidRPr="00650ED1" w:rsidTr="00650ED1">
        <w:tc>
          <w:tcPr>
            <w:tcW w:w="994"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pStyle w:val="af4"/>
              <w:rPr>
                <w:sz w:val="24"/>
                <w:szCs w:val="24"/>
              </w:rPr>
            </w:pPr>
            <w:r w:rsidRPr="00650ED1">
              <w:rPr>
                <w:sz w:val="24"/>
                <w:szCs w:val="24"/>
              </w:rPr>
              <w:t>12.0.2</w:t>
            </w:r>
          </w:p>
        </w:tc>
        <w:tc>
          <w:tcPr>
            <w:tcW w:w="4253"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5081B" w:rsidRPr="00650ED1" w:rsidTr="00650ED1">
        <w:tc>
          <w:tcPr>
            <w:tcW w:w="994"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pStyle w:val="af4"/>
              <w:rPr>
                <w:sz w:val="24"/>
                <w:szCs w:val="24"/>
              </w:rPr>
            </w:pPr>
            <w:r w:rsidRPr="00650ED1">
              <w:rPr>
                <w:sz w:val="24"/>
                <w:szCs w:val="24"/>
              </w:rPr>
              <w:t>12.1</w:t>
            </w:r>
          </w:p>
        </w:tc>
        <w:tc>
          <w:tcPr>
            <w:tcW w:w="4253"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pStyle w:val="af4"/>
              <w:rPr>
                <w:sz w:val="24"/>
                <w:szCs w:val="24"/>
              </w:rPr>
            </w:pPr>
            <w:r w:rsidRPr="00650ED1">
              <w:rPr>
                <w:sz w:val="24"/>
                <w:szCs w:val="24"/>
              </w:rPr>
              <w:t>Ритуальная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Размещение кладбищ, крематориев и мест захоронения;</w:t>
            </w:r>
          </w:p>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размещение соответствующих культовых сооружений;</w:t>
            </w:r>
          </w:p>
          <w:p w:rsidR="0015081B" w:rsidRPr="00650ED1" w:rsidRDefault="0015081B" w:rsidP="00B71B65">
            <w:pPr>
              <w:autoSpaceDN w:val="0"/>
              <w:adjustRightInd w:val="0"/>
              <w:spacing w:line="240" w:lineRule="auto"/>
              <w:ind w:firstLine="0"/>
              <w:rPr>
                <w:sz w:val="24"/>
                <w:szCs w:val="24"/>
              </w:rPr>
            </w:pPr>
            <w:r w:rsidRPr="00650ED1">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15081B" w:rsidRPr="00650ED1" w:rsidTr="00650ED1">
        <w:tc>
          <w:tcPr>
            <w:tcW w:w="994"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pStyle w:val="af7"/>
              <w:rPr>
                <w:sz w:val="24"/>
                <w:szCs w:val="24"/>
              </w:rPr>
            </w:pPr>
          </w:p>
        </w:tc>
        <w:tc>
          <w:tcPr>
            <w:tcW w:w="4253"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pStyle w:val="af7"/>
              <w:rPr>
                <w:sz w:val="24"/>
                <w:szCs w:val="24"/>
              </w:rPr>
            </w:pPr>
            <w:r w:rsidRPr="00650ED1">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5081B" w:rsidRPr="00650ED1" w:rsidRDefault="0015081B" w:rsidP="00650ED1">
            <w:pPr>
              <w:pStyle w:val="af7"/>
              <w:rPr>
                <w:sz w:val="24"/>
                <w:szCs w:val="24"/>
              </w:rPr>
            </w:pPr>
          </w:p>
        </w:tc>
      </w:tr>
      <w:tr w:rsidR="0015081B" w:rsidRPr="00650ED1" w:rsidTr="00650ED1">
        <w:tc>
          <w:tcPr>
            <w:tcW w:w="994"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2.7.1</w:t>
            </w:r>
          </w:p>
        </w:tc>
        <w:tc>
          <w:tcPr>
            <w:tcW w:w="4253"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650ED1">
              <w:rPr>
                <w:rFonts w:ascii="Times New Roman" w:hAnsi="Times New Roman" w:cs="Times New Roman"/>
                <w:sz w:val="24"/>
                <w:szCs w:val="24"/>
              </w:rPr>
              <w:t>машино</w:t>
            </w:r>
            <w:proofErr w:type="spellEnd"/>
            <w:r w:rsidRPr="00650ED1">
              <w:rPr>
                <w:rFonts w:ascii="Times New Roman" w:hAnsi="Times New Roman" w:cs="Times New Roman"/>
                <w:sz w:val="24"/>
                <w:szCs w:val="24"/>
              </w:rPr>
              <w:t xml:space="preserve">-места, за исключением гаражей, размещение которых предусмотрено содержанием вида разрешенного использования с </w:t>
            </w:r>
            <w:hyperlink r:id="rId58" w:history="1">
              <w:r w:rsidRPr="00650ED1">
                <w:rPr>
                  <w:rFonts w:ascii="Times New Roman" w:hAnsi="Times New Roman" w:cs="Times New Roman"/>
                  <w:sz w:val="24"/>
                  <w:szCs w:val="24"/>
                </w:rPr>
                <w:t>кодом 4.9</w:t>
              </w:r>
            </w:hyperlink>
          </w:p>
        </w:tc>
      </w:tr>
      <w:tr w:rsidR="0015081B" w:rsidRPr="00650ED1" w:rsidTr="00650ED1">
        <w:tc>
          <w:tcPr>
            <w:tcW w:w="994"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3.1</w:t>
            </w:r>
          </w:p>
        </w:tc>
        <w:tc>
          <w:tcPr>
            <w:tcW w:w="4253"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Коммунальное обслуживание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9" w:history="1">
              <w:r w:rsidRPr="00650ED1">
                <w:rPr>
                  <w:rFonts w:ascii="Times New Roman" w:hAnsi="Times New Roman" w:cs="Times New Roman"/>
                  <w:sz w:val="24"/>
                  <w:szCs w:val="24"/>
                </w:rPr>
                <w:t>кодами 3.1.1</w:t>
              </w:r>
            </w:hyperlink>
            <w:r w:rsidRPr="00650ED1">
              <w:rPr>
                <w:rFonts w:ascii="Times New Roman" w:hAnsi="Times New Roman" w:cs="Times New Roman"/>
                <w:sz w:val="24"/>
                <w:szCs w:val="24"/>
              </w:rPr>
              <w:t xml:space="preserve"> </w:t>
            </w:r>
            <w:r w:rsidRPr="00650ED1">
              <w:rPr>
                <w:rFonts w:ascii="Times New Roman" w:hAnsi="Times New Roman" w:cs="Times New Roman"/>
                <w:sz w:val="24"/>
                <w:szCs w:val="24"/>
              </w:rPr>
              <w:lastRenderedPageBreak/>
              <w:t xml:space="preserve">- </w:t>
            </w:r>
            <w:hyperlink r:id="rId60" w:history="1">
              <w:r w:rsidRPr="00650ED1">
                <w:rPr>
                  <w:rFonts w:ascii="Times New Roman" w:hAnsi="Times New Roman" w:cs="Times New Roman"/>
                  <w:sz w:val="24"/>
                  <w:szCs w:val="24"/>
                </w:rPr>
                <w:t>3.1.2</w:t>
              </w:r>
            </w:hyperlink>
          </w:p>
        </w:tc>
      </w:tr>
      <w:tr w:rsidR="0015081B" w:rsidRPr="00650ED1" w:rsidTr="00650ED1">
        <w:tc>
          <w:tcPr>
            <w:tcW w:w="994"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lastRenderedPageBreak/>
              <w:t>3.1.1</w:t>
            </w:r>
          </w:p>
        </w:tc>
        <w:tc>
          <w:tcPr>
            <w:tcW w:w="4253"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5081B" w:rsidRPr="00650ED1" w:rsidTr="00650ED1">
        <w:tc>
          <w:tcPr>
            <w:tcW w:w="994"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4.9</w:t>
            </w:r>
          </w:p>
        </w:tc>
        <w:tc>
          <w:tcPr>
            <w:tcW w:w="4253"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1" w:history="1">
              <w:r w:rsidRPr="00650ED1">
                <w:rPr>
                  <w:rFonts w:ascii="Times New Roman" w:hAnsi="Times New Roman" w:cs="Times New Roman"/>
                  <w:sz w:val="24"/>
                  <w:szCs w:val="24"/>
                </w:rPr>
                <w:t>кодами 3.0</w:t>
              </w:r>
            </w:hyperlink>
            <w:r w:rsidRPr="00650ED1">
              <w:rPr>
                <w:rFonts w:ascii="Times New Roman" w:hAnsi="Times New Roman" w:cs="Times New Roman"/>
                <w:sz w:val="24"/>
                <w:szCs w:val="24"/>
              </w:rPr>
              <w:t xml:space="preserve">, </w:t>
            </w:r>
            <w:hyperlink r:id="rId62" w:history="1">
              <w:r w:rsidRPr="00650ED1">
                <w:rPr>
                  <w:rFonts w:ascii="Times New Roman" w:hAnsi="Times New Roman" w:cs="Times New Roman"/>
                  <w:sz w:val="24"/>
                  <w:szCs w:val="24"/>
                </w:rPr>
                <w:t>4.0</w:t>
              </w:r>
            </w:hyperlink>
            <w:r w:rsidRPr="00650ED1">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15081B" w:rsidRPr="00650ED1" w:rsidTr="00650ED1">
        <w:tc>
          <w:tcPr>
            <w:tcW w:w="994"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pStyle w:val="af4"/>
              <w:rPr>
                <w:sz w:val="24"/>
                <w:szCs w:val="24"/>
              </w:rPr>
            </w:pPr>
            <w:r w:rsidRPr="00650ED1">
              <w:rPr>
                <w:sz w:val="24"/>
                <w:szCs w:val="24"/>
              </w:rPr>
              <w:t>12.0.1</w:t>
            </w:r>
          </w:p>
        </w:tc>
        <w:tc>
          <w:tcPr>
            <w:tcW w:w="4253" w:type="dxa"/>
            <w:tcBorders>
              <w:top w:val="single" w:sz="4" w:space="0" w:color="000000"/>
              <w:left w:val="single" w:sz="4" w:space="0" w:color="000000"/>
              <w:bottom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50ED1">
              <w:rPr>
                <w:rFonts w:ascii="Times New Roman" w:hAnsi="Times New Roman" w:cs="Times New Roman"/>
                <w:sz w:val="24"/>
                <w:szCs w:val="24"/>
              </w:rPr>
              <w:t>велотранспортной</w:t>
            </w:r>
            <w:proofErr w:type="spellEnd"/>
            <w:r w:rsidRPr="00650ED1">
              <w:rPr>
                <w:rFonts w:ascii="Times New Roman" w:hAnsi="Times New Roman" w:cs="Times New Roman"/>
                <w:sz w:val="24"/>
                <w:szCs w:val="24"/>
              </w:rPr>
              <w:t xml:space="preserve"> и инженерной инфраструктуры;</w:t>
            </w:r>
          </w:p>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3" w:history="1">
              <w:r w:rsidRPr="00650ED1">
                <w:rPr>
                  <w:rFonts w:ascii="Times New Roman" w:hAnsi="Times New Roman" w:cs="Times New Roman"/>
                  <w:sz w:val="24"/>
                  <w:szCs w:val="24"/>
                </w:rPr>
                <w:t>кодами 2.7.1</w:t>
              </w:r>
            </w:hyperlink>
            <w:r w:rsidRPr="00650ED1">
              <w:rPr>
                <w:rFonts w:ascii="Times New Roman" w:hAnsi="Times New Roman" w:cs="Times New Roman"/>
                <w:sz w:val="24"/>
                <w:szCs w:val="24"/>
              </w:rPr>
              <w:t xml:space="preserve">, </w:t>
            </w:r>
            <w:hyperlink r:id="rId64" w:history="1">
              <w:r w:rsidRPr="00650ED1">
                <w:rPr>
                  <w:rFonts w:ascii="Times New Roman" w:hAnsi="Times New Roman" w:cs="Times New Roman"/>
                  <w:sz w:val="24"/>
                  <w:szCs w:val="24"/>
                </w:rPr>
                <w:t>4.9</w:t>
              </w:r>
            </w:hyperlink>
            <w:r w:rsidRPr="00650ED1">
              <w:rPr>
                <w:rFonts w:ascii="Times New Roman" w:hAnsi="Times New Roman" w:cs="Times New Roman"/>
                <w:sz w:val="24"/>
                <w:szCs w:val="24"/>
              </w:rPr>
              <w:t xml:space="preserve">, </w:t>
            </w:r>
            <w:hyperlink r:id="rId65" w:history="1">
              <w:r w:rsidRPr="00650ED1">
                <w:rPr>
                  <w:rFonts w:ascii="Times New Roman" w:hAnsi="Times New Roman" w:cs="Times New Roman"/>
                  <w:sz w:val="24"/>
                  <w:szCs w:val="24"/>
                </w:rPr>
                <w:t>7.2.3</w:t>
              </w:r>
            </w:hyperlink>
            <w:r w:rsidRPr="00650ED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bl>
    <w:p w:rsidR="0015081B" w:rsidRPr="00337714" w:rsidRDefault="0015081B" w:rsidP="0015081B">
      <w:pPr>
        <w:pStyle w:val="17"/>
        <w:sectPr w:rsidR="0015081B" w:rsidRPr="00337714">
          <w:pgSz w:w="11906" w:h="16838"/>
          <w:pgMar w:top="1134" w:right="851" w:bottom="1134" w:left="1701" w:header="720" w:footer="709" w:gutter="0"/>
          <w:cols w:space="720"/>
          <w:docGrid w:linePitch="360"/>
        </w:sectPr>
      </w:pPr>
    </w:p>
    <w:p w:rsidR="0015081B" w:rsidRPr="00337714" w:rsidRDefault="0015081B" w:rsidP="0015081B">
      <w:pPr>
        <w:pStyle w:val="17"/>
      </w:pPr>
      <w:r w:rsidRPr="00337714">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15081B" w:rsidRPr="00650ED1" w:rsidTr="00650ED1">
        <w:trPr>
          <w:trHeight w:val="758"/>
        </w:trPr>
        <w:tc>
          <w:tcPr>
            <w:tcW w:w="817" w:type="dxa"/>
            <w:vMerge w:val="restart"/>
          </w:tcPr>
          <w:p w:rsidR="0015081B" w:rsidRPr="00650ED1" w:rsidRDefault="0015081B" w:rsidP="00650ED1">
            <w:pPr>
              <w:pStyle w:val="af6"/>
              <w:rPr>
                <w:sz w:val="24"/>
                <w:szCs w:val="24"/>
              </w:rPr>
            </w:pPr>
            <w:r w:rsidRPr="00650ED1">
              <w:rPr>
                <w:sz w:val="24"/>
                <w:szCs w:val="24"/>
              </w:rPr>
              <w:t>Код</w:t>
            </w:r>
          </w:p>
        </w:tc>
        <w:tc>
          <w:tcPr>
            <w:tcW w:w="2519" w:type="dxa"/>
            <w:vMerge w:val="restart"/>
          </w:tcPr>
          <w:p w:rsidR="0015081B" w:rsidRPr="00650ED1" w:rsidRDefault="0015081B" w:rsidP="00650ED1">
            <w:pPr>
              <w:pStyle w:val="af6"/>
              <w:rPr>
                <w:sz w:val="24"/>
                <w:szCs w:val="24"/>
              </w:rPr>
            </w:pPr>
            <w:r w:rsidRPr="00650ED1">
              <w:rPr>
                <w:sz w:val="24"/>
                <w:szCs w:val="24"/>
              </w:rPr>
              <w:t>Вид разрешенного использования земельных участков и объектов капитального строительства</w:t>
            </w:r>
          </w:p>
        </w:tc>
        <w:tc>
          <w:tcPr>
            <w:tcW w:w="2442" w:type="dxa"/>
            <w:gridSpan w:val="2"/>
          </w:tcPr>
          <w:p w:rsidR="0015081B" w:rsidRPr="00650ED1" w:rsidRDefault="0015081B" w:rsidP="00650ED1">
            <w:pPr>
              <w:pStyle w:val="af6"/>
              <w:rPr>
                <w:sz w:val="24"/>
                <w:szCs w:val="24"/>
              </w:rPr>
            </w:pPr>
            <w:r w:rsidRPr="00650ED1">
              <w:rPr>
                <w:sz w:val="24"/>
                <w:szCs w:val="24"/>
              </w:rPr>
              <w:t>Площадь земельных участков</w:t>
            </w:r>
          </w:p>
        </w:tc>
        <w:tc>
          <w:tcPr>
            <w:tcW w:w="2244" w:type="dxa"/>
            <w:vMerge w:val="restart"/>
          </w:tcPr>
          <w:p w:rsidR="0015081B" w:rsidRPr="00650ED1" w:rsidRDefault="0015081B" w:rsidP="00650ED1">
            <w:pPr>
              <w:pStyle w:val="af6"/>
              <w:rPr>
                <w:sz w:val="24"/>
                <w:szCs w:val="24"/>
              </w:rPr>
            </w:pPr>
            <w:r w:rsidRPr="00650ED1">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15081B" w:rsidRPr="00650ED1" w:rsidRDefault="0015081B" w:rsidP="00650ED1">
            <w:pPr>
              <w:pStyle w:val="af6"/>
              <w:rPr>
                <w:sz w:val="24"/>
                <w:szCs w:val="24"/>
              </w:rPr>
            </w:pPr>
            <w:r w:rsidRPr="00650ED1">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15081B" w:rsidRPr="00650ED1" w:rsidRDefault="0015081B" w:rsidP="00650ED1">
            <w:pPr>
              <w:pStyle w:val="af6"/>
              <w:rPr>
                <w:sz w:val="24"/>
                <w:szCs w:val="24"/>
              </w:rPr>
            </w:pPr>
            <w:r w:rsidRPr="00650ED1">
              <w:rPr>
                <w:sz w:val="24"/>
                <w:szCs w:val="24"/>
              </w:rPr>
              <w:t>Предельная (максимальная) высота объектов капитального строительства</w:t>
            </w:r>
          </w:p>
        </w:tc>
        <w:tc>
          <w:tcPr>
            <w:tcW w:w="2880" w:type="dxa"/>
            <w:vMerge w:val="restart"/>
          </w:tcPr>
          <w:p w:rsidR="0015081B" w:rsidRPr="00650ED1" w:rsidRDefault="0015081B" w:rsidP="00650ED1">
            <w:pPr>
              <w:pStyle w:val="af6"/>
              <w:rPr>
                <w:sz w:val="24"/>
                <w:szCs w:val="24"/>
              </w:rPr>
            </w:pPr>
            <w:r w:rsidRPr="00650ED1">
              <w:rPr>
                <w:sz w:val="24"/>
                <w:szCs w:val="24"/>
              </w:rPr>
              <w:t>Максимальный процент застройки в границах земельного участка</w:t>
            </w:r>
          </w:p>
        </w:tc>
      </w:tr>
      <w:tr w:rsidR="0015081B" w:rsidRPr="00650ED1" w:rsidTr="00650ED1">
        <w:trPr>
          <w:trHeight w:val="757"/>
        </w:trPr>
        <w:tc>
          <w:tcPr>
            <w:tcW w:w="817" w:type="dxa"/>
            <w:vMerge/>
          </w:tcPr>
          <w:p w:rsidR="0015081B" w:rsidRPr="00650ED1" w:rsidRDefault="0015081B" w:rsidP="00650ED1">
            <w:pPr>
              <w:pStyle w:val="af6"/>
              <w:rPr>
                <w:sz w:val="24"/>
                <w:szCs w:val="24"/>
              </w:rPr>
            </w:pPr>
          </w:p>
        </w:tc>
        <w:tc>
          <w:tcPr>
            <w:tcW w:w="2519" w:type="dxa"/>
            <w:vMerge/>
          </w:tcPr>
          <w:p w:rsidR="0015081B" w:rsidRPr="00650ED1" w:rsidRDefault="0015081B" w:rsidP="00650ED1">
            <w:pPr>
              <w:pStyle w:val="af6"/>
              <w:rPr>
                <w:sz w:val="24"/>
                <w:szCs w:val="24"/>
              </w:rPr>
            </w:pPr>
          </w:p>
        </w:tc>
        <w:tc>
          <w:tcPr>
            <w:tcW w:w="1272" w:type="dxa"/>
          </w:tcPr>
          <w:p w:rsidR="0015081B" w:rsidRPr="00650ED1" w:rsidRDefault="0015081B" w:rsidP="00650ED1">
            <w:pPr>
              <w:pStyle w:val="af6"/>
              <w:rPr>
                <w:sz w:val="24"/>
                <w:szCs w:val="24"/>
              </w:rPr>
            </w:pPr>
            <w:r w:rsidRPr="00650ED1">
              <w:rPr>
                <w:sz w:val="24"/>
                <w:szCs w:val="24"/>
              </w:rPr>
              <w:t xml:space="preserve">Минимальная </w:t>
            </w:r>
          </w:p>
        </w:tc>
        <w:tc>
          <w:tcPr>
            <w:tcW w:w="1170" w:type="dxa"/>
            <w:shd w:val="clear" w:color="auto" w:fill="auto"/>
          </w:tcPr>
          <w:p w:rsidR="0015081B" w:rsidRPr="00650ED1" w:rsidRDefault="0015081B" w:rsidP="00650ED1">
            <w:pPr>
              <w:pStyle w:val="af6"/>
              <w:rPr>
                <w:sz w:val="24"/>
                <w:szCs w:val="24"/>
              </w:rPr>
            </w:pPr>
            <w:r w:rsidRPr="00650ED1">
              <w:rPr>
                <w:sz w:val="24"/>
                <w:szCs w:val="24"/>
              </w:rPr>
              <w:t>Максимальная</w:t>
            </w:r>
          </w:p>
        </w:tc>
        <w:tc>
          <w:tcPr>
            <w:tcW w:w="2244" w:type="dxa"/>
            <w:vMerge/>
          </w:tcPr>
          <w:p w:rsidR="0015081B" w:rsidRPr="00650ED1" w:rsidRDefault="0015081B" w:rsidP="00650ED1">
            <w:pPr>
              <w:pStyle w:val="af6"/>
              <w:rPr>
                <w:sz w:val="24"/>
                <w:szCs w:val="24"/>
              </w:rPr>
            </w:pPr>
          </w:p>
        </w:tc>
        <w:tc>
          <w:tcPr>
            <w:tcW w:w="2346" w:type="dxa"/>
            <w:vMerge/>
          </w:tcPr>
          <w:p w:rsidR="0015081B" w:rsidRPr="00650ED1" w:rsidRDefault="0015081B" w:rsidP="00650ED1">
            <w:pPr>
              <w:pStyle w:val="af6"/>
              <w:rPr>
                <w:sz w:val="24"/>
                <w:szCs w:val="24"/>
              </w:rPr>
            </w:pPr>
          </w:p>
        </w:tc>
        <w:tc>
          <w:tcPr>
            <w:tcW w:w="1800" w:type="dxa"/>
            <w:vMerge/>
          </w:tcPr>
          <w:p w:rsidR="0015081B" w:rsidRPr="00650ED1" w:rsidRDefault="0015081B" w:rsidP="00650ED1">
            <w:pPr>
              <w:pStyle w:val="af6"/>
              <w:rPr>
                <w:sz w:val="24"/>
                <w:szCs w:val="24"/>
              </w:rPr>
            </w:pPr>
          </w:p>
        </w:tc>
        <w:tc>
          <w:tcPr>
            <w:tcW w:w="2880" w:type="dxa"/>
            <w:vMerge/>
          </w:tcPr>
          <w:p w:rsidR="0015081B" w:rsidRPr="00650ED1" w:rsidRDefault="0015081B" w:rsidP="00650ED1">
            <w:pPr>
              <w:pStyle w:val="af6"/>
              <w:rPr>
                <w:sz w:val="24"/>
                <w:szCs w:val="24"/>
              </w:rPr>
            </w:pPr>
          </w:p>
        </w:tc>
      </w:tr>
      <w:tr w:rsidR="0015081B" w:rsidRPr="00650ED1" w:rsidTr="00650ED1">
        <w:trPr>
          <w:trHeight w:val="269"/>
          <w:tblHeader/>
        </w:trPr>
        <w:tc>
          <w:tcPr>
            <w:tcW w:w="817" w:type="dxa"/>
          </w:tcPr>
          <w:p w:rsidR="0015081B" w:rsidRPr="00650ED1" w:rsidRDefault="0015081B" w:rsidP="00650ED1">
            <w:pPr>
              <w:pStyle w:val="af6"/>
              <w:rPr>
                <w:sz w:val="24"/>
                <w:szCs w:val="24"/>
              </w:rPr>
            </w:pPr>
            <w:r w:rsidRPr="00650ED1">
              <w:rPr>
                <w:sz w:val="24"/>
                <w:szCs w:val="24"/>
              </w:rPr>
              <w:t>1</w:t>
            </w:r>
          </w:p>
        </w:tc>
        <w:tc>
          <w:tcPr>
            <w:tcW w:w="2519" w:type="dxa"/>
          </w:tcPr>
          <w:p w:rsidR="0015081B" w:rsidRPr="00650ED1" w:rsidRDefault="0015081B" w:rsidP="00650ED1">
            <w:pPr>
              <w:pStyle w:val="af6"/>
              <w:rPr>
                <w:sz w:val="24"/>
                <w:szCs w:val="24"/>
              </w:rPr>
            </w:pPr>
            <w:r w:rsidRPr="00650ED1">
              <w:rPr>
                <w:sz w:val="24"/>
                <w:szCs w:val="24"/>
              </w:rPr>
              <w:t>2</w:t>
            </w:r>
          </w:p>
        </w:tc>
        <w:tc>
          <w:tcPr>
            <w:tcW w:w="1272" w:type="dxa"/>
          </w:tcPr>
          <w:p w:rsidR="0015081B" w:rsidRPr="00650ED1" w:rsidRDefault="0015081B" w:rsidP="00650ED1">
            <w:pPr>
              <w:pStyle w:val="af6"/>
              <w:rPr>
                <w:sz w:val="24"/>
                <w:szCs w:val="24"/>
              </w:rPr>
            </w:pPr>
            <w:r w:rsidRPr="00650ED1">
              <w:rPr>
                <w:sz w:val="24"/>
                <w:szCs w:val="24"/>
              </w:rPr>
              <w:t>3</w:t>
            </w:r>
          </w:p>
        </w:tc>
        <w:tc>
          <w:tcPr>
            <w:tcW w:w="1170" w:type="dxa"/>
            <w:shd w:val="clear" w:color="auto" w:fill="auto"/>
          </w:tcPr>
          <w:p w:rsidR="0015081B" w:rsidRPr="00650ED1" w:rsidRDefault="0015081B" w:rsidP="00650ED1">
            <w:pPr>
              <w:pStyle w:val="af6"/>
              <w:rPr>
                <w:sz w:val="24"/>
                <w:szCs w:val="24"/>
              </w:rPr>
            </w:pPr>
            <w:r w:rsidRPr="00650ED1">
              <w:rPr>
                <w:sz w:val="24"/>
                <w:szCs w:val="24"/>
              </w:rPr>
              <w:t>4</w:t>
            </w:r>
          </w:p>
        </w:tc>
        <w:tc>
          <w:tcPr>
            <w:tcW w:w="2244" w:type="dxa"/>
          </w:tcPr>
          <w:p w:rsidR="0015081B" w:rsidRPr="00650ED1" w:rsidRDefault="0015081B" w:rsidP="00650ED1">
            <w:pPr>
              <w:pStyle w:val="af6"/>
              <w:rPr>
                <w:sz w:val="24"/>
                <w:szCs w:val="24"/>
              </w:rPr>
            </w:pPr>
            <w:r w:rsidRPr="00650ED1">
              <w:rPr>
                <w:sz w:val="24"/>
                <w:szCs w:val="24"/>
              </w:rPr>
              <w:t>5</w:t>
            </w:r>
          </w:p>
        </w:tc>
        <w:tc>
          <w:tcPr>
            <w:tcW w:w="2346" w:type="dxa"/>
          </w:tcPr>
          <w:p w:rsidR="0015081B" w:rsidRPr="00650ED1" w:rsidRDefault="0015081B" w:rsidP="00650ED1">
            <w:pPr>
              <w:pStyle w:val="af6"/>
              <w:rPr>
                <w:sz w:val="24"/>
                <w:szCs w:val="24"/>
              </w:rPr>
            </w:pPr>
            <w:r w:rsidRPr="00650ED1">
              <w:rPr>
                <w:sz w:val="24"/>
                <w:szCs w:val="24"/>
              </w:rPr>
              <w:t>6</w:t>
            </w:r>
          </w:p>
        </w:tc>
        <w:tc>
          <w:tcPr>
            <w:tcW w:w="1800" w:type="dxa"/>
          </w:tcPr>
          <w:p w:rsidR="0015081B" w:rsidRPr="00650ED1" w:rsidRDefault="0015081B" w:rsidP="00650ED1">
            <w:pPr>
              <w:pStyle w:val="af6"/>
              <w:rPr>
                <w:sz w:val="24"/>
                <w:szCs w:val="24"/>
              </w:rPr>
            </w:pPr>
            <w:r w:rsidRPr="00650ED1">
              <w:rPr>
                <w:sz w:val="24"/>
                <w:szCs w:val="24"/>
              </w:rPr>
              <w:t>7</w:t>
            </w:r>
          </w:p>
        </w:tc>
        <w:tc>
          <w:tcPr>
            <w:tcW w:w="2880" w:type="dxa"/>
          </w:tcPr>
          <w:p w:rsidR="0015081B" w:rsidRPr="00650ED1" w:rsidRDefault="0015081B" w:rsidP="00650ED1">
            <w:pPr>
              <w:pStyle w:val="af6"/>
              <w:rPr>
                <w:sz w:val="24"/>
                <w:szCs w:val="24"/>
              </w:rPr>
            </w:pPr>
            <w:r w:rsidRPr="00650ED1">
              <w:rPr>
                <w:sz w:val="24"/>
                <w:szCs w:val="24"/>
              </w:rPr>
              <w:t>8</w:t>
            </w:r>
          </w:p>
        </w:tc>
      </w:tr>
      <w:tr w:rsidR="0015081B" w:rsidRPr="00650ED1" w:rsidTr="00650ED1">
        <w:tc>
          <w:tcPr>
            <w:tcW w:w="817" w:type="dxa"/>
          </w:tcPr>
          <w:p w:rsidR="0015081B" w:rsidRPr="00650ED1" w:rsidRDefault="0015081B" w:rsidP="00650ED1">
            <w:pPr>
              <w:pStyle w:val="af4"/>
              <w:rPr>
                <w:sz w:val="24"/>
                <w:szCs w:val="24"/>
              </w:rPr>
            </w:pPr>
          </w:p>
        </w:tc>
        <w:tc>
          <w:tcPr>
            <w:tcW w:w="14231" w:type="dxa"/>
            <w:gridSpan w:val="7"/>
          </w:tcPr>
          <w:p w:rsidR="0015081B" w:rsidRPr="00650ED1" w:rsidRDefault="0015081B" w:rsidP="00650ED1">
            <w:pPr>
              <w:pStyle w:val="af7"/>
              <w:rPr>
                <w:sz w:val="24"/>
                <w:szCs w:val="24"/>
              </w:rPr>
            </w:pPr>
            <w:r w:rsidRPr="00650ED1">
              <w:rPr>
                <w:sz w:val="24"/>
                <w:szCs w:val="24"/>
              </w:rPr>
              <w:t>Основные</w:t>
            </w:r>
          </w:p>
        </w:tc>
      </w:tr>
      <w:tr w:rsidR="0015081B" w:rsidRPr="00650ED1" w:rsidTr="00650ED1">
        <w:tc>
          <w:tcPr>
            <w:tcW w:w="817" w:type="dxa"/>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3.1.1</w:t>
            </w:r>
          </w:p>
        </w:tc>
        <w:tc>
          <w:tcPr>
            <w:tcW w:w="2519" w:type="dxa"/>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Предоставление коммунальных услуг</w:t>
            </w:r>
          </w:p>
        </w:tc>
        <w:tc>
          <w:tcPr>
            <w:tcW w:w="1272" w:type="dxa"/>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не подлежит установлению</w:t>
            </w:r>
          </w:p>
        </w:tc>
        <w:tc>
          <w:tcPr>
            <w:tcW w:w="1170" w:type="dxa"/>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10000 м²</w:t>
            </w:r>
          </w:p>
        </w:tc>
        <w:tc>
          <w:tcPr>
            <w:tcW w:w="2244" w:type="dxa"/>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для объектов инженерно-технического обеспечения – 0 м;</w:t>
            </w:r>
          </w:p>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для хозяйственных построек – 1 м;</w:t>
            </w:r>
          </w:p>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для других объектов капитального строительства – 3 м</w:t>
            </w:r>
          </w:p>
        </w:tc>
        <w:tc>
          <w:tcPr>
            <w:tcW w:w="2346" w:type="dxa"/>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для объектов инженерно-технического обеспечения – 0 м;</w:t>
            </w:r>
          </w:p>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для других объектов капитального строительства – 5 м</w:t>
            </w:r>
          </w:p>
        </w:tc>
        <w:tc>
          <w:tcPr>
            <w:tcW w:w="1800" w:type="dxa"/>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20 м</w:t>
            </w:r>
          </w:p>
        </w:tc>
        <w:tc>
          <w:tcPr>
            <w:tcW w:w="2880" w:type="dxa"/>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в случае размещения на земельном участке только объектов инженерно-технического обеспечения – 100 %;</w:t>
            </w:r>
          </w:p>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в случае размещения на земельном участке иных объектов – 80 %</w:t>
            </w:r>
          </w:p>
        </w:tc>
      </w:tr>
      <w:tr w:rsidR="0015081B" w:rsidRPr="00650ED1" w:rsidTr="00650ED1">
        <w:trPr>
          <w:trHeight w:val="832"/>
        </w:trPr>
        <w:tc>
          <w:tcPr>
            <w:tcW w:w="817" w:type="dxa"/>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3.1.2</w:t>
            </w:r>
          </w:p>
        </w:tc>
        <w:tc>
          <w:tcPr>
            <w:tcW w:w="2519" w:type="dxa"/>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 xml:space="preserve">Административные здания организаций, обеспечивающих </w:t>
            </w:r>
            <w:r w:rsidRPr="00650ED1">
              <w:rPr>
                <w:rFonts w:ascii="Times New Roman" w:hAnsi="Times New Roman" w:cs="Times New Roman"/>
                <w:sz w:val="24"/>
                <w:szCs w:val="24"/>
              </w:rPr>
              <w:lastRenderedPageBreak/>
              <w:t>предоставление коммунальных услуг</w:t>
            </w:r>
          </w:p>
        </w:tc>
        <w:tc>
          <w:tcPr>
            <w:tcW w:w="1272" w:type="dxa"/>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lastRenderedPageBreak/>
              <w:t>300 м²</w:t>
            </w:r>
          </w:p>
        </w:tc>
        <w:tc>
          <w:tcPr>
            <w:tcW w:w="1170" w:type="dxa"/>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10000 м²</w:t>
            </w:r>
          </w:p>
        </w:tc>
        <w:tc>
          <w:tcPr>
            <w:tcW w:w="2244" w:type="dxa"/>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3 м</w:t>
            </w:r>
          </w:p>
        </w:tc>
        <w:tc>
          <w:tcPr>
            <w:tcW w:w="2346" w:type="dxa"/>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5 м</w:t>
            </w:r>
          </w:p>
        </w:tc>
        <w:tc>
          <w:tcPr>
            <w:tcW w:w="1800" w:type="dxa"/>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15 м</w:t>
            </w:r>
          </w:p>
        </w:tc>
        <w:tc>
          <w:tcPr>
            <w:tcW w:w="2880" w:type="dxa"/>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80 %</w:t>
            </w:r>
          </w:p>
        </w:tc>
      </w:tr>
      <w:tr w:rsidR="0015081B" w:rsidRPr="00650ED1" w:rsidTr="00650ED1">
        <w:tc>
          <w:tcPr>
            <w:tcW w:w="817" w:type="dxa"/>
          </w:tcPr>
          <w:p w:rsidR="0015081B" w:rsidRPr="00650ED1" w:rsidRDefault="0015081B" w:rsidP="00650ED1">
            <w:pPr>
              <w:pStyle w:val="af4"/>
              <w:jc w:val="both"/>
              <w:rPr>
                <w:sz w:val="24"/>
                <w:szCs w:val="24"/>
              </w:rPr>
            </w:pPr>
            <w:r w:rsidRPr="00650ED1">
              <w:rPr>
                <w:sz w:val="24"/>
                <w:szCs w:val="24"/>
              </w:rPr>
              <w:t>3.7</w:t>
            </w:r>
          </w:p>
        </w:tc>
        <w:tc>
          <w:tcPr>
            <w:tcW w:w="2519" w:type="dxa"/>
          </w:tcPr>
          <w:p w:rsidR="0015081B" w:rsidRPr="00650ED1" w:rsidRDefault="0015081B" w:rsidP="00650ED1">
            <w:pPr>
              <w:pStyle w:val="af4"/>
              <w:jc w:val="both"/>
              <w:rPr>
                <w:sz w:val="24"/>
                <w:szCs w:val="24"/>
              </w:rPr>
            </w:pPr>
            <w:r w:rsidRPr="00650ED1">
              <w:rPr>
                <w:sz w:val="24"/>
                <w:szCs w:val="24"/>
              </w:rPr>
              <w:t>Религиозное использование</w:t>
            </w:r>
          </w:p>
        </w:tc>
        <w:tc>
          <w:tcPr>
            <w:tcW w:w="1272" w:type="dxa"/>
          </w:tcPr>
          <w:p w:rsidR="0015081B" w:rsidRPr="00650ED1" w:rsidRDefault="0015081B" w:rsidP="00650ED1">
            <w:pPr>
              <w:pStyle w:val="af4"/>
              <w:jc w:val="both"/>
              <w:rPr>
                <w:sz w:val="24"/>
                <w:szCs w:val="24"/>
              </w:rPr>
            </w:pPr>
            <w:r w:rsidRPr="00650ED1">
              <w:rPr>
                <w:sz w:val="24"/>
                <w:szCs w:val="24"/>
              </w:rPr>
              <w:t>не подлежит установлению</w:t>
            </w:r>
          </w:p>
        </w:tc>
        <w:tc>
          <w:tcPr>
            <w:tcW w:w="1170" w:type="dxa"/>
          </w:tcPr>
          <w:p w:rsidR="0015081B" w:rsidRPr="00650ED1" w:rsidRDefault="0015081B" w:rsidP="00650ED1">
            <w:pPr>
              <w:pStyle w:val="af4"/>
              <w:jc w:val="both"/>
              <w:rPr>
                <w:sz w:val="24"/>
                <w:szCs w:val="24"/>
              </w:rPr>
            </w:pPr>
            <w:r w:rsidRPr="00650ED1">
              <w:rPr>
                <w:sz w:val="24"/>
                <w:szCs w:val="24"/>
              </w:rPr>
              <w:t>не подлежит установлению</w:t>
            </w:r>
          </w:p>
        </w:tc>
        <w:tc>
          <w:tcPr>
            <w:tcW w:w="2244" w:type="dxa"/>
          </w:tcPr>
          <w:p w:rsidR="0015081B" w:rsidRPr="00650ED1" w:rsidRDefault="0015081B" w:rsidP="00650ED1">
            <w:pPr>
              <w:pStyle w:val="af4"/>
              <w:jc w:val="both"/>
              <w:rPr>
                <w:sz w:val="24"/>
                <w:szCs w:val="24"/>
              </w:rPr>
            </w:pPr>
            <w:r w:rsidRPr="00650ED1">
              <w:rPr>
                <w:sz w:val="24"/>
                <w:szCs w:val="24"/>
              </w:rPr>
              <w:t>3 м</w:t>
            </w:r>
          </w:p>
        </w:tc>
        <w:tc>
          <w:tcPr>
            <w:tcW w:w="2346" w:type="dxa"/>
          </w:tcPr>
          <w:p w:rsidR="0015081B" w:rsidRPr="00650ED1" w:rsidRDefault="0015081B" w:rsidP="00650ED1">
            <w:pPr>
              <w:pStyle w:val="af4"/>
              <w:jc w:val="both"/>
              <w:rPr>
                <w:sz w:val="24"/>
                <w:szCs w:val="24"/>
              </w:rPr>
            </w:pPr>
            <w:r w:rsidRPr="00650ED1">
              <w:rPr>
                <w:sz w:val="24"/>
                <w:szCs w:val="24"/>
              </w:rPr>
              <w:t>5 м</w:t>
            </w:r>
          </w:p>
        </w:tc>
        <w:tc>
          <w:tcPr>
            <w:tcW w:w="1800" w:type="dxa"/>
          </w:tcPr>
          <w:p w:rsidR="0015081B" w:rsidRPr="00650ED1" w:rsidRDefault="0015081B" w:rsidP="00650ED1">
            <w:pPr>
              <w:pStyle w:val="af4"/>
              <w:jc w:val="both"/>
              <w:rPr>
                <w:sz w:val="24"/>
                <w:szCs w:val="24"/>
              </w:rPr>
            </w:pPr>
            <w:r w:rsidRPr="00650ED1">
              <w:rPr>
                <w:sz w:val="24"/>
                <w:szCs w:val="24"/>
              </w:rPr>
              <w:t>объектов для отправления религиозных обрядов - 15 м;</w:t>
            </w:r>
          </w:p>
          <w:p w:rsidR="0015081B" w:rsidRPr="00650ED1" w:rsidRDefault="0015081B" w:rsidP="00650ED1">
            <w:pPr>
              <w:pStyle w:val="af4"/>
              <w:jc w:val="both"/>
              <w:rPr>
                <w:sz w:val="24"/>
                <w:szCs w:val="24"/>
              </w:rPr>
            </w:pPr>
            <w:r w:rsidRPr="00650ED1">
              <w:rPr>
                <w:sz w:val="24"/>
                <w:szCs w:val="24"/>
              </w:rPr>
              <w:t>для других объектов капитального строительства - 6 м</w:t>
            </w:r>
          </w:p>
        </w:tc>
        <w:tc>
          <w:tcPr>
            <w:tcW w:w="2880" w:type="dxa"/>
          </w:tcPr>
          <w:p w:rsidR="0015081B" w:rsidRPr="00650ED1" w:rsidRDefault="0015081B" w:rsidP="00650ED1">
            <w:pPr>
              <w:pStyle w:val="af4"/>
              <w:jc w:val="both"/>
              <w:rPr>
                <w:sz w:val="24"/>
                <w:szCs w:val="24"/>
              </w:rPr>
            </w:pPr>
            <w:r w:rsidRPr="00650ED1">
              <w:rPr>
                <w:sz w:val="24"/>
                <w:szCs w:val="24"/>
              </w:rPr>
              <w:t>80 %</w:t>
            </w:r>
          </w:p>
        </w:tc>
      </w:tr>
      <w:tr w:rsidR="0015081B" w:rsidRPr="00650ED1" w:rsidTr="00650ED1">
        <w:tc>
          <w:tcPr>
            <w:tcW w:w="817" w:type="dxa"/>
          </w:tcPr>
          <w:p w:rsidR="0015081B" w:rsidRPr="00650ED1" w:rsidRDefault="0015081B" w:rsidP="00650ED1">
            <w:pPr>
              <w:pStyle w:val="af4"/>
              <w:jc w:val="both"/>
              <w:rPr>
                <w:sz w:val="24"/>
                <w:szCs w:val="24"/>
              </w:rPr>
            </w:pPr>
            <w:r w:rsidRPr="00650ED1">
              <w:rPr>
                <w:sz w:val="24"/>
                <w:szCs w:val="24"/>
              </w:rPr>
              <w:t>3.7.1</w:t>
            </w:r>
          </w:p>
        </w:tc>
        <w:tc>
          <w:tcPr>
            <w:tcW w:w="2519" w:type="dxa"/>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Осуществление религиозных обрядов</w:t>
            </w:r>
          </w:p>
        </w:tc>
        <w:tc>
          <w:tcPr>
            <w:tcW w:w="1272" w:type="dxa"/>
          </w:tcPr>
          <w:p w:rsidR="0015081B" w:rsidRPr="00650ED1" w:rsidRDefault="0015081B" w:rsidP="00650ED1">
            <w:pPr>
              <w:pStyle w:val="af4"/>
              <w:jc w:val="both"/>
              <w:rPr>
                <w:sz w:val="24"/>
                <w:szCs w:val="24"/>
              </w:rPr>
            </w:pPr>
            <w:r w:rsidRPr="00650ED1">
              <w:rPr>
                <w:sz w:val="24"/>
                <w:szCs w:val="24"/>
              </w:rPr>
              <w:t>не подлежит установлению</w:t>
            </w:r>
          </w:p>
        </w:tc>
        <w:tc>
          <w:tcPr>
            <w:tcW w:w="1170" w:type="dxa"/>
          </w:tcPr>
          <w:p w:rsidR="0015081B" w:rsidRPr="00650ED1" w:rsidRDefault="0015081B" w:rsidP="00650ED1">
            <w:pPr>
              <w:pStyle w:val="af4"/>
              <w:jc w:val="both"/>
              <w:rPr>
                <w:sz w:val="24"/>
                <w:szCs w:val="24"/>
              </w:rPr>
            </w:pPr>
            <w:r w:rsidRPr="00650ED1">
              <w:rPr>
                <w:sz w:val="24"/>
                <w:szCs w:val="24"/>
              </w:rPr>
              <w:t>не подлежит установлению</w:t>
            </w:r>
          </w:p>
        </w:tc>
        <w:tc>
          <w:tcPr>
            <w:tcW w:w="2244" w:type="dxa"/>
          </w:tcPr>
          <w:p w:rsidR="0015081B" w:rsidRPr="00650ED1" w:rsidRDefault="0015081B" w:rsidP="00650ED1">
            <w:pPr>
              <w:pStyle w:val="af4"/>
              <w:jc w:val="both"/>
              <w:rPr>
                <w:sz w:val="24"/>
                <w:szCs w:val="24"/>
              </w:rPr>
            </w:pPr>
            <w:r w:rsidRPr="00650ED1">
              <w:rPr>
                <w:sz w:val="24"/>
                <w:szCs w:val="24"/>
              </w:rPr>
              <w:t>3 м</w:t>
            </w:r>
          </w:p>
        </w:tc>
        <w:tc>
          <w:tcPr>
            <w:tcW w:w="2346" w:type="dxa"/>
          </w:tcPr>
          <w:p w:rsidR="0015081B" w:rsidRPr="00650ED1" w:rsidRDefault="0015081B" w:rsidP="00650ED1">
            <w:pPr>
              <w:pStyle w:val="af4"/>
              <w:jc w:val="both"/>
              <w:rPr>
                <w:sz w:val="24"/>
                <w:szCs w:val="24"/>
              </w:rPr>
            </w:pPr>
            <w:r w:rsidRPr="00650ED1">
              <w:rPr>
                <w:sz w:val="24"/>
                <w:szCs w:val="24"/>
              </w:rPr>
              <w:t>5 м</w:t>
            </w:r>
          </w:p>
        </w:tc>
        <w:tc>
          <w:tcPr>
            <w:tcW w:w="1800" w:type="dxa"/>
          </w:tcPr>
          <w:p w:rsidR="0015081B" w:rsidRPr="00650ED1" w:rsidRDefault="0015081B" w:rsidP="00650ED1">
            <w:pPr>
              <w:pStyle w:val="af4"/>
              <w:jc w:val="both"/>
              <w:rPr>
                <w:sz w:val="24"/>
                <w:szCs w:val="24"/>
              </w:rPr>
            </w:pPr>
            <w:r w:rsidRPr="00650ED1">
              <w:rPr>
                <w:sz w:val="24"/>
                <w:szCs w:val="24"/>
              </w:rPr>
              <w:t>15 м</w:t>
            </w:r>
          </w:p>
        </w:tc>
        <w:tc>
          <w:tcPr>
            <w:tcW w:w="2880" w:type="dxa"/>
          </w:tcPr>
          <w:p w:rsidR="0015081B" w:rsidRPr="00650ED1" w:rsidRDefault="0015081B" w:rsidP="00650ED1">
            <w:pPr>
              <w:pStyle w:val="af4"/>
              <w:jc w:val="both"/>
              <w:rPr>
                <w:sz w:val="24"/>
                <w:szCs w:val="24"/>
              </w:rPr>
            </w:pPr>
            <w:r w:rsidRPr="00650ED1">
              <w:rPr>
                <w:sz w:val="24"/>
                <w:szCs w:val="24"/>
              </w:rPr>
              <w:t>80 %</w:t>
            </w:r>
          </w:p>
        </w:tc>
      </w:tr>
      <w:tr w:rsidR="0015081B" w:rsidRPr="00650ED1" w:rsidTr="00650ED1">
        <w:tc>
          <w:tcPr>
            <w:tcW w:w="817" w:type="dxa"/>
          </w:tcPr>
          <w:p w:rsidR="0015081B" w:rsidRPr="00650ED1" w:rsidRDefault="0015081B" w:rsidP="00650ED1">
            <w:pPr>
              <w:pStyle w:val="af4"/>
              <w:jc w:val="both"/>
              <w:rPr>
                <w:sz w:val="24"/>
                <w:szCs w:val="24"/>
              </w:rPr>
            </w:pPr>
            <w:r w:rsidRPr="00650ED1">
              <w:rPr>
                <w:sz w:val="24"/>
                <w:szCs w:val="24"/>
              </w:rPr>
              <w:t>3.7.2</w:t>
            </w:r>
          </w:p>
        </w:tc>
        <w:tc>
          <w:tcPr>
            <w:tcW w:w="2519" w:type="dxa"/>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Религиозное управление и образование</w:t>
            </w:r>
          </w:p>
        </w:tc>
        <w:tc>
          <w:tcPr>
            <w:tcW w:w="1272" w:type="dxa"/>
          </w:tcPr>
          <w:p w:rsidR="0015081B" w:rsidRPr="00650ED1" w:rsidRDefault="0015081B" w:rsidP="00650ED1">
            <w:pPr>
              <w:pStyle w:val="af4"/>
              <w:jc w:val="both"/>
              <w:rPr>
                <w:sz w:val="24"/>
                <w:szCs w:val="24"/>
              </w:rPr>
            </w:pPr>
            <w:r w:rsidRPr="00650ED1">
              <w:rPr>
                <w:sz w:val="24"/>
                <w:szCs w:val="24"/>
              </w:rPr>
              <w:t>не подлежит установлению</w:t>
            </w:r>
          </w:p>
        </w:tc>
        <w:tc>
          <w:tcPr>
            <w:tcW w:w="1170" w:type="dxa"/>
          </w:tcPr>
          <w:p w:rsidR="0015081B" w:rsidRPr="00650ED1" w:rsidRDefault="0015081B" w:rsidP="00650ED1">
            <w:pPr>
              <w:pStyle w:val="af4"/>
              <w:jc w:val="both"/>
              <w:rPr>
                <w:sz w:val="24"/>
                <w:szCs w:val="24"/>
              </w:rPr>
            </w:pPr>
            <w:r w:rsidRPr="00650ED1">
              <w:rPr>
                <w:sz w:val="24"/>
                <w:szCs w:val="24"/>
              </w:rPr>
              <w:t>не подлежит установлению</w:t>
            </w:r>
          </w:p>
        </w:tc>
        <w:tc>
          <w:tcPr>
            <w:tcW w:w="2244" w:type="dxa"/>
          </w:tcPr>
          <w:p w:rsidR="0015081B" w:rsidRPr="00650ED1" w:rsidRDefault="0015081B" w:rsidP="00650ED1">
            <w:pPr>
              <w:pStyle w:val="af4"/>
              <w:jc w:val="both"/>
              <w:rPr>
                <w:sz w:val="24"/>
                <w:szCs w:val="24"/>
              </w:rPr>
            </w:pPr>
            <w:r w:rsidRPr="00650ED1">
              <w:rPr>
                <w:sz w:val="24"/>
                <w:szCs w:val="24"/>
              </w:rPr>
              <w:t>3 м</w:t>
            </w:r>
          </w:p>
        </w:tc>
        <w:tc>
          <w:tcPr>
            <w:tcW w:w="2346" w:type="dxa"/>
          </w:tcPr>
          <w:p w:rsidR="0015081B" w:rsidRPr="00650ED1" w:rsidRDefault="0015081B" w:rsidP="00650ED1">
            <w:pPr>
              <w:pStyle w:val="af4"/>
              <w:jc w:val="both"/>
              <w:rPr>
                <w:sz w:val="24"/>
                <w:szCs w:val="24"/>
              </w:rPr>
            </w:pPr>
            <w:r w:rsidRPr="00650ED1">
              <w:rPr>
                <w:sz w:val="24"/>
                <w:szCs w:val="24"/>
              </w:rPr>
              <w:t>5 м</w:t>
            </w:r>
          </w:p>
        </w:tc>
        <w:tc>
          <w:tcPr>
            <w:tcW w:w="1800" w:type="dxa"/>
          </w:tcPr>
          <w:p w:rsidR="0015081B" w:rsidRPr="00650ED1" w:rsidRDefault="0015081B" w:rsidP="00650ED1">
            <w:pPr>
              <w:pStyle w:val="af4"/>
              <w:jc w:val="both"/>
              <w:rPr>
                <w:sz w:val="24"/>
                <w:szCs w:val="24"/>
              </w:rPr>
            </w:pPr>
            <w:r w:rsidRPr="00650ED1">
              <w:rPr>
                <w:sz w:val="24"/>
                <w:szCs w:val="24"/>
              </w:rPr>
              <w:t>15 м</w:t>
            </w:r>
          </w:p>
        </w:tc>
        <w:tc>
          <w:tcPr>
            <w:tcW w:w="2880" w:type="dxa"/>
          </w:tcPr>
          <w:p w:rsidR="0015081B" w:rsidRPr="00650ED1" w:rsidRDefault="0015081B" w:rsidP="00650ED1">
            <w:pPr>
              <w:pStyle w:val="af4"/>
              <w:jc w:val="both"/>
              <w:rPr>
                <w:sz w:val="24"/>
                <w:szCs w:val="24"/>
              </w:rPr>
            </w:pPr>
            <w:r w:rsidRPr="00650ED1">
              <w:rPr>
                <w:sz w:val="24"/>
                <w:szCs w:val="24"/>
              </w:rPr>
              <w:t>80 %</w:t>
            </w:r>
          </w:p>
        </w:tc>
      </w:tr>
      <w:tr w:rsidR="0015081B" w:rsidRPr="00650ED1" w:rsidTr="00650ED1">
        <w:tc>
          <w:tcPr>
            <w:tcW w:w="817" w:type="dxa"/>
          </w:tcPr>
          <w:p w:rsidR="0015081B" w:rsidRPr="00650ED1" w:rsidRDefault="0015081B" w:rsidP="00650ED1">
            <w:pPr>
              <w:pStyle w:val="af4"/>
              <w:jc w:val="both"/>
              <w:rPr>
                <w:sz w:val="24"/>
                <w:szCs w:val="24"/>
              </w:rPr>
            </w:pPr>
            <w:r w:rsidRPr="00650ED1">
              <w:rPr>
                <w:sz w:val="24"/>
                <w:szCs w:val="24"/>
              </w:rPr>
              <w:t>9.1</w:t>
            </w:r>
          </w:p>
        </w:tc>
        <w:tc>
          <w:tcPr>
            <w:tcW w:w="2519" w:type="dxa"/>
          </w:tcPr>
          <w:p w:rsidR="0015081B" w:rsidRPr="00650ED1" w:rsidRDefault="0015081B" w:rsidP="00650ED1">
            <w:pPr>
              <w:pStyle w:val="af4"/>
              <w:jc w:val="both"/>
              <w:rPr>
                <w:sz w:val="24"/>
                <w:szCs w:val="24"/>
              </w:rPr>
            </w:pPr>
            <w:r w:rsidRPr="00650ED1">
              <w:rPr>
                <w:sz w:val="24"/>
                <w:szCs w:val="24"/>
              </w:rPr>
              <w:t>Охрана природных территорий</w:t>
            </w:r>
          </w:p>
        </w:tc>
        <w:tc>
          <w:tcPr>
            <w:tcW w:w="1272" w:type="dxa"/>
          </w:tcPr>
          <w:p w:rsidR="0015081B" w:rsidRPr="00650ED1" w:rsidRDefault="0015081B" w:rsidP="00650ED1">
            <w:pPr>
              <w:pStyle w:val="af4"/>
              <w:jc w:val="both"/>
              <w:rPr>
                <w:sz w:val="24"/>
                <w:szCs w:val="24"/>
              </w:rPr>
            </w:pPr>
            <w:r w:rsidRPr="00650ED1">
              <w:rPr>
                <w:sz w:val="24"/>
                <w:szCs w:val="24"/>
              </w:rPr>
              <w:t>не подлежит установлению</w:t>
            </w:r>
          </w:p>
        </w:tc>
        <w:tc>
          <w:tcPr>
            <w:tcW w:w="1170" w:type="dxa"/>
          </w:tcPr>
          <w:p w:rsidR="0015081B" w:rsidRPr="00650ED1" w:rsidRDefault="0015081B" w:rsidP="00650ED1">
            <w:pPr>
              <w:pStyle w:val="af4"/>
              <w:jc w:val="both"/>
              <w:rPr>
                <w:sz w:val="24"/>
                <w:szCs w:val="24"/>
              </w:rPr>
            </w:pPr>
            <w:r w:rsidRPr="00650ED1">
              <w:rPr>
                <w:sz w:val="24"/>
                <w:szCs w:val="24"/>
              </w:rPr>
              <w:t>не подлежит установлению</w:t>
            </w:r>
          </w:p>
        </w:tc>
        <w:tc>
          <w:tcPr>
            <w:tcW w:w="2244" w:type="dxa"/>
          </w:tcPr>
          <w:p w:rsidR="0015081B" w:rsidRPr="00650ED1" w:rsidRDefault="0015081B" w:rsidP="00650ED1">
            <w:pPr>
              <w:pStyle w:val="af4"/>
              <w:jc w:val="both"/>
              <w:rPr>
                <w:sz w:val="24"/>
                <w:szCs w:val="24"/>
              </w:rPr>
            </w:pPr>
            <w:r w:rsidRPr="00650ED1">
              <w:rPr>
                <w:sz w:val="24"/>
                <w:szCs w:val="24"/>
              </w:rPr>
              <w:t>3 м</w:t>
            </w:r>
          </w:p>
        </w:tc>
        <w:tc>
          <w:tcPr>
            <w:tcW w:w="2346" w:type="dxa"/>
          </w:tcPr>
          <w:p w:rsidR="0015081B" w:rsidRPr="00650ED1" w:rsidRDefault="0015081B" w:rsidP="00650ED1">
            <w:pPr>
              <w:pStyle w:val="af4"/>
              <w:jc w:val="both"/>
              <w:rPr>
                <w:sz w:val="24"/>
                <w:szCs w:val="24"/>
              </w:rPr>
            </w:pPr>
            <w:r w:rsidRPr="00650ED1">
              <w:rPr>
                <w:sz w:val="24"/>
                <w:szCs w:val="24"/>
              </w:rPr>
              <w:t>5 м</w:t>
            </w:r>
          </w:p>
        </w:tc>
        <w:tc>
          <w:tcPr>
            <w:tcW w:w="1800" w:type="dxa"/>
          </w:tcPr>
          <w:p w:rsidR="0015081B" w:rsidRPr="00650ED1" w:rsidRDefault="0015081B" w:rsidP="00650ED1">
            <w:pPr>
              <w:pStyle w:val="af4"/>
              <w:jc w:val="both"/>
              <w:rPr>
                <w:sz w:val="24"/>
                <w:szCs w:val="24"/>
              </w:rPr>
            </w:pPr>
            <w:r w:rsidRPr="00650ED1">
              <w:rPr>
                <w:sz w:val="24"/>
                <w:szCs w:val="24"/>
              </w:rPr>
              <w:t>4 м</w:t>
            </w:r>
          </w:p>
        </w:tc>
        <w:tc>
          <w:tcPr>
            <w:tcW w:w="2880" w:type="dxa"/>
          </w:tcPr>
          <w:p w:rsidR="0015081B" w:rsidRPr="00650ED1" w:rsidRDefault="0015081B" w:rsidP="00650ED1">
            <w:pPr>
              <w:pStyle w:val="af4"/>
              <w:jc w:val="both"/>
              <w:rPr>
                <w:sz w:val="24"/>
                <w:szCs w:val="24"/>
              </w:rPr>
            </w:pPr>
            <w:r w:rsidRPr="00650ED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5081B" w:rsidRPr="00650ED1" w:rsidRDefault="0015081B" w:rsidP="00650ED1">
            <w:pPr>
              <w:pStyle w:val="af4"/>
              <w:jc w:val="both"/>
              <w:rPr>
                <w:sz w:val="24"/>
                <w:szCs w:val="24"/>
              </w:rPr>
            </w:pPr>
            <w:r w:rsidRPr="00650ED1">
              <w:rPr>
                <w:sz w:val="24"/>
                <w:szCs w:val="24"/>
              </w:rPr>
              <w:lastRenderedPageBreak/>
              <w:t>0 % в иных случаях</w:t>
            </w:r>
          </w:p>
        </w:tc>
      </w:tr>
      <w:tr w:rsidR="0015081B" w:rsidRPr="00650ED1" w:rsidTr="00650ED1">
        <w:tc>
          <w:tcPr>
            <w:tcW w:w="817" w:type="dxa"/>
          </w:tcPr>
          <w:p w:rsidR="0015081B" w:rsidRPr="00650ED1" w:rsidRDefault="0015081B" w:rsidP="00650ED1">
            <w:pPr>
              <w:pStyle w:val="af4"/>
              <w:jc w:val="both"/>
              <w:rPr>
                <w:sz w:val="24"/>
                <w:szCs w:val="24"/>
              </w:rPr>
            </w:pPr>
            <w:r w:rsidRPr="00650ED1">
              <w:rPr>
                <w:sz w:val="24"/>
                <w:szCs w:val="24"/>
              </w:rPr>
              <w:lastRenderedPageBreak/>
              <w:t>11.0</w:t>
            </w:r>
          </w:p>
        </w:tc>
        <w:tc>
          <w:tcPr>
            <w:tcW w:w="2519" w:type="dxa"/>
          </w:tcPr>
          <w:p w:rsidR="0015081B" w:rsidRPr="00650ED1" w:rsidRDefault="0015081B" w:rsidP="00650ED1">
            <w:pPr>
              <w:pStyle w:val="af4"/>
              <w:jc w:val="both"/>
              <w:rPr>
                <w:sz w:val="24"/>
                <w:szCs w:val="24"/>
              </w:rPr>
            </w:pPr>
            <w:r w:rsidRPr="00650ED1">
              <w:rPr>
                <w:sz w:val="24"/>
                <w:szCs w:val="24"/>
              </w:rPr>
              <w:t>Водные объекты</w:t>
            </w:r>
          </w:p>
        </w:tc>
        <w:tc>
          <w:tcPr>
            <w:tcW w:w="1272" w:type="dxa"/>
          </w:tcPr>
          <w:p w:rsidR="0015081B" w:rsidRPr="00650ED1" w:rsidRDefault="0015081B" w:rsidP="00650ED1">
            <w:pPr>
              <w:pStyle w:val="af4"/>
              <w:jc w:val="both"/>
              <w:rPr>
                <w:sz w:val="24"/>
                <w:szCs w:val="24"/>
              </w:rPr>
            </w:pPr>
            <w:r w:rsidRPr="00650ED1">
              <w:rPr>
                <w:sz w:val="24"/>
                <w:szCs w:val="24"/>
              </w:rPr>
              <w:t>не подлежит установлению</w:t>
            </w:r>
          </w:p>
        </w:tc>
        <w:tc>
          <w:tcPr>
            <w:tcW w:w="1170" w:type="dxa"/>
          </w:tcPr>
          <w:p w:rsidR="0015081B" w:rsidRPr="00650ED1" w:rsidRDefault="0015081B" w:rsidP="00650ED1">
            <w:pPr>
              <w:pStyle w:val="af4"/>
              <w:jc w:val="both"/>
              <w:rPr>
                <w:sz w:val="24"/>
                <w:szCs w:val="24"/>
                <w:lang w:val="en-US"/>
              </w:rPr>
            </w:pPr>
            <w:r w:rsidRPr="00650ED1">
              <w:rPr>
                <w:sz w:val="24"/>
                <w:szCs w:val="24"/>
              </w:rPr>
              <w:t>не подлежит установлению</w:t>
            </w:r>
          </w:p>
        </w:tc>
        <w:tc>
          <w:tcPr>
            <w:tcW w:w="2244" w:type="dxa"/>
          </w:tcPr>
          <w:p w:rsidR="0015081B" w:rsidRPr="00650ED1" w:rsidRDefault="0015081B" w:rsidP="00650ED1">
            <w:pPr>
              <w:pStyle w:val="af4"/>
              <w:jc w:val="both"/>
              <w:rPr>
                <w:sz w:val="24"/>
                <w:szCs w:val="24"/>
              </w:rPr>
            </w:pPr>
            <w:r w:rsidRPr="00650ED1">
              <w:rPr>
                <w:sz w:val="24"/>
                <w:szCs w:val="24"/>
                <w:lang w:val="en-US"/>
              </w:rPr>
              <w:t>0</w:t>
            </w:r>
            <w:r w:rsidRPr="00650ED1">
              <w:rPr>
                <w:sz w:val="24"/>
                <w:szCs w:val="24"/>
              </w:rPr>
              <w:t xml:space="preserve"> м</w:t>
            </w:r>
          </w:p>
        </w:tc>
        <w:tc>
          <w:tcPr>
            <w:tcW w:w="2346" w:type="dxa"/>
          </w:tcPr>
          <w:p w:rsidR="0015081B" w:rsidRPr="00650ED1" w:rsidRDefault="0015081B" w:rsidP="00650ED1">
            <w:pPr>
              <w:pStyle w:val="af4"/>
              <w:jc w:val="both"/>
              <w:rPr>
                <w:sz w:val="24"/>
                <w:szCs w:val="24"/>
              </w:rPr>
            </w:pPr>
            <w:r w:rsidRPr="00650ED1">
              <w:rPr>
                <w:sz w:val="24"/>
                <w:szCs w:val="24"/>
                <w:lang w:val="en-US"/>
              </w:rPr>
              <w:t>0</w:t>
            </w:r>
            <w:r w:rsidRPr="00650ED1">
              <w:rPr>
                <w:sz w:val="24"/>
                <w:szCs w:val="24"/>
              </w:rPr>
              <w:t xml:space="preserve"> м</w:t>
            </w:r>
          </w:p>
        </w:tc>
        <w:tc>
          <w:tcPr>
            <w:tcW w:w="1800" w:type="dxa"/>
          </w:tcPr>
          <w:p w:rsidR="0015081B" w:rsidRPr="00650ED1" w:rsidRDefault="0015081B" w:rsidP="00650ED1">
            <w:pPr>
              <w:pStyle w:val="af4"/>
              <w:jc w:val="both"/>
              <w:rPr>
                <w:sz w:val="24"/>
                <w:szCs w:val="24"/>
              </w:rPr>
            </w:pPr>
            <w:r w:rsidRPr="00650ED1">
              <w:rPr>
                <w:sz w:val="24"/>
                <w:szCs w:val="24"/>
              </w:rPr>
              <w:t>не подлежит установлению</w:t>
            </w:r>
          </w:p>
        </w:tc>
        <w:tc>
          <w:tcPr>
            <w:tcW w:w="2880" w:type="dxa"/>
          </w:tcPr>
          <w:p w:rsidR="0015081B" w:rsidRPr="00650ED1" w:rsidRDefault="0015081B" w:rsidP="00650ED1">
            <w:pPr>
              <w:pStyle w:val="af4"/>
              <w:jc w:val="both"/>
              <w:rPr>
                <w:sz w:val="24"/>
                <w:szCs w:val="24"/>
              </w:rPr>
            </w:pPr>
            <w:r w:rsidRPr="00650ED1">
              <w:rPr>
                <w:sz w:val="24"/>
                <w:szCs w:val="24"/>
              </w:rPr>
              <w:t>не подлежит установлению</w:t>
            </w:r>
          </w:p>
        </w:tc>
      </w:tr>
      <w:tr w:rsidR="0015081B" w:rsidRPr="00650ED1" w:rsidTr="00650ED1">
        <w:tc>
          <w:tcPr>
            <w:tcW w:w="817" w:type="dxa"/>
          </w:tcPr>
          <w:p w:rsidR="0015081B" w:rsidRPr="00650ED1" w:rsidRDefault="0015081B" w:rsidP="00650ED1">
            <w:pPr>
              <w:pStyle w:val="af4"/>
              <w:jc w:val="both"/>
              <w:rPr>
                <w:sz w:val="24"/>
                <w:szCs w:val="24"/>
              </w:rPr>
            </w:pPr>
            <w:r w:rsidRPr="00650ED1">
              <w:rPr>
                <w:sz w:val="24"/>
                <w:szCs w:val="24"/>
              </w:rPr>
              <w:t>12.0</w:t>
            </w:r>
          </w:p>
        </w:tc>
        <w:tc>
          <w:tcPr>
            <w:tcW w:w="2519" w:type="dxa"/>
          </w:tcPr>
          <w:p w:rsidR="0015081B" w:rsidRPr="00650ED1" w:rsidRDefault="0015081B" w:rsidP="00650ED1">
            <w:pPr>
              <w:pStyle w:val="af4"/>
              <w:jc w:val="both"/>
              <w:rPr>
                <w:sz w:val="24"/>
                <w:szCs w:val="24"/>
              </w:rPr>
            </w:pPr>
            <w:r w:rsidRPr="00650ED1">
              <w:rPr>
                <w:sz w:val="24"/>
                <w:szCs w:val="24"/>
              </w:rPr>
              <w:t>Земельные участки (территории) общего пользования</w:t>
            </w:r>
          </w:p>
        </w:tc>
        <w:tc>
          <w:tcPr>
            <w:tcW w:w="1272" w:type="dxa"/>
          </w:tcPr>
          <w:p w:rsidR="0015081B" w:rsidRPr="00650ED1" w:rsidRDefault="0015081B" w:rsidP="00650ED1">
            <w:pPr>
              <w:pStyle w:val="af4"/>
              <w:jc w:val="both"/>
              <w:rPr>
                <w:sz w:val="24"/>
                <w:szCs w:val="24"/>
              </w:rPr>
            </w:pPr>
            <w:r w:rsidRPr="00650ED1">
              <w:rPr>
                <w:sz w:val="24"/>
                <w:szCs w:val="24"/>
              </w:rPr>
              <w:t>не подлежит установлению</w:t>
            </w:r>
          </w:p>
        </w:tc>
        <w:tc>
          <w:tcPr>
            <w:tcW w:w="1170" w:type="dxa"/>
          </w:tcPr>
          <w:p w:rsidR="0015081B" w:rsidRPr="00650ED1" w:rsidRDefault="0015081B" w:rsidP="00650ED1">
            <w:pPr>
              <w:pStyle w:val="af4"/>
              <w:jc w:val="both"/>
              <w:rPr>
                <w:sz w:val="24"/>
                <w:szCs w:val="24"/>
                <w:lang w:val="en-US"/>
              </w:rPr>
            </w:pPr>
            <w:r w:rsidRPr="00650ED1">
              <w:rPr>
                <w:sz w:val="24"/>
                <w:szCs w:val="24"/>
              </w:rPr>
              <w:t>не подлежит установлению</w:t>
            </w:r>
          </w:p>
        </w:tc>
        <w:tc>
          <w:tcPr>
            <w:tcW w:w="2244" w:type="dxa"/>
          </w:tcPr>
          <w:p w:rsidR="0015081B" w:rsidRPr="00650ED1" w:rsidRDefault="0015081B" w:rsidP="00650ED1">
            <w:pPr>
              <w:pStyle w:val="af4"/>
              <w:jc w:val="both"/>
              <w:rPr>
                <w:sz w:val="24"/>
                <w:szCs w:val="24"/>
              </w:rPr>
            </w:pPr>
            <w:r w:rsidRPr="00650ED1">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15081B" w:rsidRPr="00650ED1" w:rsidRDefault="0015081B" w:rsidP="00650ED1">
            <w:pPr>
              <w:pStyle w:val="af4"/>
              <w:jc w:val="both"/>
              <w:rPr>
                <w:sz w:val="24"/>
                <w:szCs w:val="24"/>
              </w:rPr>
            </w:pPr>
            <w:r w:rsidRPr="00650ED1">
              <w:rPr>
                <w:sz w:val="24"/>
                <w:szCs w:val="24"/>
              </w:rPr>
              <w:t>для других объектов капитального строительства - 3 м</w:t>
            </w:r>
          </w:p>
        </w:tc>
        <w:tc>
          <w:tcPr>
            <w:tcW w:w="2346" w:type="dxa"/>
          </w:tcPr>
          <w:p w:rsidR="0015081B" w:rsidRPr="00650ED1" w:rsidRDefault="0015081B" w:rsidP="00650ED1">
            <w:pPr>
              <w:pStyle w:val="af4"/>
              <w:jc w:val="both"/>
              <w:rPr>
                <w:sz w:val="24"/>
                <w:szCs w:val="24"/>
              </w:rPr>
            </w:pPr>
            <w:r w:rsidRPr="00650ED1">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15081B" w:rsidRPr="00650ED1" w:rsidRDefault="0015081B" w:rsidP="00650ED1">
            <w:pPr>
              <w:pStyle w:val="af4"/>
              <w:jc w:val="both"/>
              <w:rPr>
                <w:sz w:val="24"/>
                <w:szCs w:val="24"/>
              </w:rPr>
            </w:pPr>
            <w:r w:rsidRPr="00650ED1">
              <w:rPr>
                <w:sz w:val="24"/>
                <w:szCs w:val="24"/>
              </w:rPr>
              <w:t>для других объектов капитального строительства - 5 м</w:t>
            </w:r>
          </w:p>
        </w:tc>
        <w:tc>
          <w:tcPr>
            <w:tcW w:w="1800" w:type="dxa"/>
          </w:tcPr>
          <w:p w:rsidR="0015081B" w:rsidRPr="00650ED1" w:rsidRDefault="0015081B" w:rsidP="00650ED1">
            <w:pPr>
              <w:pStyle w:val="af4"/>
              <w:jc w:val="both"/>
              <w:rPr>
                <w:sz w:val="24"/>
                <w:szCs w:val="24"/>
              </w:rPr>
            </w:pPr>
            <w:r w:rsidRPr="00650ED1">
              <w:rPr>
                <w:sz w:val="24"/>
                <w:szCs w:val="24"/>
              </w:rPr>
              <w:t>4 м</w:t>
            </w:r>
          </w:p>
        </w:tc>
        <w:tc>
          <w:tcPr>
            <w:tcW w:w="2880" w:type="dxa"/>
          </w:tcPr>
          <w:p w:rsidR="0015081B" w:rsidRPr="00650ED1" w:rsidRDefault="0015081B" w:rsidP="00650ED1">
            <w:pPr>
              <w:pStyle w:val="af4"/>
              <w:jc w:val="both"/>
              <w:rPr>
                <w:sz w:val="24"/>
                <w:szCs w:val="24"/>
              </w:rPr>
            </w:pPr>
            <w:r w:rsidRPr="00650ED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5081B" w:rsidRPr="00650ED1" w:rsidRDefault="0015081B" w:rsidP="00650ED1">
            <w:pPr>
              <w:pStyle w:val="af4"/>
              <w:jc w:val="both"/>
              <w:rPr>
                <w:sz w:val="24"/>
                <w:szCs w:val="24"/>
              </w:rPr>
            </w:pPr>
            <w:r w:rsidRPr="00650ED1">
              <w:rPr>
                <w:sz w:val="24"/>
                <w:szCs w:val="24"/>
              </w:rPr>
              <w:t>0 % в иных случаях</w:t>
            </w:r>
          </w:p>
        </w:tc>
      </w:tr>
      <w:tr w:rsidR="0015081B" w:rsidRPr="00650ED1" w:rsidTr="00650ED1">
        <w:tc>
          <w:tcPr>
            <w:tcW w:w="817" w:type="dxa"/>
          </w:tcPr>
          <w:p w:rsidR="0015081B" w:rsidRPr="00650ED1" w:rsidRDefault="0015081B" w:rsidP="00650ED1">
            <w:pPr>
              <w:pStyle w:val="af4"/>
              <w:jc w:val="both"/>
              <w:rPr>
                <w:sz w:val="24"/>
                <w:szCs w:val="24"/>
              </w:rPr>
            </w:pPr>
            <w:r w:rsidRPr="00650ED1">
              <w:rPr>
                <w:sz w:val="24"/>
                <w:szCs w:val="24"/>
              </w:rPr>
              <w:t>12.0.1</w:t>
            </w:r>
          </w:p>
        </w:tc>
        <w:tc>
          <w:tcPr>
            <w:tcW w:w="2519" w:type="dxa"/>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Улично-дорожная сеть</w:t>
            </w:r>
          </w:p>
        </w:tc>
        <w:tc>
          <w:tcPr>
            <w:tcW w:w="1272" w:type="dxa"/>
          </w:tcPr>
          <w:p w:rsidR="0015081B" w:rsidRPr="00650ED1" w:rsidRDefault="0015081B" w:rsidP="00650ED1">
            <w:pPr>
              <w:pStyle w:val="af4"/>
              <w:jc w:val="both"/>
              <w:rPr>
                <w:sz w:val="24"/>
                <w:szCs w:val="24"/>
              </w:rPr>
            </w:pPr>
            <w:r w:rsidRPr="00650ED1">
              <w:rPr>
                <w:sz w:val="24"/>
                <w:szCs w:val="24"/>
              </w:rPr>
              <w:t>не подлежит установлению</w:t>
            </w:r>
          </w:p>
        </w:tc>
        <w:tc>
          <w:tcPr>
            <w:tcW w:w="1170" w:type="dxa"/>
          </w:tcPr>
          <w:p w:rsidR="0015081B" w:rsidRPr="00650ED1" w:rsidRDefault="0015081B" w:rsidP="00650ED1">
            <w:pPr>
              <w:pStyle w:val="af4"/>
              <w:jc w:val="both"/>
              <w:rPr>
                <w:sz w:val="24"/>
                <w:szCs w:val="24"/>
                <w:lang w:val="en-US"/>
              </w:rPr>
            </w:pPr>
            <w:r w:rsidRPr="00650ED1">
              <w:rPr>
                <w:sz w:val="24"/>
                <w:szCs w:val="24"/>
              </w:rPr>
              <w:t>не подлежит установлению</w:t>
            </w:r>
          </w:p>
        </w:tc>
        <w:tc>
          <w:tcPr>
            <w:tcW w:w="2244" w:type="dxa"/>
          </w:tcPr>
          <w:p w:rsidR="0015081B" w:rsidRPr="00650ED1" w:rsidRDefault="0015081B" w:rsidP="00650ED1">
            <w:pPr>
              <w:pStyle w:val="af4"/>
              <w:jc w:val="both"/>
              <w:rPr>
                <w:sz w:val="24"/>
                <w:szCs w:val="24"/>
              </w:rPr>
            </w:pPr>
            <w:r w:rsidRPr="00650ED1">
              <w:rPr>
                <w:sz w:val="24"/>
                <w:szCs w:val="24"/>
              </w:rPr>
              <w:t>0 м</w:t>
            </w:r>
          </w:p>
        </w:tc>
        <w:tc>
          <w:tcPr>
            <w:tcW w:w="2346" w:type="dxa"/>
          </w:tcPr>
          <w:p w:rsidR="0015081B" w:rsidRPr="00650ED1" w:rsidRDefault="0015081B" w:rsidP="00650ED1">
            <w:pPr>
              <w:pStyle w:val="af4"/>
              <w:jc w:val="both"/>
              <w:rPr>
                <w:sz w:val="24"/>
                <w:szCs w:val="24"/>
              </w:rPr>
            </w:pPr>
            <w:r w:rsidRPr="00650ED1">
              <w:rPr>
                <w:sz w:val="24"/>
                <w:szCs w:val="24"/>
              </w:rPr>
              <w:t>0 м</w:t>
            </w:r>
          </w:p>
        </w:tc>
        <w:tc>
          <w:tcPr>
            <w:tcW w:w="1800" w:type="dxa"/>
          </w:tcPr>
          <w:p w:rsidR="0015081B" w:rsidRPr="00650ED1" w:rsidRDefault="0015081B" w:rsidP="00650ED1">
            <w:pPr>
              <w:pStyle w:val="af4"/>
              <w:jc w:val="both"/>
              <w:rPr>
                <w:sz w:val="24"/>
                <w:szCs w:val="24"/>
              </w:rPr>
            </w:pPr>
            <w:r w:rsidRPr="00650ED1">
              <w:rPr>
                <w:sz w:val="24"/>
                <w:szCs w:val="24"/>
              </w:rPr>
              <w:t>4 м</w:t>
            </w:r>
          </w:p>
        </w:tc>
        <w:tc>
          <w:tcPr>
            <w:tcW w:w="2880" w:type="dxa"/>
          </w:tcPr>
          <w:p w:rsidR="0015081B" w:rsidRPr="00650ED1" w:rsidRDefault="0015081B" w:rsidP="00650ED1">
            <w:pPr>
              <w:pStyle w:val="af4"/>
              <w:jc w:val="both"/>
              <w:rPr>
                <w:sz w:val="24"/>
                <w:szCs w:val="24"/>
              </w:rPr>
            </w:pPr>
            <w:r w:rsidRPr="00650ED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5081B" w:rsidRPr="00650ED1" w:rsidRDefault="0015081B" w:rsidP="00650ED1">
            <w:pPr>
              <w:pStyle w:val="af4"/>
              <w:jc w:val="both"/>
              <w:rPr>
                <w:sz w:val="24"/>
                <w:szCs w:val="24"/>
              </w:rPr>
            </w:pPr>
            <w:r w:rsidRPr="00650ED1">
              <w:rPr>
                <w:sz w:val="24"/>
                <w:szCs w:val="24"/>
              </w:rPr>
              <w:t>0 % в иных случаях</w:t>
            </w:r>
          </w:p>
        </w:tc>
      </w:tr>
      <w:tr w:rsidR="0015081B" w:rsidRPr="00650ED1" w:rsidTr="00650ED1">
        <w:tc>
          <w:tcPr>
            <w:tcW w:w="817" w:type="dxa"/>
          </w:tcPr>
          <w:p w:rsidR="0015081B" w:rsidRPr="00650ED1" w:rsidRDefault="0015081B" w:rsidP="00650ED1">
            <w:pPr>
              <w:pStyle w:val="af4"/>
              <w:jc w:val="both"/>
              <w:rPr>
                <w:sz w:val="24"/>
                <w:szCs w:val="24"/>
              </w:rPr>
            </w:pPr>
            <w:r w:rsidRPr="00650ED1">
              <w:rPr>
                <w:sz w:val="24"/>
                <w:szCs w:val="24"/>
              </w:rPr>
              <w:lastRenderedPageBreak/>
              <w:t>12.0.2</w:t>
            </w:r>
          </w:p>
        </w:tc>
        <w:tc>
          <w:tcPr>
            <w:tcW w:w="2519" w:type="dxa"/>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Благоустройство территории</w:t>
            </w:r>
          </w:p>
        </w:tc>
        <w:tc>
          <w:tcPr>
            <w:tcW w:w="1272" w:type="dxa"/>
          </w:tcPr>
          <w:p w:rsidR="0015081B" w:rsidRPr="00650ED1" w:rsidRDefault="0015081B" w:rsidP="00650ED1">
            <w:pPr>
              <w:pStyle w:val="af4"/>
              <w:jc w:val="both"/>
              <w:rPr>
                <w:sz w:val="24"/>
                <w:szCs w:val="24"/>
              </w:rPr>
            </w:pPr>
            <w:r w:rsidRPr="00650ED1">
              <w:rPr>
                <w:sz w:val="24"/>
                <w:szCs w:val="24"/>
              </w:rPr>
              <w:t>не подлежит установлению</w:t>
            </w:r>
          </w:p>
        </w:tc>
        <w:tc>
          <w:tcPr>
            <w:tcW w:w="1170" w:type="dxa"/>
          </w:tcPr>
          <w:p w:rsidR="0015081B" w:rsidRPr="00650ED1" w:rsidRDefault="0015081B" w:rsidP="00650ED1">
            <w:pPr>
              <w:pStyle w:val="af4"/>
              <w:jc w:val="both"/>
              <w:rPr>
                <w:sz w:val="24"/>
                <w:szCs w:val="24"/>
                <w:lang w:val="en-US"/>
              </w:rPr>
            </w:pPr>
            <w:r w:rsidRPr="00650ED1">
              <w:rPr>
                <w:sz w:val="24"/>
                <w:szCs w:val="24"/>
              </w:rPr>
              <w:t>не подлежит установлению</w:t>
            </w:r>
          </w:p>
        </w:tc>
        <w:tc>
          <w:tcPr>
            <w:tcW w:w="2244" w:type="dxa"/>
          </w:tcPr>
          <w:p w:rsidR="0015081B" w:rsidRPr="00650ED1" w:rsidRDefault="0015081B" w:rsidP="00650ED1">
            <w:pPr>
              <w:pStyle w:val="af4"/>
              <w:jc w:val="both"/>
              <w:rPr>
                <w:sz w:val="24"/>
                <w:szCs w:val="24"/>
              </w:rPr>
            </w:pPr>
            <w:r w:rsidRPr="00650ED1">
              <w:rPr>
                <w:sz w:val="24"/>
                <w:szCs w:val="24"/>
              </w:rPr>
              <w:t>0 м</w:t>
            </w:r>
          </w:p>
        </w:tc>
        <w:tc>
          <w:tcPr>
            <w:tcW w:w="2346" w:type="dxa"/>
          </w:tcPr>
          <w:p w:rsidR="0015081B" w:rsidRPr="00650ED1" w:rsidRDefault="0015081B" w:rsidP="00650ED1">
            <w:pPr>
              <w:pStyle w:val="af4"/>
              <w:jc w:val="both"/>
              <w:rPr>
                <w:sz w:val="24"/>
                <w:szCs w:val="24"/>
              </w:rPr>
            </w:pPr>
            <w:r w:rsidRPr="00650ED1">
              <w:rPr>
                <w:sz w:val="24"/>
                <w:szCs w:val="24"/>
              </w:rPr>
              <w:t>0 м</w:t>
            </w:r>
          </w:p>
        </w:tc>
        <w:tc>
          <w:tcPr>
            <w:tcW w:w="1800" w:type="dxa"/>
          </w:tcPr>
          <w:p w:rsidR="0015081B" w:rsidRPr="00650ED1" w:rsidRDefault="0015081B" w:rsidP="00650ED1">
            <w:pPr>
              <w:pStyle w:val="af4"/>
              <w:jc w:val="both"/>
              <w:rPr>
                <w:sz w:val="24"/>
                <w:szCs w:val="24"/>
              </w:rPr>
            </w:pPr>
            <w:r w:rsidRPr="00650ED1">
              <w:rPr>
                <w:sz w:val="24"/>
                <w:szCs w:val="24"/>
              </w:rPr>
              <w:t>4 м</w:t>
            </w:r>
          </w:p>
        </w:tc>
        <w:tc>
          <w:tcPr>
            <w:tcW w:w="2880" w:type="dxa"/>
          </w:tcPr>
          <w:p w:rsidR="0015081B" w:rsidRPr="00650ED1" w:rsidRDefault="0015081B" w:rsidP="00650ED1">
            <w:pPr>
              <w:pStyle w:val="af4"/>
              <w:jc w:val="both"/>
              <w:rPr>
                <w:sz w:val="24"/>
                <w:szCs w:val="24"/>
              </w:rPr>
            </w:pPr>
            <w:r w:rsidRPr="00650ED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5081B" w:rsidRPr="00650ED1" w:rsidRDefault="0015081B" w:rsidP="00650ED1">
            <w:pPr>
              <w:pStyle w:val="af4"/>
              <w:jc w:val="both"/>
              <w:rPr>
                <w:sz w:val="24"/>
                <w:szCs w:val="24"/>
              </w:rPr>
            </w:pPr>
            <w:r w:rsidRPr="00650ED1">
              <w:rPr>
                <w:sz w:val="24"/>
                <w:szCs w:val="24"/>
              </w:rPr>
              <w:t>0 % в иных случаях</w:t>
            </w:r>
          </w:p>
        </w:tc>
      </w:tr>
      <w:tr w:rsidR="0015081B" w:rsidRPr="00650ED1" w:rsidTr="00650ED1">
        <w:tc>
          <w:tcPr>
            <w:tcW w:w="817" w:type="dxa"/>
          </w:tcPr>
          <w:p w:rsidR="0015081B" w:rsidRPr="00650ED1" w:rsidRDefault="0015081B" w:rsidP="00650ED1">
            <w:pPr>
              <w:pStyle w:val="af4"/>
              <w:jc w:val="both"/>
              <w:rPr>
                <w:sz w:val="24"/>
                <w:szCs w:val="24"/>
              </w:rPr>
            </w:pPr>
            <w:r w:rsidRPr="00650ED1">
              <w:rPr>
                <w:sz w:val="24"/>
                <w:szCs w:val="24"/>
              </w:rPr>
              <w:t>12.1</w:t>
            </w:r>
          </w:p>
        </w:tc>
        <w:tc>
          <w:tcPr>
            <w:tcW w:w="2519" w:type="dxa"/>
          </w:tcPr>
          <w:p w:rsidR="0015081B" w:rsidRPr="00650ED1" w:rsidRDefault="0015081B" w:rsidP="00650ED1">
            <w:pPr>
              <w:pStyle w:val="af4"/>
              <w:jc w:val="both"/>
              <w:rPr>
                <w:sz w:val="24"/>
                <w:szCs w:val="24"/>
              </w:rPr>
            </w:pPr>
            <w:r w:rsidRPr="00650ED1">
              <w:rPr>
                <w:sz w:val="24"/>
                <w:szCs w:val="24"/>
              </w:rPr>
              <w:t>Ритуальная деятельность</w:t>
            </w:r>
          </w:p>
        </w:tc>
        <w:tc>
          <w:tcPr>
            <w:tcW w:w="1272" w:type="dxa"/>
          </w:tcPr>
          <w:p w:rsidR="0015081B" w:rsidRPr="00650ED1" w:rsidRDefault="0015081B" w:rsidP="00650ED1">
            <w:pPr>
              <w:pStyle w:val="af4"/>
              <w:jc w:val="both"/>
              <w:rPr>
                <w:sz w:val="24"/>
                <w:szCs w:val="24"/>
              </w:rPr>
            </w:pPr>
            <w:r w:rsidRPr="00650ED1">
              <w:rPr>
                <w:sz w:val="24"/>
                <w:szCs w:val="24"/>
              </w:rPr>
              <w:t>не подлежит установлению</w:t>
            </w:r>
          </w:p>
        </w:tc>
        <w:tc>
          <w:tcPr>
            <w:tcW w:w="1170" w:type="dxa"/>
          </w:tcPr>
          <w:p w:rsidR="0015081B" w:rsidRPr="00650ED1" w:rsidRDefault="0015081B" w:rsidP="00650ED1">
            <w:pPr>
              <w:pStyle w:val="af4"/>
              <w:jc w:val="both"/>
              <w:rPr>
                <w:sz w:val="24"/>
                <w:szCs w:val="24"/>
              </w:rPr>
            </w:pPr>
            <w:r w:rsidRPr="00650ED1">
              <w:rPr>
                <w:sz w:val="24"/>
                <w:szCs w:val="24"/>
              </w:rPr>
              <w:t>не подлежит установлению</w:t>
            </w:r>
          </w:p>
        </w:tc>
        <w:tc>
          <w:tcPr>
            <w:tcW w:w="2244" w:type="dxa"/>
          </w:tcPr>
          <w:p w:rsidR="0015081B" w:rsidRPr="00650ED1" w:rsidRDefault="0015081B" w:rsidP="00650ED1">
            <w:pPr>
              <w:pStyle w:val="af4"/>
              <w:jc w:val="both"/>
              <w:rPr>
                <w:sz w:val="24"/>
                <w:szCs w:val="24"/>
              </w:rPr>
            </w:pPr>
            <w:r w:rsidRPr="00650ED1">
              <w:rPr>
                <w:sz w:val="24"/>
                <w:szCs w:val="24"/>
              </w:rPr>
              <w:t>3 м</w:t>
            </w:r>
          </w:p>
        </w:tc>
        <w:tc>
          <w:tcPr>
            <w:tcW w:w="2346" w:type="dxa"/>
          </w:tcPr>
          <w:p w:rsidR="0015081B" w:rsidRPr="00650ED1" w:rsidRDefault="0015081B" w:rsidP="00650ED1">
            <w:pPr>
              <w:pStyle w:val="af4"/>
              <w:jc w:val="both"/>
              <w:rPr>
                <w:sz w:val="24"/>
                <w:szCs w:val="24"/>
              </w:rPr>
            </w:pPr>
            <w:r w:rsidRPr="00650ED1">
              <w:rPr>
                <w:sz w:val="24"/>
                <w:szCs w:val="24"/>
              </w:rPr>
              <w:t>для объектов похоронного назначения (кладбищ) - 6 м;</w:t>
            </w:r>
          </w:p>
          <w:p w:rsidR="0015081B" w:rsidRPr="00650ED1" w:rsidRDefault="0015081B" w:rsidP="00650ED1">
            <w:pPr>
              <w:pStyle w:val="af4"/>
              <w:jc w:val="both"/>
              <w:rPr>
                <w:sz w:val="24"/>
                <w:szCs w:val="24"/>
              </w:rPr>
            </w:pPr>
            <w:r w:rsidRPr="00650ED1">
              <w:rPr>
                <w:sz w:val="24"/>
                <w:szCs w:val="24"/>
              </w:rPr>
              <w:t>для других объектов капитального строительства - 5 м</w:t>
            </w:r>
          </w:p>
        </w:tc>
        <w:tc>
          <w:tcPr>
            <w:tcW w:w="1800" w:type="dxa"/>
          </w:tcPr>
          <w:p w:rsidR="0015081B" w:rsidRPr="00650ED1" w:rsidRDefault="0015081B" w:rsidP="00650ED1">
            <w:pPr>
              <w:pStyle w:val="af4"/>
              <w:jc w:val="both"/>
              <w:rPr>
                <w:sz w:val="24"/>
                <w:szCs w:val="24"/>
              </w:rPr>
            </w:pPr>
            <w:r w:rsidRPr="00650ED1">
              <w:rPr>
                <w:sz w:val="24"/>
                <w:szCs w:val="24"/>
              </w:rPr>
              <w:t>объектов для отправления религиозных обрядов - 15 м;</w:t>
            </w:r>
          </w:p>
          <w:p w:rsidR="0015081B" w:rsidRPr="00650ED1" w:rsidRDefault="0015081B" w:rsidP="00650ED1">
            <w:pPr>
              <w:pStyle w:val="af4"/>
              <w:jc w:val="both"/>
              <w:rPr>
                <w:sz w:val="24"/>
                <w:szCs w:val="24"/>
              </w:rPr>
            </w:pPr>
            <w:r w:rsidRPr="00650ED1">
              <w:rPr>
                <w:sz w:val="24"/>
                <w:szCs w:val="24"/>
              </w:rPr>
              <w:t>для других объектов капитального строительства - 6 м</w:t>
            </w:r>
          </w:p>
        </w:tc>
        <w:tc>
          <w:tcPr>
            <w:tcW w:w="2880" w:type="dxa"/>
          </w:tcPr>
          <w:p w:rsidR="0015081B" w:rsidRPr="00650ED1" w:rsidRDefault="0015081B" w:rsidP="00650ED1">
            <w:pPr>
              <w:pStyle w:val="af4"/>
              <w:jc w:val="both"/>
              <w:rPr>
                <w:sz w:val="24"/>
                <w:szCs w:val="24"/>
              </w:rPr>
            </w:pPr>
            <w:r w:rsidRPr="00650ED1">
              <w:rPr>
                <w:sz w:val="24"/>
                <w:szCs w:val="24"/>
              </w:rPr>
              <w:t>80 %</w:t>
            </w:r>
          </w:p>
        </w:tc>
      </w:tr>
      <w:tr w:rsidR="0015081B" w:rsidRPr="00650ED1" w:rsidTr="00650ED1">
        <w:tc>
          <w:tcPr>
            <w:tcW w:w="817" w:type="dxa"/>
          </w:tcPr>
          <w:p w:rsidR="0015081B" w:rsidRPr="00650ED1" w:rsidRDefault="0015081B" w:rsidP="00650ED1">
            <w:pPr>
              <w:pStyle w:val="af4"/>
              <w:jc w:val="both"/>
              <w:rPr>
                <w:sz w:val="24"/>
                <w:szCs w:val="24"/>
              </w:rPr>
            </w:pPr>
          </w:p>
        </w:tc>
        <w:tc>
          <w:tcPr>
            <w:tcW w:w="14231" w:type="dxa"/>
            <w:gridSpan w:val="7"/>
          </w:tcPr>
          <w:p w:rsidR="0015081B" w:rsidRPr="00650ED1" w:rsidRDefault="0015081B" w:rsidP="00650ED1">
            <w:pPr>
              <w:pStyle w:val="af7"/>
              <w:jc w:val="both"/>
              <w:rPr>
                <w:sz w:val="24"/>
                <w:szCs w:val="24"/>
              </w:rPr>
            </w:pPr>
            <w:r w:rsidRPr="00650ED1">
              <w:rPr>
                <w:sz w:val="24"/>
                <w:szCs w:val="24"/>
              </w:rPr>
              <w:t>Вспомогательные</w:t>
            </w:r>
          </w:p>
        </w:tc>
      </w:tr>
      <w:tr w:rsidR="0015081B" w:rsidRPr="00650ED1" w:rsidTr="00650ED1">
        <w:tc>
          <w:tcPr>
            <w:tcW w:w="817" w:type="dxa"/>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2.7.1</w:t>
            </w:r>
          </w:p>
        </w:tc>
        <w:tc>
          <w:tcPr>
            <w:tcW w:w="2519" w:type="dxa"/>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Хранение автотранспорта</w:t>
            </w:r>
          </w:p>
        </w:tc>
        <w:tc>
          <w:tcPr>
            <w:tcW w:w="1272" w:type="dxa"/>
          </w:tcPr>
          <w:p w:rsidR="0015081B" w:rsidRPr="00650ED1" w:rsidRDefault="0015081B" w:rsidP="00650ED1">
            <w:pPr>
              <w:pStyle w:val="af4"/>
              <w:jc w:val="both"/>
              <w:rPr>
                <w:sz w:val="24"/>
                <w:szCs w:val="24"/>
              </w:rPr>
            </w:pPr>
            <w:r w:rsidRPr="00650ED1">
              <w:rPr>
                <w:sz w:val="24"/>
                <w:szCs w:val="24"/>
              </w:rPr>
              <w:t>не подлежит установлению</w:t>
            </w:r>
          </w:p>
        </w:tc>
        <w:tc>
          <w:tcPr>
            <w:tcW w:w="1170" w:type="dxa"/>
          </w:tcPr>
          <w:p w:rsidR="0015081B" w:rsidRPr="00650ED1" w:rsidRDefault="0015081B" w:rsidP="00650ED1">
            <w:pPr>
              <w:pStyle w:val="af4"/>
              <w:jc w:val="both"/>
              <w:rPr>
                <w:sz w:val="24"/>
                <w:szCs w:val="24"/>
              </w:rPr>
            </w:pPr>
            <w:r w:rsidRPr="00650ED1">
              <w:rPr>
                <w:sz w:val="24"/>
                <w:szCs w:val="24"/>
              </w:rPr>
              <w:t>не подлежит установлению</w:t>
            </w:r>
          </w:p>
        </w:tc>
        <w:tc>
          <w:tcPr>
            <w:tcW w:w="2244" w:type="dxa"/>
          </w:tcPr>
          <w:p w:rsidR="0015081B" w:rsidRPr="00650ED1" w:rsidRDefault="0015081B" w:rsidP="00650ED1">
            <w:pPr>
              <w:pStyle w:val="af4"/>
              <w:jc w:val="both"/>
              <w:rPr>
                <w:sz w:val="24"/>
                <w:szCs w:val="24"/>
              </w:rPr>
            </w:pPr>
            <w:r w:rsidRPr="00650ED1">
              <w:rPr>
                <w:sz w:val="24"/>
                <w:szCs w:val="24"/>
              </w:rPr>
              <w:t>0 м</w:t>
            </w:r>
          </w:p>
        </w:tc>
        <w:tc>
          <w:tcPr>
            <w:tcW w:w="2346" w:type="dxa"/>
          </w:tcPr>
          <w:p w:rsidR="0015081B" w:rsidRPr="00650ED1" w:rsidRDefault="0015081B" w:rsidP="00650ED1">
            <w:pPr>
              <w:pStyle w:val="af4"/>
              <w:jc w:val="both"/>
              <w:rPr>
                <w:sz w:val="24"/>
                <w:szCs w:val="24"/>
              </w:rPr>
            </w:pPr>
            <w:r w:rsidRPr="00650ED1">
              <w:rPr>
                <w:sz w:val="24"/>
                <w:szCs w:val="24"/>
              </w:rPr>
              <w:t>5 м</w:t>
            </w:r>
          </w:p>
        </w:tc>
        <w:tc>
          <w:tcPr>
            <w:tcW w:w="1800" w:type="dxa"/>
          </w:tcPr>
          <w:p w:rsidR="0015081B" w:rsidRPr="00650ED1" w:rsidRDefault="0015081B" w:rsidP="00650ED1">
            <w:pPr>
              <w:pStyle w:val="af4"/>
              <w:jc w:val="both"/>
              <w:rPr>
                <w:sz w:val="24"/>
                <w:szCs w:val="24"/>
              </w:rPr>
            </w:pPr>
            <w:r w:rsidRPr="00650ED1">
              <w:rPr>
                <w:sz w:val="24"/>
                <w:szCs w:val="24"/>
              </w:rPr>
              <w:t>12 м</w:t>
            </w:r>
          </w:p>
        </w:tc>
        <w:tc>
          <w:tcPr>
            <w:tcW w:w="2880" w:type="dxa"/>
          </w:tcPr>
          <w:p w:rsidR="0015081B" w:rsidRPr="00650ED1" w:rsidRDefault="0015081B" w:rsidP="00650ED1">
            <w:pPr>
              <w:pStyle w:val="af4"/>
              <w:jc w:val="both"/>
              <w:rPr>
                <w:sz w:val="24"/>
                <w:szCs w:val="24"/>
              </w:rPr>
            </w:pPr>
            <w:r w:rsidRPr="00650ED1">
              <w:rPr>
                <w:sz w:val="24"/>
                <w:szCs w:val="24"/>
              </w:rPr>
              <w:t>80 %</w:t>
            </w:r>
          </w:p>
        </w:tc>
      </w:tr>
      <w:tr w:rsidR="0015081B" w:rsidRPr="00650ED1" w:rsidTr="00650ED1">
        <w:tc>
          <w:tcPr>
            <w:tcW w:w="817" w:type="dxa"/>
          </w:tcPr>
          <w:p w:rsidR="0015081B" w:rsidRPr="00650ED1" w:rsidRDefault="0015081B" w:rsidP="00650ED1">
            <w:pPr>
              <w:pStyle w:val="af4"/>
              <w:jc w:val="both"/>
              <w:rPr>
                <w:sz w:val="24"/>
                <w:szCs w:val="24"/>
              </w:rPr>
            </w:pPr>
            <w:r w:rsidRPr="00650ED1">
              <w:rPr>
                <w:sz w:val="24"/>
                <w:szCs w:val="24"/>
              </w:rPr>
              <w:t>3.1</w:t>
            </w:r>
          </w:p>
        </w:tc>
        <w:tc>
          <w:tcPr>
            <w:tcW w:w="2519" w:type="dxa"/>
          </w:tcPr>
          <w:p w:rsidR="0015081B" w:rsidRPr="00650ED1" w:rsidRDefault="0015081B" w:rsidP="00650ED1">
            <w:pPr>
              <w:pStyle w:val="af4"/>
              <w:jc w:val="both"/>
              <w:rPr>
                <w:sz w:val="24"/>
                <w:szCs w:val="24"/>
              </w:rPr>
            </w:pPr>
            <w:r w:rsidRPr="00650ED1">
              <w:rPr>
                <w:sz w:val="24"/>
                <w:szCs w:val="24"/>
              </w:rPr>
              <w:t>Коммунальное обслуживание</w:t>
            </w:r>
          </w:p>
        </w:tc>
        <w:tc>
          <w:tcPr>
            <w:tcW w:w="1272" w:type="dxa"/>
          </w:tcPr>
          <w:p w:rsidR="0015081B" w:rsidRPr="00650ED1" w:rsidRDefault="0015081B" w:rsidP="00650ED1">
            <w:pPr>
              <w:pStyle w:val="af4"/>
              <w:jc w:val="both"/>
              <w:rPr>
                <w:sz w:val="24"/>
                <w:szCs w:val="24"/>
              </w:rPr>
            </w:pPr>
            <w:r w:rsidRPr="00650ED1">
              <w:rPr>
                <w:sz w:val="24"/>
                <w:szCs w:val="24"/>
              </w:rPr>
              <w:t>не подлежит установлению</w:t>
            </w:r>
          </w:p>
        </w:tc>
        <w:tc>
          <w:tcPr>
            <w:tcW w:w="1170" w:type="dxa"/>
          </w:tcPr>
          <w:p w:rsidR="0015081B" w:rsidRPr="00650ED1" w:rsidRDefault="0015081B" w:rsidP="00650ED1">
            <w:pPr>
              <w:pStyle w:val="af4"/>
              <w:jc w:val="both"/>
              <w:rPr>
                <w:sz w:val="24"/>
                <w:szCs w:val="24"/>
              </w:rPr>
            </w:pPr>
            <w:r w:rsidRPr="00650ED1">
              <w:rPr>
                <w:sz w:val="24"/>
                <w:szCs w:val="24"/>
              </w:rPr>
              <w:t>не подлежит установлению</w:t>
            </w:r>
          </w:p>
        </w:tc>
        <w:tc>
          <w:tcPr>
            <w:tcW w:w="2244" w:type="dxa"/>
          </w:tcPr>
          <w:p w:rsidR="0015081B" w:rsidRPr="00650ED1" w:rsidRDefault="0015081B" w:rsidP="00650ED1">
            <w:pPr>
              <w:pStyle w:val="af4"/>
              <w:jc w:val="both"/>
              <w:rPr>
                <w:sz w:val="24"/>
                <w:szCs w:val="24"/>
              </w:rPr>
            </w:pPr>
            <w:r w:rsidRPr="00650ED1">
              <w:rPr>
                <w:sz w:val="24"/>
                <w:szCs w:val="24"/>
              </w:rPr>
              <w:t>для объектов инженерно-технического обеспечения - 0 м,</w:t>
            </w:r>
          </w:p>
          <w:p w:rsidR="0015081B" w:rsidRPr="00650ED1" w:rsidRDefault="0015081B" w:rsidP="00650ED1">
            <w:pPr>
              <w:pStyle w:val="af4"/>
              <w:jc w:val="both"/>
              <w:rPr>
                <w:sz w:val="24"/>
                <w:szCs w:val="24"/>
              </w:rPr>
            </w:pPr>
            <w:r w:rsidRPr="00650ED1">
              <w:rPr>
                <w:sz w:val="24"/>
                <w:szCs w:val="24"/>
              </w:rPr>
              <w:t>для хозяйственных построек - 1 м,</w:t>
            </w:r>
          </w:p>
          <w:p w:rsidR="0015081B" w:rsidRPr="00650ED1" w:rsidRDefault="0015081B" w:rsidP="00650ED1">
            <w:pPr>
              <w:pStyle w:val="af4"/>
              <w:jc w:val="both"/>
              <w:rPr>
                <w:sz w:val="24"/>
                <w:szCs w:val="24"/>
              </w:rPr>
            </w:pPr>
            <w:r w:rsidRPr="00650ED1">
              <w:rPr>
                <w:sz w:val="24"/>
                <w:szCs w:val="24"/>
              </w:rPr>
              <w:lastRenderedPageBreak/>
              <w:t>для других объектов капитального строительства - 3 м</w:t>
            </w:r>
          </w:p>
        </w:tc>
        <w:tc>
          <w:tcPr>
            <w:tcW w:w="2346" w:type="dxa"/>
          </w:tcPr>
          <w:p w:rsidR="0015081B" w:rsidRPr="00650ED1" w:rsidRDefault="0015081B" w:rsidP="00650ED1">
            <w:pPr>
              <w:pStyle w:val="af4"/>
              <w:jc w:val="both"/>
              <w:rPr>
                <w:sz w:val="24"/>
                <w:szCs w:val="24"/>
              </w:rPr>
            </w:pPr>
            <w:r w:rsidRPr="00650ED1">
              <w:rPr>
                <w:sz w:val="24"/>
                <w:szCs w:val="24"/>
              </w:rPr>
              <w:lastRenderedPageBreak/>
              <w:t>для объектов инженерно-технического обеспечения - 0 м,</w:t>
            </w:r>
          </w:p>
          <w:p w:rsidR="0015081B" w:rsidRPr="00650ED1" w:rsidRDefault="0015081B" w:rsidP="00650ED1">
            <w:pPr>
              <w:pStyle w:val="af4"/>
              <w:jc w:val="both"/>
              <w:rPr>
                <w:sz w:val="24"/>
                <w:szCs w:val="24"/>
              </w:rPr>
            </w:pPr>
            <w:r w:rsidRPr="00650ED1">
              <w:rPr>
                <w:sz w:val="24"/>
                <w:szCs w:val="24"/>
              </w:rPr>
              <w:lastRenderedPageBreak/>
              <w:t>для других объектов капитального строительства - 5 м</w:t>
            </w:r>
          </w:p>
        </w:tc>
        <w:tc>
          <w:tcPr>
            <w:tcW w:w="1800" w:type="dxa"/>
          </w:tcPr>
          <w:p w:rsidR="0015081B" w:rsidRPr="00650ED1" w:rsidRDefault="0015081B" w:rsidP="00650ED1">
            <w:pPr>
              <w:pStyle w:val="af4"/>
              <w:jc w:val="both"/>
              <w:rPr>
                <w:sz w:val="24"/>
                <w:szCs w:val="24"/>
              </w:rPr>
            </w:pPr>
            <w:r w:rsidRPr="00650ED1">
              <w:rPr>
                <w:sz w:val="24"/>
                <w:szCs w:val="24"/>
              </w:rPr>
              <w:lastRenderedPageBreak/>
              <w:t>12 м</w:t>
            </w:r>
          </w:p>
        </w:tc>
        <w:tc>
          <w:tcPr>
            <w:tcW w:w="2880" w:type="dxa"/>
          </w:tcPr>
          <w:p w:rsidR="0015081B" w:rsidRPr="00650ED1" w:rsidRDefault="0015081B" w:rsidP="00650ED1">
            <w:pPr>
              <w:pStyle w:val="af4"/>
              <w:jc w:val="both"/>
              <w:rPr>
                <w:sz w:val="24"/>
                <w:szCs w:val="24"/>
              </w:rPr>
            </w:pPr>
            <w:r w:rsidRPr="00650ED1">
              <w:rPr>
                <w:sz w:val="24"/>
                <w:szCs w:val="24"/>
              </w:rPr>
              <w:t>в случае размещения на земельном участке только объектов инженерно-технического обеспечения - 100 %,</w:t>
            </w:r>
          </w:p>
          <w:p w:rsidR="0015081B" w:rsidRPr="00650ED1" w:rsidRDefault="0015081B" w:rsidP="00650ED1">
            <w:pPr>
              <w:pStyle w:val="af4"/>
              <w:jc w:val="both"/>
              <w:rPr>
                <w:sz w:val="24"/>
                <w:szCs w:val="24"/>
              </w:rPr>
            </w:pPr>
            <w:r w:rsidRPr="00650ED1">
              <w:rPr>
                <w:sz w:val="24"/>
                <w:szCs w:val="24"/>
              </w:rPr>
              <w:lastRenderedPageBreak/>
              <w:t>в случае размещения на земельном участке иных объектов - 80 %</w:t>
            </w:r>
          </w:p>
        </w:tc>
      </w:tr>
      <w:tr w:rsidR="0015081B" w:rsidRPr="00650ED1" w:rsidTr="00650ED1">
        <w:tc>
          <w:tcPr>
            <w:tcW w:w="817" w:type="dxa"/>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lastRenderedPageBreak/>
              <w:t>3.1.1</w:t>
            </w:r>
          </w:p>
        </w:tc>
        <w:tc>
          <w:tcPr>
            <w:tcW w:w="2519" w:type="dxa"/>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Предоставление коммунальных услуг</w:t>
            </w:r>
          </w:p>
        </w:tc>
        <w:tc>
          <w:tcPr>
            <w:tcW w:w="1272" w:type="dxa"/>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не подлежит установлению</w:t>
            </w:r>
          </w:p>
        </w:tc>
        <w:tc>
          <w:tcPr>
            <w:tcW w:w="1170" w:type="dxa"/>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10000 м²</w:t>
            </w:r>
          </w:p>
        </w:tc>
        <w:tc>
          <w:tcPr>
            <w:tcW w:w="2244" w:type="dxa"/>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для объектов инженерно-технического обеспечения – 0 м;</w:t>
            </w:r>
          </w:p>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для хозяйственных построек – 1 м;</w:t>
            </w:r>
          </w:p>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для других объектов капитального строительства – 3 м</w:t>
            </w:r>
          </w:p>
        </w:tc>
        <w:tc>
          <w:tcPr>
            <w:tcW w:w="2346" w:type="dxa"/>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для объектов инженерно-технического обеспечения – 0 м;</w:t>
            </w:r>
          </w:p>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для других объектов капитального строительства – 5 м</w:t>
            </w:r>
          </w:p>
        </w:tc>
        <w:tc>
          <w:tcPr>
            <w:tcW w:w="1800" w:type="dxa"/>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12 м</w:t>
            </w:r>
          </w:p>
        </w:tc>
        <w:tc>
          <w:tcPr>
            <w:tcW w:w="2880" w:type="dxa"/>
          </w:tcPr>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в случае размещения на земельном участке только объектов инженерно-технического обеспечения – 100 %;</w:t>
            </w:r>
          </w:p>
          <w:p w:rsidR="0015081B" w:rsidRPr="00650ED1" w:rsidRDefault="0015081B" w:rsidP="00650ED1">
            <w:pPr>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в случае размещения на земельном участке иных объектов – 80 %</w:t>
            </w:r>
          </w:p>
        </w:tc>
      </w:tr>
      <w:tr w:rsidR="0015081B" w:rsidRPr="00650ED1" w:rsidTr="00650ED1">
        <w:tc>
          <w:tcPr>
            <w:tcW w:w="817" w:type="dxa"/>
          </w:tcPr>
          <w:p w:rsidR="0015081B" w:rsidRPr="00650ED1" w:rsidRDefault="0015081B" w:rsidP="00650ED1">
            <w:pPr>
              <w:pStyle w:val="af4"/>
              <w:jc w:val="both"/>
              <w:rPr>
                <w:sz w:val="24"/>
                <w:szCs w:val="24"/>
              </w:rPr>
            </w:pPr>
            <w:r w:rsidRPr="00650ED1">
              <w:rPr>
                <w:sz w:val="24"/>
                <w:szCs w:val="24"/>
              </w:rPr>
              <w:t>4.9</w:t>
            </w:r>
          </w:p>
        </w:tc>
        <w:tc>
          <w:tcPr>
            <w:tcW w:w="2519" w:type="dxa"/>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Служебные гаражи</w:t>
            </w:r>
          </w:p>
        </w:tc>
        <w:tc>
          <w:tcPr>
            <w:tcW w:w="1272" w:type="dxa"/>
          </w:tcPr>
          <w:p w:rsidR="0015081B" w:rsidRPr="00650ED1" w:rsidRDefault="0015081B" w:rsidP="00650ED1">
            <w:pPr>
              <w:pStyle w:val="af4"/>
              <w:jc w:val="both"/>
              <w:rPr>
                <w:sz w:val="24"/>
                <w:szCs w:val="24"/>
              </w:rPr>
            </w:pPr>
            <w:r w:rsidRPr="00650ED1">
              <w:rPr>
                <w:sz w:val="24"/>
                <w:szCs w:val="24"/>
              </w:rPr>
              <w:t>не подлежит установлению</w:t>
            </w:r>
          </w:p>
        </w:tc>
        <w:tc>
          <w:tcPr>
            <w:tcW w:w="1170" w:type="dxa"/>
          </w:tcPr>
          <w:p w:rsidR="0015081B" w:rsidRPr="00650ED1" w:rsidRDefault="0015081B" w:rsidP="00650ED1">
            <w:pPr>
              <w:pStyle w:val="af4"/>
              <w:jc w:val="both"/>
              <w:rPr>
                <w:sz w:val="24"/>
                <w:szCs w:val="24"/>
              </w:rPr>
            </w:pPr>
            <w:r w:rsidRPr="00650ED1">
              <w:rPr>
                <w:sz w:val="24"/>
                <w:szCs w:val="24"/>
              </w:rPr>
              <w:t>не подлежит установлению</w:t>
            </w:r>
          </w:p>
        </w:tc>
        <w:tc>
          <w:tcPr>
            <w:tcW w:w="2244" w:type="dxa"/>
          </w:tcPr>
          <w:p w:rsidR="0015081B" w:rsidRPr="00650ED1" w:rsidRDefault="0015081B" w:rsidP="00650ED1">
            <w:pPr>
              <w:pStyle w:val="af4"/>
              <w:jc w:val="both"/>
              <w:rPr>
                <w:sz w:val="24"/>
                <w:szCs w:val="24"/>
              </w:rPr>
            </w:pPr>
            <w:r w:rsidRPr="00650ED1">
              <w:rPr>
                <w:sz w:val="24"/>
                <w:szCs w:val="24"/>
              </w:rPr>
              <w:t>для автостоянок - 0 м,</w:t>
            </w:r>
          </w:p>
          <w:p w:rsidR="0015081B" w:rsidRPr="00650ED1" w:rsidRDefault="0015081B" w:rsidP="00650ED1">
            <w:pPr>
              <w:pStyle w:val="af4"/>
              <w:jc w:val="both"/>
              <w:rPr>
                <w:sz w:val="24"/>
                <w:szCs w:val="24"/>
              </w:rPr>
            </w:pPr>
            <w:r w:rsidRPr="00650ED1">
              <w:rPr>
                <w:sz w:val="24"/>
                <w:szCs w:val="24"/>
              </w:rPr>
              <w:t>для других объектов капитального строительства - 3 м</w:t>
            </w:r>
          </w:p>
        </w:tc>
        <w:tc>
          <w:tcPr>
            <w:tcW w:w="2346" w:type="dxa"/>
          </w:tcPr>
          <w:p w:rsidR="0015081B" w:rsidRPr="00650ED1" w:rsidRDefault="0015081B" w:rsidP="00650ED1">
            <w:pPr>
              <w:pStyle w:val="af4"/>
              <w:jc w:val="both"/>
              <w:rPr>
                <w:sz w:val="24"/>
                <w:szCs w:val="24"/>
              </w:rPr>
            </w:pPr>
            <w:r w:rsidRPr="00650ED1">
              <w:rPr>
                <w:sz w:val="24"/>
                <w:szCs w:val="24"/>
              </w:rPr>
              <w:t>для автостоянок - 0 м,</w:t>
            </w:r>
          </w:p>
          <w:p w:rsidR="0015081B" w:rsidRPr="00650ED1" w:rsidRDefault="0015081B" w:rsidP="00650ED1">
            <w:pPr>
              <w:pStyle w:val="af4"/>
              <w:jc w:val="both"/>
              <w:rPr>
                <w:sz w:val="24"/>
                <w:szCs w:val="24"/>
              </w:rPr>
            </w:pPr>
            <w:r w:rsidRPr="00650ED1">
              <w:rPr>
                <w:sz w:val="24"/>
                <w:szCs w:val="24"/>
              </w:rPr>
              <w:t>для других объектов капитального строительства - 5 м</w:t>
            </w:r>
          </w:p>
        </w:tc>
        <w:tc>
          <w:tcPr>
            <w:tcW w:w="1800" w:type="dxa"/>
          </w:tcPr>
          <w:p w:rsidR="0015081B" w:rsidRPr="00650ED1" w:rsidRDefault="0015081B" w:rsidP="00650ED1">
            <w:pPr>
              <w:pStyle w:val="af4"/>
              <w:jc w:val="both"/>
              <w:rPr>
                <w:sz w:val="24"/>
                <w:szCs w:val="24"/>
              </w:rPr>
            </w:pPr>
            <w:r w:rsidRPr="00650ED1">
              <w:rPr>
                <w:sz w:val="24"/>
                <w:szCs w:val="24"/>
              </w:rPr>
              <w:t>12 м</w:t>
            </w:r>
          </w:p>
        </w:tc>
        <w:tc>
          <w:tcPr>
            <w:tcW w:w="2880" w:type="dxa"/>
          </w:tcPr>
          <w:p w:rsidR="0015081B" w:rsidRPr="00650ED1" w:rsidRDefault="0015081B" w:rsidP="00650ED1">
            <w:pPr>
              <w:pStyle w:val="af4"/>
              <w:jc w:val="both"/>
              <w:rPr>
                <w:sz w:val="24"/>
                <w:szCs w:val="24"/>
              </w:rPr>
            </w:pPr>
            <w:r w:rsidRPr="00650ED1">
              <w:rPr>
                <w:sz w:val="24"/>
                <w:szCs w:val="24"/>
              </w:rPr>
              <w:t>80 %</w:t>
            </w:r>
          </w:p>
        </w:tc>
      </w:tr>
      <w:tr w:rsidR="0015081B" w:rsidRPr="00650ED1" w:rsidTr="00650ED1">
        <w:tc>
          <w:tcPr>
            <w:tcW w:w="817" w:type="dxa"/>
          </w:tcPr>
          <w:p w:rsidR="0015081B" w:rsidRPr="00650ED1" w:rsidRDefault="0015081B" w:rsidP="00650ED1">
            <w:pPr>
              <w:pStyle w:val="af4"/>
              <w:jc w:val="both"/>
              <w:rPr>
                <w:sz w:val="24"/>
                <w:szCs w:val="24"/>
              </w:rPr>
            </w:pPr>
            <w:r w:rsidRPr="00650ED1">
              <w:rPr>
                <w:sz w:val="24"/>
                <w:szCs w:val="24"/>
              </w:rPr>
              <w:t>12.0.1</w:t>
            </w:r>
          </w:p>
        </w:tc>
        <w:tc>
          <w:tcPr>
            <w:tcW w:w="2519" w:type="dxa"/>
          </w:tcPr>
          <w:p w:rsidR="0015081B" w:rsidRPr="00650ED1" w:rsidRDefault="0015081B" w:rsidP="00650ED1">
            <w:pPr>
              <w:autoSpaceDN w:val="0"/>
              <w:adjustRightInd w:val="0"/>
              <w:spacing w:line="240" w:lineRule="auto"/>
              <w:ind w:firstLine="0"/>
              <w:rPr>
                <w:rFonts w:ascii="Times New Roman" w:hAnsi="Times New Roman" w:cs="Times New Roman"/>
                <w:sz w:val="24"/>
                <w:szCs w:val="24"/>
              </w:rPr>
            </w:pPr>
            <w:r w:rsidRPr="00650ED1">
              <w:rPr>
                <w:rFonts w:ascii="Times New Roman" w:hAnsi="Times New Roman" w:cs="Times New Roman"/>
                <w:sz w:val="24"/>
                <w:szCs w:val="24"/>
              </w:rPr>
              <w:t>Улично-дорожная сеть</w:t>
            </w:r>
          </w:p>
        </w:tc>
        <w:tc>
          <w:tcPr>
            <w:tcW w:w="1272" w:type="dxa"/>
          </w:tcPr>
          <w:p w:rsidR="0015081B" w:rsidRPr="00650ED1" w:rsidRDefault="0015081B" w:rsidP="00650ED1">
            <w:pPr>
              <w:pStyle w:val="af4"/>
              <w:jc w:val="both"/>
              <w:rPr>
                <w:sz w:val="24"/>
                <w:szCs w:val="24"/>
              </w:rPr>
            </w:pPr>
            <w:r w:rsidRPr="00650ED1">
              <w:rPr>
                <w:sz w:val="24"/>
                <w:szCs w:val="24"/>
              </w:rPr>
              <w:t>не подлежит установлению</w:t>
            </w:r>
          </w:p>
        </w:tc>
        <w:tc>
          <w:tcPr>
            <w:tcW w:w="1170" w:type="dxa"/>
          </w:tcPr>
          <w:p w:rsidR="0015081B" w:rsidRPr="00650ED1" w:rsidRDefault="0015081B" w:rsidP="00650ED1">
            <w:pPr>
              <w:pStyle w:val="af4"/>
              <w:jc w:val="both"/>
              <w:rPr>
                <w:sz w:val="24"/>
                <w:szCs w:val="24"/>
                <w:lang w:val="en-US"/>
              </w:rPr>
            </w:pPr>
            <w:r w:rsidRPr="00650ED1">
              <w:rPr>
                <w:sz w:val="24"/>
                <w:szCs w:val="24"/>
              </w:rPr>
              <w:t>не подлежит установлению</w:t>
            </w:r>
          </w:p>
        </w:tc>
        <w:tc>
          <w:tcPr>
            <w:tcW w:w="2244" w:type="dxa"/>
          </w:tcPr>
          <w:p w:rsidR="0015081B" w:rsidRPr="00650ED1" w:rsidRDefault="0015081B" w:rsidP="00650ED1">
            <w:pPr>
              <w:pStyle w:val="af4"/>
              <w:jc w:val="both"/>
              <w:rPr>
                <w:sz w:val="24"/>
                <w:szCs w:val="24"/>
              </w:rPr>
            </w:pPr>
            <w:r w:rsidRPr="00650ED1">
              <w:rPr>
                <w:sz w:val="24"/>
                <w:szCs w:val="24"/>
              </w:rPr>
              <w:t>0 м</w:t>
            </w:r>
          </w:p>
        </w:tc>
        <w:tc>
          <w:tcPr>
            <w:tcW w:w="2346" w:type="dxa"/>
          </w:tcPr>
          <w:p w:rsidR="0015081B" w:rsidRPr="00650ED1" w:rsidRDefault="0015081B" w:rsidP="00650ED1">
            <w:pPr>
              <w:pStyle w:val="af4"/>
              <w:jc w:val="both"/>
              <w:rPr>
                <w:sz w:val="24"/>
                <w:szCs w:val="24"/>
              </w:rPr>
            </w:pPr>
            <w:r w:rsidRPr="00650ED1">
              <w:rPr>
                <w:sz w:val="24"/>
                <w:szCs w:val="24"/>
              </w:rPr>
              <w:t>0 м</w:t>
            </w:r>
          </w:p>
        </w:tc>
        <w:tc>
          <w:tcPr>
            <w:tcW w:w="1800" w:type="dxa"/>
          </w:tcPr>
          <w:p w:rsidR="0015081B" w:rsidRPr="00650ED1" w:rsidRDefault="0015081B" w:rsidP="00650ED1">
            <w:pPr>
              <w:pStyle w:val="af4"/>
              <w:jc w:val="both"/>
              <w:rPr>
                <w:sz w:val="24"/>
                <w:szCs w:val="24"/>
              </w:rPr>
            </w:pPr>
            <w:r w:rsidRPr="00650ED1">
              <w:rPr>
                <w:sz w:val="24"/>
                <w:szCs w:val="24"/>
              </w:rPr>
              <w:t>12 м</w:t>
            </w:r>
          </w:p>
        </w:tc>
        <w:tc>
          <w:tcPr>
            <w:tcW w:w="2880" w:type="dxa"/>
          </w:tcPr>
          <w:p w:rsidR="0015081B" w:rsidRPr="00650ED1" w:rsidRDefault="0015081B" w:rsidP="00650ED1">
            <w:pPr>
              <w:pStyle w:val="af4"/>
              <w:jc w:val="both"/>
              <w:rPr>
                <w:sz w:val="24"/>
                <w:szCs w:val="24"/>
              </w:rPr>
            </w:pPr>
            <w:r w:rsidRPr="00650ED1">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15081B" w:rsidRPr="00650ED1" w:rsidRDefault="0015081B" w:rsidP="00650ED1">
            <w:pPr>
              <w:pStyle w:val="af4"/>
              <w:jc w:val="both"/>
              <w:rPr>
                <w:sz w:val="24"/>
                <w:szCs w:val="24"/>
              </w:rPr>
            </w:pPr>
            <w:r w:rsidRPr="00650ED1">
              <w:rPr>
                <w:sz w:val="24"/>
                <w:szCs w:val="24"/>
              </w:rPr>
              <w:t>0 % в иных случаях</w:t>
            </w:r>
          </w:p>
        </w:tc>
      </w:tr>
    </w:tbl>
    <w:p w:rsidR="0015081B" w:rsidRPr="00337714" w:rsidRDefault="0015081B" w:rsidP="0015081B">
      <w:pPr>
        <w:tabs>
          <w:tab w:val="left" w:pos="1518"/>
        </w:tabs>
        <w:ind w:firstLine="0"/>
        <w:rPr>
          <w:rFonts w:ascii="Times New Roman" w:hAnsi="Times New Roman"/>
        </w:rPr>
        <w:sectPr w:rsidR="0015081B" w:rsidRPr="00337714" w:rsidSect="00104FF4">
          <w:pgSz w:w="16838" w:h="11906" w:orient="landscape"/>
          <w:pgMar w:top="1701" w:right="1134" w:bottom="851" w:left="1134" w:header="720" w:footer="709" w:gutter="0"/>
          <w:cols w:space="720"/>
          <w:docGrid w:linePitch="360"/>
        </w:sectPr>
      </w:pPr>
    </w:p>
    <w:p w:rsidR="0015081B" w:rsidRDefault="0015081B" w:rsidP="0015081B">
      <w:pPr>
        <w:pStyle w:val="3"/>
      </w:pPr>
      <w:bookmarkStart w:id="106" w:name="_Toc63247700"/>
      <w:r w:rsidRPr="005F2F2C">
        <w:lastRenderedPageBreak/>
        <w:t>Статья 3</w:t>
      </w:r>
      <w:r>
        <w:t>2</w:t>
      </w:r>
      <w:r w:rsidRPr="005F2F2C">
        <w:t>. Территориальная зона Т</w:t>
      </w:r>
      <w:r>
        <w:t>СН</w:t>
      </w:r>
      <w:r w:rsidRPr="005F2F2C">
        <w:t>-1</w:t>
      </w:r>
      <w:bookmarkEnd w:id="106"/>
    </w:p>
    <w:p w:rsidR="00F4465D" w:rsidRPr="005F2F2C" w:rsidRDefault="00F4465D" w:rsidP="00F4465D">
      <w:pPr>
        <w:pStyle w:val="17"/>
      </w:pPr>
      <w:r w:rsidRPr="005F2F2C">
        <w:t>1. Виды разрешенного использования земельных участков и объектов капитального строительства:</w:t>
      </w:r>
    </w:p>
    <w:tbl>
      <w:tblPr>
        <w:tblW w:w="9923" w:type="dxa"/>
        <w:tblLayout w:type="fixed"/>
        <w:tblLook w:val="0000" w:firstRow="0" w:lastRow="0" w:firstColumn="0" w:lastColumn="0" w:noHBand="0" w:noVBand="0"/>
      </w:tblPr>
      <w:tblGrid>
        <w:gridCol w:w="846"/>
        <w:gridCol w:w="4259"/>
        <w:gridCol w:w="4818"/>
      </w:tblGrid>
      <w:tr w:rsidR="00F4465D" w:rsidRPr="00B71B65" w:rsidTr="00AD69E2">
        <w:trPr>
          <w:tblHeader/>
        </w:trPr>
        <w:tc>
          <w:tcPr>
            <w:tcW w:w="846" w:type="dxa"/>
            <w:tcBorders>
              <w:top w:val="single" w:sz="4" w:space="0" w:color="000000"/>
              <w:left w:val="single" w:sz="4" w:space="0" w:color="000000"/>
              <w:bottom w:val="single" w:sz="4" w:space="0" w:color="000000"/>
            </w:tcBorders>
            <w:shd w:val="clear" w:color="auto" w:fill="auto"/>
            <w:vAlign w:val="center"/>
          </w:tcPr>
          <w:p w:rsidR="00F4465D" w:rsidRPr="00B71B65" w:rsidRDefault="00F4465D" w:rsidP="00AD69E2">
            <w:pPr>
              <w:pStyle w:val="af6"/>
              <w:rPr>
                <w:sz w:val="24"/>
                <w:szCs w:val="24"/>
              </w:rPr>
            </w:pPr>
            <w:r w:rsidRPr="00B71B65">
              <w:rPr>
                <w:sz w:val="24"/>
                <w:szCs w:val="24"/>
              </w:rPr>
              <w:t>Код</w:t>
            </w:r>
          </w:p>
        </w:tc>
        <w:tc>
          <w:tcPr>
            <w:tcW w:w="4259" w:type="dxa"/>
            <w:tcBorders>
              <w:top w:val="single" w:sz="4" w:space="0" w:color="000000"/>
              <w:left w:val="single" w:sz="4" w:space="0" w:color="000000"/>
              <w:bottom w:val="single" w:sz="4" w:space="0" w:color="000000"/>
            </w:tcBorders>
            <w:shd w:val="clear" w:color="auto" w:fill="auto"/>
            <w:vAlign w:val="center"/>
          </w:tcPr>
          <w:p w:rsidR="00F4465D" w:rsidRPr="00B71B65" w:rsidRDefault="00F4465D" w:rsidP="00AD69E2">
            <w:pPr>
              <w:pStyle w:val="af6"/>
              <w:rPr>
                <w:sz w:val="24"/>
                <w:szCs w:val="24"/>
              </w:rPr>
            </w:pPr>
            <w:r w:rsidRPr="00B71B65">
              <w:rPr>
                <w:sz w:val="24"/>
                <w:szCs w:val="24"/>
              </w:rPr>
              <w:t>Виды разрешенного использования земельных участков и объектов капитального строительства, код согласно классификатору</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465D" w:rsidRPr="00B71B65" w:rsidRDefault="00F4465D" w:rsidP="00AD69E2">
            <w:pPr>
              <w:pStyle w:val="af6"/>
              <w:rPr>
                <w:sz w:val="24"/>
                <w:szCs w:val="24"/>
              </w:rPr>
            </w:pPr>
            <w:r w:rsidRPr="00B71B65">
              <w:rPr>
                <w:sz w:val="24"/>
                <w:szCs w:val="24"/>
              </w:rPr>
              <w:t>Объекты капитального строительства, разрешенные для размещения на земельных участках</w:t>
            </w:r>
          </w:p>
        </w:tc>
      </w:tr>
      <w:tr w:rsidR="00F4465D" w:rsidRPr="00B71B65" w:rsidTr="00AD69E2">
        <w:tc>
          <w:tcPr>
            <w:tcW w:w="846"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pStyle w:val="af7"/>
              <w:rPr>
                <w:sz w:val="24"/>
                <w:szCs w:val="24"/>
              </w:rPr>
            </w:pPr>
          </w:p>
        </w:tc>
        <w:tc>
          <w:tcPr>
            <w:tcW w:w="4259"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pStyle w:val="af7"/>
              <w:rPr>
                <w:sz w:val="24"/>
                <w:szCs w:val="24"/>
              </w:rPr>
            </w:pPr>
            <w:r w:rsidRPr="00B71B65">
              <w:rPr>
                <w:sz w:val="24"/>
                <w:szCs w:val="24"/>
              </w:rPr>
              <w:t>Основные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465D" w:rsidRPr="00B71B65" w:rsidRDefault="00F4465D" w:rsidP="00AD69E2">
            <w:pPr>
              <w:pStyle w:val="af7"/>
              <w:snapToGrid w:val="0"/>
              <w:rPr>
                <w:sz w:val="24"/>
                <w:szCs w:val="24"/>
              </w:rPr>
            </w:pPr>
          </w:p>
        </w:tc>
      </w:tr>
      <w:tr w:rsidR="00F4465D" w:rsidRPr="00B71B65" w:rsidTr="00AD69E2">
        <w:tc>
          <w:tcPr>
            <w:tcW w:w="846"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3.1.1</w:t>
            </w:r>
          </w:p>
        </w:tc>
        <w:tc>
          <w:tcPr>
            <w:tcW w:w="4259"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autoSpaceDN w:val="0"/>
              <w:adjustRightInd w:val="0"/>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465D" w:rsidRPr="00B71B65" w:rsidRDefault="00F4465D" w:rsidP="00AD69E2">
            <w:pPr>
              <w:autoSpaceDN w:val="0"/>
              <w:adjustRightInd w:val="0"/>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4465D" w:rsidRPr="00B71B65" w:rsidTr="00AD69E2">
        <w:tc>
          <w:tcPr>
            <w:tcW w:w="846"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pStyle w:val="af4"/>
              <w:rPr>
                <w:sz w:val="24"/>
                <w:szCs w:val="24"/>
              </w:rPr>
            </w:pPr>
            <w:r w:rsidRPr="00B71B65">
              <w:rPr>
                <w:sz w:val="24"/>
                <w:szCs w:val="24"/>
              </w:rPr>
              <w:t>9.1</w:t>
            </w:r>
          </w:p>
        </w:tc>
        <w:tc>
          <w:tcPr>
            <w:tcW w:w="4259"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pStyle w:val="af4"/>
              <w:rPr>
                <w:sz w:val="24"/>
                <w:szCs w:val="24"/>
              </w:rPr>
            </w:pPr>
            <w:r w:rsidRPr="00B71B65">
              <w:rPr>
                <w:sz w:val="24"/>
                <w:szCs w:val="24"/>
              </w:rPr>
              <w:t>Охрана природных территорий</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465D" w:rsidRPr="00B71B65" w:rsidRDefault="00F4465D" w:rsidP="00AD69E2">
            <w:pPr>
              <w:pStyle w:val="af4"/>
              <w:snapToGrid w:val="0"/>
              <w:rPr>
                <w:sz w:val="24"/>
                <w:szCs w:val="24"/>
              </w:rPr>
            </w:pPr>
            <w:r w:rsidRPr="00B71B65">
              <w:rPr>
                <w:sz w:val="24"/>
                <w:szCs w:val="24"/>
              </w:rPr>
              <w:sym w:font="Symbol" w:char="F02D"/>
            </w:r>
          </w:p>
        </w:tc>
      </w:tr>
      <w:tr w:rsidR="00F4465D" w:rsidRPr="00B71B65" w:rsidTr="00AD69E2">
        <w:tc>
          <w:tcPr>
            <w:tcW w:w="846"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pStyle w:val="af4"/>
              <w:ind w:left="-8"/>
              <w:rPr>
                <w:sz w:val="24"/>
                <w:szCs w:val="24"/>
              </w:rPr>
            </w:pPr>
            <w:r w:rsidRPr="00B71B65">
              <w:rPr>
                <w:sz w:val="24"/>
                <w:szCs w:val="24"/>
              </w:rPr>
              <w:t>12.0</w:t>
            </w:r>
          </w:p>
        </w:tc>
        <w:tc>
          <w:tcPr>
            <w:tcW w:w="4259"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autoSpaceDN w:val="0"/>
              <w:adjustRightInd w:val="0"/>
              <w:spacing w:line="240" w:lineRule="auto"/>
              <w:ind w:left="-8" w:firstLine="8"/>
              <w:rPr>
                <w:rFonts w:ascii="Times New Roman" w:eastAsia="Calibri" w:hAnsi="Times New Roman" w:cs="Times New Roman"/>
                <w:sz w:val="24"/>
                <w:szCs w:val="24"/>
                <w:lang w:eastAsia="en-US"/>
              </w:rPr>
            </w:pPr>
            <w:r w:rsidRPr="00B71B65">
              <w:rPr>
                <w:rFonts w:ascii="Times New Roman" w:eastAsia="Calibri" w:hAnsi="Times New Roman" w:cs="Times New Roman"/>
                <w:sz w:val="24"/>
                <w:szCs w:val="24"/>
                <w:lang w:eastAsia="en-US"/>
              </w:rPr>
              <w:t>Земельные участки (территории) общего пользования</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465D" w:rsidRPr="00B71B65" w:rsidRDefault="00F4465D" w:rsidP="00AD69E2">
            <w:pPr>
              <w:autoSpaceDN w:val="0"/>
              <w:adjustRightInd w:val="0"/>
              <w:spacing w:line="240" w:lineRule="auto"/>
              <w:ind w:left="-8" w:firstLine="8"/>
              <w:rPr>
                <w:rFonts w:ascii="Times New Roman" w:eastAsia="Calibri" w:hAnsi="Times New Roman" w:cs="Times New Roman"/>
                <w:sz w:val="24"/>
                <w:szCs w:val="24"/>
                <w:lang w:eastAsia="en-US"/>
              </w:rPr>
            </w:pPr>
            <w:r w:rsidRPr="00B71B65">
              <w:rPr>
                <w:rFonts w:ascii="Times New Roman" w:eastAsia="Calibri" w:hAnsi="Times New Roman" w:cs="Times New Roman"/>
                <w:sz w:val="24"/>
                <w:szCs w:val="24"/>
                <w:lang w:eastAsia="en-US"/>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66" w:history="1">
              <w:r w:rsidRPr="00B71B65">
                <w:rPr>
                  <w:rFonts w:ascii="Times New Roman" w:eastAsia="Calibri" w:hAnsi="Times New Roman" w:cs="Times New Roman"/>
                  <w:sz w:val="24"/>
                  <w:szCs w:val="24"/>
                  <w:lang w:eastAsia="en-US"/>
                </w:rPr>
                <w:t>кодами 12.0.1</w:t>
              </w:r>
            </w:hyperlink>
            <w:r w:rsidRPr="00B71B65">
              <w:rPr>
                <w:rFonts w:ascii="Times New Roman" w:eastAsia="Calibri" w:hAnsi="Times New Roman" w:cs="Times New Roman"/>
                <w:sz w:val="24"/>
                <w:szCs w:val="24"/>
                <w:lang w:eastAsia="en-US"/>
              </w:rPr>
              <w:t xml:space="preserve"> - </w:t>
            </w:r>
            <w:hyperlink r:id="rId67" w:history="1">
              <w:r w:rsidRPr="00B71B65">
                <w:rPr>
                  <w:rFonts w:ascii="Times New Roman" w:eastAsia="Calibri" w:hAnsi="Times New Roman" w:cs="Times New Roman"/>
                  <w:sz w:val="24"/>
                  <w:szCs w:val="24"/>
                  <w:lang w:eastAsia="en-US"/>
                </w:rPr>
                <w:t>12.0.2</w:t>
              </w:r>
            </w:hyperlink>
          </w:p>
        </w:tc>
      </w:tr>
      <w:tr w:rsidR="00F4465D" w:rsidRPr="00B71B65" w:rsidTr="00AD69E2">
        <w:tc>
          <w:tcPr>
            <w:tcW w:w="846"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pStyle w:val="af4"/>
              <w:ind w:left="-8"/>
              <w:rPr>
                <w:sz w:val="24"/>
                <w:szCs w:val="24"/>
              </w:rPr>
            </w:pPr>
            <w:r w:rsidRPr="00B71B65">
              <w:rPr>
                <w:sz w:val="24"/>
                <w:szCs w:val="24"/>
              </w:rPr>
              <w:t>12.0.1</w:t>
            </w:r>
          </w:p>
        </w:tc>
        <w:tc>
          <w:tcPr>
            <w:tcW w:w="4259"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autoSpaceDN w:val="0"/>
              <w:adjustRightInd w:val="0"/>
              <w:spacing w:line="240" w:lineRule="auto"/>
              <w:ind w:left="-8" w:firstLine="8"/>
              <w:rPr>
                <w:rFonts w:ascii="Times New Roman" w:eastAsia="Calibri" w:hAnsi="Times New Roman" w:cs="Times New Roman"/>
                <w:sz w:val="24"/>
                <w:szCs w:val="24"/>
                <w:lang w:eastAsia="en-US"/>
              </w:rPr>
            </w:pPr>
            <w:r w:rsidRPr="00B71B65">
              <w:rPr>
                <w:rFonts w:ascii="Times New Roman" w:eastAsia="Calibri" w:hAnsi="Times New Roman" w:cs="Times New Roman"/>
                <w:sz w:val="24"/>
                <w:szCs w:val="24"/>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465D" w:rsidRPr="00B71B65" w:rsidRDefault="00F4465D" w:rsidP="00AD69E2">
            <w:pPr>
              <w:autoSpaceDN w:val="0"/>
              <w:adjustRightInd w:val="0"/>
              <w:spacing w:line="240" w:lineRule="auto"/>
              <w:ind w:left="-8" w:firstLine="8"/>
              <w:rPr>
                <w:rFonts w:ascii="Times New Roman" w:eastAsia="Calibri" w:hAnsi="Times New Roman" w:cs="Times New Roman"/>
                <w:sz w:val="24"/>
                <w:szCs w:val="24"/>
                <w:lang w:eastAsia="en-US"/>
              </w:rPr>
            </w:pPr>
            <w:r w:rsidRPr="00B71B65">
              <w:rPr>
                <w:rFonts w:ascii="Times New Roman" w:eastAsia="Calibri" w:hAnsi="Times New Roman" w:cs="Times New Roman"/>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B71B65">
              <w:rPr>
                <w:rFonts w:ascii="Times New Roman" w:eastAsia="Calibri" w:hAnsi="Times New Roman" w:cs="Times New Roman"/>
                <w:sz w:val="24"/>
                <w:szCs w:val="24"/>
                <w:lang w:eastAsia="en-US"/>
              </w:rPr>
              <w:t>велотранспортной</w:t>
            </w:r>
            <w:proofErr w:type="spellEnd"/>
            <w:r w:rsidRPr="00B71B65">
              <w:rPr>
                <w:rFonts w:ascii="Times New Roman" w:eastAsia="Calibri" w:hAnsi="Times New Roman" w:cs="Times New Roman"/>
                <w:sz w:val="24"/>
                <w:szCs w:val="24"/>
                <w:lang w:eastAsia="en-US"/>
              </w:rPr>
              <w:t xml:space="preserve"> и инженерной инфраструктуры;</w:t>
            </w:r>
          </w:p>
          <w:p w:rsidR="00F4465D" w:rsidRPr="00B71B65" w:rsidRDefault="00F4465D" w:rsidP="00AD69E2">
            <w:pPr>
              <w:autoSpaceDN w:val="0"/>
              <w:adjustRightInd w:val="0"/>
              <w:spacing w:line="240" w:lineRule="auto"/>
              <w:ind w:left="-8" w:firstLine="8"/>
              <w:rPr>
                <w:rFonts w:ascii="Times New Roman" w:eastAsia="Calibri" w:hAnsi="Times New Roman" w:cs="Times New Roman"/>
                <w:sz w:val="24"/>
                <w:szCs w:val="24"/>
                <w:lang w:eastAsia="en-US"/>
              </w:rPr>
            </w:pPr>
            <w:r w:rsidRPr="00B71B65">
              <w:rPr>
                <w:rFonts w:ascii="Times New Roman" w:eastAsia="Calibri" w:hAnsi="Times New Roman" w:cs="Times New Roman"/>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8" w:history="1">
              <w:r w:rsidRPr="00B71B65">
                <w:rPr>
                  <w:rFonts w:ascii="Times New Roman" w:eastAsia="Calibri" w:hAnsi="Times New Roman" w:cs="Times New Roman"/>
                  <w:sz w:val="24"/>
                  <w:szCs w:val="24"/>
                  <w:lang w:eastAsia="en-US"/>
                </w:rPr>
                <w:t>кодами 2.7.1</w:t>
              </w:r>
            </w:hyperlink>
            <w:r w:rsidRPr="00B71B65">
              <w:rPr>
                <w:rFonts w:ascii="Times New Roman" w:eastAsia="Calibri" w:hAnsi="Times New Roman" w:cs="Times New Roman"/>
                <w:sz w:val="24"/>
                <w:szCs w:val="24"/>
                <w:lang w:eastAsia="en-US"/>
              </w:rPr>
              <w:t xml:space="preserve">, </w:t>
            </w:r>
            <w:hyperlink r:id="rId69" w:history="1">
              <w:r w:rsidRPr="00B71B65">
                <w:rPr>
                  <w:rFonts w:ascii="Times New Roman" w:eastAsia="Calibri" w:hAnsi="Times New Roman" w:cs="Times New Roman"/>
                  <w:sz w:val="24"/>
                  <w:szCs w:val="24"/>
                  <w:lang w:eastAsia="en-US"/>
                </w:rPr>
                <w:t>4.9</w:t>
              </w:r>
            </w:hyperlink>
            <w:r w:rsidRPr="00B71B65">
              <w:rPr>
                <w:rFonts w:ascii="Times New Roman" w:eastAsia="Calibri" w:hAnsi="Times New Roman" w:cs="Times New Roman"/>
                <w:sz w:val="24"/>
                <w:szCs w:val="24"/>
                <w:lang w:eastAsia="en-US"/>
              </w:rPr>
              <w:t xml:space="preserve">, </w:t>
            </w:r>
            <w:hyperlink r:id="rId70" w:history="1">
              <w:r w:rsidRPr="00B71B65">
                <w:rPr>
                  <w:rFonts w:ascii="Times New Roman" w:eastAsia="Calibri" w:hAnsi="Times New Roman" w:cs="Times New Roman"/>
                  <w:sz w:val="24"/>
                  <w:szCs w:val="24"/>
                  <w:lang w:eastAsia="en-US"/>
                </w:rPr>
                <w:t>7.2.3</w:t>
              </w:r>
            </w:hyperlink>
            <w:r w:rsidRPr="00B71B65">
              <w:rPr>
                <w:rFonts w:ascii="Times New Roman" w:eastAsia="Calibri" w:hAnsi="Times New Roman" w:cs="Times New Roman"/>
                <w:sz w:val="24"/>
                <w:szCs w:val="24"/>
                <w:lang w:eastAsia="en-US"/>
              </w:rPr>
              <w:t>, а также некапитальных сооружений, предназначенных для охраны транспортных средств</w:t>
            </w:r>
          </w:p>
        </w:tc>
      </w:tr>
      <w:tr w:rsidR="00F4465D" w:rsidRPr="00B71B65" w:rsidTr="00AD69E2">
        <w:tc>
          <w:tcPr>
            <w:tcW w:w="846"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pStyle w:val="af4"/>
              <w:ind w:left="-8"/>
              <w:rPr>
                <w:sz w:val="24"/>
                <w:szCs w:val="24"/>
              </w:rPr>
            </w:pPr>
            <w:r w:rsidRPr="00B71B65">
              <w:rPr>
                <w:sz w:val="24"/>
                <w:szCs w:val="24"/>
              </w:rPr>
              <w:t>12.0.2</w:t>
            </w:r>
          </w:p>
        </w:tc>
        <w:tc>
          <w:tcPr>
            <w:tcW w:w="4259"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autoSpaceDN w:val="0"/>
              <w:adjustRightInd w:val="0"/>
              <w:spacing w:line="240" w:lineRule="auto"/>
              <w:ind w:left="-8" w:firstLine="8"/>
              <w:rPr>
                <w:rFonts w:ascii="Times New Roman" w:eastAsia="Calibri" w:hAnsi="Times New Roman" w:cs="Times New Roman"/>
                <w:sz w:val="24"/>
                <w:szCs w:val="24"/>
                <w:lang w:eastAsia="en-US"/>
              </w:rPr>
            </w:pPr>
            <w:r w:rsidRPr="00B71B65">
              <w:rPr>
                <w:rFonts w:ascii="Times New Roman" w:eastAsia="Calibri" w:hAnsi="Times New Roman" w:cs="Times New Roman"/>
                <w:sz w:val="24"/>
                <w:szCs w:val="24"/>
                <w:lang w:eastAsia="en-US"/>
              </w:rPr>
              <w:t>Благоустройство территории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465D" w:rsidRPr="00B71B65" w:rsidRDefault="00F4465D" w:rsidP="00AD69E2">
            <w:pPr>
              <w:autoSpaceDN w:val="0"/>
              <w:adjustRightInd w:val="0"/>
              <w:spacing w:line="240" w:lineRule="auto"/>
              <w:ind w:left="-8" w:firstLine="8"/>
              <w:rPr>
                <w:rFonts w:ascii="Times New Roman" w:eastAsia="Calibri" w:hAnsi="Times New Roman" w:cs="Times New Roman"/>
                <w:sz w:val="24"/>
                <w:szCs w:val="24"/>
                <w:lang w:eastAsia="en-US"/>
              </w:rPr>
            </w:pPr>
            <w:r w:rsidRPr="00B71B65">
              <w:rPr>
                <w:rFonts w:ascii="Times New Roman" w:eastAsia="Calibri" w:hAnsi="Times New Roman" w:cs="Times New Roman"/>
                <w:sz w:val="24"/>
                <w:szCs w:val="24"/>
                <w:lang w:eastAsia="en-US"/>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w:t>
            </w:r>
            <w:r w:rsidRPr="00B71B65">
              <w:rPr>
                <w:rFonts w:ascii="Times New Roman" w:eastAsia="Calibri" w:hAnsi="Times New Roman" w:cs="Times New Roman"/>
                <w:sz w:val="24"/>
                <w:szCs w:val="24"/>
                <w:lang w:eastAsia="en-US"/>
              </w:rPr>
              <w:lastRenderedPageBreak/>
              <w:t>благоустройства территории, общественных туалетов</w:t>
            </w:r>
          </w:p>
        </w:tc>
      </w:tr>
      <w:tr w:rsidR="00F4465D" w:rsidRPr="00B71B65" w:rsidTr="00AD69E2">
        <w:tc>
          <w:tcPr>
            <w:tcW w:w="846"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pStyle w:val="af4"/>
              <w:ind w:left="-8"/>
              <w:rPr>
                <w:sz w:val="24"/>
                <w:szCs w:val="24"/>
              </w:rPr>
            </w:pPr>
            <w:r w:rsidRPr="00B71B65">
              <w:rPr>
                <w:sz w:val="24"/>
                <w:szCs w:val="24"/>
              </w:rPr>
              <w:lastRenderedPageBreak/>
              <w:t>12.2</w:t>
            </w:r>
          </w:p>
        </w:tc>
        <w:tc>
          <w:tcPr>
            <w:tcW w:w="4259"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autoSpaceDN w:val="0"/>
              <w:adjustRightInd w:val="0"/>
              <w:spacing w:line="240" w:lineRule="auto"/>
              <w:ind w:left="-8" w:firstLine="8"/>
              <w:rPr>
                <w:rFonts w:ascii="Times New Roman" w:eastAsia="Calibri" w:hAnsi="Times New Roman" w:cs="Times New Roman"/>
                <w:sz w:val="24"/>
                <w:szCs w:val="24"/>
                <w:lang w:eastAsia="en-US"/>
              </w:rPr>
            </w:pPr>
            <w:r w:rsidRPr="00B71B65">
              <w:rPr>
                <w:rFonts w:ascii="Times New Roman" w:eastAsia="Calibri" w:hAnsi="Times New Roman" w:cs="Times New Roman"/>
                <w:sz w:val="24"/>
                <w:szCs w:val="24"/>
                <w:lang w:eastAsia="en-US"/>
              </w:rPr>
              <w:t>Специальная деятельность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465D" w:rsidRPr="00B71B65" w:rsidRDefault="00F4465D" w:rsidP="00AD69E2">
            <w:pPr>
              <w:autoSpaceDN w:val="0"/>
              <w:adjustRightInd w:val="0"/>
              <w:spacing w:line="240" w:lineRule="auto"/>
              <w:ind w:left="-8" w:firstLine="8"/>
              <w:rPr>
                <w:rFonts w:ascii="Times New Roman" w:eastAsia="Calibri" w:hAnsi="Times New Roman" w:cs="Times New Roman"/>
                <w:sz w:val="24"/>
                <w:szCs w:val="24"/>
                <w:lang w:eastAsia="en-US"/>
              </w:rPr>
            </w:pPr>
            <w:r w:rsidRPr="00B71B65">
              <w:rPr>
                <w:rFonts w:ascii="Times New Roman" w:eastAsia="Calibri" w:hAnsi="Times New Roman" w:cs="Times New Roman"/>
                <w:sz w:val="24"/>
                <w:szCs w:val="24"/>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F4465D" w:rsidRPr="00B71B65" w:rsidTr="00AD69E2">
        <w:tc>
          <w:tcPr>
            <w:tcW w:w="846"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pStyle w:val="af7"/>
              <w:rPr>
                <w:sz w:val="24"/>
                <w:szCs w:val="24"/>
              </w:rPr>
            </w:pPr>
          </w:p>
        </w:tc>
        <w:tc>
          <w:tcPr>
            <w:tcW w:w="4259"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pStyle w:val="af7"/>
              <w:rPr>
                <w:sz w:val="24"/>
                <w:szCs w:val="24"/>
              </w:rPr>
            </w:pPr>
            <w:r w:rsidRPr="00B71B65">
              <w:rPr>
                <w:sz w:val="24"/>
                <w:szCs w:val="24"/>
              </w:rPr>
              <w:t>Вспомогательные</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465D" w:rsidRPr="00B71B65" w:rsidRDefault="00F4465D" w:rsidP="00AD69E2">
            <w:pPr>
              <w:pStyle w:val="af7"/>
              <w:rPr>
                <w:sz w:val="24"/>
                <w:szCs w:val="24"/>
              </w:rPr>
            </w:pPr>
          </w:p>
        </w:tc>
      </w:tr>
      <w:tr w:rsidR="00F4465D" w:rsidRPr="00B71B65" w:rsidTr="00AD69E2">
        <w:tc>
          <w:tcPr>
            <w:tcW w:w="846"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2.7.1</w:t>
            </w:r>
          </w:p>
        </w:tc>
        <w:tc>
          <w:tcPr>
            <w:tcW w:w="4259"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autoSpaceDN w:val="0"/>
              <w:adjustRightInd w:val="0"/>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Хранение автотранспорта</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465D" w:rsidRPr="00B71B65" w:rsidRDefault="00F4465D" w:rsidP="00AD69E2">
            <w:pPr>
              <w:pStyle w:val="af4"/>
              <w:rPr>
                <w:sz w:val="24"/>
                <w:szCs w:val="24"/>
              </w:rPr>
            </w:pPr>
            <w:r w:rsidRPr="00B71B65">
              <w:rPr>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F4465D" w:rsidRPr="00B71B65" w:rsidTr="00AD69E2">
        <w:tc>
          <w:tcPr>
            <w:tcW w:w="846"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3.1.1</w:t>
            </w:r>
          </w:p>
        </w:tc>
        <w:tc>
          <w:tcPr>
            <w:tcW w:w="4259"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autoSpaceDN w:val="0"/>
              <w:adjustRightInd w:val="0"/>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Предоставление коммунальных услуг</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465D" w:rsidRPr="00B71B65" w:rsidRDefault="00F4465D" w:rsidP="00AD69E2">
            <w:pPr>
              <w:autoSpaceDN w:val="0"/>
              <w:adjustRightInd w:val="0"/>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4465D" w:rsidRPr="00B71B65" w:rsidTr="00AD69E2">
        <w:tc>
          <w:tcPr>
            <w:tcW w:w="846"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4.9</w:t>
            </w:r>
          </w:p>
        </w:tc>
        <w:tc>
          <w:tcPr>
            <w:tcW w:w="4259"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autoSpaceDN w:val="0"/>
              <w:adjustRightInd w:val="0"/>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Служебные гаражи</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465D" w:rsidRPr="00B71B65" w:rsidRDefault="00F4465D" w:rsidP="00AD69E2">
            <w:pPr>
              <w:autoSpaceDN w:val="0"/>
              <w:adjustRightInd w:val="0"/>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1" w:history="1">
              <w:r w:rsidRPr="00B71B65">
                <w:rPr>
                  <w:rFonts w:ascii="Times New Roman" w:hAnsi="Times New Roman" w:cs="Times New Roman"/>
                  <w:sz w:val="24"/>
                  <w:szCs w:val="24"/>
                </w:rPr>
                <w:t>кодами 3.0</w:t>
              </w:r>
            </w:hyperlink>
            <w:r w:rsidRPr="00B71B65">
              <w:rPr>
                <w:rFonts w:ascii="Times New Roman" w:hAnsi="Times New Roman" w:cs="Times New Roman"/>
                <w:sz w:val="24"/>
                <w:szCs w:val="24"/>
              </w:rPr>
              <w:t xml:space="preserve">, </w:t>
            </w:r>
            <w:hyperlink r:id="rId72" w:history="1">
              <w:r w:rsidRPr="00B71B65">
                <w:rPr>
                  <w:rFonts w:ascii="Times New Roman" w:hAnsi="Times New Roman" w:cs="Times New Roman"/>
                  <w:sz w:val="24"/>
                  <w:szCs w:val="24"/>
                </w:rPr>
                <w:t>4.0</w:t>
              </w:r>
            </w:hyperlink>
            <w:r w:rsidRPr="00B71B65">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F4465D" w:rsidRPr="00B71B65" w:rsidTr="00AD69E2">
        <w:tc>
          <w:tcPr>
            <w:tcW w:w="846"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pStyle w:val="af4"/>
              <w:rPr>
                <w:sz w:val="24"/>
                <w:szCs w:val="24"/>
              </w:rPr>
            </w:pPr>
            <w:r w:rsidRPr="00B71B65">
              <w:rPr>
                <w:sz w:val="24"/>
                <w:szCs w:val="24"/>
              </w:rPr>
              <w:t>12.0.1</w:t>
            </w:r>
          </w:p>
        </w:tc>
        <w:tc>
          <w:tcPr>
            <w:tcW w:w="4259" w:type="dxa"/>
            <w:tcBorders>
              <w:top w:val="single" w:sz="4" w:space="0" w:color="000000"/>
              <w:left w:val="single" w:sz="4" w:space="0" w:color="000000"/>
              <w:bottom w:val="single" w:sz="4" w:space="0" w:color="000000"/>
            </w:tcBorders>
            <w:shd w:val="clear" w:color="auto" w:fill="auto"/>
          </w:tcPr>
          <w:p w:rsidR="00F4465D" w:rsidRPr="00B71B65" w:rsidRDefault="00F4465D" w:rsidP="00AD69E2">
            <w:pPr>
              <w:autoSpaceDN w:val="0"/>
              <w:adjustRightInd w:val="0"/>
              <w:spacing w:line="240" w:lineRule="auto"/>
              <w:ind w:firstLine="0"/>
              <w:rPr>
                <w:rFonts w:ascii="Times New Roman" w:eastAsia="Calibri" w:hAnsi="Times New Roman" w:cs="Times New Roman"/>
                <w:sz w:val="24"/>
                <w:szCs w:val="24"/>
                <w:lang w:eastAsia="en-US"/>
              </w:rPr>
            </w:pPr>
            <w:r w:rsidRPr="00B71B65">
              <w:rPr>
                <w:rFonts w:ascii="Times New Roman" w:eastAsia="Calibri" w:hAnsi="Times New Roman" w:cs="Times New Roman"/>
                <w:sz w:val="24"/>
                <w:szCs w:val="24"/>
                <w:lang w:eastAsia="en-US"/>
              </w:rPr>
              <w:t>Улично-дорожная сеть</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rsidR="00F4465D" w:rsidRPr="00B71B65" w:rsidRDefault="00F4465D" w:rsidP="00AD69E2">
            <w:pPr>
              <w:autoSpaceDN w:val="0"/>
              <w:adjustRightInd w:val="0"/>
              <w:spacing w:line="240" w:lineRule="auto"/>
              <w:ind w:firstLine="0"/>
              <w:rPr>
                <w:rFonts w:ascii="Times New Roman" w:eastAsia="Calibri" w:hAnsi="Times New Roman" w:cs="Times New Roman"/>
                <w:sz w:val="24"/>
                <w:szCs w:val="24"/>
                <w:lang w:eastAsia="en-US"/>
              </w:rPr>
            </w:pPr>
            <w:r w:rsidRPr="00B71B65">
              <w:rPr>
                <w:rFonts w:ascii="Times New Roman" w:eastAsia="Calibri" w:hAnsi="Times New Roman" w:cs="Times New Roman"/>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B71B65">
              <w:rPr>
                <w:rFonts w:ascii="Times New Roman" w:eastAsia="Calibri" w:hAnsi="Times New Roman" w:cs="Times New Roman"/>
                <w:sz w:val="24"/>
                <w:szCs w:val="24"/>
                <w:lang w:eastAsia="en-US"/>
              </w:rPr>
              <w:lastRenderedPageBreak/>
              <w:t xml:space="preserve">переходов, бульваров, площадей, проездов, велодорожек и объектов </w:t>
            </w:r>
            <w:proofErr w:type="spellStart"/>
            <w:r w:rsidRPr="00B71B65">
              <w:rPr>
                <w:rFonts w:ascii="Times New Roman" w:eastAsia="Calibri" w:hAnsi="Times New Roman" w:cs="Times New Roman"/>
                <w:sz w:val="24"/>
                <w:szCs w:val="24"/>
                <w:lang w:eastAsia="en-US"/>
              </w:rPr>
              <w:t>велотранспортной</w:t>
            </w:r>
            <w:proofErr w:type="spellEnd"/>
            <w:r w:rsidRPr="00B71B65">
              <w:rPr>
                <w:rFonts w:ascii="Times New Roman" w:eastAsia="Calibri" w:hAnsi="Times New Roman" w:cs="Times New Roman"/>
                <w:sz w:val="24"/>
                <w:szCs w:val="24"/>
                <w:lang w:eastAsia="en-US"/>
              </w:rPr>
              <w:t xml:space="preserve"> и инженерной инфраструктуры;</w:t>
            </w:r>
          </w:p>
          <w:p w:rsidR="00F4465D" w:rsidRPr="00B71B65" w:rsidRDefault="00F4465D" w:rsidP="00AD69E2">
            <w:pPr>
              <w:autoSpaceDN w:val="0"/>
              <w:adjustRightInd w:val="0"/>
              <w:spacing w:line="240" w:lineRule="auto"/>
              <w:ind w:firstLine="0"/>
              <w:rPr>
                <w:rFonts w:ascii="Times New Roman" w:eastAsia="Calibri" w:hAnsi="Times New Roman" w:cs="Times New Roman"/>
                <w:sz w:val="24"/>
                <w:szCs w:val="24"/>
                <w:lang w:eastAsia="en-US"/>
              </w:rPr>
            </w:pPr>
            <w:r w:rsidRPr="00B71B65">
              <w:rPr>
                <w:rFonts w:ascii="Times New Roman" w:eastAsia="Calibri" w:hAnsi="Times New Roman" w:cs="Times New Roman"/>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3" w:history="1">
              <w:r w:rsidRPr="00B71B65">
                <w:rPr>
                  <w:rFonts w:ascii="Times New Roman" w:eastAsia="Calibri" w:hAnsi="Times New Roman" w:cs="Times New Roman"/>
                  <w:sz w:val="24"/>
                  <w:szCs w:val="24"/>
                  <w:lang w:eastAsia="en-US"/>
                </w:rPr>
                <w:t>кодами 2.7.1</w:t>
              </w:r>
            </w:hyperlink>
            <w:r w:rsidRPr="00B71B65">
              <w:rPr>
                <w:rFonts w:ascii="Times New Roman" w:eastAsia="Calibri" w:hAnsi="Times New Roman" w:cs="Times New Roman"/>
                <w:sz w:val="24"/>
                <w:szCs w:val="24"/>
                <w:lang w:eastAsia="en-US"/>
              </w:rPr>
              <w:t xml:space="preserve">, </w:t>
            </w:r>
            <w:hyperlink r:id="rId74" w:history="1">
              <w:r w:rsidRPr="00B71B65">
                <w:rPr>
                  <w:rFonts w:ascii="Times New Roman" w:eastAsia="Calibri" w:hAnsi="Times New Roman" w:cs="Times New Roman"/>
                  <w:sz w:val="24"/>
                  <w:szCs w:val="24"/>
                  <w:lang w:eastAsia="en-US"/>
                </w:rPr>
                <w:t>4.9</w:t>
              </w:r>
            </w:hyperlink>
            <w:r w:rsidRPr="00B71B65">
              <w:rPr>
                <w:rFonts w:ascii="Times New Roman" w:eastAsia="Calibri" w:hAnsi="Times New Roman" w:cs="Times New Roman"/>
                <w:sz w:val="24"/>
                <w:szCs w:val="24"/>
                <w:lang w:eastAsia="en-US"/>
              </w:rPr>
              <w:t xml:space="preserve">, </w:t>
            </w:r>
            <w:hyperlink r:id="rId75" w:history="1">
              <w:r w:rsidRPr="00B71B65">
                <w:rPr>
                  <w:rFonts w:ascii="Times New Roman" w:eastAsia="Calibri" w:hAnsi="Times New Roman" w:cs="Times New Roman"/>
                  <w:sz w:val="24"/>
                  <w:szCs w:val="24"/>
                  <w:lang w:eastAsia="en-US"/>
                </w:rPr>
                <w:t>7.2.3</w:t>
              </w:r>
            </w:hyperlink>
            <w:r w:rsidRPr="00B71B65">
              <w:rPr>
                <w:rFonts w:ascii="Times New Roman" w:eastAsia="Calibri" w:hAnsi="Times New Roman" w:cs="Times New Roman"/>
                <w:sz w:val="24"/>
                <w:szCs w:val="24"/>
                <w:lang w:eastAsia="en-US"/>
              </w:rPr>
              <w:t>, а также некапитальных сооружений, предназначенных для охраны транспортных средств</w:t>
            </w:r>
          </w:p>
        </w:tc>
      </w:tr>
    </w:tbl>
    <w:p w:rsidR="00F4465D" w:rsidRDefault="00F4465D" w:rsidP="00F4465D">
      <w:pPr>
        <w:pStyle w:val="17"/>
      </w:pPr>
    </w:p>
    <w:p w:rsidR="00F4465D" w:rsidRDefault="00F4465D" w:rsidP="00F4465D">
      <w:pPr>
        <w:sectPr w:rsidR="00F4465D">
          <w:pgSz w:w="11906" w:h="16838"/>
          <w:pgMar w:top="1134" w:right="851" w:bottom="1134" w:left="1701" w:header="720" w:footer="709" w:gutter="0"/>
          <w:cols w:space="720"/>
          <w:docGrid w:linePitch="360"/>
        </w:sectPr>
      </w:pPr>
    </w:p>
    <w:p w:rsidR="00F4465D" w:rsidRPr="005F2F2C" w:rsidRDefault="00F4465D" w:rsidP="00F4465D">
      <w:pPr>
        <w:pStyle w:val="17"/>
      </w:pPr>
      <w:r w:rsidRPr="005F2F2C">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ТСН-1:</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19"/>
        <w:gridCol w:w="1272"/>
        <w:gridCol w:w="1170"/>
        <w:gridCol w:w="2244"/>
        <w:gridCol w:w="2346"/>
        <w:gridCol w:w="1800"/>
        <w:gridCol w:w="2880"/>
      </w:tblGrid>
      <w:tr w:rsidR="00F4465D" w:rsidRPr="00B71B65" w:rsidTr="00104FF4">
        <w:trPr>
          <w:trHeight w:val="758"/>
        </w:trPr>
        <w:tc>
          <w:tcPr>
            <w:tcW w:w="817" w:type="dxa"/>
            <w:vMerge w:val="restart"/>
          </w:tcPr>
          <w:p w:rsidR="00F4465D" w:rsidRPr="00B71B65" w:rsidRDefault="00F4465D" w:rsidP="00511942">
            <w:pPr>
              <w:pStyle w:val="af6"/>
              <w:rPr>
                <w:sz w:val="24"/>
                <w:szCs w:val="24"/>
              </w:rPr>
            </w:pPr>
            <w:r w:rsidRPr="00B71B65">
              <w:rPr>
                <w:sz w:val="24"/>
                <w:szCs w:val="24"/>
              </w:rPr>
              <w:t>Код</w:t>
            </w:r>
          </w:p>
        </w:tc>
        <w:tc>
          <w:tcPr>
            <w:tcW w:w="2519" w:type="dxa"/>
            <w:vMerge w:val="restart"/>
          </w:tcPr>
          <w:p w:rsidR="00F4465D" w:rsidRPr="00B71B65" w:rsidRDefault="00F4465D" w:rsidP="00511942">
            <w:pPr>
              <w:pStyle w:val="af6"/>
              <w:rPr>
                <w:sz w:val="24"/>
                <w:szCs w:val="24"/>
              </w:rPr>
            </w:pPr>
            <w:r w:rsidRPr="00B71B65">
              <w:rPr>
                <w:sz w:val="24"/>
                <w:szCs w:val="24"/>
              </w:rPr>
              <w:t>Вид разрешенного использования земельных участков и объектов капитального строительства</w:t>
            </w:r>
          </w:p>
        </w:tc>
        <w:tc>
          <w:tcPr>
            <w:tcW w:w="2442" w:type="dxa"/>
            <w:gridSpan w:val="2"/>
          </w:tcPr>
          <w:p w:rsidR="00F4465D" w:rsidRPr="00B71B65" w:rsidRDefault="00F4465D" w:rsidP="00511942">
            <w:pPr>
              <w:pStyle w:val="af6"/>
              <w:rPr>
                <w:sz w:val="24"/>
                <w:szCs w:val="24"/>
              </w:rPr>
            </w:pPr>
            <w:r w:rsidRPr="00B71B65">
              <w:rPr>
                <w:sz w:val="24"/>
                <w:szCs w:val="24"/>
              </w:rPr>
              <w:t>Площадь земельных участков</w:t>
            </w:r>
          </w:p>
        </w:tc>
        <w:tc>
          <w:tcPr>
            <w:tcW w:w="2244" w:type="dxa"/>
            <w:vMerge w:val="restart"/>
          </w:tcPr>
          <w:p w:rsidR="00F4465D" w:rsidRPr="00B71B65" w:rsidRDefault="00F4465D" w:rsidP="00511942">
            <w:pPr>
              <w:pStyle w:val="af6"/>
              <w:rPr>
                <w:sz w:val="24"/>
                <w:szCs w:val="24"/>
              </w:rPr>
            </w:pPr>
            <w:r w:rsidRPr="00B71B65">
              <w:rPr>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346" w:type="dxa"/>
            <w:vMerge w:val="restart"/>
          </w:tcPr>
          <w:p w:rsidR="00F4465D" w:rsidRPr="00B71B65" w:rsidRDefault="00F4465D" w:rsidP="00511942">
            <w:pPr>
              <w:pStyle w:val="af6"/>
              <w:rPr>
                <w:sz w:val="24"/>
                <w:szCs w:val="24"/>
              </w:rPr>
            </w:pPr>
            <w:r w:rsidRPr="00B71B65">
              <w:rPr>
                <w:sz w:val="24"/>
                <w:szCs w:val="24"/>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00" w:type="dxa"/>
            <w:vMerge w:val="restart"/>
          </w:tcPr>
          <w:p w:rsidR="00F4465D" w:rsidRPr="00B71B65" w:rsidRDefault="00F4465D" w:rsidP="00511942">
            <w:pPr>
              <w:pStyle w:val="af6"/>
              <w:rPr>
                <w:sz w:val="24"/>
                <w:szCs w:val="24"/>
              </w:rPr>
            </w:pPr>
            <w:r w:rsidRPr="00B71B65">
              <w:rPr>
                <w:sz w:val="24"/>
                <w:szCs w:val="24"/>
              </w:rPr>
              <w:t>Предельная (максимальная) высота объектов капитального строительства</w:t>
            </w:r>
          </w:p>
        </w:tc>
        <w:tc>
          <w:tcPr>
            <w:tcW w:w="2880" w:type="dxa"/>
            <w:vMerge w:val="restart"/>
          </w:tcPr>
          <w:p w:rsidR="00F4465D" w:rsidRPr="00B71B65" w:rsidRDefault="00F4465D" w:rsidP="00511942">
            <w:pPr>
              <w:pStyle w:val="af6"/>
              <w:rPr>
                <w:sz w:val="24"/>
                <w:szCs w:val="24"/>
              </w:rPr>
            </w:pPr>
            <w:r w:rsidRPr="00B71B65">
              <w:rPr>
                <w:sz w:val="24"/>
                <w:szCs w:val="24"/>
              </w:rPr>
              <w:t>Максимальный процент застройки в границах земельного участка</w:t>
            </w:r>
          </w:p>
        </w:tc>
      </w:tr>
      <w:tr w:rsidR="00F4465D" w:rsidRPr="00B71B65" w:rsidTr="00104FF4">
        <w:trPr>
          <w:trHeight w:val="757"/>
        </w:trPr>
        <w:tc>
          <w:tcPr>
            <w:tcW w:w="817" w:type="dxa"/>
            <w:vMerge/>
          </w:tcPr>
          <w:p w:rsidR="00F4465D" w:rsidRPr="00B71B65" w:rsidRDefault="00F4465D" w:rsidP="00511942">
            <w:pPr>
              <w:pStyle w:val="af6"/>
              <w:rPr>
                <w:sz w:val="24"/>
                <w:szCs w:val="24"/>
              </w:rPr>
            </w:pPr>
          </w:p>
        </w:tc>
        <w:tc>
          <w:tcPr>
            <w:tcW w:w="2519" w:type="dxa"/>
            <w:vMerge/>
          </w:tcPr>
          <w:p w:rsidR="00F4465D" w:rsidRPr="00B71B65" w:rsidRDefault="00F4465D" w:rsidP="00511942">
            <w:pPr>
              <w:pStyle w:val="af6"/>
              <w:rPr>
                <w:sz w:val="24"/>
                <w:szCs w:val="24"/>
              </w:rPr>
            </w:pPr>
          </w:p>
        </w:tc>
        <w:tc>
          <w:tcPr>
            <w:tcW w:w="1272" w:type="dxa"/>
          </w:tcPr>
          <w:p w:rsidR="00F4465D" w:rsidRPr="00B71B65" w:rsidRDefault="00F4465D" w:rsidP="00511942">
            <w:pPr>
              <w:pStyle w:val="af6"/>
              <w:rPr>
                <w:sz w:val="24"/>
                <w:szCs w:val="24"/>
              </w:rPr>
            </w:pPr>
            <w:r w:rsidRPr="00B71B65">
              <w:rPr>
                <w:sz w:val="24"/>
                <w:szCs w:val="24"/>
              </w:rPr>
              <w:t xml:space="preserve">Минимальная </w:t>
            </w:r>
          </w:p>
        </w:tc>
        <w:tc>
          <w:tcPr>
            <w:tcW w:w="1170" w:type="dxa"/>
            <w:shd w:val="clear" w:color="auto" w:fill="auto"/>
          </w:tcPr>
          <w:p w:rsidR="00F4465D" w:rsidRPr="00B71B65" w:rsidRDefault="00F4465D" w:rsidP="00511942">
            <w:pPr>
              <w:pStyle w:val="af6"/>
              <w:rPr>
                <w:sz w:val="24"/>
                <w:szCs w:val="24"/>
              </w:rPr>
            </w:pPr>
            <w:r w:rsidRPr="00B71B65">
              <w:rPr>
                <w:sz w:val="24"/>
                <w:szCs w:val="24"/>
              </w:rPr>
              <w:t>Максимальная</w:t>
            </w:r>
          </w:p>
        </w:tc>
        <w:tc>
          <w:tcPr>
            <w:tcW w:w="2244" w:type="dxa"/>
            <w:vMerge/>
          </w:tcPr>
          <w:p w:rsidR="00F4465D" w:rsidRPr="00B71B65" w:rsidRDefault="00F4465D" w:rsidP="00511942">
            <w:pPr>
              <w:pStyle w:val="af6"/>
              <w:rPr>
                <w:sz w:val="24"/>
                <w:szCs w:val="24"/>
              </w:rPr>
            </w:pPr>
          </w:p>
        </w:tc>
        <w:tc>
          <w:tcPr>
            <w:tcW w:w="2346" w:type="dxa"/>
            <w:vMerge/>
          </w:tcPr>
          <w:p w:rsidR="00F4465D" w:rsidRPr="00B71B65" w:rsidRDefault="00F4465D" w:rsidP="00511942">
            <w:pPr>
              <w:pStyle w:val="af6"/>
              <w:rPr>
                <w:sz w:val="24"/>
                <w:szCs w:val="24"/>
              </w:rPr>
            </w:pPr>
          </w:p>
        </w:tc>
        <w:tc>
          <w:tcPr>
            <w:tcW w:w="1800" w:type="dxa"/>
            <w:vMerge/>
          </w:tcPr>
          <w:p w:rsidR="00F4465D" w:rsidRPr="00B71B65" w:rsidRDefault="00F4465D" w:rsidP="00511942">
            <w:pPr>
              <w:pStyle w:val="af6"/>
              <w:rPr>
                <w:sz w:val="24"/>
                <w:szCs w:val="24"/>
              </w:rPr>
            </w:pPr>
          </w:p>
        </w:tc>
        <w:tc>
          <w:tcPr>
            <w:tcW w:w="2880" w:type="dxa"/>
            <w:vMerge/>
          </w:tcPr>
          <w:p w:rsidR="00F4465D" w:rsidRPr="00B71B65" w:rsidRDefault="00F4465D" w:rsidP="00511942">
            <w:pPr>
              <w:pStyle w:val="af6"/>
              <w:rPr>
                <w:sz w:val="24"/>
                <w:szCs w:val="24"/>
              </w:rPr>
            </w:pPr>
          </w:p>
        </w:tc>
      </w:tr>
      <w:tr w:rsidR="00F4465D" w:rsidRPr="00B71B65" w:rsidTr="00104FF4">
        <w:trPr>
          <w:trHeight w:val="269"/>
          <w:tblHeader/>
        </w:trPr>
        <w:tc>
          <w:tcPr>
            <w:tcW w:w="817" w:type="dxa"/>
          </w:tcPr>
          <w:p w:rsidR="00F4465D" w:rsidRPr="00B71B65" w:rsidRDefault="00F4465D" w:rsidP="00511942">
            <w:pPr>
              <w:pStyle w:val="af6"/>
              <w:rPr>
                <w:sz w:val="24"/>
                <w:szCs w:val="24"/>
              </w:rPr>
            </w:pPr>
            <w:r w:rsidRPr="00B71B65">
              <w:rPr>
                <w:sz w:val="24"/>
                <w:szCs w:val="24"/>
              </w:rPr>
              <w:t>1</w:t>
            </w:r>
          </w:p>
        </w:tc>
        <w:tc>
          <w:tcPr>
            <w:tcW w:w="2519" w:type="dxa"/>
          </w:tcPr>
          <w:p w:rsidR="00F4465D" w:rsidRPr="00B71B65" w:rsidRDefault="00F4465D" w:rsidP="00511942">
            <w:pPr>
              <w:pStyle w:val="af6"/>
              <w:rPr>
                <w:sz w:val="24"/>
                <w:szCs w:val="24"/>
              </w:rPr>
            </w:pPr>
            <w:r w:rsidRPr="00B71B65">
              <w:rPr>
                <w:sz w:val="24"/>
                <w:szCs w:val="24"/>
              </w:rPr>
              <w:t>2</w:t>
            </w:r>
          </w:p>
        </w:tc>
        <w:tc>
          <w:tcPr>
            <w:tcW w:w="1272" w:type="dxa"/>
          </w:tcPr>
          <w:p w:rsidR="00F4465D" w:rsidRPr="00B71B65" w:rsidRDefault="00F4465D" w:rsidP="00511942">
            <w:pPr>
              <w:pStyle w:val="af6"/>
              <w:rPr>
                <w:sz w:val="24"/>
                <w:szCs w:val="24"/>
              </w:rPr>
            </w:pPr>
            <w:r w:rsidRPr="00B71B65">
              <w:rPr>
                <w:sz w:val="24"/>
                <w:szCs w:val="24"/>
              </w:rPr>
              <w:t>3</w:t>
            </w:r>
          </w:p>
        </w:tc>
        <w:tc>
          <w:tcPr>
            <w:tcW w:w="1170" w:type="dxa"/>
            <w:shd w:val="clear" w:color="auto" w:fill="auto"/>
          </w:tcPr>
          <w:p w:rsidR="00F4465D" w:rsidRPr="00B71B65" w:rsidRDefault="00F4465D" w:rsidP="00511942">
            <w:pPr>
              <w:pStyle w:val="af6"/>
              <w:rPr>
                <w:sz w:val="24"/>
                <w:szCs w:val="24"/>
              </w:rPr>
            </w:pPr>
            <w:r w:rsidRPr="00B71B65">
              <w:rPr>
                <w:sz w:val="24"/>
                <w:szCs w:val="24"/>
              </w:rPr>
              <w:t>4</w:t>
            </w:r>
          </w:p>
        </w:tc>
        <w:tc>
          <w:tcPr>
            <w:tcW w:w="2244" w:type="dxa"/>
          </w:tcPr>
          <w:p w:rsidR="00F4465D" w:rsidRPr="00B71B65" w:rsidRDefault="00F4465D" w:rsidP="00511942">
            <w:pPr>
              <w:pStyle w:val="af6"/>
              <w:rPr>
                <w:sz w:val="24"/>
                <w:szCs w:val="24"/>
              </w:rPr>
            </w:pPr>
            <w:r w:rsidRPr="00B71B65">
              <w:rPr>
                <w:sz w:val="24"/>
                <w:szCs w:val="24"/>
              </w:rPr>
              <w:t>5</w:t>
            </w:r>
          </w:p>
        </w:tc>
        <w:tc>
          <w:tcPr>
            <w:tcW w:w="2346" w:type="dxa"/>
          </w:tcPr>
          <w:p w:rsidR="00F4465D" w:rsidRPr="00B71B65" w:rsidRDefault="00F4465D" w:rsidP="00511942">
            <w:pPr>
              <w:pStyle w:val="af6"/>
              <w:rPr>
                <w:sz w:val="24"/>
                <w:szCs w:val="24"/>
              </w:rPr>
            </w:pPr>
            <w:r w:rsidRPr="00B71B65">
              <w:rPr>
                <w:sz w:val="24"/>
                <w:szCs w:val="24"/>
              </w:rPr>
              <w:t>6</w:t>
            </w:r>
          </w:p>
        </w:tc>
        <w:tc>
          <w:tcPr>
            <w:tcW w:w="1800" w:type="dxa"/>
          </w:tcPr>
          <w:p w:rsidR="00F4465D" w:rsidRPr="00B71B65" w:rsidRDefault="00F4465D" w:rsidP="00511942">
            <w:pPr>
              <w:pStyle w:val="af6"/>
              <w:rPr>
                <w:sz w:val="24"/>
                <w:szCs w:val="24"/>
              </w:rPr>
            </w:pPr>
            <w:r w:rsidRPr="00B71B65">
              <w:rPr>
                <w:sz w:val="24"/>
                <w:szCs w:val="24"/>
              </w:rPr>
              <w:t>7</w:t>
            </w:r>
          </w:p>
        </w:tc>
        <w:tc>
          <w:tcPr>
            <w:tcW w:w="2880" w:type="dxa"/>
          </w:tcPr>
          <w:p w:rsidR="00F4465D" w:rsidRPr="00B71B65" w:rsidRDefault="00F4465D" w:rsidP="00511942">
            <w:pPr>
              <w:pStyle w:val="af6"/>
              <w:rPr>
                <w:sz w:val="24"/>
                <w:szCs w:val="24"/>
              </w:rPr>
            </w:pPr>
            <w:r w:rsidRPr="00B71B65">
              <w:rPr>
                <w:sz w:val="24"/>
                <w:szCs w:val="24"/>
              </w:rPr>
              <w:t>8</w:t>
            </w:r>
          </w:p>
        </w:tc>
      </w:tr>
      <w:tr w:rsidR="00F4465D" w:rsidRPr="00B71B65" w:rsidTr="00104FF4">
        <w:tc>
          <w:tcPr>
            <w:tcW w:w="817" w:type="dxa"/>
          </w:tcPr>
          <w:p w:rsidR="00F4465D" w:rsidRPr="00B71B65" w:rsidRDefault="00F4465D" w:rsidP="00511942">
            <w:pPr>
              <w:pStyle w:val="af4"/>
              <w:rPr>
                <w:sz w:val="24"/>
                <w:szCs w:val="24"/>
              </w:rPr>
            </w:pPr>
          </w:p>
        </w:tc>
        <w:tc>
          <w:tcPr>
            <w:tcW w:w="14231" w:type="dxa"/>
            <w:gridSpan w:val="7"/>
          </w:tcPr>
          <w:p w:rsidR="00F4465D" w:rsidRPr="00B71B65" w:rsidRDefault="00F4465D" w:rsidP="00511942">
            <w:pPr>
              <w:pStyle w:val="af7"/>
              <w:rPr>
                <w:sz w:val="24"/>
                <w:szCs w:val="24"/>
              </w:rPr>
            </w:pPr>
            <w:r w:rsidRPr="00B71B65">
              <w:rPr>
                <w:sz w:val="24"/>
                <w:szCs w:val="24"/>
              </w:rPr>
              <w:t>Основные</w:t>
            </w:r>
          </w:p>
        </w:tc>
      </w:tr>
      <w:tr w:rsidR="00F4465D" w:rsidRPr="00B71B65" w:rsidTr="00104FF4">
        <w:tc>
          <w:tcPr>
            <w:tcW w:w="817" w:type="dxa"/>
          </w:tcPr>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3.1.1</w:t>
            </w:r>
          </w:p>
        </w:tc>
        <w:tc>
          <w:tcPr>
            <w:tcW w:w="2519" w:type="dxa"/>
          </w:tcPr>
          <w:p w:rsidR="00F4465D" w:rsidRPr="00B71B65" w:rsidRDefault="00F4465D" w:rsidP="00511942">
            <w:pPr>
              <w:autoSpaceDN w:val="0"/>
              <w:adjustRightInd w:val="0"/>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Предоставление коммунальных услуг</w:t>
            </w:r>
          </w:p>
        </w:tc>
        <w:tc>
          <w:tcPr>
            <w:tcW w:w="1272" w:type="dxa"/>
          </w:tcPr>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не подлежит установлению</w:t>
            </w:r>
          </w:p>
        </w:tc>
        <w:tc>
          <w:tcPr>
            <w:tcW w:w="1170" w:type="dxa"/>
          </w:tcPr>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10000 м²</w:t>
            </w:r>
          </w:p>
        </w:tc>
        <w:tc>
          <w:tcPr>
            <w:tcW w:w="2244" w:type="dxa"/>
          </w:tcPr>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для объектов инженерно-технического обеспечения – 0 м;</w:t>
            </w:r>
          </w:p>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для хозяйственных построек – 1 м;</w:t>
            </w:r>
          </w:p>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для других объектов капитального строительства – 3 м</w:t>
            </w:r>
          </w:p>
        </w:tc>
        <w:tc>
          <w:tcPr>
            <w:tcW w:w="2346" w:type="dxa"/>
          </w:tcPr>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для объектов инженерно-технического обеспечения – 0 м;</w:t>
            </w:r>
          </w:p>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для других объектов капитального строительства – 5 м</w:t>
            </w:r>
          </w:p>
        </w:tc>
        <w:tc>
          <w:tcPr>
            <w:tcW w:w="1800" w:type="dxa"/>
          </w:tcPr>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20 м</w:t>
            </w:r>
          </w:p>
        </w:tc>
        <w:tc>
          <w:tcPr>
            <w:tcW w:w="2880" w:type="dxa"/>
          </w:tcPr>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в случае размещения на земельном участке только объектов инженерно-технического обеспечения – 100 %;</w:t>
            </w:r>
          </w:p>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в случае размещения на земельном участке иных объектов – 80 %</w:t>
            </w:r>
          </w:p>
        </w:tc>
      </w:tr>
      <w:tr w:rsidR="00F4465D" w:rsidRPr="00B71B65" w:rsidTr="00104FF4">
        <w:tc>
          <w:tcPr>
            <w:tcW w:w="817" w:type="dxa"/>
          </w:tcPr>
          <w:p w:rsidR="00F4465D" w:rsidRPr="00B71B65" w:rsidRDefault="00F4465D" w:rsidP="00511942">
            <w:pPr>
              <w:pStyle w:val="af4"/>
              <w:rPr>
                <w:sz w:val="24"/>
                <w:szCs w:val="24"/>
              </w:rPr>
            </w:pPr>
            <w:r w:rsidRPr="00B71B65">
              <w:rPr>
                <w:sz w:val="24"/>
                <w:szCs w:val="24"/>
              </w:rPr>
              <w:t>9.1</w:t>
            </w:r>
          </w:p>
        </w:tc>
        <w:tc>
          <w:tcPr>
            <w:tcW w:w="2519" w:type="dxa"/>
          </w:tcPr>
          <w:p w:rsidR="00F4465D" w:rsidRPr="00B71B65" w:rsidRDefault="00F4465D" w:rsidP="00511942">
            <w:pPr>
              <w:pStyle w:val="af4"/>
              <w:rPr>
                <w:sz w:val="24"/>
                <w:szCs w:val="24"/>
              </w:rPr>
            </w:pPr>
            <w:r w:rsidRPr="00B71B65">
              <w:rPr>
                <w:sz w:val="24"/>
                <w:szCs w:val="24"/>
              </w:rPr>
              <w:t>Охрана природных территорий</w:t>
            </w:r>
          </w:p>
        </w:tc>
        <w:tc>
          <w:tcPr>
            <w:tcW w:w="1272" w:type="dxa"/>
          </w:tcPr>
          <w:p w:rsidR="00F4465D" w:rsidRPr="00B71B65" w:rsidRDefault="00F4465D" w:rsidP="00511942">
            <w:pPr>
              <w:pStyle w:val="af4"/>
              <w:rPr>
                <w:sz w:val="24"/>
                <w:szCs w:val="24"/>
              </w:rPr>
            </w:pPr>
            <w:r w:rsidRPr="00B71B65">
              <w:rPr>
                <w:sz w:val="24"/>
                <w:szCs w:val="24"/>
              </w:rPr>
              <w:t xml:space="preserve">не подлежит </w:t>
            </w:r>
            <w:r w:rsidRPr="00B71B65">
              <w:rPr>
                <w:sz w:val="24"/>
                <w:szCs w:val="24"/>
              </w:rPr>
              <w:lastRenderedPageBreak/>
              <w:t>установлению</w:t>
            </w:r>
          </w:p>
        </w:tc>
        <w:tc>
          <w:tcPr>
            <w:tcW w:w="1170" w:type="dxa"/>
          </w:tcPr>
          <w:p w:rsidR="00F4465D" w:rsidRPr="00B71B65" w:rsidRDefault="00F4465D" w:rsidP="00511942">
            <w:pPr>
              <w:pStyle w:val="af4"/>
              <w:rPr>
                <w:sz w:val="24"/>
                <w:szCs w:val="24"/>
              </w:rPr>
            </w:pPr>
            <w:r w:rsidRPr="00B71B65">
              <w:rPr>
                <w:sz w:val="24"/>
                <w:szCs w:val="24"/>
              </w:rPr>
              <w:lastRenderedPageBreak/>
              <w:t xml:space="preserve">не подлежит </w:t>
            </w:r>
            <w:r w:rsidRPr="00B71B65">
              <w:rPr>
                <w:sz w:val="24"/>
                <w:szCs w:val="24"/>
              </w:rPr>
              <w:lastRenderedPageBreak/>
              <w:t>установлению</w:t>
            </w:r>
          </w:p>
        </w:tc>
        <w:tc>
          <w:tcPr>
            <w:tcW w:w="2244" w:type="dxa"/>
          </w:tcPr>
          <w:p w:rsidR="00F4465D" w:rsidRPr="00B71B65" w:rsidRDefault="00F4465D" w:rsidP="00511942">
            <w:pPr>
              <w:pStyle w:val="af4"/>
              <w:rPr>
                <w:sz w:val="24"/>
                <w:szCs w:val="24"/>
              </w:rPr>
            </w:pPr>
            <w:r w:rsidRPr="00B71B65">
              <w:rPr>
                <w:sz w:val="24"/>
                <w:szCs w:val="24"/>
              </w:rPr>
              <w:lastRenderedPageBreak/>
              <w:t>3 м</w:t>
            </w:r>
          </w:p>
        </w:tc>
        <w:tc>
          <w:tcPr>
            <w:tcW w:w="2346" w:type="dxa"/>
          </w:tcPr>
          <w:p w:rsidR="00F4465D" w:rsidRPr="00B71B65" w:rsidRDefault="00F4465D" w:rsidP="00511942">
            <w:pPr>
              <w:pStyle w:val="af4"/>
              <w:rPr>
                <w:sz w:val="24"/>
                <w:szCs w:val="24"/>
              </w:rPr>
            </w:pPr>
            <w:r w:rsidRPr="00B71B65">
              <w:rPr>
                <w:sz w:val="24"/>
                <w:szCs w:val="24"/>
              </w:rPr>
              <w:t>5 м</w:t>
            </w:r>
          </w:p>
        </w:tc>
        <w:tc>
          <w:tcPr>
            <w:tcW w:w="1800" w:type="dxa"/>
          </w:tcPr>
          <w:p w:rsidR="00F4465D" w:rsidRPr="00B71B65" w:rsidRDefault="00F4465D" w:rsidP="00511942">
            <w:pPr>
              <w:pStyle w:val="af4"/>
              <w:jc w:val="both"/>
              <w:rPr>
                <w:sz w:val="24"/>
                <w:szCs w:val="24"/>
              </w:rPr>
            </w:pPr>
            <w:r w:rsidRPr="00B71B65">
              <w:rPr>
                <w:sz w:val="24"/>
                <w:szCs w:val="24"/>
              </w:rPr>
              <w:t>4 м</w:t>
            </w:r>
          </w:p>
        </w:tc>
        <w:tc>
          <w:tcPr>
            <w:tcW w:w="2880" w:type="dxa"/>
          </w:tcPr>
          <w:p w:rsidR="00F4465D" w:rsidRPr="00B71B65" w:rsidRDefault="00F4465D" w:rsidP="00511942">
            <w:pPr>
              <w:pStyle w:val="af4"/>
              <w:rPr>
                <w:sz w:val="24"/>
                <w:szCs w:val="24"/>
              </w:rPr>
            </w:pPr>
            <w:r w:rsidRPr="00B71B65">
              <w:rPr>
                <w:sz w:val="24"/>
                <w:szCs w:val="24"/>
              </w:rPr>
              <w:t xml:space="preserve">5 % в случае, если для земельного участка дополнительно к </w:t>
            </w:r>
            <w:r w:rsidRPr="00B71B65">
              <w:rPr>
                <w:sz w:val="24"/>
                <w:szCs w:val="24"/>
              </w:rPr>
              <w:lastRenderedPageBreak/>
              <w:t>основному виду разрешенного использования определен вспомогательный вид разрешенного использования "Коммунальное обслуживание";</w:t>
            </w:r>
          </w:p>
          <w:p w:rsidR="00F4465D" w:rsidRPr="00B71B65" w:rsidRDefault="00F4465D" w:rsidP="00511942">
            <w:pPr>
              <w:pStyle w:val="af4"/>
              <w:rPr>
                <w:sz w:val="24"/>
                <w:szCs w:val="24"/>
              </w:rPr>
            </w:pPr>
            <w:r w:rsidRPr="00B71B65">
              <w:rPr>
                <w:sz w:val="24"/>
                <w:szCs w:val="24"/>
              </w:rPr>
              <w:t>0 % в иных случаях</w:t>
            </w:r>
          </w:p>
        </w:tc>
      </w:tr>
      <w:tr w:rsidR="00F4465D" w:rsidRPr="00B71B65" w:rsidTr="00104FF4">
        <w:tc>
          <w:tcPr>
            <w:tcW w:w="817" w:type="dxa"/>
          </w:tcPr>
          <w:p w:rsidR="00F4465D" w:rsidRPr="00B71B65" w:rsidRDefault="00F4465D" w:rsidP="00511942">
            <w:pPr>
              <w:pStyle w:val="af4"/>
              <w:rPr>
                <w:sz w:val="24"/>
                <w:szCs w:val="24"/>
              </w:rPr>
            </w:pPr>
            <w:r w:rsidRPr="00B71B65">
              <w:rPr>
                <w:sz w:val="24"/>
                <w:szCs w:val="24"/>
              </w:rPr>
              <w:lastRenderedPageBreak/>
              <w:t>12.0</w:t>
            </w:r>
          </w:p>
        </w:tc>
        <w:tc>
          <w:tcPr>
            <w:tcW w:w="2519" w:type="dxa"/>
          </w:tcPr>
          <w:p w:rsidR="00F4465D" w:rsidRPr="00B71B65" w:rsidRDefault="00F4465D" w:rsidP="00511942">
            <w:pPr>
              <w:pStyle w:val="af4"/>
              <w:rPr>
                <w:sz w:val="24"/>
                <w:szCs w:val="24"/>
              </w:rPr>
            </w:pPr>
            <w:r w:rsidRPr="00B71B65">
              <w:rPr>
                <w:sz w:val="24"/>
                <w:szCs w:val="24"/>
              </w:rPr>
              <w:t>Земельные участки (территории) общего пользования</w:t>
            </w:r>
          </w:p>
        </w:tc>
        <w:tc>
          <w:tcPr>
            <w:tcW w:w="1272" w:type="dxa"/>
          </w:tcPr>
          <w:p w:rsidR="00F4465D" w:rsidRPr="00B71B65" w:rsidRDefault="00F4465D" w:rsidP="00511942">
            <w:pPr>
              <w:pStyle w:val="af4"/>
              <w:rPr>
                <w:sz w:val="24"/>
                <w:szCs w:val="24"/>
              </w:rPr>
            </w:pPr>
            <w:r w:rsidRPr="00B71B65">
              <w:rPr>
                <w:sz w:val="24"/>
                <w:szCs w:val="24"/>
              </w:rPr>
              <w:t>не подлежит установлению</w:t>
            </w:r>
          </w:p>
        </w:tc>
        <w:tc>
          <w:tcPr>
            <w:tcW w:w="1170" w:type="dxa"/>
          </w:tcPr>
          <w:p w:rsidR="00F4465D" w:rsidRPr="00B71B65" w:rsidRDefault="00F4465D" w:rsidP="00511942">
            <w:pPr>
              <w:pStyle w:val="af4"/>
              <w:rPr>
                <w:sz w:val="24"/>
                <w:szCs w:val="24"/>
                <w:lang w:val="en-US"/>
              </w:rPr>
            </w:pPr>
            <w:r w:rsidRPr="00B71B65">
              <w:rPr>
                <w:sz w:val="24"/>
                <w:szCs w:val="24"/>
              </w:rPr>
              <w:t>не подлежит установлению</w:t>
            </w:r>
          </w:p>
        </w:tc>
        <w:tc>
          <w:tcPr>
            <w:tcW w:w="2244" w:type="dxa"/>
          </w:tcPr>
          <w:p w:rsidR="00F4465D" w:rsidRPr="00B71B65" w:rsidRDefault="00F4465D" w:rsidP="00511942">
            <w:pPr>
              <w:pStyle w:val="af4"/>
              <w:rPr>
                <w:sz w:val="24"/>
                <w:szCs w:val="24"/>
              </w:rPr>
            </w:pPr>
            <w:r w:rsidRPr="00B71B65">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F4465D" w:rsidRPr="00B71B65" w:rsidRDefault="00F4465D" w:rsidP="00511942">
            <w:pPr>
              <w:pStyle w:val="af4"/>
              <w:rPr>
                <w:sz w:val="24"/>
                <w:szCs w:val="24"/>
              </w:rPr>
            </w:pPr>
            <w:r w:rsidRPr="00B71B65">
              <w:rPr>
                <w:sz w:val="24"/>
                <w:szCs w:val="24"/>
              </w:rPr>
              <w:t>для других объектов капитального строительства - 3 м</w:t>
            </w:r>
          </w:p>
        </w:tc>
        <w:tc>
          <w:tcPr>
            <w:tcW w:w="2346" w:type="dxa"/>
          </w:tcPr>
          <w:p w:rsidR="00F4465D" w:rsidRPr="00B71B65" w:rsidRDefault="00F4465D" w:rsidP="00511942">
            <w:pPr>
              <w:pStyle w:val="af4"/>
              <w:rPr>
                <w:sz w:val="24"/>
                <w:szCs w:val="24"/>
              </w:rPr>
            </w:pPr>
            <w:r w:rsidRPr="00B71B65">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F4465D" w:rsidRPr="00B71B65" w:rsidRDefault="00F4465D" w:rsidP="00511942">
            <w:pPr>
              <w:pStyle w:val="af4"/>
              <w:rPr>
                <w:sz w:val="24"/>
                <w:szCs w:val="24"/>
              </w:rPr>
            </w:pPr>
            <w:r w:rsidRPr="00B71B65">
              <w:rPr>
                <w:sz w:val="24"/>
                <w:szCs w:val="24"/>
              </w:rPr>
              <w:t>для других объектов капитального строительства - 5 м</w:t>
            </w:r>
          </w:p>
        </w:tc>
        <w:tc>
          <w:tcPr>
            <w:tcW w:w="1800" w:type="dxa"/>
          </w:tcPr>
          <w:p w:rsidR="00F4465D" w:rsidRPr="00B71B65" w:rsidRDefault="00F4465D" w:rsidP="00511942">
            <w:pPr>
              <w:pStyle w:val="af4"/>
              <w:jc w:val="both"/>
              <w:rPr>
                <w:sz w:val="24"/>
                <w:szCs w:val="24"/>
              </w:rPr>
            </w:pPr>
            <w:r w:rsidRPr="00B71B65">
              <w:rPr>
                <w:sz w:val="24"/>
                <w:szCs w:val="24"/>
              </w:rPr>
              <w:t>4 м</w:t>
            </w:r>
          </w:p>
        </w:tc>
        <w:tc>
          <w:tcPr>
            <w:tcW w:w="2880" w:type="dxa"/>
          </w:tcPr>
          <w:p w:rsidR="00F4465D" w:rsidRPr="00B71B65" w:rsidRDefault="00F4465D" w:rsidP="00511942">
            <w:pPr>
              <w:pStyle w:val="af4"/>
              <w:rPr>
                <w:sz w:val="24"/>
                <w:szCs w:val="24"/>
              </w:rPr>
            </w:pPr>
            <w:r w:rsidRPr="00B71B65">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4465D" w:rsidRPr="00B71B65" w:rsidRDefault="00F4465D" w:rsidP="00511942">
            <w:pPr>
              <w:pStyle w:val="af4"/>
              <w:rPr>
                <w:sz w:val="24"/>
                <w:szCs w:val="24"/>
              </w:rPr>
            </w:pPr>
            <w:r w:rsidRPr="00B71B65">
              <w:rPr>
                <w:sz w:val="24"/>
                <w:szCs w:val="24"/>
              </w:rPr>
              <w:t>0 % в иных случаях</w:t>
            </w:r>
          </w:p>
        </w:tc>
      </w:tr>
      <w:tr w:rsidR="00F4465D" w:rsidRPr="00B71B65" w:rsidTr="00104FF4">
        <w:tc>
          <w:tcPr>
            <w:tcW w:w="817" w:type="dxa"/>
          </w:tcPr>
          <w:p w:rsidR="00F4465D" w:rsidRPr="00B71B65" w:rsidRDefault="00F4465D" w:rsidP="00511942">
            <w:pPr>
              <w:pStyle w:val="af4"/>
              <w:rPr>
                <w:sz w:val="24"/>
                <w:szCs w:val="24"/>
              </w:rPr>
            </w:pPr>
            <w:r w:rsidRPr="00B71B65">
              <w:rPr>
                <w:sz w:val="24"/>
                <w:szCs w:val="24"/>
              </w:rPr>
              <w:t>12.0.1</w:t>
            </w:r>
          </w:p>
        </w:tc>
        <w:tc>
          <w:tcPr>
            <w:tcW w:w="2519" w:type="dxa"/>
          </w:tcPr>
          <w:p w:rsidR="00F4465D" w:rsidRPr="00B71B65" w:rsidRDefault="00F4465D" w:rsidP="00511942">
            <w:pPr>
              <w:autoSpaceDN w:val="0"/>
              <w:adjustRightInd w:val="0"/>
              <w:spacing w:line="240" w:lineRule="auto"/>
              <w:ind w:firstLine="0"/>
              <w:rPr>
                <w:rFonts w:ascii="Times New Roman" w:eastAsia="Calibri" w:hAnsi="Times New Roman" w:cs="Times New Roman"/>
                <w:bCs/>
                <w:sz w:val="24"/>
                <w:szCs w:val="24"/>
                <w:lang w:eastAsia="en-US"/>
              </w:rPr>
            </w:pPr>
            <w:r w:rsidRPr="00B71B65">
              <w:rPr>
                <w:rFonts w:ascii="Times New Roman" w:eastAsia="Calibri" w:hAnsi="Times New Roman" w:cs="Times New Roman"/>
                <w:bCs/>
                <w:sz w:val="24"/>
                <w:szCs w:val="24"/>
                <w:lang w:eastAsia="en-US"/>
              </w:rPr>
              <w:t>Улично-дорожная сеть</w:t>
            </w:r>
          </w:p>
          <w:p w:rsidR="00F4465D" w:rsidRPr="00B71B65" w:rsidRDefault="00F4465D" w:rsidP="00511942">
            <w:pPr>
              <w:pStyle w:val="af4"/>
              <w:rPr>
                <w:sz w:val="24"/>
                <w:szCs w:val="24"/>
              </w:rPr>
            </w:pPr>
          </w:p>
        </w:tc>
        <w:tc>
          <w:tcPr>
            <w:tcW w:w="1272" w:type="dxa"/>
          </w:tcPr>
          <w:p w:rsidR="00F4465D" w:rsidRPr="00B71B65" w:rsidRDefault="00F4465D" w:rsidP="00511942">
            <w:pPr>
              <w:pStyle w:val="af4"/>
              <w:rPr>
                <w:sz w:val="24"/>
                <w:szCs w:val="24"/>
              </w:rPr>
            </w:pPr>
            <w:r w:rsidRPr="00B71B65">
              <w:rPr>
                <w:sz w:val="24"/>
                <w:szCs w:val="24"/>
              </w:rPr>
              <w:t>не подлежит установлению</w:t>
            </w:r>
          </w:p>
        </w:tc>
        <w:tc>
          <w:tcPr>
            <w:tcW w:w="1170" w:type="dxa"/>
          </w:tcPr>
          <w:p w:rsidR="00F4465D" w:rsidRPr="00B71B65" w:rsidRDefault="00F4465D" w:rsidP="00511942">
            <w:pPr>
              <w:pStyle w:val="af4"/>
              <w:rPr>
                <w:sz w:val="24"/>
                <w:szCs w:val="24"/>
                <w:lang w:val="en-US"/>
              </w:rPr>
            </w:pPr>
            <w:r w:rsidRPr="00B71B65">
              <w:rPr>
                <w:sz w:val="24"/>
                <w:szCs w:val="24"/>
              </w:rPr>
              <w:t>не подлежит установлению</w:t>
            </w:r>
          </w:p>
        </w:tc>
        <w:tc>
          <w:tcPr>
            <w:tcW w:w="2244" w:type="dxa"/>
          </w:tcPr>
          <w:p w:rsidR="00F4465D" w:rsidRPr="00B71B65" w:rsidRDefault="00F4465D" w:rsidP="00511942">
            <w:pPr>
              <w:pStyle w:val="af4"/>
              <w:rPr>
                <w:sz w:val="24"/>
                <w:szCs w:val="24"/>
              </w:rPr>
            </w:pPr>
            <w:r w:rsidRPr="00B71B65">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F4465D" w:rsidRPr="00B71B65" w:rsidRDefault="00F4465D" w:rsidP="00511942">
            <w:pPr>
              <w:pStyle w:val="af4"/>
              <w:rPr>
                <w:sz w:val="24"/>
                <w:szCs w:val="24"/>
              </w:rPr>
            </w:pPr>
            <w:r w:rsidRPr="00B71B65">
              <w:rPr>
                <w:sz w:val="24"/>
                <w:szCs w:val="24"/>
              </w:rPr>
              <w:lastRenderedPageBreak/>
              <w:t>для других объектов капитального строительства - 3 м</w:t>
            </w:r>
          </w:p>
        </w:tc>
        <w:tc>
          <w:tcPr>
            <w:tcW w:w="2346" w:type="dxa"/>
          </w:tcPr>
          <w:p w:rsidR="00F4465D" w:rsidRPr="00B71B65" w:rsidRDefault="00F4465D" w:rsidP="00511942">
            <w:pPr>
              <w:pStyle w:val="af4"/>
              <w:rPr>
                <w:sz w:val="24"/>
                <w:szCs w:val="24"/>
              </w:rPr>
            </w:pPr>
            <w:r w:rsidRPr="00B71B65">
              <w:rPr>
                <w:sz w:val="24"/>
                <w:szCs w:val="24"/>
              </w:rPr>
              <w:lastRenderedPageBreak/>
              <w:t>для автомобильных дорог, пешеходных дорожек и тротуаров, велосипедных дорожек, пешеходных переходов, мостовых сооружений - 0 м,</w:t>
            </w:r>
          </w:p>
          <w:p w:rsidR="00F4465D" w:rsidRPr="00B71B65" w:rsidRDefault="00F4465D" w:rsidP="00511942">
            <w:pPr>
              <w:pStyle w:val="af4"/>
              <w:rPr>
                <w:sz w:val="24"/>
                <w:szCs w:val="24"/>
              </w:rPr>
            </w:pPr>
            <w:r w:rsidRPr="00B71B65">
              <w:rPr>
                <w:sz w:val="24"/>
                <w:szCs w:val="24"/>
              </w:rPr>
              <w:lastRenderedPageBreak/>
              <w:t>для других объектов капитального строительства - 5 м</w:t>
            </w:r>
          </w:p>
        </w:tc>
        <w:tc>
          <w:tcPr>
            <w:tcW w:w="1800" w:type="dxa"/>
          </w:tcPr>
          <w:p w:rsidR="00F4465D" w:rsidRPr="00B71B65" w:rsidRDefault="00F4465D" w:rsidP="00511942">
            <w:pPr>
              <w:pStyle w:val="af4"/>
              <w:jc w:val="both"/>
              <w:rPr>
                <w:sz w:val="24"/>
                <w:szCs w:val="24"/>
              </w:rPr>
            </w:pPr>
            <w:r w:rsidRPr="00B71B65">
              <w:rPr>
                <w:sz w:val="24"/>
                <w:szCs w:val="24"/>
              </w:rPr>
              <w:lastRenderedPageBreak/>
              <w:t>4 м</w:t>
            </w:r>
          </w:p>
        </w:tc>
        <w:tc>
          <w:tcPr>
            <w:tcW w:w="2880" w:type="dxa"/>
          </w:tcPr>
          <w:p w:rsidR="00F4465D" w:rsidRPr="00B71B65" w:rsidRDefault="00F4465D" w:rsidP="00511942">
            <w:pPr>
              <w:pStyle w:val="af4"/>
              <w:rPr>
                <w:sz w:val="24"/>
                <w:szCs w:val="24"/>
              </w:rPr>
            </w:pPr>
            <w:r w:rsidRPr="00B71B65">
              <w:rPr>
                <w:sz w:val="24"/>
                <w:szCs w:val="24"/>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B71B65">
              <w:rPr>
                <w:sz w:val="24"/>
                <w:szCs w:val="24"/>
              </w:rPr>
              <w:lastRenderedPageBreak/>
              <w:t>"Коммунальное обслуживание";</w:t>
            </w:r>
          </w:p>
          <w:p w:rsidR="00F4465D" w:rsidRPr="00B71B65" w:rsidRDefault="00F4465D" w:rsidP="00511942">
            <w:pPr>
              <w:pStyle w:val="af4"/>
              <w:rPr>
                <w:sz w:val="24"/>
                <w:szCs w:val="24"/>
              </w:rPr>
            </w:pPr>
            <w:r w:rsidRPr="00B71B65">
              <w:rPr>
                <w:sz w:val="24"/>
                <w:szCs w:val="24"/>
              </w:rPr>
              <w:t>0 % в иных случаях</w:t>
            </w:r>
          </w:p>
        </w:tc>
      </w:tr>
      <w:tr w:rsidR="00F4465D" w:rsidRPr="00B71B65" w:rsidTr="00104FF4">
        <w:tc>
          <w:tcPr>
            <w:tcW w:w="817" w:type="dxa"/>
          </w:tcPr>
          <w:p w:rsidR="00F4465D" w:rsidRPr="00B71B65" w:rsidRDefault="00F4465D" w:rsidP="00511942">
            <w:pPr>
              <w:pStyle w:val="af4"/>
              <w:rPr>
                <w:sz w:val="24"/>
                <w:szCs w:val="24"/>
              </w:rPr>
            </w:pPr>
            <w:r w:rsidRPr="00B71B65">
              <w:rPr>
                <w:sz w:val="24"/>
                <w:szCs w:val="24"/>
              </w:rPr>
              <w:lastRenderedPageBreak/>
              <w:t>12.0.2</w:t>
            </w:r>
          </w:p>
        </w:tc>
        <w:tc>
          <w:tcPr>
            <w:tcW w:w="2519" w:type="dxa"/>
          </w:tcPr>
          <w:p w:rsidR="00F4465D" w:rsidRPr="00B71B65" w:rsidRDefault="00F4465D" w:rsidP="00511942">
            <w:pPr>
              <w:autoSpaceDN w:val="0"/>
              <w:adjustRightInd w:val="0"/>
              <w:spacing w:line="240" w:lineRule="auto"/>
              <w:ind w:firstLine="0"/>
              <w:rPr>
                <w:rFonts w:ascii="Times New Roman" w:eastAsia="Calibri" w:hAnsi="Times New Roman" w:cs="Times New Roman"/>
                <w:sz w:val="24"/>
                <w:szCs w:val="24"/>
                <w:lang w:eastAsia="en-US"/>
              </w:rPr>
            </w:pPr>
            <w:r w:rsidRPr="00B71B65">
              <w:rPr>
                <w:rFonts w:ascii="Times New Roman" w:eastAsia="Calibri" w:hAnsi="Times New Roman" w:cs="Times New Roman"/>
                <w:sz w:val="24"/>
                <w:szCs w:val="24"/>
                <w:lang w:eastAsia="en-US"/>
              </w:rPr>
              <w:t>Благоустройство территории</w:t>
            </w:r>
          </w:p>
          <w:p w:rsidR="00F4465D" w:rsidRPr="00B71B65" w:rsidRDefault="00F4465D" w:rsidP="00511942">
            <w:pPr>
              <w:pStyle w:val="af4"/>
              <w:rPr>
                <w:sz w:val="24"/>
                <w:szCs w:val="24"/>
              </w:rPr>
            </w:pPr>
          </w:p>
        </w:tc>
        <w:tc>
          <w:tcPr>
            <w:tcW w:w="1272" w:type="dxa"/>
          </w:tcPr>
          <w:p w:rsidR="00F4465D" w:rsidRPr="00B71B65" w:rsidRDefault="00F4465D" w:rsidP="00511942">
            <w:pPr>
              <w:pStyle w:val="af4"/>
              <w:rPr>
                <w:sz w:val="24"/>
                <w:szCs w:val="24"/>
              </w:rPr>
            </w:pPr>
            <w:r w:rsidRPr="00B71B65">
              <w:rPr>
                <w:sz w:val="24"/>
                <w:szCs w:val="24"/>
              </w:rPr>
              <w:t>не подлежит установлению</w:t>
            </w:r>
          </w:p>
        </w:tc>
        <w:tc>
          <w:tcPr>
            <w:tcW w:w="1170" w:type="dxa"/>
          </w:tcPr>
          <w:p w:rsidR="00F4465D" w:rsidRPr="00B71B65" w:rsidRDefault="00F4465D" w:rsidP="00511942">
            <w:pPr>
              <w:pStyle w:val="af4"/>
              <w:rPr>
                <w:sz w:val="24"/>
                <w:szCs w:val="24"/>
                <w:lang w:val="en-US"/>
              </w:rPr>
            </w:pPr>
            <w:r w:rsidRPr="00B71B65">
              <w:rPr>
                <w:sz w:val="24"/>
                <w:szCs w:val="24"/>
              </w:rPr>
              <w:t>не подлежит установлению</w:t>
            </w:r>
          </w:p>
        </w:tc>
        <w:tc>
          <w:tcPr>
            <w:tcW w:w="2244" w:type="dxa"/>
          </w:tcPr>
          <w:p w:rsidR="00F4465D" w:rsidRPr="00B71B65" w:rsidRDefault="00F4465D" w:rsidP="00511942">
            <w:pPr>
              <w:pStyle w:val="af4"/>
              <w:rPr>
                <w:sz w:val="24"/>
                <w:szCs w:val="24"/>
              </w:rPr>
            </w:pPr>
            <w:r w:rsidRPr="00B71B65">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F4465D" w:rsidRPr="00B71B65" w:rsidRDefault="00F4465D" w:rsidP="00511942">
            <w:pPr>
              <w:pStyle w:val="af4"/>
              <w:rPr>
                <w:sz w:val="24"/>
                <w:szCs w:val="24"/>
              </w:rPr>
            </w:pPr>
            <w:r w:rsidRPr="00B71B65">
              <w:rPr>
                <w:sz w:val="24"/>
                <w:szCs w:val="24"/>
              </w:rPr>
              <w:t>для других объектов капитального строительства - 3 м</w:t>
            </w:r>
          </w:p>
        </w:tc>
        <w:tc>
          <w:tcPr>
            <w:tcW w:w="2346" w:type="dxa"/>
          </w:tcPr>
          <w:p w:rsidR="00F4465D" w:rsidRPr="00B71B65" w:rsidRDefault="00F4465D" w:rsidP="00511942">
            <w:pPr>
              <w:pStyle w:val="af4"/>
              <w:rPr>
                <w:sz w:val="24"/>
                <w:szCs w:val="24"/>
              </w:rPr>
            </w:pPr>
            <w:r w:rsidRPr="00B71B65">
              <w:rPr>
                <w:sz w:val="24"/>
                <w:szCs w:val="24"/>
              </w:rPr>
              <w:t>для автомобильных дорог, пешеходных дорожек и тротуаров, велосипедных дорожек, пешеходных переходов, мостовых сооружений - 0 м,</w:t>
            </w:r>
          </w:p>
          <w:p w:rsidR="00F4465D" w:rsidRPr="00B71B65" w:rsidRDefault="00F4465D" w:rsidP="00511942">
            <w:pPr>
              <w:pStyle w:val="af4"/>
              <w:rPr>
                <w:sz w:val="24"/>
                <w:szCs w:val="24"/>
              </w:rPr>
            </w:pPr>
            <w:r w:rsidRPr="00B71B65">
              <w:rPr>
                <w:sz w:val="24"/>
                <w:szCs w:val="24"/>
              </w:rPr>
              <w:t>для других объектов капитального строительства - 5 м</w:t>
            </w:r>
          </w:p>
        </w:tc>
        <w:tc>
          <w:tcPr>
            <w:tcW w:w="1800" w:type="dxa"/>
          </w:tcPr>
          <w:p w:rsidR="00F4465D" w:rsidRPr="00B71B65" w:rsidRDefault="00F4465D" w:rsidP="00511942">
            <w:pPr>
              <w:pStyle w:val="af4"/>
              <w:jc w:val="both"/>
              <w:rPr>
                <w:sz w:val="24"/>
                <w:szCs w:val="24"/>
              </w:rPr>
            </w:pPr>
            <w:r w:rsidRPr="00B71B65">
              <w:rPr>
                <w:sz w:val="24"/>
                <w:szCs w:val="24"/>
              </w:rPr>
              <w:t>4 м</w:t>
            </w:r>
          </w:p>
        </w:tc>
        <w:tc>
          <w:tcPr>
            <w:tcW w:w="2880" w:type="dxa"/>
          </w:tcPr>
          <w:p w:rsidR="00F4465D" w:rsidRPr="00B71B65" w:rsidRDefault="00F4465D" w:rsidP="00511942">
            <w:pPr>
              <w:pStyle w:val="af4"/>
              <w:rPr>
                <w:sz w:val="24"/>
                <w:szCs w:val="24"/>
              </w:rPr>
            </w:pPr>
            <w:r w:rsidRPr="00B71B65">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4465D" w:rsidRPr="00B71B65" w:rsidRDefault="00F4465D" w:rsidP="00511942">
            <w:pPr>
              <w:pStyle w:val="af4"/>
              <w:rPr>
                <w:sz w:val="24"/>
                <w:szCs w:val="24"/>
              </w:rPr>
            </w:pPr>
            <w:r w:rsidRPr="00B71B65">
              <w:rPr>
                <w:sz w:val="24"/>
                <w:szCs w:val="24"/>
              </w:rPr>
              <w:t>0 % в иных случаях</w:t>
            </w:r>
          </w:p>
        </w:tc>
      </w:tr>
      <w:tr w:rsidR="00F4465D" w:rsidRPr="00B71B65" w:rsidTr="00104FF4">
        <w:tc>
          <w:tcPr>
            <w:tcW w:w="817" w:type="dxa"/>
          </w:tcPr>
          <w:p w:rsidR="00F4465D" w:rsidRPr="00B71B65" w:rsidRDefault="00F4465D" w:rsidP="00511942">
            <w:pPr>
              <w:pStyle w:val="af4"/>
              <w:rPr>
                <w:sz w:val="24"/>
                <w:szCs w:val="24"/>
              </w:rPr>
            </w:pPr>
            <w:r w:rsidRPr="00B71B65">
              <w:rPr>
                <w:sz w:val="24"/>
                <w:szCs w:val="24"/>
              </w:rPr>
              <w:t>12.2</w:t>
            </w:r>
          </w:p>
        </w:tc>
        <w:tc>
          <w:tcPr>
            <w:tcW w:w="2519" w:type="dxa"/>
          </w:tcPr>
          <w:p w:rsidR="00F4465D" w:rsidRPr="00B71B65" w:rsidRDefault="00F4465D" w:rsidP="00511942">
            <w:pPr>
              <w:pStyle w:val="af4"/>
              <w:rPr>
                <w:sz w:val="24"/>
                <w:szCs w:val="24"/>
              </w:rPr>
            </w:pPr>
            <w:r w:rsidRPr="00B71B65">
              <w:rPr>
                <w:sz w:val="24"/>
                <w:szCs w:val="24"/>
              </w:rPr>
              <w:t>Специальная деятельность</w:t>
            </w:r>
          </w:p>
        </w:tc>
        <w:tc>
          <w:tcPr>
            <w:tcW w:w="1272" w:type="dxa"/>
          </w:tcPr>
          <w:p w:rsidR="00F4465D" w:rsidRPr="00B71B65" w:rsidRDefault="00F4465D" w:rsidP="00511942">
            <w:pPr>
              <w:pStyle w:val="af4"/>
              <w:rPr>
                <w:sz w:val="24"/>
                <w:szCs w:val="24"/>
              </w:rPr>
            </w:pPr>
            <w:r w:rsidRPr="00B71B65">
              <w:rPr>
                <w:sz w:val="24"/>
                <w:szCs w:val="24"/>
              </w:rPr>
              <w:t>не подлежит установлению</w:t>
            </w:r>
          </w:p>
        </w:tc>
        <w:tc>
          <w:tcPr>
            <w:tcW w:w="1170" w:type="dxa"/>
          </w:tcPr>
          <w:p w:rsidR="00F4465D" w:rsidRPr="00B71B65" w:rsidRDefault="00F4465D" w:rsidP="00511942">
            <w:pPr>
              <w:pStyle w:val="af4"/>
              <w:rPr>
                <w:sz w:val="24"/>
                <w:szCs w:val="24"/>
              </w:rPr>
            </w:pPr>
            <w:r w:rsidRPr="00B71B65">
              <w:rPr>
                <w:sz w:val="24"/>
                <w:szCs w:val="24"/>
              </w:rPr>
              <w:t>не подлежит установлению</w:t>
            </w:r>
          </w:p>
        </w:tc>
        <w:tc>
          <w:tcPr>
            <w:tcW w:w="2244" w:type="dxa"/>
          </w:tcPr>
          <w:p w:rsidR="00F4465D" w:rsidRPr="00B71B65" w:rsidRDefault="00F4465D" w:rsidP="00511942">
            <w:pPr>
              <w:pStyle w:val="af4"/>
              <w:rPr>
                <w:sz w:val="24"/>
                <w:szCs w:val="24"/>
              </w:rPr>
            </w:pPr>
            <w:r w:rsidRPr="00B71B65">
              <w:rPr>
                <w:sz w:val="24"/>
                <w:szCs w:val="24"/>
              </w:rPr>
              <w:t>3 м</w:t>
            </w:r>
          </w:p>
        </w:tc>
        <w:tc>
          <w:tcPr>
            <w:tcW w:w="2346" w:type="dxa"/>
          </w:tcPr>
          <w:p w:rsidR="00F4465D" w:rsidRPr="00B71B65" w:rsidRDefault="00F4465D" w:rsidP="00511942">
            <w:pPr>
              <w:pStyle w:val="af4"/>
              <w:rPr>
                <w:sz w:val="24"/>
                <w:szCs w:val="24"/>
              </w:rPr>
            </w:pPr>
            <w:r w:rsidRPr="00B71B65">
              <w:rPr>
                <w:sz w:val="24"/>
                <w:szCs w:val="24"/>
              </w:rPr>
              <w:t>5 м</w:t>
            </w:r>
          </w:p>
        </w:tc>
        <w:tc>
          <w:tcPr>
            <w:tcW w:w="1800" w:type="dxa"/>
          </w:tcPr>
          <w:p w:rsidR="00F4465D" w:rsidRPr="00B71B65" w:rsidRDefault="00F4465D" w:rsidP="00511942">
            <w:pPr>
              <w:pStyle w:val="af4"/>
              <w:jc w:val="both"/>
              <w:rPr>
                <w:sz w:val="24"/>
                <w:szCs w:val="24"/>
              </w:rPr>
            </w:pPr>
            <w:r w:rsidRPr="00B71B65">
              <w:rPr>
                <w:sz w:val="24"/>
                <w:szCs w:val="24"/>
              </w:rPr>
              <w:t>6 м</w:t>
            </w:r>
          </w:p>
        </w:tc>
        <w:tc>
          <w:tcPr>
            <w:tcW w:w="2880" w:type="dxa"/>
          </w:tcPr>
          <w:p w:rsidR="00F4465D" w:rsidRPr="00B71B65" w:rsidRDefault="00F4465D" w:rsidP="00511942">
            <w:pPr>
              <w:pStyle w:val="af4"/>
              <w:rPr>
                <w:sz w:val="24"/>
                <w:szCs w:val="24"/>
              </w:rPr>
            </w:pPr>
            <w:r w:rsidRPr="00B71B65">
              <w:rPr>
                <w:sz w:val="24"/>
                <w:szCs w:val="24"/>
              </w:rPr>
              <w:t>80 %</w:t>
            </w:r>
          </w:p>
        </w:tc>
      </w:tr>
      <w:tr w:rsidR="00F4465D" w:rsidRPr="00B71B65" w:rsidTr="00104FF4">
        <w:tc>
          <w:tcPr>
            <w:tcW w:w="817" w:type="dxa"/>
          </w:tcPr>
          <w:p w:rsidR="00F4465D" w:rsidRPr="00B71B65" w:rsidRDefault="00F4465D" w:rsidP="00511942">
            <w:pPr>
              <w:pStyle w:val="af4"/>
              <w:rPr>
                <w:sz w:val="24"/>
                <w:szCs w:val="24"/>
              </w:rPr>
            </w:pPr>
          </w:p>
        </w:tc>
        <w:tc>
          <w:tcPr>
            <w:tcW w:w="14231" w:type="dxa"/>
            <w:gridSpan w:val="7"/>
          </w:tcPr>
          <w:p w:rsidR="00F4465D" w:rsidRPr="00B71B65" w:rsidRDefault="00F4465D" w:rsidP="00511942">
            <w:pPr>
              <w:pStyle w:val="af7"/>
              <w:rPr>
                <w:sz w:val="24"/>
                <w:szCs w:val="24"/>
              </w:rPr>
            </w:pPr>
            <w:r w:rsidRPr="00B71B65">
              <w:rPr>
                <w:sz w:val="24"/>
                <w:szCs w:val="24"/>
              </w:rPr>
              <w:t>Вспомогательные</w:t>
            </w:r>
          </w:p>
        </w:tc>
      </w:tr>
      <w:tr w:rsidR="00F4465D" w:rsidRPr="00B71B65" w:rsidTr="00104FF4">
        <w:tc>
          <w:tcPr>
            <w:tcW w:w="817" w:type="dxa"/>
          </w:tcPr>
          <w:p w:rsidR="00F4465D" w:rsidRPr="00B71B65" w:rsidRDefault="00F4465D" w:rsidP="00511942">
            <w:pPr>
              <w:pStyle w:val="af4"/>
              <w:rPr>
                <w:sz w:val="24"/>
                <w:szCs w:val="24"/>
              </w:rPr>
            </w:pPr>
            <w:r w:rsidRPr="00B71B65">
              <w:rPr>
                <w:sz w:val="24"/>
                <w:szCs w:val="24"/>
              </w:rPr>
              <w:t>2.7.1</w:t>
            </w:r>
          </w:p>
        </w:tc>
        <w:tc>
          <w:tcPr>
            <w:tcW w:w="2519" w:type="dxa"/>
          </w:tcPr>
          <w:p w:rsidR="00F4465D" w:rsidRPr="00B71B65" w:rsidRDefault="00F4465D" w:rsidP="00511942">
            <w:pPr>
              <w:pStyle w:val="af4"/>
              <w:rPr>
                <w:sz w:val="24"/>
                <w:szCs w:val="24"/>
              </w:rPr>
            </w:pPr>
            <w:r w:rsidRPr="00B71B65">
              <w:rPr>
                <w:sz w:val="24"/>
                <w:szCs w:val="24"/>
              </w:rPr>
              <w:t>Хранение автотранспорта</w:t>
            </w:r>
          </w:p>
        </w:tc>
        <w:tc>
          <w:tcPr>
            <w:tcW w:w="1272" w:type="dxa"/>
          </w:tcPr>
          <w:p w:rsidR="00F4465D" w:rsidRPr="00B71B65" w:rsidRDefault="00F4465D" w:rsidP="00511942">
            <w:pPr>
              <w:pStyle w:val="af4"/>
              <w:rPr>
                <w:sz w:val="24"/>
                <w:szCs w:val="24"/>
              </w:rPr>
            </w:pPr>
            <w:r w:rsidRPr="00B71B65">
              <w:rPr>
                <w:sz w:val="24"/>
                <w:szCs w:val="24"/>
              </w:rPr>
              <w:t>не подлежит установлению</w:t>
            </w:r>
          </w:p>
        </w:tc>
        <w:tc>
          <w:tcPr>
            <w:tcW w:w="1170" w:type="dxa"/>
          </w:tcPr>
          <w:p w:rsidR="00F4465D" w:rsidRPr="00B71B65" w:rsidRDefault="00F4465D" w:rsidP="00511942">
            <w:pPr>
              <w:pStyle w:val="af4"/>
              <w:rPr>
                <w:sz w:val="24"/>
                <w:szCs w:val="24"/>
              </w:rPr>
            </w:pPr>
            <w:r w:rsidRPr="00B71B65">
              <w:rPr>
                <w:sz w:val="24"/>
                <w:szCs w:val="24"/>
              </w:rPr>
              <w:t>не подлежит установлению</w:t>
            </w:r>
          </w:p>
        </w:tc>
        <w:tc>
          <w:tcPr>
            <w:tcW w:w="2244" w:type="dxa"/>
          </w:tcPr>
          <w:p w:rsidR="00F4465D" w:rsidRPr="00B71B65" w:rsidRDefault="00F4465D" w:rsidP="00511942">
            <w:pPr>
              <w:pStyle w:val="af4"/>
              <w:rPr>
                <w:sz w:val="24"/>
                <w:szCs w:val="24"/>
              </w:rPr>
            </w:pPr>
            <w:r w:rsidRPr="00B71B65">
              <w:rPr>
                <w:sz w:val="24"/>
                <w:szCs w:val="24"/>
              </w:rPr>
              <w:t>0 м</w:t>
            </w:r>
          </w:p>
        </w:tc>
        <w:tc>
          <w:tcPr>
            <w:tcW w:w="2346" w:type="dxa"/>
          </w:tcPr>
          <w:p w:rsidR="00F4465D" w:rsidRPr="00B71B65" w:rsidRDefault="00F4465D" w:rsidP="00511942">
            <w:pPr>
              <w:pStyle w:val="af4"/>
              <w:rPr>
                <w:sz w:val="24"/>
                <w:szCs w:val="24"/>
              </w:rPr>
            </w:pPr>
            <w:r w:rsidRPr="00B71B65">
              <w:rPr>
                <w:sz w:val="24"/>
                <w:szCs w:val="24"/>
              </w:rPr>
              <w:t>5 м</w:t>
            </w:r>
          </w:p>
        </w:tc>
        <w:tc>
          <w:tcPr>
            <w:tcW w:w="1800" w:type="dxa"/>
          </w:tcPr>
          <w:p w:rsidR="00F4465D" w:rsidRPr="00B71B65" w:rsidRDefault="00F4465D" w:rsidP="00511942">
            <w:pPr>
              <w:pStyle w:val="af4"/>
              <w:jc w:val="both"/>
              <w:rPr>
                <w:sz w:val="24"/>
                <w:szCs w:val="24"/>
              </w:rPr>
            </w:pPr>
            <w:r w:rsidRPr="00B71B65">
              <w:rPr>
                <w:sz w:val="24"/>
                <w:szCs w:val="24"/>
              </w:rPr>
              <w:t>12 м</w:t>
            </w:r>
          </w:p>
        </w:tc>
        <w:tc>
          <w:tcPr>
            <w:tcW w:w="2880" w:type="dxa"/>
          </w:tcPr>
          <w:p w:rsidR="00F4465D" w:rsidRPr="00B71B65" w:rsidRDefault="00F4465D" w:rsidP="00511942">
            <w:pPr>
              <w:pStyle w:val="af4"/>
              <w:rPr>
                <w:sz w:val="24"/>
                <w:szCs w:val="24"/>
              </w:rPr>
            </w:pPr>
            <w:r w:rsidRPr="00B71B65">
              <w:rPr>
                <w:sz w:val="24"/>
                <w:szCs w:val="24"/>
              </w:rPr>
              <w:t>80 %</w:t>
            </w:r>
          </w:p>
        </w:tc>
      </w:tr>
      <w:tr w:rsidR="00F4465D" w:rsidRPr="00B71B65" w:rsidTr="00104FF4">
        <w:tc>
          <w:tcPr>
            <w:tcW w:w="817" w:type="dxa"/>
          </w:tcPr>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3.1.1</w:t>
            </w:r>
          </w:p>
        </w:tc>
        <w:tc>
          <w:tcPr>
            <w:tcW w:w="2519" w:type="dxa"/>
          </w:tcPr>
          <w:p w:rsidR="00F4465D" w:rsidRPr="00B71B65" w:rsidRDefault="00F4465D" w:rsidP="00511942">
            <w:pPr>
              <w:autoSpaceDN w:val="0"/>
              <w:adjustRightInd w:val="0"/>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Предоставление коммунальных услуг</w:t>
            </w:r>
          </w:p>
        </w:tc>
        <w:tc>
          <w:tcPr>
            <w:tcW w:w="1272" w:type="dxa"/>
          </w:tcPr>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не подлежит установлению</w:t>
            </w:r>
          </w:p>
        </w:tc>
        <w:tc>
          <w:tcPr>
            <w:tcW w:w="1170" w:type="dxa"/>
          </w:tcPr>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10000 м²</w:t>
            </w:r>
          </w:p>
        </w:tc>
        <w:tc>
          <w:tcPr>
            <w:tcW w:w="2244" w:type="dxa"/>
          </w:tcPr>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для объектов инженерно-технического обеспечения – 0 м;</w:t>
            </w:r>
          </w:p>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lastRenderedPageBreak/>
              <w:t>для хозяйственных построек – 1 м;</w:t>
            </w:r>
          </w:p>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для других объектов капитального строительства – 3 м</w:t>
            </w:r>
          </w:p>
        </w:tc>
        <w:tc>
          <w:tcPr>
            <w:tcW w:w="2346" w:type="dxa"/>
          </w:tcPr>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lastRenderedPageBreak/>
              <w:t>для объектов инженерно-технического обеспечения – 0 м;</w:t>
            </w:r>
          </w:p>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lastRenderedPageBreak/>
              <w:t>для других объектов капитального строительства – 5 м</w:t>
            </w:r>
          </w:p>
        </w:tc>
        <w:tc>
          <w:tcPr>
            <w:tcW w:w="1800" w:type="dxa"/>
          </w:tcPr>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lastRenderedPageBreak/>
              <w:t>20 м</w:t>
            </w:r>
          </w:p>
        </w:tc>
        <w:tc>
          <w:tcPr>
            <w:tcW w:w="2880" w:type="dxa"/>
          </w:tcPr>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 xml:space="preserve">в случае размещения на земельном участке только объектов инженерно-технического </w:t>
            </w:r>
            <w:r w:rsidRPr="00B71B65">
              <w:rPr>
                <w:rFonts w:ascii="Times New Roman" w:hAnsi="Times New Roman" w:cs="Times New Roman"/>
                <w:sz w:val="24"/>
                <w:szCs w:val="24"/>
              </w:rPr>
              <w:lastRenderedPageBreak/>
              <w:t>обеспечения – 100 %;</w:t>
            </w:r>
          </w:p>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в случае размещения на земельном участке иных объектов – 80 %</w:t>
            </w:r>
          </w:p>
        </w:tc>
      </w:tr>
      <w:tr w:rsidR="00F4465D" w:rsidRPr="00B71B65" w:rsidTr="00104FF4">
        <w:tc>
          <w:tcPr>
            <w:tcW w:w="817" w:type="dxa"/>
          </w:tcPr>
          <w:p w:rsidR="00F4465D" w:rsidRPr="00B71B65" w:rsidRDefault="00F4465D" w:rsidP="00511942">
            <w:pPr>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lastRenderedPageBreak/>
              <w:t>4.9</w:t>
            </w:r>
          </w:p>
        </w:tc>
        <w:tc>
          <w:tcPr>
            <w:tcW w:w="2519" w:type="dxa"/>
          </w:tcPr>
          <w:p w:rsidR="00F4465D" w:rsidRPr="00B71B65" w:rsidRDefault="00F4465D" w:rsidP="00511942">
            <w:pPr>
              <w:autoSpaceDN w:val="0"/>
              <w:adjustRightInd w:val="0"/>
              <w:spacing w:line="240" w:lineRule="auto"/>
              <w:ind w:firstLine="0"/>
              <w:rPr>
                <w:rFonts w:ascii="Times New Roman" w:hAnsi="Times New Roman" w:cs="Times New Roman"/>
                <w:sz w:val="24"/>
                <w:szCs w:val="24"/>
              </w:rPr>
            </w:pPr>
            <w:r w:rsidRPr="00B71B65">
              <w:rPr>
                <w:rFonts w:ascii="Times New Roman" w:hAnsi="Times New Roman" w:cs="Times New Roman"/>
                <w:sz w:val="24"/>
                <w:szCs w:val="24"/>
              </w:rPr>
              <w:t>Служебные гаражи</w:t>
            </w:r>
          </w:p>
        </w:tc>
        <w:tc>
          <w:tcPr>
            <w:tcW w:w="1272" w:type="dxa"/>
          </w:tcPr>
          <w:p w:rsidR="00F4465D" w:rsidRPr="00B71B65" w:rsidRDefault="00F4465D" w:rsidP="00511942">
            <w:pPr>
              <w:pStyle w:val="af4"/>
              <w:jc w:val="both"/>
              <w:rPr>
                <w:sz w:val="24"/>
                <w:szCs w:val="24"/>
              </w:rPr>
            </w:pPr>
            <w:r w:rsidRPr="00B71B65">
              <w:rPr>
                <w:sz w:val="24"/>
                <w:szCs w:val="24"/>
              </w:rPr>
              <w:t>не подлежит установлению</w:t>
            </w:r>
          </w:p>
        </w:tc>
        <w:tc>
          <w:tcPr>
            <w:tcW w:w="1170" w:type="dxa"/>
          </w:tcPr>
          <w:p w:rsidR="00F4465D" w:rsidRPr="00B71B65" w:rsidRDefault="00F4465D" w:rsidP="00511942">
            <w:pPr>
              <w:pStyle w:val="af4"/>
              <w:jc w:val="both"/>
              <w:rPr>
                <w:sz w:val="24"/>
                <w:szCs w:val="24"/>
              </w:rPr>
            </w:pPr>
            <w:r w:rsidRPr="00B71B65">
              <w:rPr>
                <w:sz w:val="24"/>
                <w:szCs w:val="24"/>
              </w:rPr>
              <w:t>не подлежит установлению</w:t>
            </w:r>
          </w:p>
        </w:tc>
        <w:tc>
          <w:tcPr>
            <w:tcW w:w="2244" w:type="dxa"/>
          </w:tcPr>
          <w:p w:rsidR="00F4465D" w:rsidRPr="00B71B65" w:rsidRDefault="00F4465D" w:rsidP="00511942">
            <w:pPr>
              <w:pStyle w:val="af4"/>
              <w:jc w:val="both"/>
              <w:rPr>
                <w:sz w:val="24"/>
                <w:szCs w:val="24"/>
              </w:rPr>
            </w:pPr>
            <w:r w:rsidRPr="00B71B65">
              <w:rPr>
                <w:sz w:val="24"/>
                <w:szCs w:val="24"/>
              </w:rPr>
              <w:t>для автостоянок - 0 м,</w:t>
            </w:r>
          </w:p>
          <w:p w:rsidR="00F4465D" w:rsidRPr="00B71B65" w:rsidRDefault="00F4465D" w:rsidP="00511942">
            <w:pPr>
              <w:pStyle w:val="af4"/>
              <w:jc w:val="both"/>
              <w:rPr>
                <w:sz w:val="24"/>
                <w:szCs w:val="24"/>
              </w:rPr>
            </w:pPr>
            <w:r w:rsidRPr="00B71B65">
              <w:rPr>
                <w:sz w:val="24"/>
                <w:szCs w:val="24"/>
              </w:rPr>
              <w:t>для других объектов капитального строительства - 3 м</w:t>
            </w:r>
          </w:p>
        </w:tc>
        <w:tc>
          <w:tcPr>
            <w:tcW w:w="2346" w:type="dxa"/>
          </w:tcPr>
          <w:p w:rsidR="00F4465D" w:rsidRPr="00B71B65" w:rsidRDefault="00F4465D" w:rsidP="00511942">
            <w:pPr>
              <w:pStyle w:val="af4"/>
              <w:jc w:val="both"/>
              <w:rPr>
                <w:sz w:val="24"/>
                <w:szCs w:val="24"/>
              </w:rPr>
            </w:pPr>
            <w:r w:rsidRPr="00B71B65">
              <w:rPr>
                <w:sz w:val="24"/>
                <w:szCs w:val="24"/>
              </w:rPr>
              <w:t>для автостоянок - 0 м,</w:t>
            </w:r>
          </w:p>
          <w:p w:rsidR="00F4465D" w:rsidRPr="00B71B65" w:rsidRDefault="00F4465D" w:rsidP="00511942">
            <w:pPr>
              <w:pStyle w:val="af4"/>
              <w:jc w:val="both"/>
              <w:rPr>
                <w:sz w:val="24"/>
                <w:szCs w:val="24"/>
              </w:rPr>
            </w:pPr>
            <w:r w:rsidRPr="00B71B65">
              <w:rPr>
                <w:sz w:val="24"/>
                <w:szCs w:val="24"/>
              </w:rPr>
              <w:t>для других объектов капитального строительства - 5 м</w:t>
            </w:r>
          </w:p>
        </w:tc>
        <w:tc>
          <w:tcPr>
            <w:tcW w:w="1800" w:type="dxa"/>
          </w:tcPr>
          <w:p w:rsidR="00F4465D" w:rsidRPr="00B71B65" w:rsidRDefault="00F4465D" w:rsidP="00511942">
            <w:pPr>
              <w:pStyle w:val="af4"/>
              <w:jc w:val="both"/>
              <w:rPr>
                <w:sz w:val="24"/>
                <w:szCs w:val="24"/>
              </w:rPr>
            </w:pPr>
            <w:r w:rsidRPr="00B71B65">
              <w:rPr>
                <w:sz w:val="24"/>
                <w:szCs w:val="24"/>
              </w:rPr>
              <w:t>12 м</w:t>
            </w:r>
          </w:p>
        </w:tc>
        <w:tc>
          <w:tcPr>
            <w:tcW w:w="2880" w:type="dxa"/>
          </w:tcPr>
          <w:p w:rsidR="00F4465D" w:rsidRPr="00B71B65" w:rsidRDefault="00F4465D" w:rsidP="00511942">
            <w:pPr>
              <w:pStyle w:val="af4"/>
              <w:jc w:val="both"/>
              <w:rPr>
                <w:sz w:val="24"/>
                <w:szCs w:val="24"/>
              </w:rPr>
            </w:pPr>
            <w:r w:rsidRPr="00B71B65">
              <w:rPr>
                <w:sz w:val="24"/>
                <w:szCs w:val="24"/>
              </w:rPr>
              <w:t>80 %</w:t>
            </w:r>
          </w:p>
        </w:tc>
      </w:tr>
      <w:tr w:rsidR="00F4465D" w:rsidRPr="00B71B65" w:rsidTr="00104FF4">
        <w:tc>
          <w:tcPr>
            <w:tcW w:w="817" w:type="dxa"/>
          </w:tcPr>
          <w:p w:rsidR="00F4465D" w:rsidRPr="00B71B65" w:rsidRDefault="00F4465D" w:rsidP="00511942">
            <w:pPr>
              <w:pStyle w:val="af4"/>
              <w:rPr>
                <w:sz w:val="24"/>
                <w:szCs w:val="24"/>
              </w:rPr>
            </w:pPr>
            <w:r w:rsidRPr="00B71B65">
              <w:rPr>
                <w:sz w:val="24"/>
                <w:szCs w:val="24"/>
              </w:rPr>
              <w:t>12.0.1</w:t>
            </w:r>
          </w:p>
        </w:tc>
        <w:tc>
          <w:tcPr>
            <w:tcW w:w="2519" w:type="dxa"/>
          </w:tcPr>
          <w:p w:rsidR="00F4465D" w:rsidRPr="00B71B65" w:rsidRDefault="00F4465D" w:rsidP="00B71B65">
            <w:pPr>
              <w:autoSpaceDN w:val="0"/>
              <w:adjustRightInd w:val="0"/>
              <w:spacing w:line="240" w:lineRule="auto"/>
              <w:ind w:firstLine="0"/>
              <w:rPr>
                <w:rFonts w:ascii="Times New Roman" w:eastAsia="Calibri" w:hAnsi="Times New Roman" w:cs="Times New Roman"/>
                <w:sz w:val="24"/>
                <w:szCs w:val="24"/>
                <w:lang w:eastAsia="en-US"/>
              </w:rPr>
            </w:pPr>
            <w:r w:rsidRPr="00B71B65">
              <w:rPr>
                <w:rFonts w:ascii="Times New Roman" w:eastAsia="Calibri" w:hAnsi="Times New Roman" w:cs="Times New Roman"/>
                <w:sz w:val="24"/>
                <w:szCs w:val="24"/>
                <w:lang w:eastAsia="en-US"/>
              </w:rPr>
              <w:t>Улично-дорожная сеть</w:t>
            </w:r>
          </w:p>
        </w:tc>
        <w:tc>
          <w:tcPr>
            <w:tcW w:w="1272" w:type="dxa"/>
          </w:tcPr>
          <w:p w:rsidR="00F4465D" w:rsidRPr="00B71B65" w:rsidRDefault="00F4465D" w:rsidP="00511942">
            <w:pPr>
              <w:pStyle w:val="af4"/>
              <w:rPr>
                <w:sz w:val="24"/>
                <w:szCs w:val="24"/>
              </w:rPr>
            </w:pPr>
            <w:r w:rsidRPr="00B71B65">
              <w:rPr>
                <w:sz w:val="24"/>
                <w:szCs w:val="24"/>
              </w:rPr>
              <w:t>не подлежит установлению</w:t>
            </w:r>
          </w:p>
        </w:tc>
        <w:tc>
          <w:tcPr>
            <w:tcW w:w="1170" w:type="dxa"/>
          </w:tcPr>
          <w:p w:rsidR="00F4465D" w:rsidRPr="00B71B65" w:rsidRDefault="00F4465D" w:rsidP="00511942">
            <w:pPr>
              <w:pStyle w:val="af4"/>
              <w:rPr>
                <w:sz w:val="24"/>
                <w:szCs w:val="24"/>
                <w:lang w:val="en-US"/>
              </w:rPr>
            </w:pPr>
            <w:r w:rsidRPr="00B71B65">
              <w:rPr>
                <w:sz w:val="24"/>
                <w:szCs w:val="24"/>
              </w:rPr>
              <w:t>не подлежит установлению</w:t>
            </w:r>
          </w:p>
        </w:tc>
        <w:tc>
          <w:tcPr>
            <w:tcW w:w="2244" w:type="dxa"/>
          </w:tcPr>
          <w:p w:rsidR="00F4465D" w:rsidRPr="00B71B65" w:rsidRDefault="00F4465D" w:rsidP="00511942">
            <w:pPr>
              <w:pStyle w:val="af4"/>
              <w:rPr>
                <w:sz w:val="24"/>
                <w:szCs w:val="24"/>
              </w:rPr>
            </w:pPr>
            <w:r w:rsidRPr="00B71B65">
              <w:rPr>
                <w:sz w:val="24"/>
                <w:szCs w:val="24"/>
              </w:rPr>
              <w:t>0 м</w:t>
            </w:r>
          </w:p>
        </w:tc>
        <w:tc>
          <w:tcPr>
            <w:tcW w:w="2346" w:type="dxa"/>
          </w:tcPr>
          <w:p w:rsidR="00F4465D" w:rsidRPr="00B71B65" w:rsidRDefault="00F4465D" w:rsidP="00511942">
            <w:pPr>
              <w:pStyle w:val="af4"/>
              <w:rPr>
                <w:sz w:val="24"/>
                <w:szCs w:val="24"/>
              </w:rPr>
            </w:pPr>
            <w:r w:rsidRPr="00B71B65">
              <w:rPr>
                <w:sz w:val="24"/>
                <w:szCs w:val="24"/>
              </w:rPr>
              <w:t>0 м</w:t>
            </w:r>
          </w:p>
        </w:tc>
        <w:tc>
          <w:tcPr>
            <w:tcW w:w="1800" w:type="dxa"/>
          </w:tcPr>
          <w:p w:rsidR="00F4465D" w:rsidRPr="00B71B65" w:rsidRDefault="00810BED" w:rsidP="00511942">
            <w:pPr>
              <w:pStyle w:val="af4"/>
              <w:jc w:val="both"/>
              <w:rPr>
                <w:sz w:val="24"/>
                <w:szCs w:val="24"/>
              </w:rPr>
            </w:pPr>
            <w:r w:rsidRPr="00B71B65">
              <w:rPr>
                <w:sz w:val="24"/>
                <w:szCs w:val="24"/>
                <w:lang w:val="ru-RU"/>
              </w:rPr>
              <w:t xml:space="preserve">  </w:t>
            </w:r>
            <w:r w:rsidR="00F4465D" w:rsidRPr="00B71B65">
              <w:rPr>
                <w:sz w:val="24"/>
                <w:szCs w:val="24"/>
              </w:rPr>
              <w:t>12 м</w:t>
            </w:r>
          </w:p>
        </w:tc>
        <w:tc>
          <w:tcPr>
            <w:tcW w:w="2880" w:type="dxa"/>
          </w:tcPr>
          <w:p w:rsidR="00F4465D" w:rsidRPr="00B71B65" w:rsidRDefault="00F4465D" w:rsidP="00511942">
            <w:pPr>
              <w:pStyle w:val="af4"/>
              <w:rPr>
                <w:sz w:val="24"/>
                <w:szCs w:val="24"/>
              </w:rPr>
            </w:pPr>
            <w:r w:rsidRPr="00B71B65">
              <w:rPr>
                <w:sz w:val="24"/>
                <w:szCs w:val="24"/>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F4465D" w:rsidRPr="00B71B65" w:rsidRDefault="00F4465D" w:rsidP="00511942">
            <w:pPr>
              <w:pStyle w:val="af4"/>
              <w:rPr>
                <w:sz w:val="24"/>
                <w:szCs w:val="24"/>
              </w:rPr>
            </w:pPr>
            <w:r w:rsidRPr="00B71B65">
              <w:rPr>
                <w:sz w:val="24"/>
                <w:szCs w:val="24"/>
              </w:rPr>
              <w:t>0 % в иных случаях</w:t>
            </w:r>
          </w:p>
        </w:tc>
      </w:tr>
    </w:tbl>
    <w:p w:rsidR="00F4465D" w:rsidRPr="005F2F2C" w:rsidRDefault="00F4465D" w:rsidP="00F4465D">
      <w:pPr>
        <w:pStyle w:val="17"/>
      </w:pPr>
    </w:p>
    <w:p w:rsidR="00F4465D" w:rsidRPr="005F2F2C" w:rsidRDefault="00F4465D" w:rsidP="00F4465D"/>
    <w:p w:rsidR="00F4465D" w:rsidRDefault="00F4465D" w:rsidP="00F4465D">
      <w:pPr>
        <w:spacing w:after="160" w:line="259" w:lineRule="auto"/>
      </w:pPr>
      <w:r>
        <w:br w:type="page"/>
      </w:r>
    </w:p>
    <w:p w:rsidR="00F4465D" w:rsidRPr="00772244" w:rsidRDefault="00F4465D" w:rsidP="00F4465D">
      <w:pPr>
        <w:sectPr w:rsidR="00F4465D" w:rsidRPr="00772244" w:rsidSect="00F4465D">
          <w:pgSz w:w="16838" w:h="11906" w:orient="landscape"/>
          <w:pgMar w:top="1701" w:right="1134" w:bottom="851" w:left="1134" w:header="720" w:footer="709" w:gutter="0"/>
          <w:cols w:space="720"/>
          <w:docGrid w:linePitch="360"/>
        </w:sectPr>
      </w:pPr>
    </w:p>
    <w:p w:rsidR="00F4465D" w:rsidRPr="00772244" w:rsidRDefault="00F4465D" w:rsidP="00F4465D"/>
    <w:p w:rsidR="005E787B" w:rsidRPr="001F1111" w:rsidRDefault="005E787B" w:rsidP="005E787B">
      <w:pPr>
        <w:pStyle w:val="2"/>
      </w:pPr>
      <w:bookmarkStart w:id="107" w:name="_Toc508613479"/>
      <w:bookmarkStart w:id="108" w:name="_Toc34730051"/>
      <w:bookmarkStart w:id="109" w:name="_Toc63247701"/>
      <w:r w:rsidRPr="001F1111">
        <w:t>Глава 14. Ограничения использования земельных участков и объектов капитального строительства</w:t>
      </w:r>
      <w:bookmarkEnd w:id="107"/>
      <w:bookmarkEnd w:id="108"/>
      <w:bookmarkEnd w:id="109"/>
    </w:p>
    <w:p w:rsidR="005E787B" w:rsidRDefault="005E787B" w:rsidP="005E787B">
      <w:pPr>
        <w:pStyle w:val="3"/>
      </w:pPr>
      <w:bookmarkStart w:id="110" w:name="_Toc421696759"/>
      <w:bookmarkStart w:id="111" w:name="_Toc508613480"/>
      <w:bookmarkStart w:id="112" w:name="_Toc34730052"/>
      <w:bookmarkStart w:id="113" w:name="_Toc63247702"/>
      <w:r w:rsidRPr="001F1111">
        <w:t xml:space="preserve">Статья 33. </w:t>
      </w:r>
      <w:proofErr w:type="spellStart"/>
      <w:r w:rsidRPr="001F1111">
        <w:t>Водоохранные</w:t>
      </w:r>
      <w:proofErr w:type="spellEnd"/>
      <w:r w:rsidRPr="001F1111">
        <w:t xml:space="preserve"> зоны, прибрежные защитные полосы</w:t>
      </w:r>
      <w:bookmarkStart w:id="114" w:name="_Toc421696760"/>
      <w:bookmarkStart w:id="115" w:name="_Toc508613481"/>
      <w:bookmarkStart w:id="116" w:name="_Toc34730053"/>
      <w:bookmarkEnd w:id="110"/>
      <w:bookmarkEnd w:id="111"/>
      <w:bookmarkEnd w:id="112"/>
      <w:bookmarkEnd w:id="113"/>
    </w:p>
    <w:p w:rsidR="005E787B" w:rsidRPr="005E787B" w:rsidRDefault="005E787B" w:rsidP="005E787B">
      <w:pPr>
        <w:ind w:firstLine="709"/>
        <w:rPr>
          <w:rFonts w:ascii="Times New Roman" w:hAnsi="Times New Roman" w:cs="Times New Roman"/>
          <w:sz w:val="24"/>
          <w:szCs w:val="24"/>
        </w:rPr>
      </w:pPr>
      <w:r w:rsidRPr="005E787B">
        <w:rPr>
          <w:rFonts w:ascii="Times New Roman" w:hAnsi="Times New Roman" w:cs="Times New Roman"/>
          <w:sz w:val="24"/>
          <w:szCs w:val="24"/>
        </w:rPr>
        <w:t xml:space="preserve">1. В пределах </w:t>
      </w:r>
      <w:proofErr w:type="spellStart"/>
      <w:r w:rsidRPr="005E787B">
        <w:rPr>
          <w:rFonts w:ascii="Times New Roman" w:hAnsi="Times New Roman" w:cs="Times New Roman"/>
          <w:sz w:val="24"/>
          <w:szCs w:val="24"/>
        </w:rPr>
        <w:t>водоохранных</w:t>
      </w:r>
      <w:proofErr w:type="spellEnd"/>
      <w:r w:rsidRPr="005E787B">
        <w:rPr>
          <w:rFonts w:ascii="Times New Roman" w:hAnsi="Times New Roman" w:cs="Times New Roman"/>
          <w:sz w:val="24"/>
          <w:szCs w:val="24"/>
        </w:rPr>
        <w:t xml:space="preserve">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E787B" w:rsidRPr="005E787B" w:rsidRDefault="005E787B" w:rsidP="005E787B">
      <w:pPr>
        <w:ind w:firstLine="426"/>
        <w:rPr>
          <w:rFonts w:ascii="Times New Roman" w:hAnsi="Times New Roman" w:cs="Times New Roman"/>
          <w:sz w:val="24"/>
          <w:szCs w:val="24"/>
        </w:rPr>
      </w:pPr>
      <w:r w:rsidRPr="005E787B">
        <w:rPr>
          <w:rFonts w:ascii="Times New Roman" w:hAnsi="Times New Roman" w:cs="Times New Roman"/>
          <w:sz w:val="24"/>
          <w:szCs w:val="24"/>
        </w:rPr>
        <w:t xml:space="preserve">2. На территории </w:t>
      </w:r>
      <w:proofErr w:type="spellStart"/>
      <w:r w:rsidRPr="005E787B">
        <w:rPr>
          <w:rFonts w:ascii="Times New Roman" w:hAnsi="Times New Roman" w:cs="Times New Roman"/>
          <w:sz w:val="24"/>
          <w:szCs w:val="24"/>
        </w:rPr>
        <w:t>водоохранных</w:t>
      </w:r>
      <w:proofErr w:type="spellEnd"/>
      <w:r w:rsidRPr="005E787B">
        <w:rPr>
          <w:rFonts w:ascii="Times New Roman" w:hAnsi="Times New Roman" w:cs="Times New Roman"/>
          <w:sz w:val="24"/>
          <w:szCs w:val="24"/>
        </w:rPr>
        <w:t xml:space="preserve"> зон запрещается:</w:t>
      </w:r>
    </w:p>
    <w:p w:rsidR="005E787B" w:rsidRPr="005E787B" w:rsidRDefault="005E787B" w:rsidP="005E787B">
      <w:pPr>
        <w:ind w:firstLine="426"/>
        <w:rPr>
          <w:rFonts w:ascii="Times New Roman" w:hAnsi="Times New Roman" w:cs="Times New Roman"/>
          <w:sz w:val="24"/>
          <w:szCs w:val="24"/>
        </w:rPr>
      </w:pPr>
      <w:r w:rsidRPr="005E787B">
        <w:rPr>
          <w:rFonts w:ascii="Times New Roman" w:hAnsi="Times New Roman" w:cs="Times New Roman"/>
          <w:sz w:val="24"/>
          <w:szCs w:val="24"/>
        </w:rPr>
        <w:t>1) использование сточных вод в целях регулирования плодородия почв;</w:t>
      </w:r>
    </w:p>
    <w:p w:rsidR="005E787B" w:rsidRPr="005E787B" w:rsidRDefault="005E787B" w:rsidP="005E787B">
      <w:pPr>
        <w:ind w:firstLine="426"/>
        <w:rPr>
          <w:rFonts w:ascii="Times New Roman" w:hAnsi="Times New Roman" w:cs="Times New Roman"/>
          <w:sz w:val="24"/>
          <w:szCs w:val="24"/>
        </w:rPr>
      </w:pPr>
      <w:r w:rsidRPr="005E787B">
        <w:rPr>
          <w:rFonts w:ascii="Times New Roman" w:hAnsi="Times New Roman" w:cs="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E787B" w:rsidRPr="005E787B" w:rsidRDefault="005E787B" w:rsidP="005E787B">
      <w:pPr>
        <w:ind w:firstLine="426"/>
        <w:rPr>
          <w:rFonts w:ascii="Times New Roman" w:hAnsi="Times New Roman" w:cs="Times New Roman"/>
          <w:sz w:val="24"/>
          <w:szCs w:val="24"/>
        </w:rPr>
      </w:pPr>
      <w:r w:rsidRPr="005E787B">
        <w:rPr>
          <w:rFonts w:ascii="Times New Roman" w:hAnsi="Times New Roman" w:cs="Times New Roman"/>
          <w:sz w:val="24"/>
          <w:szCs w:val="24"/>
        </w:rPr>
        <w:t>3) осуществление авиационных мер по борьбе с вредными организмами;</w:t>
      </w:r>
    </w:p>
    <w:p w:rsidR="005E787B" w:rsidRPr="005E787B" w:rsidRDefault="005E787B" w:rsidP="005E787B">
      <w:pPr>
        <w:ind w:firstLine="426"/>
        <w:rPr>
          <w:rFonts w:ascii="Times New Roman" w:hAnsi="Times New Roman" w:cs="Times New Roman"/>
          <w:sz w:val="24"/>
          <w:szCs w:val="24"/>
        </w:rPr>
      </w:pPr>
      <w:r w:rsidRPr="005E787B">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E787B" w:rsidRPr="005E787B" w:rsidRDefault="005E787B" w:rsidP="005E787B">
      <w:pPr>
        <w:ind w:firstLine="426"/>
        <w:rPr>
          <w:rFonts w:ascii="Times New Roman" w:hAnsi="Times New Roman" w:cs="Times New Roman"/>
          <w:sz w:val="24"/>
          <w:szCs w:val="24"/>
        </w:rPr>
      </w:pPr>
      <w:r w:rsidRPr="005E787B">
        <w:rPr>
          <w:rFonts w:ascii="Times New Roman" w:hAnsi="Times New Roman" w:cs="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E787B" w:rsidRPr="005E787B" w:rsidRDefault="005E787B" w:rsidP="005E787B">
      <w:pPr>
        <w:ind w:firstLine="426"/>
        <w:rPr>
          <w:rFonts w:ascii="Times New Roman" w:hAnsi="Times New Roman" w:cs="Times New Roman"/>
          <w:sz w:val="24"/>
          <w:szCs w:val="24"/>
        </w:rPr>
      </w:pPr>
      <w:r w:rsidRPr="005E787B">
        <w:rPr>
          <w:rFonts w:ascii="Times New Roman" w:hAnsi="Times New Roman" w:cs="Times New Roman"/>
          <w:sz w:val="24"/>
          <w:szCs w:val="24"/>
        </w:rPr>
        <w:t xml:space="preserve">6) размещение специализированных хранилищ пестицидов и </w:t>
      </w:r>
      <w:proofErr w:type="spellStart"/>
      <w:r w:rsidRPr="005E787B">
        <w:rPr>
          <w:rFonts w:ascii="Times New Roman" w:hAnsi="Times New Roman" w:cs="Times New Roman"/>
          <w:sz w:val="24"/>
          <w:szCs w:val="24"/>
        </w:rPr>
        <w:t>агрохимикатов</w:t>
      </w:r>
      <w:proofErr w:type="spellEnd"/>
      <w:r w:rsidRPr="005E787B">
        <w:rPr>
          <w:rFonts w:ascii="Times New Roman" w:hAnsi="Times New Roman" w:cs="Times New Roman"/>
          <w:sz w:val="24"/>
          <w:szCs w:val="24"/>
        </w:rPr>
        <w:t xml:space="preserve">, применение пестицидов и </w:t>
      </w:r>
      <w:proofErr w:type="spellStart"/>
      <w:r w:rsidRPr="005E787B">
        <w:rPr>
          <w:rFonts w:ascii="Times New Roman" w:hAnsi="Times New Roman" w:cs="Times New Roman"/>
          <w:sz w:val="24"/>
          <w:szCs w:val="24"/>
        </w:rPr>
        <w:t>агрохимикатов</w:t>
      </w:r>
      <w:proofErr w:type="spellEnd"/>
      <w:r w:rsidRPr="005E787B">
        <w:rPr>
          <w:rFonts w:ascii="Times New Roman" w:hAnsi="Times New Roman" w:cs="Times New Roman"/>
          <w:sz w:val="24"/>
          <w:szCs w:val="24"/>
        </w:rPr>
        <w:t>;</w:t>
      </w:r>
    </w:p>
    <w:p w:rsidR="005E787B" w:rsidRPr="005E787B" w:rsidRDefault="005E787B" w:rsidP="005E787B">
      <w:pPr>
        <w:ind w:firstLine="426"/>
        <w:rPr>
          <w:rFonts w:ascii="Times New Roman" w:hAnsi="Times New Roman" w:cs="Times New Roman"/>
          <w:sz w:val="24"/>
          <w:szCs w:val="24"/>
        </w:rPr>
      </w:pPr>
      <w:r w:rsidRPr="005E787B">
        <w:rPr>
          <w:rFonts w:ascii="Times New Roman" w:hAnsi="Times New Roman" w:cs="Times New Roman"/>
          <w:sz w:val="24"/>
          <w:szCs w:val="24"/>
        </w:rPr>
        <w:t>7) сброс сточных, в том числе дренажных, вод;</w:t>
      </w:r>
    </w:p>
    <w:p w:rsidR="005E787B" w:rsidRPr="005E787B" w:rsidRDefault="005E787B" w:rsidP="005E787B">
      <w:pPr>
        <w:ind w:firstLine="426"/>
        <w:rPr>
          <w:rFonts w:ascii="Times New Roman" w:hAnsi="Times New Roman" w:cs="Times New Roman"/>
          <w:sz w:val="24"/>
          <w:szCs w:val="24"/>
        </w:rPr>
      </w:pPr>
      <w:r w:rsidRPr="005E787B">
        <w:rPr>
          <w:rFonts w:ascii="Times New Roman" w:hAnsi="Times New Roman" w:cs="Times New Roman"/>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 </w:t>
      </w:r>
    </w:p>
    <w:p w:rsidR="005E787B" w:rsidRPr="005E787B" w:rsidRDefault="005E787B" w:rsidP="005E787B">
      <w:pPr>
        <w:ind w:firstLine="426"/>
        <w:rPr>
          <w:rFonts w:ascii="Times New Roman" w:hAnsi="Times New Roman" w:cs="Times New Roman"/>
          <w:sz w:val="24"/>
          <w:szCs w:val="24"/>
        </w:rPr>
      </w:pPr>
      <w:r w:rsidRPr="005E787B">
        <w:rPr>
          <w:rFonts w:ascii="Times New Roman" w:hAnsi="Times New Roman" w:cs="Times New Roman"/>
          <w:sz w:val="24"/>
          <w:szCs w:val="24"/>
        </w:rPr>
        <w:t xml:space="preserve">3. В границах </w:t>
      </w:r>
      <w:proofErr w:type="spellStart"/>
      <w:r w:rsidRPr="005E787B">
        <w:rPr>
          <w:rFonts w:ascii="Times New Roman" w:hAnsi="Times New Roman" w:cs="Times New Roman"/>
          <w:sz w:val="24"/>
          <w:szCs w:val="24"/>
        </w:rPr>
        <w:t>водоохранных</w:t>
      </w:r>
      <w:proofErr w:type="spellEnd"/>
      <w:r w:rsidRPr="005E787B">
        <w:rPr>
          <w:rFonts w:ascii="Times New Roman" w:hAnsi="Times New Roman" w:cs="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w:t>
      </w:r>
      <w:r w:rsidRPr="005E787B">
        <w:rPr>
          <w:rFonts w:ascii="Times New Roman" w:hAnsi="Times New Roman" w:cs="Times New Roman"/>
          <w:sz w:val="24"/>
          <w:szCs w:val="24"/>
        </w:rPr>
        <w:lastRenderedPageBreak/>
        <w:t>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5E787B" w:rsidRPr="005E787B" w:rsidRDefault="005E787B" w:rsidP="005E787B">
      <w:pPr>
        <w:ind w:firstLine="426"/>
        <w:rPr>
          <w:rFonts w:ascii="Times New Roman" w:hAnsi="Times New Roman" w:cs="Times New Roman"/>
          <w:sz w:val="24"/>
          <w:szCs w:val="24"/>
        </w:rPr>
      </w:pPr>
      <w:r w:rsidRPr="005E787B">
        <w:rPr>
          <w:rFonts w:ascii="Times New Roman" w:hAnsi="Times New Roman" w:cs="Times New Roman"/>
          <w:sz w:val="24"/>
          <w:szCs w:val="24"/>
        </w:rPr>
        <w:t>1) централизованные системы водоотведения (канализации), централизованные ливневые системы водоотведения;</w:t>
      </w:r>
    </w:p>
    <w:p w:rsidR="005E787B" w:rsidRPr="005E787B" w:rsidRDefault="005E787B" w:rsidP="005E787B">
      <w:pPr>
        <w:ind w:firstLine="426"/>
        <w:rPr>
          <w:rFonts w:ascii="Times New Roman" w:hAnsi="Times New Roman" w:cs="Times New Roman"/>
          <w:sz w:val="24"/>
          <w:szCs w:val="24"/>
        </w:rPr>
      </w:pPr>
      <w:r w:rsidRPr="005E787B">
        <w:rPr>
          <w:rFonts w:ascii="Times New Roman" w:hAnsi="Times New Roman" w:cs="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E787B" w:rsidRPr="005E787B" w:rsidRDefault="005E787B" w:rsidP="005E787B">
      <w:pPr>
        <w:ind w:firstLine="426"/>
        <w:rPr>
          <w:rFonts w:ascii="Times New Roman" w:hAnsi="Times New Roman" w:cs="Times New Roman"/>
          <w:sz w:val="24"/>
          <w:szCs w:val="24"/>
        </w:rPr>
      </w:pPr>
      <w:r w:rsidRPr="005E787B">
        <w:rPr>
          <w:rFonts w:ascii="Times New Roman" w:hAnsi="Times New Roman" w:cs="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5E787B" w:rsidRPr="005E787B" w:rsidRDefault="005E787B" w:rsidP="005E787B">
      <w:pPr>
        <w:ind w:firstLine="426"/>
        <w:rPr>
          <w:rFonts w:ascii="Times New Roman" w:hAnsi="Times New Roman" w:cs="Times New Roman"/>
          <w:sz w:val="24"/>
          <w:szCs w:val="24"/>
        </w:rPr>
      </w:pPr>
      <w:r w:rsidRPr="005E787B">
        <w:rPr>
          <w:rFonts w:ascii="Times New Roman" w:hAnsi="Times New Roman" w:cs="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E787B" w:rsidRPr="005E787B" w:rsidRDefault="005E787B" w:rsidP="005E787B">
      <w:pPr>
        <w:ind w:firstLine="426"/>
        <w:rPr>
          <w:rFonts w:ascii="Times New Roman" w:hAnsi="Times New Roman" w:cs="Times New Roman"/>
          <w:sz w:val="24"/>
          <w:szCs w:val="24"/>
        </w:rPr>
      </w:pPr>
      <w:r w:rsidRPr="005E787B">
        <w:rPr>
          <w:rFonts w:ascii="Times New Roman" w:hAnsi="Times New Roman" w:cs="Times New Roman"/>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5E787B" w:rsidRPr="005E787B" w:rsidRDefault="005E787B" w:rsidP="005E787B">
      <w:pPr>
        <w:ind w:firstLine="426"/>
        <w:rPr>
          <w:rFonts w:ascii="Times New Roman" w:hAnsi="Times New Roman" w:cs="Times New Roman"/>
          <w:sz w:val="24"/>
          <w:szCs w:val="24"/>
        </w:rPr>
      </w:pPr>
      <w:r w:rsidRPr="005E787B">
        <w:rPr>
          <w:rFonts w:ascii="Times New Roman" w:hAnsi="Times New Roman" w:cs="Times New Roman"/>
          <w:sz w:val="24"/>
          <w:szCs w:val="24"/>
        </w:rPr>
        <w:t xml:space="preserve">4. В отношении территорий ведения гражданами садоводства или огородничества для собственных нужд, размещенных в границах </w:t>
      </w:r>
      <w:proofErr w:type="spellStart"/>
      <w:r w:rsidRPr="005E787B">
        <w:rPr>
          <w:rFonts w:ascii="Times New Roman" w:hAnsi="Times New Roman" w:cs="Times New Roman"/>
          <w:sz w:val="24"/>
          <w:szCs w:val="24"/>
        </w:rPr>
        <w:t>водоохранных</w:t>
      </w:r>
      <w:proofErr w:type="spellEnd"/>
      <w:r w:rsidRPr="005E787B">
        <w:rPr>
          <w:rFonts w:ascii="Times New Roman" w:hAnsi="Times New Roman" w:cs="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E787B" w:rsidRPr="005E787B" w:rsidRDefault="005E787B" w:rsidP="005E787B">
      <w:pPr>
        <w:ind w:firstLine="426"/>
        <w:rPr>
          <w:rFonts w:ascii="Times New Roman" w:hAnsi="Times New Roman" w:cs="Times New Roman"/>
          <w:sz w:val="24"/>
          <w:szCs w:val="24"/>
        </w:rPr>
      </w:pPr>
      <w:r w:rsidRPr="005E787B">
        <w:rPr>
          <w:rFonts w:ascii="Times New Roman" w:hAnsi="Times New Roman" w:cs="Times New Roman"/>
          <w:sz w:val="24"/>
          <w:szCs w:val="24"/>
        </w:rPr>
        <w:t xml:space="preserve">5. На территориях, расположенных в границах </w:t>
      </w:r>
      <w:proofErr w:type="spellStart"/>
      <w:r w:rsidRPr="005E787B">
        <w:rPr>
          <w:rFonts w:ascii="Times New Roman" w:hAnsi="Times New Roman" w:cs="Times New Roman"/>
          <w:sz w:val="24"/>
          <w:szCs w:val="24"/>
        </w:rPr>
        <w:t>водоохранных</w:t>
      </w:r>
      <w:proofErr w:type="spellEnd"/>
      <w:r w:rsidRPr="005E787B">
        <w:rPr>
          <w:rFonts w:ascii="Times New Roman" w:hAnsi="Times New Roman" w:cs="Times New Roman"/>
          <w:sz w:val="24"/>
          <w:szCs w:val="24"/>
        </w:rPr>
        <w:t xml:space="preserve"> зон и занятых защитными лесами, особо защитными участками лесов, наряду с ограничениями, установленными частью 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5E787B" w:rsidRPr="005E787B" w:rsidRDefault="005E787B" w:rsidP="005E787B">
      <w:pPr>
        <w:ind w:firstLine="426"/>
        <w:rPr>
          <w:rFonts w:ascii="Times New Roman" w:hAnsi="Times New Roman" w:cs="Times New Roman"/>
          <w:sz w:val="24"/>
          <w:szCs w:val="24"/>
        </w:rPr>
      </w:pPr>
      <w:r w:rsidRPr="005E787B">
        <w:rPr>
          <w:rFonts w:ascii="Times New Roman" w:hAnsi="Times New Roman" w:cs="Times New Roman"/>
          <w:sz w:val="24"/>
          <w:szCs w:val="24"/>
        </w:rPr>
        <w:t>6. В границах прибрежных защитных полос, наряду с вышеперечисленными ограничениями, запрещается:</w:t>
      </w:r>
    </w:p>
    <w:p w:rsidR="005E787B" w:rsidRPr="005E787B" w:rsidRDefault="005E787B" w:rsidP="005E787B">
      <w:pPr>
        <w:ind w:firstLine="426"/>
        <w:rPr>
          <w:rFonts w:ascii="Times New Roman" w:hAnsi="Times New Roman" w:cs="Times New Roman"/>
          <w:sz w:val="24"/>
          <w:szCs w:val="24"/>
        </w:rPr>
      </w:pPr>
      <w:r w:rsidRPr="005E787B">
        <w:rPr>
          <w:rFonts w:ascii="Times New Roman" w:hAnsi="Times New Roman" w:cs="Times New Roman"/>
          <w:sz w:val="24"/>
          <w:szCs w:val="24"/>
        </w:rPr>
        <w:t>1) распашка земель;</w:t>
      </w:r>
    </w:p>
    <w:p w:rsidR="005E787B" w:rsidRPr="005E787B" w:rsidRDefault="005E787B" w:rsidP="005E787B">
      <w:pPr>
        <w:ind w:firstLine="426"/>
        <w:rPr>
          <w:rFonts w:ascii="Times New Roman" w:hAnsi="Times New Roman" w:cs="Times New Roman"/>
          <w:sz w:val="24"/>
          <w:szCs w:val="24"/>
        </w:rPr>
      </w:pPr>
      <w:r w:rsidRPr="005E787B">
        <w:rPr>
          <w:rFonts w:ascii="Times New Roman" w:hAnsi="Times New Roman" w:cs="Times New Roman"/>
          <w:sz w:val="24"/>
          <w:szCs w:val="24"/>
        </w:rPr>
        <w:t>2) размещение отвалов размываемых грунтов;</w:t>
      </w:r>
    </w:p>
    <w:p w:rsidR="005E787B" w:rsidRPr="005E787B" w:rsidRDefault="005E787B" w:rsidP="005E787B">
      <w:pPr>
        <w:ind w:firstLine="426"/>
        <w:rPr>
          <w:rFonts w:ascii="Times New Roman" w:hAnsi="Times New Roman" w:cs="Times New Roman"/>
          <w:sz w:val="24"/>
          <w:szCs w:val="24"/>
        </w:rPr>
      </w:pPr>
      <w:r w:rsidRPr="005E787B">
        <w:rPr>
          <w:rFonts w:ascii="Times New Roman" w:hAnsi="Times New Roman" w:cs="Times New Roman"/>
          <w:sz w:val="24"/>
          <w:szCs w:val="24"/>
        </w:rPr>
        <w:t>3) выпас сельскохозяйственных животных и организация для них летних лагерей, ванн.</w:t>
      </w:r>
    </w:p>
    <w:p w:rsidR="005E787B" w:rsidRPr="001F1111" w:rsidRDefault="005E787B" w:rsidP="005E787B">
      <w:pPr>
        <w:pStyle w:val="3"/>
      </w:pPr>
      <w:bookmarkStart w:id="117" w:name="_Toc63247703"/>
      <w:r w:rsidRPr="001F1111">
        <w:lastRenderedPageBreak/>
        <w:t>Статья 34. Санитарно-защитные зоны</w:t>
      </w:r>
      <w:bookmarkEnd w:id="114"/>
      <w:r w:rsidRPr="001F1111">
        <w:t xml:space="preserve"> и санитарные разрывы</w:t>
      </w:r>
      <w:bookmarkEnd w:id="115"/>
      <w:bookmarkEnd w:id="116"/>
      <w:bookmarkEnd w:id="117"/>
    </w:p>
    <w:p w:rsidR="005E787B" w:rsidRPr="001F1111" w:rsidRDefault="005E787B" w:rsidP="005E787B">
      <w:pPr>
        <w:pStyle w:val="17"/>
        <w:ind w:right="-141"/>
      </w:pPr>
      <w:r w:rsidRPr="001F1111">
        <w:t>1. 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 (Новая редакция).</w:t>
      </w:r>
    </w:p>
    <w:p w:rsidR="005E787B" w:rsidRPr="001F1111" w:rsidRDefault="005E787B" w:rsidP="005E787B">
      <w:pPr>
        <w:pStyle w:val="17"/>
        <w:ind w:right="-141"/>
      </w:pPr>
      <w:r w:rsidRPr="001F1111">
        <w:t xml:space="preserve">2. В границах санитарно-защитных зон не допускается размещать: </w:t>
      </w:r>
    </w:p>
    <w:p w:rsidR="005E787B" w:rsidRPr="001F1111" w:rsidRDefault="005E787B" w:rsidP="005E787B">
      <w:pPr>
        <w:pStyle w:val="17"/>
        <w:ind w:right="-141"/>
      </w:pPr>
      <w:r w:rsidRPr="001F1111">
        <w:t>1) жилую застройку, включая отдельные жилые дома;</w:t>
      </w:r>
    </w:p>
    <w:p w:rsidR="005E787B" w:rsidRPr="001F1111" w:rsidRDefault="005E787B" w:rsidP="005E787B">
      <w:pPr>
        <w:pStyle w:val="17"/>
        <w:ind w:right="-141"/>
      </w:pPr>
      <w:r w:rsidRPr="001F1111">
        <w:t>2) ландшафтно-рекреационные зоны, зоны отдыха;</w:t>
      </w:r>
    </w:p>
    <w:p w:rsidR="005E787B" w:rsidRPr="001F1111" w:rsidRDefault="005E787B" w:rsidP="005E787B">
      <w:pPr>
        <w:pStyle w:val="17"/>
        <w:ind w:right="-141"/>
      </w:pPr>
      <w:r w:rsidRPr="001F1111">
        <w:t>3) территории курортов, санаториев и домов отдыха;</w:t>
      </w:r>
    </w:p>
    <w:p w:rsidR="005E787B" w:rsidRPr="001F1111" w:rsidRDefault="005E787B" w:rsidP="005E787B">
      <w:pPr>
        <w:pStyle w:val="17"/>
        <w:ind w:right="-141"/>
      </w:pPr>
      <w:r w:rsidRPr="001F1111">
        <w:t xml:space="preserve">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 </w:t>
      </w:r>
    </w:p>
    <w:p w:rsidR="005E787B" w:rsidRPr="001F1111" w:rsidRDefault="005E787B" w:rsidP="005E787B">
      <w:pPr>
        <w:pStyle w:val="17"/>
        <w:ind w:right="-141"/>
      </w:pPr>
      <w:r w:rsidRPr="001F1111">
        <w:t>5) спортивные сооружения;</w:t>
      </w:r>
    </w:p>
    <w:p w:rsidR="005E787B" w:rsidRPr="001F1111" w:rsidRDefault="005E787B" w:rsidP="005E787B">
      <w:pPr>
        <w:pStyle w:val="17"/>
        <w:ind w:right="-141"/>
      </w:pPr>
      <w:r w:rsidRPr="001F1111">
        <w:t>6) детские площадки;</w:t>
      </w:r>
    </w:p>
    <w:p w:rsidR="005E787B" w:rsidRPr="001F1111" w:rsidRDefault="005E787B" w:rsidP="005E787B">
      <w:pPr>
        <w:pStyle w:val="17"/>
        <w:ind w:right="-141"/>
      </w:pPr>
      <w:r w:rsidRPr="001F1111">
        <w:t>7) образовательные и детские учреждения;</w:t>
      </w:r>
    </w:p>
    <w:p w:rsidR="005E787B" w:rsidRPr="001F1111" w:rsidRDefault="005E787B" w:rsidP="005E787B">
      <w:pPr>
        <w:pStyle w:val="17"/>
        <w:ind w:right="-141"/>
      </w:pPr>
      <w:r w:rsidRPr="001F1111">
        <w:t>8) лечебно-профилактические и оздоровительные учреждения общего пользования.</w:t>
      </w:r>
    </w:p>
    <w:p w:rsidR="005E787B" w:rsidRPr="001F1111" w:rsidRDefault="005E787B" w:rsidP="005E787B">
      <w:pPr>
        <w:pStyle w:val="17"/>
        <w:ind w:right="-141"/>
      </w:pPr>
      <w:r w:rsidRPr="001F1111">
        <w:t>3. В границах санитарно-защитных зон и на территории объектов других отраслей промышленности не допускается размещать:</w:t>
      </w:r>
    </w:p>
    <w:p w:rsidR="005E787B" w:rsidRPr="001F1111" w:rsidRDefault="005E787B" w:rsidP="005E787B">
      <w:pPr>
        <w:pStyle w:val="17"/>
        <w:ind w:right="-141"/>
      </w:pPr>
      <w:r w:rsidRPr="001F1111">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E787B" w:rsidRPr="001F1111" w:rsidRDefault="005E787B" w:rsidP="005E787B">
      <w:pPr>
        <w:pStyle w:val="17"/>
        <w:ind w:right="-141"/>
      </w:pPr>
      <w:r w:rsidRPr="001F1111">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E787B" w:rsidRPr="001F1111" w:rsidRDefault="005E787B" w:rsidP="005E787B">
      <w:pPr>
        <w:pStyle w:val="17"/>
        <w:ind w:right="-141"/>
      </w:pPr>
      <w:r w:rsidRPr="001F1111">
        <w:t>4. На территориях санитарно-защитных зон кладбищ, крематориев, зданий и сооружений похоронного назначения в соответствии с СанПиН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сооружений.</w:t>
      </w:r>
    </w:p>
    <w:p w:rsidR="005E787B" w:rsidRPr="001F1111" w:rsidRDefault="005E787B" w:rsidP="005E787B">
      <w:pPr>
        <w:pStyle w:val="17"/>
        <w:ind w:right="-141"/>
      </w:pPr>
      <w:r w:rsidRPr="001F1111">
        <w:t>5.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E787B" w:rsidRPr="001F1111" w:rsidRDefault="005E787B" w:rsidP="005E787B">
      <w:pPr>
        <w:pStyle w:val="17"/>
        <w:ind w:right="-141"/>
      </w:pPr>
      <w:r w:rsidRPr="001F1111">
        <w:t>6. Нормы озеленения территорий санитарно-защитных зон:</w:t>
      </w:r>
    </w:p>
    <w:p w:rsidR="005E787B" w:rsidRPr="001F1111" w:rsidRDefault="005E787B" w:rsidP="005E787B">
      <w:pPr>
        <w:pStyle w:val="17"/>
        <w:ind w:right="-141"/>
      </w:pPr>
      <w:r w:rsidRPr="001F1111">
        <w:t>1) для предприятий IV, V классов  - не менее 60 % общей площади территории санитарно-защитной зоны;</w:t>
      </w:r>
    </w:p>
    <w:p w:rsidR="005E787B" w:rsidRPr="001F1111" w:rsidRDefault="005E787B" w:rsidP="005E787B">
      <w:pPr>
        <w:pStyle w:val="17"/>
        <w:ind w:right="-141"/>
      </w:pPr>
      <w:r w:rsidRPr="001F1111">
        <w:t>2) для предприятий II и III класса - не менее 50 % общей площади территории санитарно-защитной зоны;</w:t>
      </w:r>
    </w:p>
    <w:p w:rsidR="005E787B" w:rsidRPr="001F1111" w:rsidRDefault="005E787B" w:rsidP="005E787B">
      <w:pPr>
        <w:pStyle w:val="17"/>
        <w:ind w:right="-141"/>
      </w:pPr>
      <w:r w:rsidRPr="001F1111">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5E787B" w:rsidRPr="001F1111" w:rsidRDefault="005E787B" w:rsidP="005E787B">
      <w:pPr>
        <w:pStyle w:val="17"/>
        <w:ind w:right="-141"/>
      </w:pPr>
      <w:r w:rsidRPr="001F1111">
        <w:t xml:space="preserve">7. 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w:t>
      </w:r>
      <w:r w:rsidRPr="001F1111">
        <w:lastRenderedPageBreak/>
        <w:t>(санитарные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5E787B" w:rsidRPr="005E787B" w:rsidRDefault="005E787B" w:rsidP="005E787B">
      <w:pPr>
        <w:pStyle w:val="3"/>
        <w:rPr>
          <w:rStyle w:val="30"/>
          <w:b/>
          <w:bCs/>
        </w:rPr>
      </w:pPr>
      <w:bookmarkStart w:id="118" w:name="_Toc508613482"/>
      <w:bookmarkStart w:id="119" w:name="_Toc34730054"/>
      <w:bookmarkStart w:id="120" w:name="_Toc63247704"/>
      <w:bookmarkStart w:id="121" w:name="_Toc421696761"/>
      <w:r w:rsidRPr="005E787B">
        <w:t>С</w:t>
      </w:r>
      <w:r w:rsidRPr="005E787B">
        <w:rPr>
          <w:rStyle w:val="30"/>
          <w:b/>
          <w:bCs/>
        </w:rPr>
        <w:t>татья 35. Охранные зоны объектов электросетевого хозяйства</w:t>
      </w:r>
      <w:bookmarkEnd w:id="118"/>
      <w:bookmarkEnd w:id="119"/>
      <w:bookmarkEnd w:id="120"/>
    </w:p>
    <w:p w:rsidR="005E787B" w:rsidRDefault="005E787B" w:rsidP="005E787B">
      <w:pPr>
        <w:pStyle w:val="17"/>
        <w:ind w:right="-141"/>
      </w:pPr>
      <w:r>
        <w:t>1. 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5E787B" w:rsidRDefault="005E787B" w:rsidP="005E787B">
      <w:pPr>
        <w:pStyle w:val="17"/>
        <w:ind w:right="-141"/>
      </w:pPr>
      <w:r>
        <w:t>2.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E787B" w:rsidRDefault="005E787B" w:rsidP="005E787B">
      <w:pPr>
        <w:pStyle w:val="17"/>
        <w:ind w:right="-141"/>
      </w:pPr>
      <w: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E787B" w:rsidRDefault="005E787B" w:rsidP="005E787B">
      <w:pPr>
        <w:pStyle w:val="17"/>
        <w:ind w:right="-141"/>
      </w:pPr>
      <w: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E787B" w:rsidRDefault="005E787B" w:rsidP="005E787B">
      <w:pPr>
        <w:pStyle w:val="17"/>
        <w:ind w:right="-141"/>
      </w:pPr>
      <w: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E787B" w:rsidRDefault="005E787B" w:rsidP="005E787B">
      <w:pPr>
        <w:pStyle w:val="17"/>
        <w:ind w:right="-141"/>
      </w:pPr>
      <w:r>
        <w:t>4) размещать свалки;</w:t>
      </w:r>
    </w:p>
    <w:p w:rsidR="005E787B" w:rsidRDefault="005E787B" w:rsidP="005E787B">
      <w:pPr>
        <w:pStyle w:val="17"/>
        <w:ind w:right="-141"/>
      </w:pPr>
      <w:r>
        <w:t xml:space="preserve">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
    <w:p w:rsidR="005E787B" w:rsidRDefault="005E787B" w:rsidP="005E787B">
      <w:pPr>
        <w:pStyle w:val="17"/>
        <w:ind w:right="-141"/>
      </w:pPr>
      <w:r>
        <w:t>3. 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5E787B" w:rsidRDefault="005E787B" w:rsidP="005E787B">
      <w:pPr>
        <w:pStyle w:val="17"/>
        <w:ind w:right="-141"/>
      </w:pPr>
      <w:r>
        <w:t>1) складировать или размещать хранилища любых, в том числе горюче-смазочных, материалов;</w:t>
      </w:r>
    </w:p>
    <w:p w:rsidR="005E787B" w:rsidRDefault="005E787B" w:rsidP="005E787B">
      <w:pPr>
        <w:pStyle w:val="17"/>
        <w:ind w:right="-141"/>
      </w:pPr>
      <w: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E787B" w:rsidRDefault="005E787B" w:rsidP="005E787B">
      <w:pPr>
        <w:pStyle w:val="17"/>
        <w:ind w:right="-141"/>
      </w:pPr>
      <w:r>
        <w:lastRenderedPageBreak/>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E787B" w:rsidRDefault="005E787B" w:rsidP="005E787B">
      <w:pPr>
        <w:pStyle w:val="17"/>
        <w:ind w:right="-141"/>
      </w:pPr>
      <w: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E787B" w:rsidRDefault="005E787B" w:rsidP="005E787B">
      <w:pPr>
        <w:pStyle w:val="17"/>
        <w:ind w:right="-141"/>
      </w:pPr>
      <w:r>
        <w:t xml:space="preserve">5) осуществлять проход судов с поднятыми стрелами кранов и других механизмов (в охранных зонах воздушных линий электропередачи). </w:t>
      </w:r>
    </w:p>
    <w:p w:rsidR="005E787B" w:rsidRDefault="005E787B" w:rsidP="005E787B">
      <w:pPr>
        <w:pStyle w:val="17"/>
        <w:ind w:right="-141"/>
      </w:pPr>
      <w:r>
        <w:t>4. В пределах охранных зон без письменного решения о согласовании сетевых организаций юридическим и физическим лицам запрещаются:</w:t>
      </w:r>
    </w:p>
    <w:p w:rsidR="005E787B" w:rsidRDefault="005E787B" w:rsidP="005E787B">
      <w:pPr>
        <w:pStyle w:val="17"/>
        <w:ind w:right="-141"/>
      </w:pPr>
      <w:r>
        <w:t>1) строительство, капитальный ремонт, реконструкция или снос зданий и сооружений;</w:t>
      </w:r>
    </w:p>
    <w:p w:rsidR="005E787B" w:rsidRDefault="005E787B" w:rsidP="005E787B">
      <w:pPr>
        <w:pStyle w:val="17"/>
        <w:ind w:right="-141"/>
      </w:pPr>
      <w:r>
        <w:t>2) горные, взрывные, мелиоративные работы, в том числе связанные с временным затоплением земель;</w:t>
      </w:r>
    </w:p>
    <w:p w:rsidR="005E787B" w:rsidRDefault="005E787B" w:rsidP="005E787B">
      <w:pPr>
        <w:pStyle w:val="17"/>
        <w:ind w:right="-141"/>
      </w:pPr>
      <w:r>
        <w:t>3) посадка и вырубка деревьев и кустарников;</w:t>
      </w:r>
    </w:p>
    <w:p w:rsidR="005E787B" w:rsidRDefault="005E787B" w:rsidP="005E787B">
      <w:pPr>
        <w:pStyle w:val="17"/>
        <w:ind w:right="-141"/>
      </w:pPr>
      <w: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E787B" w:rsidRDefault="005E787B" w:rsidP="005E787B">
      <w:pPr>
        <w:pStyle w:val="17"/>
        <w:ind w:right="-141"/>
      </w:pPr>
      <w: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5E787B" w:rsidRDefault="005E787B" w:rsidP="005E787B">
      <w:pPr>
        <w:pStyle w:val="17"/>
        <w:ind w:right="-141"/>
      </w:pPr>
      <w: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E787B" w:rsidRDefault="005E787B" w:rsidP="005E787B">
      <w:pPr>
        <w:pStyle w:val="17"/>
        <w:ind w:right="-141"/>
      </w:pPr>
      <w: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E787B" w:rsidRDefault="005E787B" w:rsidP="005E787B">
      <w:pPr>
        <w:pStyle w:val="17"/>
        <w:ind w:right="-141"/>
      </w:pPr>
      <w: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E787B" w:rsidRDefault="005E787B" w:rsidP="005E787B">
      <w:pPr>
        <w:pStyle w:val="17"/>
        <w:ind w:right="-141"/>
      </w:pPr>
      <w:r>
        <w:t xml:space="preserve">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 </w:t>
      </w:r>
    </w:p>
    <w:p w:rsidR="005E787B" w:rsidRDefault="005E787B" w:rsidP="005E787B">
      <w:pPr>
        <w:pStyle w:val="17"/>
        <w:ind w:right="-141"/>
      </w:pPr>
      <w:r>
        <w:t>5. 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5E787B" w:rsidRDefault="005E787B" w:rsidP="005E787B">
      <w:pPr>
        <w:pStyle w:val="17"/>
        <w:ind w:right="-141"/>
      </w:pPr>
      <w: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5E787B" w:rsidRDefault="005E787B" w:rsidP="005E787B">
      <w:pPr>
        <w:pStyle w:val="17"/>
        <w:ind w:right="-141"/>
      </w:pPr>
      <w:r>
        <w:t>2) складировать или размещать хранилища любых, в том числе горюче-смазочных, материалов;</w:t>
      </w:r>
    </w:p>
    <w:p w:rsidR="005E787B" w:rsidRPr="001F1111" w:rsidRDefault="005E787B" w:rsidP="005E787B">
      <w:pPr>
        <w:pStyle w:val="17"/>
        <w:ind w:right="-141"/>
      </w:pPr>
      <w:r>
        <w:lastRenderedPageBreak/>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E787B" w:rsidRPr="001F1111" w:rsidRDefault="005E787B" w:rsidP="005E787B">
      <w:pPr>
        <w:pStyle w:val="3"/>
      </w:pPr>
      <w:bookmarkStart w:id="122" w:name="_Toc508613483"/>
      <w:bookmarkStart w:id="123" w:name="_Toc34730055"/>
      <w:bookmarkStart w:id="124" w:name="_Toc63247705"/>
      <w:r w:rsidRPr="001F1111">
        <w:t xml:space="preserve">Статья 36. Охранные зоны </w:t>
      </w:r>
      <w:bookmarkEnd w:id="121"/>
      <w:r w:rsidRPr="001F1111">
        <w:t>газораспределительных сетей.</w:t>
      </w:r>
      <w:bookmarkEnd w:id="122"/>
      <w:bookmarkEnd w:id="123"/>
      <w:bookmarkEnd w:id="124"/>
    </w:p>
    <w:p w:rsidR="005E787B" w:rsidRPr="005E787B" w:rsidRDefault="005E787B" w:rsidP="005E787B">
      <w:pPr>
        <w:ind w:right="-141" w:firstLine="567"/>
        <w:rPr>
          <w:rFonts w:ascii="Times New Roman" w:hAnsi="Times New Roman" w:cs="Times New Roman"/>
          <w:sz w:val="24"/>
          <w:szCs w:val="24"/>
        </w:rPr>
      </w:pPr>
      <w:r w:rsidRPr="005E787B">
        <w:rPr>
          <w:rFonts w:ascii="Times New Roman" w:hAnsi="Times New Roman" w:cs="Times New Roman"/>
          <w:sz w:val="24"/>
          <w:szCs w:val="24"/>
        </w:rPr>
        <w:t>1. 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5E787B" w:rsidRPr="005E787B" w:rsidRDefault="005E787B" w:rsidP="005E787B">
      <w:pPr>
        <w:ind w:right="-141" w:firstLine="567"/>
        <w:rPr>
          <w:rFonts w:ascii="Times New Roman" w:hAnsi="Times New Roman" w:cs="Times New Roman"/>
          <w:sz w:val="24"/>
          <w:szCs w:val="24"/>
        </w:rPr>
      </w:pPr>
      <w:r w:rsidRPr="005E787B">
        <w:rPr>
          <w:rFonts w:ascii="Times New Roman" w:hAnsi="Times New Roman" w:cs="Times New Roman"/>
          <w:sz w:val="24"/>
          <w:szCs w:val="24"/>
        </w:rPr>
        <w:t>а) строить объекты жилищно-гражданского и производственного назначения;</w:t>
      </w:r>
    </w:p>
    <w:p w:rsidR="005E787B" w:rsidRPr="005E787B" w:rsidRDefault="005E787B" w:rsidP="005E787B">
      <w:pPr>
        <w:ind w:right="-141" w:firstLine="567"/>
        <w:rPr>
          <w:rFonts w:ascii="Times New Roman" w:hAnsi="Times New Roman" w:cs="Times New Roman"/>
          <w:sz w:val="24"/>
          <w:szCs w:val="24"/>
        </w:rPr>
      </w:pPr>
      <w:r w:rsidRPr="005E787B">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E787B" w:rsidRPr="005E787B" w:rsidRDefault="005E787B" w:rsidP="005E787B">
      <w:pPr>
        <w:ind w:right="-141" w:firstLine="567"/>
        <w:rPr>
          <w:rFonts w:ascii="Times New Roman" w:hAnsi="Times New Roman" w:cs="Times New Roman"/>
          <w:sz w:val="24"/>
          <w:szCs w:val="24"/>
        </w:rPr>
      </w:pPr>
      <w:r w:rsidRPr="005E787B">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E787B" w:rsidRPr="005E787B" w:rsidRDefault="005E787B" w:rsidP="005E787B">
      <w:pPr>
        <w:ind w:right="-141" w:firstLine="567"/>
        <w:rPr>
          <w:rFonts w:ascii="Times New Roman" w:hAnsi="Times New Roman" w:cs="Times New Roman"/>
          <w:sz w:val="24"/>
          <w:szCs w:val="24"/>
        </w:rPr>
      </w:pPr>
      <w:r w:rsidRPr="005E787B">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E787B" w:rsidRPr="005E787B" w:rsidRDefault="005E787B" w:rsidP="005E787B">
      <w:pPr>
        <w:ind w:right="-141" w:firstLine="567"/>
        <w:rPr>
          <w:rFonts w:ascii="Times New Roman" w:hAnsi="Times New Roman" w:cs="Times New Roman"/>
          <w:sz w:val="24"/>
          <w:szCs w:val="24"/>
        </w:rPr>
      </w:pPr>
      <w:r w:rsidRPr="005E787B">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5E787B" w:rsidRPr="005E787B" w:rsidRDefault="005E787B" w:rsidP="005E787B">
      <w:pPr>
        <w:ind w:right="-141" w:firstLine="567"/>
        <w:rPr>
          <w:rFonts w:ascii="Times New Roman" w:hAnsi="Times New Roman" w:cs="Times New Roman"/>
          <w:sz w:val="24"/>
          <w:szCs w:val="24"/>
        </w:rPr>
      </w:pPr>
      <w:r w:rsidRPr="005E787B">
        <w:rPr>
          <w:rFonts w:ascii="Times New Roman" w:hAnsi="Times New Roman" w:cs="Times New Roman"/>
          <w:sz w:val="24"/>
          <w:szCs w:val="24"/>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5E787B" w:rsidRPr="005E787B" w:rsidRDefault="005E787B" w:rsidP="005E787B">
      <w:pPr>
        <w:ind w:right="-141" w:firstLine="567"/>
        <w:rPr>
          <w:rFonts w:ascii="Times New Roman" w:hAnsi="Times New Roman" w:cs="Times New Roman"/>
          <w:sz w:val="24"/>
          <w:szCs w:val="24"/>
        </w:rPr>
      </w:pPr>
      <w:r w:rsidRPr="005E787B">
        <w:rPr>
          <w:rFonts w:ascii="Times New Roman" w:hAnsi="Times New Roman" w:cs="Times New Roman"/>
          <w:sz w:val="24"/>
          <w:szCs w:val="24"/>
        </w:rPr>
        <w:t>ж) разводить огонь и размещать источники огня;</w:t>
      </w:r>
    </w:p>
    <w:p w:rsidR="005E787B" w:rsidRPr="005E787B" w:rsidRDefault="005E787B" w:rsidP="005E787B">
      <w:pPr>
        <w:ind w:right="-141" w:firstLine="567"/>
        <w:rPr>
          <w:rFonts w:ascii="Times New Roman" w:hAnsi="Times New Roman" w:cs="Times New Roman"/>
          <w:sz w:val="24"/>
          <w:szCs w:val="24"/>
        </w:rPr>
      </w:pPr>
      <w:r w:rsidRPr="005E787B">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5E787B" w:rsidRPr="005E787B" w:rsidRDefault="005E787B" w:rsidP="005E787B">
      <w:pPr>
        <w:ind w:right="-141" w:firstLine="567"/>
        <w:rPr>
          <w:rFonts w:ascii="Times New Roman" w:hAnsi="Times New Roman" w:cs="Times New Roman"/>
          <w:sz w:val="24"/>
          <w:szCs w:val="24"/>
        </w:rPr>
      </w:pPr>
      <w:r w:rsidRPr="005E787B">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5E787B" w:rsidRPr="005E787B" w:rsidRDefault="005E787B" w:rsidP="005E787B">
      <w:pPr>
        <w:ind w:right="-141" w:firstLine="567"/>
        <w:rPr>
          <w:rFonts w:ascii="Times New Roman" w:hAnsi="Times New Roman" w:cs="Times New Roman"/>
          <w:sz w:val="24"/>
          <w:szCs w:val="24"/>
        </w:rPr>
      </w:pPr>
      <w:r w:rsidRPr="005E787B">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E787B" w:rsidRPr="005E787B" w:rsidRDefault="005E787B" w:rsidP="005E787B">
      <w:pPr>
        <w:ind w:right="-141" w:firstLine="567"/>
        <w:rPr>
          <w:rFonts w:ascii="Times New Roman" w:hAnsi="Times New Roman" w:cs="Times New Roman"/>
          <w:sz w:val="24"/>
          <w:szCs w:val="24"/>
        </w:rPr>
      </w:pPr>
      <w:r w:rsidRPr="005E787B">
        <w:rPr>
          <w:rFonts w:ascii="Times New Roman" w:hAnsi="Times New Roman" w:cs="Times New Roman"/>
          <w:sz w:val="24"/>
          <w:szCs w:val="24"/>
        </w:rPr>
        <w:t>л) самовольно подключаться к газораспределительным сетям.</w:t>
      </w:r>
    </w:p>
    <w:p w:rsidR="005E787B" w:rsidRPr="005E787B" w:rsidRDefault="005E787B" w:rsidP="005E787B">
      <w:pPr>
        <w:ind w:right="-141" w:firstLine="567"/>
        <w:rPr>
          <w:rFonts w:ascii="Times New Roman" w:hAnsi="Times New Roman" w:cs="Times New Roman"/>
          <w:sz w:val="24"/>
          <w:szCs w:val="24"/>
        </w:rPr>
      </w:pPr>
      <w:r w:rsidRPr="005E787B">
        <w:rPr>
          <w:rFonts w:ascii="Times New Roman" w:hAnsi="Times New Roman" w:cs="Times New Roman"/>
          <w:sz w:val="24"/>
          <w:szCs w:val="24"/>
        </w:rPr>
        <w:t>2.</w:t>
      </w:r>
      <w:r w:rsidRPr="005E787B">
        <w:rPr>
          <w:rFonts w:ascii="Times New Roman" w:hAnsi="Times New Roman" w:cs="Times New Roman"/>
          <w:sz w:val="24"/>
          <w:szCs w:val="24"/>
        </w:rPr>
        <w:tab/>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5E787B" w:rsidRPr="005E787B" w:rsidRDefault="005E787B" w:rsidP="005E787B">
      <w:pPr>
        <w:ind w:right="-141" w:firstLine="567"/>
        <w:rPr>
          <w:rFonts w:ascii="Times New Roman" w:hAnsi="Times New Roman" w:cs="Times New Roman"/>
          <w:sz w:val="24"/>
          <w:szCs w:val="24"/>
        </w:rPr>
      </w:pPr>
      <w:r w:rsidRPr="005E787B">
        <w:rPr>
          <w:rFonts w:ascii="Times New Roman" w:hAnsi="Times New Roman" w:cs="Times New Roman"/>
          <w:sz w:val="24"/>
          <w:szCs w:val="24"/>
        </w:rPr>
        <w:t>3.</w:t>
      </w:r>
      <w:r w:rsidRPr="005E787B">
        <w:rPr>
          <w:rFonts w:ascii="Times New Roman" w:hAnsi="Times New Roman" w:cs="Times New Roman"/>
          <w:sz w:val="24"/>
          <w:szCs w:val="24"/>
        </w:rPr>
        <w:tab/>
        <w:t xml:space="preserve">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w:t>
      </w:r>
      <w:r w:rsidRPr="005E787B">
        <w:rPr>
          <w:rFonts w:ascii="Times New Roman" w:hAnsi="Times New Roman" w:cs="Times New Roman"/>
          <w:sz w:val="24"/>
          <w:szCs w:val="24"/>
        </w:rPr>
        <w:lastRenderedPageBreak/>
        <w:t>более 0,3 метра, осуществляется на основании письменного разрешения эксплуатационной организации газораспределительных сетей.</w:t>
      </w:r>
    </w:p>
    <w:p w:rsidR="005E787B" w:rsidRPr="005E787B" w:rsidRDefault="005E787B" w:rsidP="005E787B">
      <w:pPr>
        <w:ind w:right="-141" w:firstLine="567"/>
        <w:rPr>
          <w:rFonts w:ascii="Times New Roman" w:hAnsi="Times New Roman" w:cs="Times New Roman"/>
          <w:sz w:val="24"/>
          <w:szCs w:val="24"/>
        </w:rPr>
      </w:pPr>
      <w:r w:rsidRPr="005E787B">
        <w:rPr>
          <w:rFonts w:ascii="Times New Roman" w:hAnsi="Times New Roman" w:cs="Times New Roman"/>
          <w:sz w:val="24"/>
          <w:szCs w:val="24"/>
        </w:rPr>
        <w:t>4.</w:t>
      </w:r>
      <w:r w:rsidRPr="005E787B">
        <w:rPr>
          <w:rFonts w:ascii="Times New Roman" w:hAnsi="Times New Roman" w:cs="Times New Roman"/>
          <w:sz w:val="24"/>
          <w:szCs w:val="24"/>
        </w:rPr>
        <w:tab/>
        <w:t>Исходя из положений Правил охраны магистральных трубопроводов, утвержденных Постановлением Госгортехнадзора России от 22.04.1992 № 9 установлено следующее: в охранных зонах трубопроводов без письменного разрешения предприятий трубопроводного транспорта запрещается:</w:t>
      </w:r>
    </w:p>
    <w:p w:rsidR="005E787B" w:rsidRPr="005E787B" w:rsidRDefault="005E787B" w:rsidP="005E787B">
      <w:pPr>
        <w:ind w:right="-141" w:firstLine="567"/>
        <w:rPr>
          <w:rFonts w:ascii="Times New Roman" w:hAnsi="Times New Roman" w:cs="Times New Roman"/>
          <w:sz w:val="24"/>
          <w:szCs w:val="24"/>
        </w:rPr>
      </w:pPr>
      <w:r w:rsidRPr="005E787B">
        <w:rPr>
          <w:rFonts w:ascii="Times New Roman" w:hAnsi="Times New Roman" w:cs="Times New Roman"/>
          <w:sz w:val="24"/>
          <w:szCs w:val="24"/>
        </w:rPr>
        <w:t>а) возводить любые постройки и сооружения;</w:t>
      </w:r>
    </w:p>
    <w:p w:rsidR="005E787B" w:rsidRPr="005E787B" w:rsidRDefault="005E787B" w:rsidP="005E787B">
      <w:pPr>
        <w:ind w:right="-141" w:firstLine="567"/>
        <w:rPr>
          <w:rFonts w:ascii="Times New Roman" w:hAnsi="Times New Roman" w:cs="Times New Roman"/>
          <w:sz w:val="24"/>
          <w:szCs w:val="24"/>
        </w:rPr>
      </w:pPr>
      <w:r w:rsidRPr="005E787B">
        <w:rPr>
          <w:rFonts w:ascii="Times New Roman" w:hAnsi="Times New Roman" w:cs="Times New Roman"/>
          <w:sz w:val="24"/>
          <w:szCs w:val="24"/>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5E787B" w:rsidRPr="005E787B" w:rsidRDefault="005E787B" w:rsidP="005E787B">
      <w:pPr>
        <w:ind w:right="-141" w:firstLine="567"/>
        <w:rPr>
          <w:rFonts w:ascii="Times New Roman" w:hAnsi="Times New Roman" w:cs="Times New Roman"/>
          <w:sz w:val="24"/>
          <w:szCs w:val="24"/>
        </w:rPr>
      </w:pPr>
      <w:r w:rsidRPr="005E787B">
        <w:rPr>
          <w:rFonts w:ascii="Times New Roman" w:hAnsi="Times New Roman" w:cs="Times New Roman"/>
          <w:sz w:val="24"/>
          <w:szCs w:val="24"/>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5E787B" w:rsidRPr="005E787B" w:rsidRDefault="005E787B" w:rsidP="005E787B">
      <w:pPr>
        <w:ind w:right="-141" w:firstLine="567"/>
        <w:rPr>
          <w:rFonts w:ascii="Times New Roman" w:hAnsi="Times New Roman" w:cs="Times New Roman"/>
          <w:sz w:val="24"/>
          <w:szCs w:val="24"/>
        </w:rPr>
      </w:pPr>
      <w:r w:rsidRPr="005E787B">
        <w:rPr>
          <w:rFonts w:ascii="Times New Roman" w:hAnsi="Times New Roman" w:cs="Times New Roman"/>
          <w:sz w:val="24"/>
          <w:szCs w:val="24"/>
        </w:rPr>
        <w:t>г) производить мелиоративные земляные работы, сооружать оросительные и осушительные системы;</w:t>
      </w:r>
    </w:p>
    <w:p w:rsidR="005E787B" w:rsidRPr="005E787B" w:rsidRDefault="005E787B" w:rsidP="005E787B">
      <w:pPr>
        <w:ind w:right="-141" w:firstLine="567"/>
        <w:rPr>
          <w:rFonts w:ascii="Times New Roman" w:hAnsi="Times New Roman" w:cs="Times New Roman"/>
          <w:sz w:val="24"/>
          <w:szCs w:val="24"/>
        </w:rPr>
      </w:pPr>
      <w:r w:rsidRPr="005E787B">
        <w:rPr>
          <w:rFonts w:ascii="Times New Roman" w:hAnsi="Times New Roman" w:cs="Times New Roman"/>
          <w:sz w:val="24"/>
          <w:szCs w:val="24"/>
        </w:rPr>
        <w:t>д) производить всякого рода открытые и подземные, горные, строительные, монтажные и взрывные работы, планировку грунта;</w:t>
      </w:r>
    </w:p>
    <w:p w:rsidR="005E787B" w:rsidRPr="005E787B" w:rsidRDefault="005E787B" w:rsidP="005E787B">
      <w:pPr>
        <w:ind w:right="-141" w:firstLine="567"/>
        <w:rPr>
          <w:rFonts w:ascii="Times New Roman" w:hAnsi="Times New Roman" w:cs="Times New Roman"/>
          <w:sz w:val="24"/>
          <w:szCs w:val="24"/>
        </w:rPr>
      </w:pPr>
      <w:r w:rsidRPr="005E787B">
        <w:rPr>
          <w:rFonts w:ascii="Times New Roman" w:hAnsi="Times New Roman" w:cs="Times New Roman"/>
          <w:sz w:val="24"/>
          <w:szCs w:val="24"/>
        </w:rPr>
        <w:t xml:space="preserve">е) производить </w:t>
      </w:r>
      <w:proofErr w:type="spellStart"/>
      <w:r w:rsidRPr="005E787B">
        <w:rPr>
          <w:rFonts w:ascii="Times New Roman" w:hAnsi="Times New Roman" w:cs="Times New Roman"/>
          <w:sz w:val="24"/>
          <w:szCs w:val="24"/>
        </w:rPr>
        <w:t>геологосъемочные</w:t>
      </w:r>
      <w:proofErr w:type="spellEnd"/>
      <w:r w:rsidRPr="005E787B">
        <w:rPr>
          <w:rFonts w:ascii="Times New Roman" w:hAnsi="Times New Roman" w:cs="Times New Roman"/>
          <w:sz w:val="24"/>
          <w:szCs w:val="24"/>
        </w:rPr>
        <w:t xml:space="preserve">, </w:t>
      </w:r>
      <w:proofErr w:type="spellStart"/>
      <w:r w:rsidRPr="005E787B">
        <w:rPr>
          <w:rFonts w:ascii="Times New Roman" w:hAnsi="Times New Roman" w:cs="Times New Roman"/>
          <w:sz w:val="24"/>
          <w:szCs w:val="24"/>
        </w:rPr>
        <w:t>геолого</w:t>
      </w:r>
      <w:proofErr w:type="spellEnd"/>
      <w:r w:rsidRPr="005E787B">
        <w:rPr>
          <w:rFonts w:ascii="Times New Roman" w:hAnsi="Times New Roman" w:cs="Times New Roman"/>
          <w:sz w:val="24"/>
          <w:szCs w:val="24"/>
        </w:rPr>
        <w:t xml:space="preserve"> - 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5E787B" w:rsidRPr="005E787B" w:rsidRDefault="005E787B" w:rsidP="005E787B">
      <w:pPr>
        <w:pStyle w:val="3"/>
      </w:pPr>
      <w:bookmarkStart w:id="125" w:name="_Toc421696762"/>
      <w:bookmarkStart w:id="126" w:name="_Toc508613484"/>
      <w:bookmarkStart w:id="127" w:name="_Toc34730056"/>
      <w:bookmarkStart w:id="128" w:name="_Toc63247706"/>
      <w:r w:rsidRPr="005E787B">
        <w:t>Статья 37. Территории объектов культурного наследия</w:t>
      </w:r>
      <w:bookmarkEnd w:id="125"/>
      <w:bookmarkEnd w:id="126"/>
      <w:bookmarkEnd w:id="127"/>
      <w:bookmarkEnd w:id="128"/>
    </w:p>
    <w:p w:rsidR="005E787B" w:rsidRPr="001F1111" w:rsidRDefault="005E787B" w:rsidP="00670B8E">
      <w:pPr>
        <w:pStyle w:val="17"/>
        <w:ind w:right="-141" w:firstLine="709"/>
      </w:pPr>
      <w:r w:rsidRPr="001F1111">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федеральными законами.</w:t>
      </w:r>
    </w:p>
    <w:p w:rsidR="00CE638D" w:rsidRDefault="00CE638D" w:rsidP="001353E3"/>
    <w:sectPr w:rsidR="00CE638D" w:rsidSect="00CE638D">
      <w:footerReference w:type="default" r:id="rId7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539" w:rsidRDefault="00E85539" w:rsidP="00CE638D">
      <w:pPr>
        <w:spacing w:line="240" w:lineRule="auto"/>
      </w:pPr>
      <w:r>
        <w:separator/>
      </w:r>
    </w:p>
  </w:endnote>
  <w:endnote w:type="continuationSeparator" w:id="0">
    <w:p w:rsidR="00E85539" w:rsidRDefault="00E85539" w:rsidP="00CE63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E" w:rsidRDefault="001D47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E" w:rsidRDefault="001D472E">
    <w:pPr>
      <w:pStyle w:val="a3"/>
      <w:jc w:val="center"/>
    </w:pPr>
    <w:r>
      <w:fldChar w:fldCharType="begin"/>
    </w:r>
    <w:r>
      <w:instrText xml:space="preserve"> PAGE   \* MERGEFORMAT </w:instrText>
    </w:r>
    <w:r>
      <w:fldChar w:fldCharType="separate"/>
    </w:r>
    <w:r w:rsidR="0021102C">
      <w:rPr>
        <w:noProof/>
      </w:rPr>
      <w:t>2</w:t>
    </w:r>
    <w:r>
      <w:fldChar w:fldCharType="end"/>
    </w:r>
  </w:p>
  <w:p w:rsidR="001D472E" w:rsidRDefault="001D472E">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E" w:rsidRDefault="001D472E">
    <w:pPr>
      <w:pStyle w:val="a3"/>
      <w:jc w:val="center"/>
    </w:pPr>
    <w:r>
      <w:fldChar w:fldCharType="begin"/>
    </w:r>
    <w:r>
      <w:instrText xml:space="preserve"> PAGE   \* MERGEFORMAT </w:instrText>
    </w:r>
    <w:r>
      <w:fldChar w:fldCharType="separate"/>
    </w:r>
    <w:r w:rsidR="0021102C">
      <w:rPr>
        <w:noProof/>
      </w:rPr>
      <w:t>1</w:t>
    </w:r>
    <w:r>
      <w:fldChar w:fldCharType="end"/>
    </w:r>
  </w:p>
  <w:p w:rsidR="001D472E" w:rsidRDefault="001D472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E" w:rsidRDefault="001D472E">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E" w:rsidRDefault="001D472E">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72E" w:rsidRDefault="001D472E">
    <w:pPr>
      <w:pStyle w:val="a3"/>
      <w:jc w:val="center"/>
    </w:pPr>
    <w:r>
      <w:fldChar w:fldCharType="begin"/>
    </w:r>
    <w:r>
      <w:instrText>PAGE   \* MERGEFORMAT</w:instrText>
    </w:r>
    <w:r>
      <w:fldChar w:fldCharType="separate"/>
    </w:r>
    <w:r w:rsidR="0021102C">
      <w:rPr>
        <w:noProof/>
      </w:rPr>
      <w:t>163</w:t>
    </w:r>
    <w:r>
      <w:fldChar w:fldCharType="end"/>
    </w:r>
  </w:p>
  <w:p w:rsidR="001D472E" w:rsidRDefault="001D472E">
    <w:pPr>
      <w:pStyle w:val="a3"/>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539" w:rsidRDefault="00E85539" w:rsidP="00CE638D">
      <w:pPr>
        <w:spacing w:line="240" w:lineRule="auto"/>
      </w:pPr>
      <w:r>
        <w:separator/>
      </w:r>
    </w:p>
  </w:footnote>
  <w:footnote w:type="continuationSeparator" w:id="0">
    <w:p w:rsidR="00E85539" w:rsidRDefault="00E85539" w:rsidP="00CE638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100"/>
      <w:lvlText w:val=""/>
      <w:lvlJc w:val="left"/>
      <w:pPr>
        <w:tabs>
          <w:tab w:val="num" w:pos="851"/>
        </w:tabs>
        <w:ind w:left="851" w:hanging="284"/>
      </w:pPr>
      <w:rPr>
        <w:rFonts w:ascii="Symbol" w:hAnsi="Symbol" w:cs="Symbol"/>
      </w:rPr>
    </w:lvl>
  </w:abstractNum>
  <w:abstractNum w:abstractNumId="2"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3"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4"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5"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6" w15:restartNumberingAfterBreak="0">
    <w:nsid w:val="01083B82"/>
    <w:multiLevelType w:val="hybridMultilevel"/>
    <w:tmpl w:val="28607374"/>
    <w:lvl w:ilvl="0" w:tplc="7AF6B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EE6B18"/>
    <w:multiLevelType w:val="hybridMultilevel"/>
    <w:tmpl w:val="B90EDB48"/>
    <w:lvl w:ilvl="0" w:tplc="F6EC628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1496713D"/>
    <w:multiLevelType w:val="hybridMultilevel"/>
    <w:tmpl w:val="5418AF94"/>
    <w:lvl w:ilvl="0" w:tplc="CB4E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1" w15:restartNumberingAfterBreak="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F812F21"/>
    <w:multiLevelType w:val="hybridMultilevel"/>
    <w:tmpl w:val="DB7000EA"/>
    <w:lvl w:ilvl="0" w:tplc="DE7A7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0527A6A"/>
    <w:multiLevelType w:val="hybridMultilevel"/>
    <w:tmpl w:val="DAF22470"/>
    <w:lvl w:ilvl="0" w:tplc="68EECB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52B6F64"/>
    <w:multiLevelType w:val="hybridMultilevel"/>
    <w:tmpl w:val="4158556C"/>
    <w:lvl w:ilvl="0" w:tplc="CFA6B368">
      <w:start w:val="7"/>
      <w:numFmt w:val="bullet"/>
      <w:lvlText w:val="—"/>
      <w:lvlJc w:val="left"/>
      <w:pPr>
        <w:tabs>
          <w:tab w:val="num" w:pos="3072"/>
        </w:tabs>
        <w:ind w:left="3072" w:hanging="945"/>
      </w:pPr>
      <w:rPr>
        <w:rFonts w:ascii="Times New Roman" w:eastAsia="Times New Roman" w:hAnsi="Times New Roman" w:cs="Times New Roman" w:hint="default"/>
      </w:rPr>
    </w:lvl>
    <w:lvl w:ilvl="1" w:tplc="04190003" w:tentative="1">
      <w:start w:val="1"/>
      <w:numFmt w:val="bullet"/>
      <w:lvlText w:val="o"/>
      <w:lvlJc w:val="left"/>
      <w:pPr>
        <w:tabs>
          <w:tab w:val="num" w:pos="3207"/>
        </w:tabs>
        <w:ind w:left="3207" w:hanging="360"/>
      </w:pPr>
      <w:rPr>
        <w:rFonts w:ascii="Courier New" w:hAnsi="Courier New" w:cs="Courier New" w:hint="default"/>
      </w:rPr>
    </w:lvl>
    <w:lvl w:ilvl="2" w:tplc="04190005" w:tentative="1">
      <w:start w:val="1"/>
      <w:numFmt w:val="bullet"/>
      <w:lvlText w:val=""/>
      <w:lvlJc w:val="left"/>
      <w:pPr>
        <w:tabs>
          <w:tab w:val="num" w:pos="3927"/>
        </w:tabs>
        <w:ind w:left="3927" w:hanging="360"/>
      </w:pPr>
      <w:rPr>
        <w:rFonts w:ascii="Wingdings" w:hAnsi="Wingdings" w:hint="default"/>
      </w:rPr>
    </w:lvl>
    <w:lvl w:ilvl="3" w:tplc="04190001" w:tentative="1">
      <w:start w:val="1"/>
      <w:numFmt w:val="bullet"/>
      <w:lvlText w:val=""/>
      <w:lvlJc w:val="left"/>
      <w:pPr>
        <w:tabs>
          <w:tab w:val="num" w:pos="4647"/>
        </w:tabs>
        <w:ind w:left="4647" w:hanging="360"/>
      </w:pPr>
      <w:rPr>
        <w:rFonts w:ascii="Symbol" w:hAnsi="Symbol" w:hint="default"/>
      </w:rPr>
    </w:lvl>
    <w:lvl w:ilvl="4" w:tplc="04190003" w:tentative="1">
      <w:start w:val="1"/>
      <w:numFmt w:val="bullet"/>
      <w:lvlText w:val="o"/>
      <w:lvlJc w:val="left"/>
      <w:pPr>
        <w:tabs>
          <w:tab w:val="num" w:pos="5367"/>
        </w:tabs>
        <w:ind w:left="5367" w:hanging="360"/>
      </w:pPr>
      <w:rPr>
        <w:rFonts w:ascii="Courier New" w:hAnsi="Courier New" w:cs="Courier New" w:hint="default"/>
      </w:rPr>
    </w:lvl>
    <w:lvl w:ilvl="5" w:tplc="04190005" w:tentative="1">
      <w:start w:val="1"/>
      <w:numFmt w:val="bullet"/>
      <w:lvlText w:val=""/>
      <w:lvlJc w:val="left"/>
      <w:pPr>
        <w:tabs>
          <w:tab w:val="num" w:pos="6087"/>
        </w:tabs>
        <w:ind w:left="6087" w:hanging="360"/>
      </w:pPr>
      <w:rPr>
        <w:rFonts w:ascii="Wingdings" w:hAnsi="Wingdings" w:hint="default"/>
      </w:rPr>
    </w:lvl>
    <w:lvl w:ilvl="6" w:tplc="04190001" w:tentative="1">
      <w:start w:val="1"/>
      <w:numFmt w:val="bullet"/>
      <w:lvlText w:val=""/>
      <w:lvlJc w:val="left"/>
      <w:pPr>
        <w:tabs>
          <w:tab w:val="num" w:pos="6807"/>
        </w:tabs>
        <w:ind w:left="6807" w:hanging="360"/>
      </w:pPr>
      <w:rPr>
        <w:rFonts w:ascii="Symbol" w:hAnsi="Symbol" w:hint="default"/>
      </w:rPr>
    </w:lvl>
    <w:lvl w:ilvl="7" w:tplc="04190003" w:tentative="1">
      <w:start w:val="1"/>
      <w:numFmt w:val="bullet"/>
      <w:lvlText w:val="o"/>
      <w:lvlJc w:val="left"/>
      <w:pPr>
        <w:tabs>
          <w:tab w:val="num" w:pos="7527"/>
        </w:tabs>
        <w:ind w:left="7527" w:hanging="360"/>
      </w:pPr>
      <w:rPr>
        <w:rFonts w:ascii="Courier New" w:hAnsi="Courier New" w:cs="Courier New" w:hint="default"/>
      </w:rPr>
    </w:lvl>
    <w:lvl w:ilvl="8" w:tplc="04190005" w:tentative="1">
      <w:start w:val="1"/>
      <w:numFmt w:val="bullet"/>
      <w:lvlText w:val=""/>
      <w:lvlJc w:val="left"/>
      <w:pPr>
        <w:tabs>
          <w:tab w:val="num" w:pos="8247"/>
        </w:tabs>
        <w:ind w:left="8247" w:hanging="360"/>
      </w:pPr>
      <w:rPr>
        <w:rFonts w:ascii="Wingdings" w:hAnsi="Wingdings" w:hint="default"/>
      </w:rPr>
    </w:lvl>
  </w:abstractNum>
  <w:abstractNum w:abstractNumId="15" w15:restartNumberingAfterBreak="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16" w15:restartNumberingAfterBreak="0">
    <w:nsid w:val="44A53C2D"/>
    <w:multiLevelType w:val="hybridMultilevel"/>
    <w:tmpl w:val="A0B23C58"/>
    <w:lvl w:ilvl="0" w:tplc="09F0AA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6033EAE"/>
    <w:multiLevelType w:val="multilevel"/>
    <w:tmpl w:val="BEF66976"/>
    <w:lvl w:ilvl="0">
      <w:start w:val="1"/>
      <w:numFmt w:val="decimal"/>
      <w:lvlText w:val="%1."/>
      <w:lvlJc w:val="left"/>
      <w:pPr>
        <w:ind w:left="525" w:hanging="525"/>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2422" w:hanging="720"/>
      </w:pPr>
      <w:rPr>
        <w:rFonts w:eastAsia="Calibri" w:hint="default"/>
      </w:rPr>
    </w:lvl>
    <w:lvl w:ilvl="3">
      <w:start w:val="1"/>
      <w:numFmt w:val="decimal"/>
      <w:lvlText w:val="%1.%2.%3.%4."/>
      <w:lvlJc w:val="left"/>
      <w:pPr>
        <w:ind w:left="3633" w:hanging="1080"/>
      </w:pPr>
      <w:rPr>
        <w:rFonts w:eastAsia="Calibri" w:hint="default"/>
      </w:rPr>
    </w:lvl>
    <w:lvl w:ilvl="4">
      <w:start w:val="1"/>
      <w:numFmt w:val="decimal"/>
      <w:lvlText w:val="%1.%2.%3.%4.%5."/>
      <w:lvlJc w:val="left"/>
      <w:pPr>
        <w:ind w:left="4484" w:hanging="1080"/>
      </w:pPr>
      <w:rPr>
        <w:rFonts w:eastAsia="Calibri" w:hint="default"/>
      </w:rPr>
    </w:lvl>
    <w:lvl w:ilvl="5">
      <w:start w:val="1"/>
      <w:numFmt w:val="decimal"/>
      <w:lvlText w:val="%1.%2.%3.%4.%5.%6."/>
      <w:lvlJc w:val="left"/>
      <w:pPr>
        <w:ind w:left="5695" w:hanging="1440"/>
      </w:pPr>
      <w:rPr>
        <w:rFonts w:eastAsia="Calibri" w:hint="default"/>
      </w:rPr>
    </w:lvl>
    <w:lvl w:ilvl="6">
      <w:start w:val="1"/>
      <w:numFmt w:val="decimal"/>
      <w:lvlText w:val="%1.%2.%3.%4.%5.%6.%7."/>
      <w:lvlJc w:val="left"/>
      <w:pPr>
        <w:ind w:left="6906" w:hanging="1800"/>
      </w:pPr>
      <w:rPr>
        <w:rFonts w:eastAsia="Calibri" w:hint="default"/>
      </w:rPr>
    </w:lvl>
    <w:lvl w:ilvl="7">
      <w:start w:val="1"/>
      <w:numFmt w:val="decimal"/>
      <w:lvlText w:val="%1.%2.%3.%4.%5.%6.%7.%8."/>
      <w:lvlJc w:val="left"/>
      <w:pPr>
        <w:ind w:left="7757" w:hanging="1800"/>
      </w:pPr>
      <w:rPr>
        <w:rFonts w:eastAsia="Calibri" w:hint="default"/>
      </w:rPr>
    </w:lvl>
    <w:lvl w:ilvl="8">
      <w:start w:val="1"/>
      <w:numFmt w:val="decimal"/>
      <w:lvlText w:val="%1.%2.%3.%4.%5.%6.%7.%8.%9."/>
      <w:lvlJc w:val="left"/>
      <w:pPr>
        <w:ind w:left="8968" w:hanging="2160"/>
      </w:pPr>
      <w:rPr>
        <w:rFonts w:eastAsia="Calibri" w:hint="default"/>
      </w:rPr>
    </w:lvl>
  </w:abstractNum>
  <w:abstractNum w:abstractNumId="19" w15:restartNumberingAfterBreak="0">
    <w:nsid w:val="7D696628"/>
    <w:multiLevelType w:val="hybridMultilevel"/>
    <w:tmpl w:val="02141138"/>
    <w:lvl w:ilvl="0" w:tplc="357678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4"/>
  </w:num>
  <w:num w:numId="7">
    <w:abstractNumId w:val="17"/>
  </w:num>
  <w:num w:numId="8">
    <w:abstractNumId w:val="10"/>
  </w:num>
  <w:num w:numId="9">
    <w:abstractNumId w:val="15"/>
  </w:num>
  <w:num w:numId="10">
    <w:abstractNumId w:val="11"/>
  </w:num>
  <w:num w:numId="11">
    <w:abstractNumId w:val="20"/>
  </w:num>
  <w:num w:numId="12">
    <w:abstractNumId w:val="9"/>
  </w:num>
  <w:num w:numId="13">
    <w:abstractNumId w:val="1"/>
  </w:num>
  <w:num w:numId="14">
    <w:abstractNumId w:val="19"/>
  </w:num>
  <w:num w:numId="15">
    <w:abstractNumId w:val="6"/>
  </w:num>
  <w:num w:numId="16">
    <w:abstractNumId w:val="16"/>
  </w:num>
  <w:num w:numId="17">
    <w:abstractNumId w:val="13"/>
  </w:num>
  <w:num w:numId="18">
    <w:abstractNumId w:val="8"/>
  </w:num>
  <w:num w:numId="19">
    <w:abstractNumId w:val="12"/>
  </w:num>
  <w:num w:numId="20">
    <w:abstractNumId w:val="7"/>
  </w:num>
  <w:num w:numId="21">
    <w:abstractNumId w:val="1"/>
    <w:lvlOverride w:ilvl="0">
      <w:startOverride w:val="1"/>
    </w:lvlOverride>
  </w:num>
  <w:num w:numId="22">
    <w:abstractNumId w:val="18"/>
  </w:num>
  <w:num w:numId="2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92"/>
    <w:rsid w:val="0002480F"/>
    <w:rsid w:val="000626AE"/>
    <w:rsid w:val="000D652F"/>
    <w:rsid w:val="00104FF4"/>
    <w:rsid w:val="0011287E"/>
    <w:rsid w:val="001353E3"/>
    <w:rsid w:val="0015081B"/>
    <w:rsid w:val="001817B1"/>
    <w:rsid w:val="001C1092"/>
    <w:rsid w:val="001D472E"/>
    <w:rsid w:val="001F1651"/>
    <w:rsid w:val="0021102C"/>
    <w:rsid w:val="00283795"/>
    <w:rsid w:val="002B7F26"/>
    <w:rsid w:val="002D6634"/>
    <w:rsid w:val="003060E2"/>
    <w:rsid w:val="00355FB5"/>
    <w:rsid w:val="003A47AA"/>
    <w:rsid w:val="003C5105"/>
    <w:rsid w:val="003C7483"/>
    <w:rsid w:val="003D5FA6"/>
    <w:rsid w:val="003D7DD5"/>
    <w:rsid w:val="00431C86"/>
    <w:rsid w:val="00491FFA"/>
    <w:rsid w:val="004C1FBC"/>
    <w:rsid w:val="004D72DB"/>
    <w:rsid w:val="004E6CDB"/>
    <w:rsid w:val="00511922"/>
    <w:rsid w:val="00511942"/>
    <w:rsid w:val="00516ACB"/>
    <w:rsid w:val="0052475C"/>
    <w:rsid w:val="005342AA"/>
    <w:rsid w:val="0058078C"/>
    <w:rsid w:val="00582F19"/>
    <w:rsid w:val="005E787B"/>
    <w:rsid w:val="005F155A"/>
    <w:rsid w:val="005F19EE"/>
    <w:rsid w:val="005F71CD"/>
    <w:rsid w:val="00605039"/>
    <w:rsid w:val="00644CD6"/>
    <w:rsid w:val="00650ED1"/>
    <w:rsid w:val="006667C3"/>
    <w:rsid w:val="00670B8E"/>
    <w:rsid w:val="0069216C"/>
    <w:rsid w:val="006F3E0C"/>
    <w:rsid w:val="006F516C"/>
    <w:rsid w:val="00740756"/>
    <w:rsid w:val="0077611B"/>
    <w:rsid w:val="00787E28"/>
    <w:rsid w:val="00797B4E"/>
    <w:rsid w:val="007C22BA"/>
    <w:rsid w:val="007D4BA1"/>
    <w:rsid w:val="00805D2F"/>
    <w:rsid w:val="00810BED"/>
    <w:rsid w:val="00874AAA"/>
    <w:rsid w:val="008C0C7B"/>
    <w:rsid w:val="008E5683"/>
    <w:rsid w:val="009042ED"/>
    <w:rsid w:val="0092315B"/>
    <w:rsid w:val="00935E61"/>
    <w:rsid w:val="009416BD"/>
    <w:rsid w:val="00951D70"/>
    <w:rsid w:val="00952CEE"/>
    <w:rsid w:val="00966F91"/>
    <w:rsid w:val="00990BCB"/>
    <w:rsid w:val="00996477"/>
    <w:rsid w:val="009E2F91"/>
    <w:rsid w:val="00A32C6F"/>
    <w:rsid w:val="00A44939"/>
    <w:rsid w:val="00A84B8B"/>
    <w:rsid w:val="00A86BE8"/>
    <w:rsid w:val="00AD69E2"/>
    <w:rsid w:val="00B54B08"/>
    <w:rsid w:val="00B71B65"/>
    <w:rsid w:val="00B9299A"/>
    <w:rsid w:val="00B977AD"/>
    <w:rsid w:val="00BA25CD"/>
    <w:rsid w:val="00BA30DA"/>
    <w:rsid w:val="00BD282E"/>
    <w:rsid w:val="00BE358C"/>
    <w:rsid w:val="00C0449D"/>
    <w:rsid w:val="00C14172"/>
    <w:rsid w:val="00C83FA6"/>
    <w:rsid w:val="00CB1C24"/>
    <w:rsid w:val="00CC75B9"/>
    <w:rsid w:val="00CE638D"/>
    <w:rsid w:val="00D20954"/>
    <w:rsid w:val="00D265A6"/>
    <w:rsid w:val="00D6783D"/>
    <w:rsid w:val="00D81C5E"/>
    <w:rsid w:val="00DA1120"/>
    <w:rsid w:val="00E10ABE"/>
    <w:rsid w:val="00E428EF"/>
    <w:rsid w:val="00E71B36"/>
    <w:rsid w:val="00E85539"/>
    <w:rsid w:val="00EF0A57"/>
    <w:rsid w:val="00F20EDF"/>
    <w:rsid w:val="00F40FA5"/>
    <w:rsid w:val="00F4465D"/>
    <w:rsid w:val="00FD1B07"/>
    <w:rsid w:val="00FF3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E7F65-0B6A-4B68-80CA-53F79EF6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38D"/>
    <w:pPr>
      <w:widowControl w:val="0"/>
      <w:suppressAutoHyphens/>
      <w:autoSpaceDE w:val="0"/>
      <w:spacing w:after="0" w:line="300" w:lineRule="auto"/>
      <w:ind w:firstLine="160"/>
      <w:jc w:val="both"/>
    </w:pPr>
    <w:rPr>
      <w:rFonts w:ascii="Arial" w:eastAsia="Times New Roman" w:hAnsi="Arial" w:cs="Arial"/>
      <w:sz w:val="16"/>
      <w:szCs w:val="16"/>
      <w:lang w:eastAsia="ar-SA"/>
    </w:rPr>
  </w:style>
  <w:style w:type="paragraph" w:styleId="1">
    <w:name w:val="heading 1"/>
    <w:basedOn w:val="a"/>
    <w:next w:val="a"/>
    <w:link w:val="10"/>
    <w:uiPriority w:val="9"/>
    <w:qFormat/>
    <w:rsid w:val="0058078C"/>
    <w:pPr>
      <w:keepNext/>
      <w:widowControl/>
      <w:suppressAutoHyphens w:val="0"/>
      <w:autoSpaceDE/>
      <w:spacing w:line="240" w:lineRule="auto"/>
      <w:ind w:firstLine="0"/>
      <w:jc w:val="center"/>
      <w:outlineLvl w:val="0"/>
    </w:pPr>
    <w:rPr>
      <w:rFonts w:ascii="Times New Roman" w:hAnsi="Times New Roman" w:cs="Times New Roman"/>
      <w:b/>
      <w:bCs/>
      <w:caps/>
      <w:kern w:val="1"/>
      <w:sz w:val="32"/>
      <w:szCs w:val="32"/>
      <w:lang w:eastAsia="zh-CN"/>
    </w:rPr>
  </w:style>
  <w:style w:type="paragraph" w:styleId="2">
    <w:name w:val="heading 2"/>
    <w:basedOn w:val="a"/>
    <w:next w:val="a"/>
    <w:link w:val="20"/>
    <w:uiPriority w:val="9"/>
    <w:unhideWhenUsed/>
    <w:qFormat/>
    <w:rsid w:val="001353E3"/>
    <w:pPr>
      <w:keepNext/>
      <w:widowControl/>
      <w:autoSpaceDE/>
      <w:spacing w:before="240" w:after="120" w:line="240" w:lineRule="auto"/>
      <w:ind w:firstLine="0"/>
      <w:jc w:val="center"/>
      <w:outlineLvl w:val="1"/>
    </w:pPr>
    <w:rPr>
      <w:rFonts w:ascii="Times New Roman" w:hAnsi="Times New Roman" w:cs="Times New Roman"/>
      <w:b/>
      <w:bCs/>
      <w:iCs/>
      <w:sz w:val="28"/>
      <w:szCs w:val="28"/>
    </w:rPr>
  </w:style>
  <w:style w:type="paragraph" w:styleId="3">
    <w:name w:val="heading 3"/>
    <w:basedOn w:val="a"/>
    <w:next w:val="a"/>
    <w:link w:val="30"/>
    <w:uiPriority w:val="9"/>
    <w:unhideWhenUsed/>
    <w:qFormat/>
    <w:rsid w:val="001353E3"/>
    <w:pPr>
      <w:keepNext/>
      <w:widowControl/>
      <w:autoSpaceDE/>
      <w:spacing w:before="240" w:after="120" w:line="240" w:lineRule="auto"/>
      <w:ind w:firstLine="709"/>
      <w:outlineLvl w:val="2"/>
    </w:pPr>
    <w:rPr>
      <w:rFonts w:ascii="Times New Roman" w:hAnsi="Times New Roman" w:cs="Times New Roman"/>
      <w:b/>
      <w:bCs/>
      <w:sz w:val="24"/>
      <w:szCs w:val="26"/>
    </w:rPr>
  </w:style>
  <w:style w:type="paragraph" w:styleId="4">
    <w:name w:val="heading 4"/>
    <w:basedOn w:val="a"/>
    <w:next w:val="a"/>
    <w:link w:val="40"/>
    <w:qFormat/>
    <w:rsid w:val="001353E3"/>
    <w:pPr>
      <w:keepNext/>
      <w:spacing w:before="240" w:after="60"/>
      <w:outlineLvl w:val="3"/>
    </w:pPr>
    <w:rPr>
      <w:rFonts w:ascii="Times New Roman" w:hAnsi="Times New Roman" w:cs="Times New Roman"/>
      <w:b/>
      <w:bCs/>
      <w:sz w:val="28"/>
      <w:szCs w:val="28"/>
      <w:lang w:val="x-none"/>
    </w:rPr>
  </w:style>
  <w:style w:type="paragraph" w:styleId="5">
    <w:name w:val="heading 5"/>
    <w:basedOn w:val="a"/>
    <w:next w:val="a"/>
    <w:link w:val="50"/>
    <w:qFormat/>
    <w:rsid w:val="001353E3"/>
    <w:pPr>
      <w:spacing w:before="240" w:after="60"/>
      <w:outlineLvl w:val="4"/>
    </w:pPr>
    <w:rPr>
      <w:rFonts w:cs="Times New Roman"/>
      <w:b/>
      <w:bCs/>
      <w:i/>
      <w:iCs/>
      <w:sz w:val="26"/>
      <w:szCs w:val="26"/>
      <w:lang w:val="x-none"/>
    </w:rPr>
  </w:style>
  <w:style w:type="paragraph" w:styleId="6">
    <w:name w:val="heading 6"/>
    <w:basedOn w:val="a"/>
    <w:next w:val="a"/>
    <w:link w:val="60"/>
    <w:qFormat/>
    <w:rsid w:val="001353E3"/>
    <w:pPr>
      <w:spacing w:before="240" w:after="60"/>
      <w:outlineLvl w:val="5"/>
    </w:pPr>
    <w:rPr>
      <w:rFonts w:ascii="Times New Roman" w:hAnsi="Times New Roman" w:cs="Times New Roman"/>
      <w:b/>
      <w:bCs/>
      <w:sz w:val="22"/>
      <w:szCs w:val="22"/>
      <w:lang w:val="x-none"/>
    </w:rPr>
  </w:style>
  <w:style w:type="paragraph" w:styleId="7">
    <w:name w:val="heading 7"/>
    <w:basedOn w:val="a"/>
    <w:next w:val="a"/>
    <w:link w:val="70"/>
    <w:qFormat/>
    <w:rsid w:val="001353E3"/>
    <w:pPr>
      <w:spacing w:before="240" w:after="60"/>
      <w:outlineLvl w:val="6"/>
    </w:pPr>
    <w:rPr>
      <w:rFonts w:ascii="Times New Roman" w:hAnsi="Times New Roman" w:cs="Times New Roman"/>
      <w:sz w:val="24"/>
      <w:szCs w:val="24"/>
      <w:lang w:val="x-none"/>
    </w:rPr>
  </w:style>
  <w:style w:type="paragraph" w:styleId="8">
    <w:name w:val="heading 8"/>
    <w:basedOn w:val="a"/>
    <w:next w:val="a"/>
    <w:link w:val="80"/>
    <w:qFormat/>
    <w:rsid w:val="001353E3"/>
    <w:pPr>
      <w:spacing w:before="240" w:after="60"/>
      <w:outlineLvl w:val="7"/>
    </w:pPr>
    <w:rPr>
      <w:rFonts w:ascii="Times New Roman" w:hAnsi="Times New Roman" w:cs="Times New Roman"/>
      <w:i/>
      <w:iCs/>
      <w:sz w:val="24"/>
      <w:szCs w:val="24"/>
      <w:lang w:val="x-none"/>
    </w:rPr>
  </w:style>
  <w:style w:type="paragraph" w:styleId="9">
    <w:name w:val="heading 9"/>
    <w:basedOn w:val="a"/>
    <w:next w:val="a"/>
    <w:link w:val="90"/>
    <w:qFormat/>
    <w:rsid w:val="001353E3"/>
    <w:pPr>
      <w:spacing w:before="240" w:after="60"/>
      <w:outlineLvl w:val="8"/>
    </w:pPr>
    <w:rPr>
      <w:rFonts w:cs="Times New Roman"/>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638D"/>
    <w:pPr>
      <w:tabs>
        <w:tab w:val="center" w:pos="4677"/>
        <w:tab w:val="right" w:pos="9355"/>
      </w:tabs>
    </w:pPr>
  </w:style>
  <w:style w:type="character" w:customStyle="1" w:styleId="a4">
    <w:name w:val="Нижний колонтитул Знак"/>
    <w:basedOn w:val="a0"/>
    <w:link w:val="a3"/>
    <w:uiPriority w:val="99"/>
    <w:rsid w:val="00CE638D"/>
    <w:rPr>
      <w:rFonts w:ascii="Arial" w:eastAsia="Times New Roman" w:hAnsi="Arial" w:cs="Arial"/>
      <w:sz w:val="16"/>
      <w:szCs w:val="16"/>
      <w:lang w:eastAsia="ar-SA"/>
    </w:rPr>
  </w:style>
  <w:style w:type="paragraph" w:styleId="11">
    <w:name w:val="toc 1"/>
    <w:basedOn w:val="a"/>
    <w:next w:val="a"/>
    <w:uiPriority w:val="39"/>
    <w:rsid w:val="00CE638D"/>
    <w:pPr>
      <w:tabs>
        <w:tab w:val="right" w:leader="dot" w:pos="10206"/>
      </w:tabs>
      <w:spacing w:line="360" w:lineRule="auto"/>
      <w:ind w:firstLine="0"/>
    </w:pPr>
    <w:rPr>
      <w:sz w:val="20"/>
      <w:szCs w:val="28"/>
    </w:rPr>
  </w:style>
  <w:style w:type="paragraph" w:customStyle="1" w:styleId="12">
    <w:name w:val="Титул 1"/>
    <w:basedOn w:val="a"/>
    <w:next w:val="a"/>
    <w:link w:val="13"/>
    <w:rsid w:val="00CE638D"/>
    <w:pPr>
      <w:widowControl/>
      <w:suppressAutoHyphens w:val="0"/>
      <w:autoSpaceDE/>
      <w:spacing w:line="240" w:lineRule="auto"/>
      <w:ind w:firstLine="0"/>
      <w:jc w:val="center"/>
    </w:pPr>
    <w:rPr>
      <w:rFonts w:ascii="Times New Roman" w:hAnsi="Times New Roman" w:cs="Times New Roman"/>
      <w:sz w:val="32"/>
      <w:szCs w:val="20"/>
      <w:lang w:val="x-none" w:eastAsia="zh-CN"/>
    </w:rPr>
  </w:style>
  <w:style w:type="character" w:customStyle="1" w:styleId="13">
    <w:name w:val="Титул 1 Знак"/>
    <w:link w:val="12"/>
    <w:rsid w:val="00CE638D"/>
    <w:rPr>
      <w:rFonts w:ascii="Times New Roman" w:eastAsia="Times New Roman" w:hAnsi="Times New Roman" w:cs="Times New Roman"/>
      <w:sz w:val="32"/>
      <w:szCs w:val="20"/>
      <w:lang w:val="x-none" w:eastAsia="zh-CN"/>
    </w:rPr>
  </w:style>
  <w:style w:type="paragraph" w:customStyle="1" w:styleId="14">
    <w:name w:val="Титул 1 + полужирный"/>
    <w:basedOn w:val="12"/>
    <w:next w:val="a"/>
    <w:link w:val="15"/>
    <w:rsid w:val="00CE638D"/>
    <w:pPr>
      <w:spacing w:after="120"/>
    </w:pPr>
    <w:rPr>
      <w:b/>
      <w:bCs/>
    </w:rPr>
  </w:style>
  <w:style w:type="character" w:customStyle="1" w:styleId="15">
    <w:name w:val="Титул 1 + полужирный Знак"/>
    <w:link w:val="14"/>
    <w:rsid w:val="00CE638D"/>
    <w:rPr>
      <w:rFonts w:ascii="Times New Roman" w:eastAsia="Times New Roman" w:hAnsi="Times New Roman" w:cs="Times New Roman"/>
      <w:b/>
      <w:bCs/>
      <w:sz w:val="32"/>
      <w:szCs w:val="20"/>
      <w:lang w:val="x-none" w:eastAsia="zh-CN"/>
    </w:rPr>
  </w:style>
  <w:style w:type="paragraph" w:styleId="a5">
    <w:name w:val="header"/>
    <w:basedOn w:val="a"/>
    <w:link w:val="a6"/>
    <w:uiPriority w:val="99"/>
    <w:unhideWhenUsed/>
    <w:rsid w:val="00CE638D"/>
    <w:pPr>
      <w:tabs>
        <w:tab w:val="center" w:pos="4677"/>
        <w:tab w:val="right" w:pos="9355"/>
      </w:tabs>
      <w:spacing w:line="240" w:lineRule="auto"/>
    </w:pPr>
  </w:style>
  <w:style w:type="character" w:customStyle="1" w:styleId="a6">
    <w:name w:val="Верхний колонтитул Знак"/>
    <w:basedOn w:val="a0"/>
    <w:link w:val="a5"/>
    <w:uiPriority w:val="99"/>
    <w:rsid w:val="00CE638D"/>
    <w:rPr>
      <w:rFonts w:ascii="Arial" w:eastAsia="Times New Roman" w:hAnsi="Arial" w:cs="Arial"/>
      <w:sz w:val="16"/>
      <w:szCs w:val="16"/>
      <w:lang w:eastAsia="ar-SA"/>
    </w:rPr>
  </w:style>
  <w:style w:type="character" w:customStyle="1" w:styleId="10">
    <w:name w:val="Заголовок 1 Знак"/>
    <w:basedOn w:val="a0"/>
    <w:link w:val="1"/>
    <w:uiPriority w:val="9"/>
    <w:rsid w:val="0058078C"/>
    <w:rPr>
      <w:rFonts w:ascii="Times New Roman" w:eastAsia="Times New Roman" w:hAnsi="Times New Roman" w:cs="Times New Roman"/>
      <w:b/>
      <w:bCs/>
      <w:caps/>
      <w:kern w:val="1"/>
      <w:sz w:val="32"/>
      <w:szCs w:val="32"/>
      <w:lang w:eastAsia="zh-CN"/>
    </w:rPr>
  </w:style>
  <w:style w:type="paragraph" w:styleId="a7">
    <w:name w:val="TOC Heading"/>
    <w:basedOn w:val="1"/>
    <w:next w:val="a"/>
    <w:uiPriority w:val="39"/>
    <w:unhideWhenUsed/>
    <w:qFormat/>
    <w:rsid w:val="00CE638D"/>
    <w:pPr>
      <w:spacing w:line="259" w:lineRule="auto"/>
      <w:jc w:val="left"/>
      <w:outlineLvl w:val="9"/>
    </w:pPr>
    <w:rPr>
      <w:lang w:eastAsia="ru-RU"/>
    </w:rPr>
  </w:style>
  <w:style w:type="paragraph" w:styleId="21">
    <w:name w:val="toc 2"/>
    <w:basedOn w:val="a"/>
    <w:next w:val="a"/>
    <w:autoRedefine/>
    <w:uiPriority w:val="39"/>
    <w:unhideWhenUsed/>
    <w:rsid w:val="00CE638D"/>
    <w:pPr>
      <w:spacing w:after="100"/>
      <w:ind w:left="160"/>
    </w:pPr>
  </w:style>
  <w:style w:type="paragraph" w:styleId="31">
    <w:name w:val="toc 3"/>
    <w:basedOn w:val="a"/>
    <w:next w:val="a"/>
    <w:autoRedefine/>
    <w:uiPriority w:val="39"/>
    <w:unhideWhenUsed/>
    <w:rsid w:val="00104FF4"/>
    <w:pPr>
      <w:tabs>
        <w:tab w:val="right" w:leader="dot" w:pos="9626"/>
      </w:tabs>
      <w:spacing w:after="100" w:line="240" w:lineRule="auto"/>
      <w:ind w:left="320"/>
    </w:pPr>
  </w:style>
  <w:style w:type="character" w:styleId="a8">
    <w:name w:val="Hyperlink"/>
    <w:basedOn w:val="a0"/>
    <w:uiPriority w:val="99"/>
    <w:unhideWhenUsed/>
    <w:rsid w:val="00CE638D"/>
    <w:rPr>
      <w:color w:val="0563C1" w:themeColor="hyperlink"/>
      <w:u w:val="single"/>
    </w:rPr>
  </w:style>
  <w:style w:type="paragraph" w:customStyle="1" w:styleId="110">
    <w:name w:val="Заголовок 1_1"/>
    <w:basedOn w:val="1"/>
    <w:next w:val="a"/>
    <w:rsid w:val="00CE638D"/>
    <w:pPr>
      <w:spacing w:after="120"/>
      <w:jc w:val="left"/>
    </w:pPr>
    <w:rPr>
      <w:b w:val="0"/>
      <w:bCs w:val="0"/>
      <w:caps w:val="0"/>
    </w:rPr>
  </w:style>
  <w:style w:type="character" w:customStyle="1" w:styleId="20">
    <w:name w:val="Заголовок 2 Знак"/>
    <w:basedOn w:val="a0"/>
    <w:link w:val="2"/>
    <w:uiPriority w:val="9"/>
    <w:rsid w:val="001353E3"/>
    <w:rPr>
      <w:rFonts w:ascii="Times New Roman" w:eastAsia="Times New Roman" w:hAnsi="Times New Roman" w:cs="Times New Roman"/>
      <w:b/>
      <w:bCs/>
      <w:iCs/>
      <w:sz w:val="28"/>
      <w:szCs w:val="28"/>
      <w:lang w:eastAsia="ar-SA"/>
    </w:rPr>
  </w:style>
  <w:style w:type="character" w:customStyle="1" w:styleId="30">
    <w:name w:val="Заголовок 3 Знак"/>
    <w:basedOn w:val="a0"/>
    <w:link w:val="3"/>
    <w:uiPriority w:val="9"/>
    <w:rsid w:val="001353E3"/>
    <w:rPr>
      <w:rFonts w:ascii="Times New Roman" w:eastAsia="Times New Roman" w:hAnsi="Times New Roman" w:cs="Times New Roman"/>
      <w:b/>
      <w:bCs/>
      <w:sz w:val="24"/>
      <w:szCs w:val="26"/>
      <w:lang w:eastAsia="ar-SA"/>
    </w:rPr>
  </w:style>
  <w:style w:type="character" w:customStyle="1" w:styleId="40">
    <w:name w:val="Заголовок 4 Знак"/>
    <w:basedOn w:val="a0"/>
    <w:link w:val="4"/>
    <w:rsid w:val="001353E3"/>
    <w:rPr>
      <w:rFonts w:ascii="Times New Roman" w:eastAsia="Times New Roman" w:hAnsi="Times New Roman" w:cs="Times New Roman"/>
      <w:b/>
      <w:bCs/>
      <w:sz w:val="28"/>
      <w:szCs w:val="28"/>
      <w:lang w:val="x-none" w:eastAsia="ar-SA"/>
    </w:rPr>
  </w:style>
  <w:style w:type="character" w:customStyle="1" w:styleId="50">
    <w:name w:val="Заголовок 5 Знак"/>
    <w:basedOn w:val="a0"/>
    <w:link w:val="5"/>
    <w:rsid w:val="001353E3"/>
    <w:rPr>
      <w:rFonts w:ascii="Arial" w:eastAsia="Times New Roman" w:hAnsi="Arial" w:cs="Times New Roman"/>
      <w:b/>
      <w:bCs/>
      <w:i/>
      <w:iCs/>
      <w:sz w:val="26"/>
      <w:szCs w:val="26"/>
      <w:lang w:val="x-none" w:eastAsia="ar-SA"/>
    </w:rPr>
  </w:style>
  <w:style w:type="character" w:customStyle="1" w:styleId="60">
    <w:name w:val="Заголовок 6 Знак"/>
    <w:basedOn w:val="a0"/>
    <w:link w:val="6"/>
    <w:rsid w:val="001353E3"/>
    <w:rPr>
      <w:rFonts w:ascii="Times New Roman" w:eastAsia="Times New Roman" w:hAnsi="Times New Roman" w:cs="Times New Roman"/>
      <w:b/>
      <w:bCs/>
      <w:lang w:val="x-none" w:eastAsia="ar-SA"/>
    </w:rPr>
  </w:style>
  <w:style w:type="character" w:customStyle="1" w:styleId="70">
    <w:name w:val="Заголовок 7 Знак"/>
    <w:basedOn w:val="a0"/>
    <w:link w:val="7"/>
    <w:rsid w:val="001353E3"/>
    <w:rPr>
      <w:rFonts w:ascii="Times New Roman" w:eastAsia="Times New Roman" w:hAnsi="Times New Roman" w:cs="Times New Roman"/>
      <w:sz w:val="24"/>
      <w:szCs w:val="24"/>
      <w:lang w:val="x-none" w:eastAsia="ar-SA"/>
    </w:rPr>
  </w:style>
  <w:style w:type="character" w:customStyle="1" w:styleId="80">
    <w:name w:val="Заголовок 8 Знак"/>
    <w:basedOn w:val="a0"/>
    <w:link w:val="8"/>
    <w:rsid w:val="001353E3"/>
    <w:rPr>
      <w:rFonts w:ascii="Times New Roman" w:eastAsia="Times New Roman" w:hAnsi="Times New Roman" w:cs="Times New Roman"/>
      <w:i/>
      <w:iCs/>
      <w:sz w:val="24"/>
      <w:szCs w:val="24"/>
      <w:lang w:val="x-none" w:eastAsia="ar-SA"/>
    </w:rPr>
  </w:style>
  <w:style w:type="character" w:customStyle="1" w:styleId="90">
    <w:name w:val="Заголовок 9 Знак"/>
    <w:basedOn w:val="a0"/>
    <w:link w:val="9"/>
    <w:rsid w:val="001353E3"/>
    <w:rPr>
      <w:rFonts w:ascii="Arial" w:eastAsia="Times New Roman" w:hAnsi="Arial" w:cs="Times New Roman"/>
      <w:lang w:val="x-none" w:eastAsia="ar-SA"/>
    </w:rPr>
  </w:style>
  <w:style w:type="paragraph" w:customStyle="1" w:styleId="ConsNonformat">
    <w:name w:val="ConsNonformat"/>
    <w:rsid w:val="001353E3"/>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Normal">
    <w:name w:val="ConsNormal"/>
    <w:rsid w:val="001353E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rsid w:val="001353E3"/>
    <w:pPr>
      <w:suppressAutoHyphens/>
      <w:autoSpaceDE w:val="0"/>
      <w:spacing w:after="0" w:line="240" w:lineRule="auto"/>
      <w:ind w:firstLine="720"/>
    </w:pPr>
    <w:rPr>
      <w:rFonts w:ascii="Arial" w:eastAsia="Arial" w:hAnsi="Arial" w:cs="Arial"/>
      <w:sz w:val="20"/>
      <w:szCs w:val="20"/>
      <w:lang w:eastAsia="ar-SA"/>
    </w:rPr>
  </w:style>
  <w:style w:type="paragraph" w:styleId="a9">
    <w:name w:val="Body Text"/>
    <w:basedOn w:val="a"/>
    <w:link w:val="aa"/>
    <w:rsid w:val="001353E3"/>
    <w:pPr>
      <w:widowControl/>
      <w:autoSpaceDE/>
      <w:spacing w:line="240" w:lineRule="auto"/>
      <w:ind w:firstLine="0"/>
    </w:pPr>
    <w:rPr>
      <w:rFonts w:ascii="Times New Roman" w:hAnsi="Times New Roman" w:cs="Times New Roman"/>
      <w:sz w:val="28"/>
      <w:szCs w:val="20"/>
      <w:lang w:val="x-none"/>
    </w:rPr>
  </w:style>
  <w:style w:type="character" w:customStyle="1" w:styleId="aa">
    <w:name w:val="Основной текст Знак"/>
    <w:basedOn w:val="a0"/>
    <w:link w:val="a9"/>
    <w:rsid w:val="001353E3"/>
    <w:rPr>
      <w:rFonts w:ascii="Times New Roman" w:eastAsia="Times New Roman" w:hAnsi="Times New Roman" w:cs="Times New Roman"/>
      <w:sz w:val="28"/>
      <w:szCs w:val="20"/>
      <w:lang w:val="x-none" w:eastAsia="ar-SA"/>
    </w:rPr>
  </w:style>
  <w:style w:type="paragraph" w:customStyle="1" w:styleId="FR1">
    <w:name w:val="FR1"/>
    <w:rsid w:val="001353E3"/>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FR2">
    <w:name w:val="FR2"/>
    <w:rsid w:val="001353E3"/>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styleId="ab">
    <w:name w:val="Title"/>
    <w:basedOn w:val="a"/>
    <w:next w:val="ac"/>
    <w:link w:val="ad"/>
    <w:qFormat/>
    <w:rsid w:val="001353E3"/>
    <w:pPr>
      <w:spacing w:line="252" w:lineRule="auto"/>
      <w:ind w:firstLine="0"/>
      <w:jc w:val="center"/>
    </w:pPr>
    <w:rPr>
      <w:rFonts w:cs="Times New Roman"/>
      <w:b/>
      <w:bCs/>
      <w:sz w:val="24"/>
      <w:szCs w:val="24"/>
      <w:lang w:val="x-none"/>
    </w:rPr>
  </w:style>
  <w:style w:type="character" w:customStyle="1" w:styleId="ad">
    <w:name w:val="Название Знак"/>
    <w:basedOn w:val="a0"/>
    <w:link w:val="ab"/>
    <w:rsid w:val="001353E3"/>
    <w:rPr>
      <w:rFonts w:ascii="Arial" w:eastAsia="Times New Roman" w:hAnsi="Arial" w:cs="Times New Roman"/>
      <w:b/>
      <w:bCs/>
      <w:sz w:val="24"/>
      <w:szCs w:val="24"/>
      <w:lang w:val="x-none" w:eastAsia="ar-SA"/>
    </w:rPr>
  </w:style>
  <w:style w:type="paragraph" w:styleId="ac">
    <w:name w:val="Subtitle"/>
    <w:basedOn w:val="a"/>
    <w:next w:val="a9"/>
    <w:link w:val="ae"/>
    <w:qFormat/>
    <w:rsid w:val="001353E3"/>
    <w:pPr>
      <w:keepNext/>
      <w:spacing w:before="240" w:after="120"/>
      <w:jc w:val="center"/>
    </w:pPr>
    <w:rPr>
      <w:rFonts w:eastAsia="MS Mincho" w:cs="Times New Roman"/>
      <w:i/>
      <w:iCs/>
      <w:sz w:val="28"/>
      <w:szCs w:val="28"/>
      <w:lang w:val="x-none"/>
    </w:rPr>
  </w:style>
  <w:style w:type="character" w:customStyle="1" w:styleId="ae">
    <w:name w:val="Подзаголовок Знак"/>
    <w:basedOn w:val="a0"/>
    <w:link w:val="ac"/>
    <w:rsid w:val="001353E3"/>
    <w:rPr>
      <w:rFonts w:ascii="Arial" w:eastAsia="MS Mincho" w:hAnsi="Arial" w:cs="Times New Roman"/>
      <w:i/>
      <w:iCs/>
      <w:sz w:val="28"/>
      <w:szCs w:val="28"/>
      <w:lang w:val="x-none" w:eastAsia="ar-SA"/>
    </w:rPr>
  </w:style>
  <w:style w:type="paragraph" w:customStyle="1" w:styleId="310">
    <w:name w:val="Основной текст с отступом 31"/>
    <w:basedOn w:val="a"/>
    <w:rsid w:val="001353E3"/>
    <w:pPr>
      <w:spacing w:before="180" w:line="240" w:lineRule="auto"/>
      <w:ind w:left="160" w:firstLine="560"/>
    </w:pPr>
    <w:rPr>
      <w:sz w:val="24"/>
    </w:rPr>
  </w:style>
  <w:style w:type="paragraph" w:customStyle="1" w:styleId="Web1">
    <w:name w:val="Обычный (Web)1"/>
    <w:basedOn w:val="a"/>
    <w:rsid w:val="001353E3"/>
    <w:pPr>
      <w:widowControl/>
      <w:autoSpaceDE/>
      <w:spacing w:before="100" w:after="100" w:line="240" w:lineRule="auto"/>
      <w:ind w:left="480" w:right="240" w:firstLine="0"/>
    </w:pPr>
    <w:rPr>
      <w:rFonts w:ascii="Verdana" w:hAnsi="Verdana"/>
      <w:color w:val="000000"/>
    </w:rPr>
  </w:style>
  <w:style w:type="paragraph" w:styleId="af">
    <w:name w:val="No Spacing"/>
    <w:uiPriority w:val="1"/>
    <w:qFormat/>
    <w:rsid w:val="001353E3"/>
    <w:pPr>
      <w:spacing w:after="0" w:line="240" w:lineRule="auto"/>
    </w:pPr>
    <w:rPr>
      <w:rFonts w:ascii="Calibri" w:eastAsia="Times New Roman" w:hAnsi="Calibri" w:cs="Times New Roman"/>
      <w:lang w:eastAsia="ru-RU"/>
    </w:rPr>
  </w:style>
  <w:style w:type="paragraph" w:styleId="af0">
    <w:name w:val="List Paragraph"/>
    <w:basedOn w:val="a"/>
    <w:uiPriority w:val="34"/>
    <w:qFormat/>
    <w:rsid w:val="001353E3"/>
    <w:pPr>
      <w:ind w:left="708"/>
    </w:pPr>
  </w:style>
  <w:style w:type="character" w:styleId="af1">
    <w:name w:val="FollowedHyperlink"/>
    <w:rsid w:val="001353E3"/>
    <w:rPr>
      <w:color w:val="800080"/>
      <w:u w:val="single"/>
    </w:rPr>
  </w:style>
  <w:style w:type="paragraph" w:customStyle="1" w:styleId="Default">
    <w:name w:val="Default"/>
    <w:rsid w:val="001353E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2">
    <w:name w:val="Balloon Text"/>
    <w:basedOn w:val="a"/>
    <w:link w:val="af3"/>
    <w:uiPriority w:val="99"/>
    <w:rsid w:val="001353E3"/>
    <w:pPr>
      <w:spacing w:line="240" w:lineRule="auto"/>
    </w:pPr>
    <w:rPr>
      <w:rFonts w:ascii="Tahoma" w:hAnsi="Tahoma" w:cs="Times New Roman"/>
      <w:lang w:val="x-none"/>
    </w:rPr>
  </w:style>
  <w:style w:type="character" w:customStyle="1" w:styleId="af3">
    <w:name w:val="Текст выноски Знак"/>
    <w:basedOn w:val="a0"/>
    <w:link w:val="af2"/>
    <w:uiPriority w:val="99"/>
    <w:rsid w:val="001353E3"/>
    <w:rPr>
      <w:rFonts w:ascii="Tahoma" w:eastAsia="Times New Roman" w:hAnsi="Tahoma" w:cs="Times New Roman"/>
      <w:sz w:val="16"/>
      <w:szCs w:val="16"/>
      <w:lang w:val="x-none" w:eastAsia="ar-SA"/>
    </w:rPr>
  </w:style>
  <w:style w:type="paragraph" w:styleId="22">
    <w:name w:val="Body Text Indent 2"/>
    <w:basedOn w:val="a"/>
    <w:link w:val="23"/>
    <w:rsid w:val="001353E3"/>
    <w:pPr>
      <w:spacing w:after="120" w:line="480" w:lineRule="auto"/>
      <w:ind w:left="283"/>
    </w:pPr>
    <w:rPr>
      <w:rFonts w:cs="Times New Roman"/>
      <w:lang w:val="x-none"/>
    </w:rPr>
  </w:style>
  <w:style w:type="character" w:customStyle="1" w:styleId="23">
    <w:name w:val="Основной текст с отступом 2 Знак"/>
    <w:basedOn w:val="a0"/>
    <w:link w:val="22"/>
    <w:rsid w:val="001353E3"/>
    <w:rPr>
      <w:rFonts w:ascii="Arial" w:eastAsia="Times New Roman" w:hAnsi="Arial" w:cs="Times New Roman"/>
      <w:sz w:val="16"/>
      <w:szCs w:val="16"/>
      <w:lang w:val="x-none" w:eastAsia="ar-SA"/>
    </w:rPr>
  </w:style>
  <w:style w:type="paragraph" w:customStyle="1" w:styleId="16">
    <w:name w:val="Верхний колонтитул1"/>
    <w:basedOn w:val="a"/>
    <w:rsid w:val="001353E3"/>
    <w:pPr>
      <w:widowControl/>
      <w:tabs>
        <w:tab w:val="center" w:pos="4153"/>
        <w:tab w:val="right" w:pos="8306"/>
      </w:tabs>
      <w:suppressAutoHyphens w:val="0"/>
      <w:autoSpaceDE/>
      <w:spacing w:line="240" w:lineRule="auto"/>
      <w:ind w:firstLine="0"/>
      <w:jc w:val="left"/>
    </w:pPr>
    <w:rPr>
      <w:position w:val="6"/>
      <w:sz w:val="24"/>
      <w:szCs w:val="24"/>
      <w:lang w:eastAsia="ru-RU"/>
    </w:rPr>
  </w:style>
  <w:style w:type="paragraph" w:customStyle="1" w:styleId="ConsPlusTitle">
    <w:name w:val="ConsPlusTitle"/>
    <w:rsid w:val="001353E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6z1">
    <w:name w:val="WW8Num6z1"/>
    <w:rsid w:val="001353E3"/>
    <w:rPr>
      <w:rFonts w:ascii="Courier New" w:hAnsi="Courier New" w:cs="Courier New"/>
    </w:rPr>
  </w:style>
  <w:style w:type="character" w:customStyle="1" w:styleId="WW8Num105z1">
    <w:name w:val="WW8Num105z1"/>
    <w:rsid w:val="001353E3"/>
    <w:rPr>
      <w:rFonts w:ascii="Times New Roman" w:eastAsia="Times New Roman" w:hAnsi="Times New Roman" w:cs="Times New Roman"/>
    </w:rPr>
  </w:style>
  <w:style w:type="paragraph" w:customStyle="1" w:styleId="17">
    <w:name w:val="Обычный 1"/>
    <w:basedOn w:val="a"/>
    <w:link w:val="18"/>
    <w:rsid w:val="001353E3"/>
    <w:pPr>
      <w:widowControl/>
      <w:suppressAutoHyphens w:val="0"/>
      <w:autoSpaceDE/>
      <w:spacing w:before="120" w:after="120" w:line="240" w:lineRule="auto"/>
      <w:ind w:firstLine="567"/>
    </w:pPr>
    <w:rPr>
      <w:rFonts w:ascii="Times New Roman" w:hAnsi="Times New Roman" w:cs="Times New Roman"/>
      <w:sz w:val="24"/>
      <w:szCs w:val="24"/>
      <w:lang w:val="x-none" w:eastAsia="zh-CN"/>
    </w:rPr>
  </w:style>
  <w:style w:type="paragraph" w:customStyle="1" w:styleId="311">
    <w:name w:val="Заголовок 3_1"/>
    <w:basedOn w:val="3"/>
    <w:next w:val="a"/>
    <w:uiPriority w:val="99"/>
    <w:rsid w:val="001353E3"/>
    <w:pPr>
      <w:suppressAutoHyphens w:val="0"/>
      <w:ind w:firstLine="0"/>
      <w:jc w:val="left"/>
    </w:pPr>
    <w:rPr>
      <w:lang w:val="x-none" w:eastAsia="zh-CN"/>
    </w:rPr>
  </w:style>
  <w:style w:type="paragraph" w:customStyle="1" w:styleId="210">
    <w:name w:val="Заголовок 2_1"/>
    <w:basedOn w:val="2"/>
    <w:next w:val="a"/>
    <w:uiPriority w:val="99"/>
    <w:rsid w:val="001353E3"/>
    <w:pPr>
      <w:suppressAutoHyphens w:val="0"/>
      <w:jc w:val="left"/>
    </w:pPr>
    <w:rPr>
      <w:lang w:val="x-none" w:eastAsia="zh-CN"/>
    </w:rPr>
  </w:style>
  <w:style w:type="paragraph" w:customStyle="1" w:styleId="af4">
    <w:name w:val="Таблица_Текст слева"/>
    <w:basedOn w:val="a"/>
    <w:link w:val="af5"/>
    <w:rsid w:val="001353E3"/>
    <w:pPr>
      <w:widowControl/>
      <w:suppressAutoHyphens w:val="0"/>
      <w:autoSpaceDE/>
      <w:spacing w:line="240" w:lineRule="auto"/>
      <w:ind w:firstLine="0"/>
      <w:jc w:val="left"/>
    </w:pPr>
    <w:rPr>
      <w:rFonts w:ascii="Times New Roman" w:hAnsi="Times New Roman" w:cs="Times New Roman"/>
      <w:sz w:val="22"/>
      <w:szCs w:val="22"/>
      <w:lang w:val="x-none" w:eastAsia="zh-CN"/>
    </w:rPr>
  </w:style>
  <w:style w:type="character" w:customStyle="1" w:styleId="af5">
    <w:name w:val="Таблица_Текст слева Знак"/>
    <w:link w:val="af4"/>
    <w:rsid w:val="001353E3"/>
    <w:rPr>
      <w:rFonts w:ascii="Times New Roman" w:eastAsia="Times New Roman" w:hAnsi="Times New Roman" w:cs="Times New Roman"/>
      <w:lang w:val="x-none" w:eastAsia="zh-CN"/>
    </w:rPr>
  </w:style>
  <w:style w:type="paragraph" w:customStyle="1" w:styleId="af6">
    <w:name w:val="Таблица_Текст по центру + полужирный"/>
    <w:basedOn w:val="a"/>
    <w:next w:val="17"/>
    <w:rsid w:val="001353E3"/>
    <w:pPr>
      <w:widowControl/>
      <w:suppressAutoHyphens w:val="0"/>
      <w:autoSpaceDE/>
      <w:spacing w:line="240" w:lineRule="auto"/>
      <w:ind w:firstLine="0"/>
      <w:jc w:val="center"/>
    </w:pPr>
    <w:rPr>
      <w:rFonts w:ascii="Times New Roman" w:hAnsi="Times New Roman" w:cs="Times New Roman"/>
      <w:b/>
      <w:bCs/>
      <w:sz w:val="22"/>
      <w:szCs w:val="20"/>
      <w:lang w:eastAsia="zh-CN"/>
    </w:rPr>
  </w:style>
  <w:style w:type="paragraph" w:customStyle="1" w:styleId="af7">
    <w:name w:val="Таблица_Текст слева + полужирный"/>
    <w:basedOn w:val="af4"/>
    <w:next w:val="17"/>
    <w:rsid w:val="001353E3"/>
    <w:rPr>
      <w:b/>
      <w:bCs/>
    </w:rPr>
  </w:style>
  <w:style w:type="character" w:customStyle="1" w:styleId="apple-converted-space">
    <w:name w:val="apple-converted-space"/>
    <w:basedOn w:val="a0"/>
    <w:rsid w:val="001353E3"/>
  </w:style>
  <w:style w:type="paragraph" w:customStyle="1" w:styleId="s1">
    <w:name w:val="s_1"/>
    <w:basedOn w:val="a"/>
    <w:rsid w:val="001353E3"/>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 w:type="character" w:customStyle="1" w:styleId="ConsPlusNormal0">
    <w:name w:val="ConsPlusNormal Знак"/>
    <w:link w:val="ConsPlusNormal"/>
    <w:rsid w:val="001353E3"/>
    <w:rPr>
      <w:rFonts w:ascii="Arial" w:eastAsia="Arial" w:hAnsi="Arial" w:cs="Arial"/>
      <w:sz w:val="20"/>
      <w:szCs w:val="20"/>
      <w:lang w:eastAsia="ar-SA"/>
    </w:rPr>
  </w:style>
  <w:style w:type="paragraph" w:customStyle="1" w:styleId="Iauiue">
    <w:name w:val="Iau?iue"/>
    <w:rsid w:val="001353E3"/>
    <w:pPr>
      <w:widowControl w:val="0"/>
      <w:suppressAutoHyphens/>
      <w:spacing w:after="0" w:line="240" w:lineRule="auto"/>
    </w:pPr>
    <w:rPr>
      <w:rFonts w:ascii="Times New Roman" w:eastAsia="Arial" w:hAnsi="Times New Roman" w:cs="Times New Roman"/>
      <w:sz w:val="20"/>
      <w:szCs w:val="20"/>
      <w:lang w:eastAsia="ar-SA"/>
    </w:rPr>
  </w:style>
  <w:style w:type="table" w:styleId="af8">
    <w:name w:val="Table Grid"/>
    <w:basedOn w:val="a1"/>
    <w:rsid w:val="00135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бычный 1 Знак"/>
    <w:link w:val="17"/>
    <w:rsid w:val="001353E3"/>
    <w:rPr>
      <w:rFonts w:ascii="Times New Roman" w:eastAsia="Times New Roman" w:hAnsi="Times New Roman" w:cs="Times New Roman"/>
      <w:sz w:val="24"/>
      <w:szCs w:val="24"/>
      <w:lang w:val="x-none" w:eastAsia="zh-CN"/>
    </w:rPr>
  </w:style>
  <w:style w:type="numbering" w:customStyle="1" w:styleId="19">
    <w:name w:val="Нет списка1"/>
    <w:next w:val="a2"/>
    <w:uiPriority w:val="99"/>
    <w:semiHidden/>
    <w:unhideWhenUsed/>
    <w:rsid w:val="00FD1B07"/>
  </w:style>
  <w:style w:type="paragraph" w:customStyle="1" w:styleId="24">
    <w:name w:val="Титул 2"/>
    <w:basedOn w:val="a"/>
    <w:next w:val="a"/>
    <w:rsid w:val="00FD1B07"/>
    <w:pPr>
      <w:widowControl/>
      <w:suppressAutoHyphens w:val="0"/>
      <w:autoSpaceDE/>
      <w:spacing w:line="240" w:lineRule="auto"/>
      <w:ind w:firstLine="0"/>
      <w:jc w:val="center"/>
    </w:pPr>
    <w:rPr>
      <w:rFonts w:ascii="Times New Roman" w:hAnsi="Times New Roman" w:cs="Times New Roman"/>
      <w:sz w:val="32"/>
      <w:szCs w:val="20"/>
      <w:lang w:eastAsia="zh-CN"/>
    </w:rPr>
  </w:style>
  <w:style w:type="paragraph" w:customStyle="1" w:styleId="25">
    <w:name w:val="Титул 2 + полужирный"/>
    <w:basedOn w:val="24"/>
    <w:next w:val="a"/>
    <w:rsid w:val="00FD1B07"/>
    <w:rPr>
      <w:b/>
      <w:bCs/>
    </w:rPr>
  </w:style>
  <w:style w:type="paragraph" w:customStyle="1" w:styleId="af9">
    <w:name w:val="Название раздела"/>
    <w:basedOn w:val="a"/>
    <w:next w:val="a"/>
    <w:rsid w:val="00FD1B07"/>
    <w:pPr>
      <w:widowControl/>
      <w:suppressAutoHyphens w:val="0"/>
      <w:autoSpaceDE/>
      <w:spacing w:before="120" w:after="120" w:line="240" w:lineRule="auto"/>
      <w:ind w:firstLine="0"/>
      <w:jc w:val="left"/>
    </w:pPr>
    <w:rPr>
      <w:rFonts w:ascii="Times New Roman" w:hAnsi="Times New Roman" w:cs="Times New Roman"/>
      <w:b/>
      <w:caps/>
      <w:sz w:val="32"/>
      <w:szCs w:val="32"/>
      <w:lang w:eastAsia="zh-CN"/>
    </w:rPr>
  </w:style>
  <w:style w:type="paragraph" w:customStyle="1" w:styleId="afa">
    <w:name w:val="Таблица_Текст по центру"/>
    <w:basedOn w:val="a"/>
    <w:next w:val="a"/>
    <w:rsid w:val="00FD1B07"/>
    <w:pPr>
      <w:widowControl/>
      <w:suppressAutoHyphens w:val="0"/>
      <w:autoSpaceDE/>
      <w:spacing w:line="240" w:lineRule="auto"/>
      <w:ind w:firstLine="0"/>
      <w:jc w:val="center"/>
    </w:pPr>
    <w:rPr>
      <w:rFonts w:ascii="Times New Roman" w:hAnsi="Times New Roman" w:cs="Times New Roman"/>
      <w:sz w:val="22"/>
      <w:szCs w:val="20"/>
      <w:lang w:eastAsia="zh-CN"/>
    </w:rPr>
  </w:style>
  <w:style w:type="paragraph" w:customStyle="1" w:styleId="afb">
    <w:name w:val="Таблица_Номер"/>
    <w:basedOn w:val="a"/>
    <w:next w:val="a"/>
    <w:rsid w:val="00FD1B07"/>
    <w:pPr>
      <w:widowControl/>
      <w:suppressAutoHyphens w:val="0"/>
      <w:autoSpaceDE/>
      <w:spacing w:before="120" w:after="120" w:line="240" w:lineRule="auto"/>
      <w:ind w:firstLine="0"/>
      <w:jc w:val="right"/>
    </w:pPr>
    <w:rPr>
      <w:rFonts w:ascii="Times New Roman" w:hAnsi="Times New Roman" w:cs="Times New Roman"/>
      <w:i/>
      <w:sz w:val="22"/>
      <w:szCs w:val="24"/>
      <w:lang w:eastAsia="zh-CN"/>
    </w:rPr>
  </w:style>
  <w:style w:type="paragraph" w:customStyle="1" w:styleId="afc">
    <w:name w:val="Таблица_Название"/>
    <w:basedOn w:val="a"/>
    <w:next w:val="a"/>
    <w:rsid w:val="00FD1B07"/>
    <w:pPr>
      <w:widowControl/>
      <w:suppressAutoHyphens w:val="0"/>
      <w:autoSpaceDE/>
      <w:spacing w:before="120" w:after="120" w:line="240" w:lineRule="auto"/>
      <w:ind w:firstLine="0"/>
      <w:jc w:val="center"/>
    </w:pPr>
    <w:rPr>
      <w:rFonts w:ascii="Times New Roman" w:hAnsi="Times New Roman" w:cs="Times New Roman"/>
      <w:b/>
      <w:sz w:val="22"/>
      <w:szCs w:val="24"/>
      <w:lang w:eastAsia="zh-CN"/>
    </w:rPr>
  </w:style>
  <w:style w:type="paragraph" w:customStyle="1" w:styleId="100">
    <w:name w:val="Обычный 1 + Перед:  0 пт После:  0 пт"/>
    <w:basedOn w:val="17"/>
    <w:next w:val="17"/>
    <w:rsid w:val="00FD1B07"/>
    <w:pPr>
      <w:numPr>
        <w:numId w:val="13"/>
      </w:numPr>
      <w:spacing w:before="0" w:after="0"/>
    </w:pPr>
    <w:rPr>
      <w:szCs w:val="20"/>
      <w:lang w:val="ru-RU"/>
    </w:rPr>
  </w:style>
  <w:style w:type="paragraph" w:customStyle="1" w:styleId="1a">
    <w:name w:val="Обычный 1 + полужирный"/>
    <w:basedOn w:val="17"/>
    <w:next w:val="17"/>
    <w:rsid w:val="00FD1B07"/>
    <w:rPr>
      <w:b/>
      <w:bCs/>
      <w:lang w:val="ru-RU"/>
    </w:rPr>
  </w:style>
  <w:style w:type="paragraph" w:customStyle="1" w:styleId="1b">
    <w:name w:val="Обычный 1 + По центру"/>
    <w:basedOn w:val="17"/>
    <w:next w:val="17"/>
    <w:rsid w:val="00FD1B07"/>
    <w:pPr>
      <w:ind w:firstLine="0"/>
      <w:jc w:val="center"/>
    </w:pPr>
    <w:rPr>
      <w:szCs w:val="20"/>
      <w:lang w:val="ru-RU"/>
    </w:rPr>
  </w:style>
  <w:style w:type="character" w:customStyle="1" w:styleId="afd">
    <w:name w:val="Схема документа Знак"/>
    <w:basedOn w:val="a0"/>
    <w:link w:val="afe"/>
    <w:semiHidden/>
    <w:rsid w:val="00FD1B07"/>
    <w:rPr>
      <w:rFonts w:ascii="Tahoma" w:eastAsia="Times New Roman" w:hAnsi="Tahoma" w:cs="Tahoma"/>
      <w:sz w:val="20"/>
      <w:szCs w:val="20"/>
      <w:shd w:val="clear" w:color="auto" w:fill="000080"/>
      <w:lang w:eastAsia="zh-CN"/>
    </w:rPr>
  </w:style>
  <w:style w:type="paragraph" w:styleId="afe">
    <w:name w:val="Document Map"/>
    <w:basedOn w:val="a"/>
    <w:link w:val="afd"/>
    <w:semiHidden/>
    <w:rsid w:val="00FD1B07"/>
    <w:pPr>
      <w:widowControl/>
      <w:shd w:val="clear" w:color="auto" w:fill="000080"/>
      <w:suppressAutoHyphens w:val="0"/>
      <w:autoSpaceDE/>
      <w:spacing w:line="240" w:lineRule="auto"/>
      <w:ind w:firstLine="0"/>
      <w:jc w:val="left"/>
    </w:pPr>
    <w:rPr>
      <w:rFonts w:ascii="Tahoma" w:hAnsi="Tahoma" w:cs="Tahoma"/>
      <w:sz w:val="20"/>
      <w:szCs w:val="20"/>
      <w:lang w:eastAsia="zh-CN"/>
    </w:rPr>
  </w:style>
  <w:style w:type="character" w:customStyle="1" w:styleId="1c">
    <w:name w:val="Схема документа Знак1"/>
    <w:basedOn w:val="a0"/>
    <w:uiPriority w:val="99"/>
    <w:semiHidden/>
    <w:rsid w:val="00FD1B07"/>
    <w:rPr>
      <w:rFonts w:ascii="Segoe UI" w:eastAsia="Times New Roman" w:hAnsi="Segoe UI" w:cs="Segoe UI"/>
      <w:sz w:val="16"/>
      <w:szCs w:val="16"/>
      <w:lang w:eastAsia="ar-SA"/>
    </w:rPr>
  </w:style>
  <w:style w:type="paragraph" w:styleId="aff">
    <w:name w:val="annotation text"/>
    <w:basedOn w:val="a"/>
    <w:link w:val="aff0"/>
    <w:semiHidden/>
    <w:rsid w:val="00FD1B07"/>
    <w:pPr>
      <w:widowControl/>
      <w:suppressAutoHyphens w:val="0"/>
      <w:autoSpaceDE/>
      <w:spacing w:line="240" w:lineRule="auto"/>
      <w:ind w:firstLine="0"/>
      <w:jc w:val="left"/>
    </w:pPr>
    <w:rPr>
      <w:rFonts w:ascii="Times New Roman" w:hAnsi="Times New Roman" w:cs="Times New Roman"/>
      <w:sz w:val="20"/>
      <w:szCs w:val="20"/>
      <w:lang w:eastAsia="zh-CN"/>
    </w:rPr>
  </w:style>
  <w:style w:type="character" w:customStyle="1" w:styleId="aff0">
    <w:name w:val="Текст примечания Знак"/>
    <w:basedOn w:val="a0"/>
    <w:link w:val="aff"/>
    <w:semiHidden/>
    <w:rsid w:val="00FD1B07"/>
    <w:rPr>
      <w:rFonts w:ascii="Times New Roman" w:eastAsia="Times New Roman" w:hAnsi="Times New Roman" w:cs="Times New Roman"/>
      <w:sz w:val="20"/>
      <w:szCs w:val="20"/>
      <w:lang w:eastAsia="zh-CN"/>
    </w:rPr>
  </w:style>
  <w:style w:type="paragraph" w:styleId="aff1">
    <w:name w:val="annotation subject"/>
    <w:basedOn w:val="aff"/>
    <w:next w:val="aff"/>
    <w:link w:val="aff2"/>
    <w:semiHidden/>
    <w:rsid w:val="00FD1B07"/>
    <w:rPr>
      <w:b/>
      <w:bCs/>
    </w:rPr>
  </w:style>
  <w:style w:type="character" w:customStyle="1" w:styleId="aff2">
    <w:name w:val="Тема примечания Знак"/>
    <w:basedOn w:val="aff0"/>
    <w:link w:val="aff1"/>
    <w:semiHidden/>
    <w:rsid w:val="00FD1B07"/>
    <w:rPr>
      <w:rFonts w:ascii="Times New Roman" w:eastAsia="Times New Roman" w:hAnsi="Times New Roman" w:cs="Times New Roman"/>
      <w:b/>
      <w:bCs/>
      <w:sz w:val="20"/>
      <w:szCs w:val="20"/>
      <w:lang w:eastAsia="zh-CN"/>
    </w:rPr>
  </w:style>
  <w:style w:type="character" w:customStyle="1" w:styleId="1d">
    <w:name w:val="Текст выноски Знак1"/>
    <w:basedOn w:val="a0"/>
    <w:uiPriority w:val="99"/>
    <w:semiHidden/>
    <w:rsid w:val="00FD1B07"/>
    <w:rPr>
      <w:rFonts w:ascii="Segoe UI" w:eastAsia="Times New Roman" w:hAnsi="Segoe UI" w:cs="Segoe UI"/>
      <w:sz w:val="18"/>
      <w:szCs w:val="18"/>
      <w:lang w:eastAsia="ar-SA"/>
    </w:rPr>
  </w:style>
  <w:style w:type="paragraph" w:styleId="1e">
    <w:name w:val="index 1"/>
    <w:basedOn w:val="a"/>
    <w:next w:val="a"/>
    <w:autoRedefine/>
    <w:semiHidden/>
    <w:rsid w:val="00FD1B07"/>
    <w:pPr>
      <w:widowControl/>
      <w:suppressAutoHyphens w:val="0"/>
      <w:autoSpaceDE/>
      <w:spacing w:line="240" w:lineRule="auto"/>
      <w:ind w:left="240" w:hanging="240"/>
      <w:jc w:val="left"/>
    </w:pPr>
    <w:rPr>
      <w:rFonts w:ascii="Times New Roman" w:hAnsi="Times New Roman" w:cs="Times New Roman"/>
      <w:sz w:val="24"/>
      <w:szCs w:val="24"/>
      <w:lang w:eastAsia="zh-CN"/>
    </w:rPr>
  </w:style>
  <w:style w:type="character" w:customStyle="1" w:styleId="WW8Num1z0">
    <w:name w:val="WW8Num1z0"/>
    <w:rsid w:val="00FD1B07"/>
  </w:style>
  <w:style w:type="character" w:customStyle="1" w:styleId="WW8Num1z1">
    <w:name w:val="WW8Num1z1"/>
    <w:rsid w:val="00FD1B07"/>
  </w:style>
  <w:style w:type="character" w:customStyle="1" w:styleId="WW8Num1z2">
    <w:name w:val="WW8Num1z2"/>
    <w:rsid w:val="00FD1B07"/>
  </w:style>
  <w:style w:type="character" w:customStyle="1" w:styleId="WW8Num1z3">
    <w:name w:val="WW8Num1z3"/>
    <w:rsid w:val="00FD1B07"/>
  </w:style>
  <w:style w:type="character" w:customStyle="1" w:styleId="WW8Num1z4">
    <w:name w:val="WW8Num1z4"/>
    <w:rsid w:val="00FD1B07"/>
  </w:style>
  <w:style w:type="character" w:customStyle="1" w:styleId="WW8Num1z5">
    <w:name w:val="WW8Num1z5"/>
    <w:rsid w:val="00FD1B07"/>
  </w:style>
  <w:style w:type="character" w:customStyle="1" w:styleId="WW8Num1z6">
    <w:name w:val="WW8Num1z6"/>
    <w:rsid w:val="00FD1B07"/>
  </w:style>
  <w:style w:type="character" w:customStyle="1" w:styleId="WW8Num1z7">
    <w:name w:val="WW8Num1z7"/>
    <w:rsid w:val="00FD1B07"/>
  </w:style>
  <w:style w:type="character" w:customStyle="1" w:styleId="WW8Num1z8">
    <w:name w:val="WW8Num1z8"/>
    <w:rsid w:val="00FD1B07"/>
  </w:style>
  <w:style w:type="character" w:customStyle="1" w:styleId="WW8Num2z0">
    <w:name w:val="WW8Num2z0"/>
    <w:rsid w:val="00FD1B07"/>
    <w:rPr>
      <w:rFonts w:eastAsia="Calibri"/>
      <w:sz w:val="28"/>
      <w:szCs w:val="28"/>
    </w:rPr>
  </w:style>
  <w:style w:type="character" w:customStyle="1" w:styleId="WW8Num2z1">
    <w:name w:val="WW8Num2z1"/>
    <w:rsid w:val="00FD1B07"/>
    <w:rPr>
      <w:rFonts w:eastAsia="Calibri"/>
    </w:rPr>
  </w:style>
  <w:style w:type="character" w:customStyle="1" w:styleId="1f">
    <w:name w:val="Основной шрифт абзаца1"/>
    <w:rsid w:val="00FD1B07"/>
  </w:style>
  <w:style w:type="character" w:customStyle="1" w:styleId="312">
    <w:name w:val="Заголовок 3_1 Знак"/>
    <w:rsid w:val="00FD1B07"/>
    <w:rPr>
      <w:rFonts w:ascii="Times New Roman" w:eastAsia="Times New Roman" w:hAnsi="Times New Roman" w:cs="Times New Roman"/>
      <w:b/>
      <w:bCs/>
      <w:sz w:val="24"/>
      <w:szCs w:val="26"/>
    </w:rPr>
  </w:style>
  <w:style w:type="character" w:customStyle="1" w:styleId="ListLabel1">
    <w:name w:val="ListLabel 1"/>
    <w:rsid w:val="00FD1B07"/>
    <w:rPr>
      <w:rFonts w:eastAsia="Calibri"/>
    </w:rPr>
  </w:style>
  <w:style w:type="character" w:customStyle="1" w:styleId="ListLabel2">
    <w:name w:val="ListLabel 2"/>
    <w:rsid w:val="00FD1B07"/>
    <w:rPr>
      <w:rFonts w:eastAsia="Times New Roman"/>
    </w:rPr>
  </w:style>
  <w:style w:type="paragraph" w:customStyle="1" w:styleId="aff3">
    <w:name w:val="Заголовок"/>
    <w:basedOn w:val="a"/>
    <w:next w:val="a9"/>
    <w:rsid w:val="00FD1B07"/>
    <w:pPr>
      <w:keepNext/>
      <w:widowControl/>
      <w:autoSpaceDE/>
      <w:spacing w:before="240" w:after="120" w:line="100" w:lineRule="atLeast"/>
      <w:ind w:firstLine="0"/>
      <w:jc w:val="left"/>
    </w:pPr>
    <w:rPr>
      <w:rFonts w:eastAsia="Microsoft YaHei" w:cs="Mangal"/>
      <w:sz w:val="28"/>
      <w:szCs w:val="28"/>
    </w:rPr>
  </w:style>
  <w:style w:type="paragraph" w:styleId="aff4">
    <w:name w:val="List"/>
    <w:basedOn w:val="a9"/>
    <w:rsid w:val="00FD1B07"/>
    <w:pPr>
      <w:spacing w:after="120" w:line="100" w:lineRule="atLeast"/>
      <w:jc w:val="left"/>
    </w:pPr>
    <w:rPr>
      <w:rFonts w:cs="Mangal"/>
      <w:sz w:val="24"/>
      <w:szCs w:val="24"/>
      <w:lang w:val="ru-RU"/>
    </w:rPr>
  </w:style>
  <w:style w:type="paragraph" w:customStyle="1" w:styleId="1f0">
    <w:name w:val="Название1"/>
    <w:basedOn w:val="a"/>
    <w:rsid w:val="00FD1B07"/>
    <w:pPr>
      <w:widowControl/>
      <w:suppressLineNumbers/>
      <w:autoSpaceDE/>
      <w:spacing w:before="120" w:after="120" w:line="100" w:lineRule="atLeast"/>
      <w:ind w:firstLine="0"/>
      <w:jc w:val="left"/>
    </w:pPr>
    <w:rPr>
      <w:rFonts w:ascii="Times New Roman" w:hAnsi="Times New Roman" w:cs="Mangal"/>
      <w:i/>
      <w:iCs/>
      <w:sz w:val="24"/>
      <w:szCs w:val="24"/>
    </w:rPr>
  </w:style>
  <w:style w:type="paragraph" w:customStyle="1" w:styleId="1f1">
    <w:name w:val="Указатель1"/>
    <w:basedOn w:val="a"/>
    <w:rsid w:val="00FD1B07"/>
    <w:pPr>
      <w:widowControl/>
      <w:suppressLineNumbers/>
      <w:autoSpaceDE/>
      <w:spacing w:line="100" w:lineRule="atLeast"/>
      <w:ind w:firstLine="0"/>
      <w:jc w:val="left"/>
    </w:pPr>
    <w:rPr>
      <w:rFonts w:ascii="Times New Roman" w:hAnsi="Times New Roman" w:cs="Mangal"/>
      <w:sz w:val="24"/>
      <w:szCs w:val="24"/>
    </w:rPr>
  </w:style>
  <w:style w:type="paragraph" w:customStyle="1" w:styleId="1f2">
    <w:name w:val="Абзац списка1"/>
    <w:basedOn w:val="a"/>
    <w:rsid w:val="00FD1B07"/>
    <w:pPr>
      <w:widowControl/>
      <w:autoSpaceDE/>
      <w:spacing w:line="100" w:lineRule="atLeast"/>
      <w:ind w:left="720" w:firstLine="0"/>
      <w:jc w:val="left"/>
    </w:pPr>
    <w:rPr>
      <w:rFonts w:ascii="Times New Roman" w:hAnsi="Times New Roman" w:cs="Times New Roman"/>
      <w:sz w:val="24"/>
      <w:szCs w:val="24"/>
    </w:rPr>
  </w:style>
  <w:style w:type="character" w:customStyle="1" w:styleId="1f3">
    <w:name w:val="Верхний колонтитул Знак1"/>
    <w:basedOn w:val="a0"/>
    <w:rsid w:val="00FD1B07"/>
    <w:rPr>
      <w:sz w:val="24"/>
      <w:szCs w:val="24"/>
      <w:lang w:eastAsia="ar-SA"/>
    </w:rPr>
  </w:style>
  <w:style w:type="character" w:customStyle="1" w:styleId="1f4">
    <w:name w:val="Нижний колонтитул Знак1"/>
    <w:basedOn w:val="a0"/>
    <w:rsid w:val="00FD1B07"/>
    <w:rPr>
      <w:sz w:val="24"/>
      <w:szCs w:val="24"/>
      <w:lang w:eastAsia="ar-SA"/>
    </w:rPr>
  </w:style>
  <w:style w:type="paragraph" w:customStyle="1" w:styleId="1f5">
    <w:name w:val="Текст выноски1"/>
    <w:basedOn w:val="a"/>
    <w:rsid w:val="00FD1B07"/>
    <w:pPr>
      <w:widowControl/>
      <w:autoSpaceDE/>
      <w:spacing w:line="100" w:lineRule="atLeast"/>
      <w:ind w:firstLine="0"/>
      <w:jc w:val="left"/>
    </w:pPr>
    <w:rPr>
      <w:rFonts w:ascii="Segoe UI" w:hAnsi="Segoe UI" w:cs="Segoe UI"/>
      <w:sz w:val="18"/>
      <w:szCs w:val="18"/>
    </w:rPr>
  </w:style>
  <w:style w:type="paragraph" w:customStyle="1" w:styleId="aff5">
    <w:name w:val="Содержимое таблицы"/>
    <w:basedOn w:val="a"/>
    <w:rsid w:val="00FD1B07"/>
    <w:pPr>
      <w:widowControl/>
      <w:suppressLineNumbers/>
      <w:autoSpaceDE/>
      <w:spacing w:line="100" w:lineRule="atLeast"/>
      <w:ind w:firstLine="0"/>
      <w:jc w:val="left"/>
    </w:pPr>
    <w:rPr>
      <w:rFonts w:ascii="Times New Roman" w:hAnsi="Times New Roman" w:cs="Times New Roman"/>
      <w:sz w:val="24"/>
      <w:szCs w:val="24"/>
    </w:rPr>
  </w:style>
  <w:style w:type="paragraph" w:customStyle="1" w:styleId="aff6">
    <w:name w:val="Заголовок таблицы"/>
    <w:basedOn w:val="aff5"/>
    <w:rsid w:val="00FD1B07"/>
    <w:pPr>
      <w:jc w:val="center"/>
    </w:pPr>
    <w:rPr>
      <w:b/>
      <w:bCs/>
    </w:rPr>
  </w:style>
  <w:style w:type="paragraph" w:customStyle="1" w:styleId="1f6">
    <w:name w:val="Знак Знак1 Знак Знак Знак Знак"/>
    <w:basedOn w:val="a"/>
    <w:rsid w:val="00FD1B07"/>
    <w:pPr>
      <w:widowControl/>
      <w:suppressAutoHyphens w:val="0"/>
      <w:autoSpaceDE/>
      <w:spacing w:after="60" w:line="240" w:lineRule="auto"/>
      <w:ind w:firstLine="709"/>
    </w:pPr>
    <w:rPr>
      <w:rFonts w:eastAsia="Calibri"/>
      <w:bCs/>
      <w:sz w:val="22"/>
      <w:szCs w:val="22"/>
      <w:lang w:eastAsia="en-US"/>
    </w:rPr>
  </w:style>
  <w:style w:type="numbering" w:customStyle="1" w:styleId="111">
    <w:name w:val="Нет списка11"/>
    <w:next w:val="a2"/>
    <w:uiPriority w:val="99"/>
    <w:semiHidden/>
    <w:unhideWhenUsed/>
    <w:rsid w:val="00FD1B07"/>
  </w:style>
  <w:style w:type="character" w:customStyle="1" w:styleId="26">
    <w:name w:val="Основной шрифт абзаца2"/>
    <w:rsid w:val="00FD1B07"/>
  </w:style>
  <w:style w:type="paragraph" w:customStyle="1" w:styleId="27">
    <w:name w:val="Абзац списка2"/>
    <w:basedOn w:val="a"/>
    <w:rsid w:val="00FD1B07"/>
    <w:pPr>
      <w:widowControl/>
      <w:autoSpaceDE/>
      <w:spacing w:line="100" w:lineRule="atLeast"/>
      <w:ind w:left="720" w:firstLine="0"/>
      <w:jc w:val="left"/>
    </w:pPr>
    <w:rPr>
      <w:rFonts w:ascii="Times New Roman" w:hAnsi="Times New Roman" w:cs="Times New Roman"/>
      <w:sz w:val="24"/>
      <w:szCs w:val="24"/>
    </w:rPr>
  </w:style>
  <w:style w:type="paragraph" w:customStyle="1" w:styleId="28">
    <w:name w:val="Текст выноски2"/>
    <w:basedOn w:val="a"/>
    <w:rsid w:val="00FD1B07"/>
    <w:pPr>
      <w:widowControl/>
      <w:autoSpaceDE/>
      <w:spacing w:line="100" w:lineRule="atLeast"/>
      <w:ind w:firstLine="0"/>
      <w:jc w:val="left"/>
    </w:pPr>
    <w:rPr>
      <w:rFonts w:ascii="Segoe UI" w:hAnsi="Segoe UI" w:cs="Segoe UI"/>
      <w:sz w:val="18"/>
      <w:szCs w:val="18"/>
    </w:rPr>
  </w:style>
  <w:style w:type="paragraph" w:styleId="aff7">
    <w:name w:val="Normal (Web)"/>
    <w:basedOn w:val="a"/>
    <w:uiPriority w:val="99"/>
    <w:semiHidden/>
    <w:unhideWhenUsed/>
    <w:rsid w:val="00A86BE8"/>
    <w:pPr>
      <w:widowControl/>
      <w:suppressAutoHyphens w:val="0"/>
      <w:autoSpaceDE/>
      <w:spacing w:before="100" w:beforeAutospacing="1" w:after="100" w:afterAutospacing="1" w:line="240" w:lineRule="auto"/>
      <w:ind w:firstLine="0"/>
      <w:jc w:val="left"/>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9AC0E9B285CF8A1ACF6599446F24B1D20B8A01E1F465F408F05E2D7F3A6B9AAEAB87CA76C3BD2C7C9536EBA3FCD9251CEE9A095E5E2FEE7o7U7G" TargetMode="External"/><Relationship Id="rId18" Type="http://schemas.openxmlformats.org/officeDocument/2006/relationships/hyperlink" Target="consultantplus://offline/ref=218823F619B821DE60120495AB5C7DD1E8E61F8ACD35EAE8D586F415B7849002CFB3A1E8010C45A2D39B640C9BC6084AA5EAC73803L1oAH" TargetMode="External"/><Relationship Id="rId26" Type="http://schemas.openxmlformats.org/officeDocument/2006/relationships/hyperlink" Target="consultantplus://offline/ref=DA378C115A607525015EB3784B8A154065D285FE33BA787F4BE562D3C3EE95A0704F28B93C360D0E8FBDAE2A0DC98E13BEEB3D4B84XDLBI" TargetMode="External"/><Relationship Id="rId39" Type="http://schemas.openxmlformats.org/officeDocument/2006/relationships/hyperlink" Target="consultantplus://offline/ref=11F9BA280E89356D88CCF32FE2DF360D6CF8ED4ABADADDF1EDB30CC6090DED9E71F64E45A94390EB58C7B26E95DB029E85C5FE2AE1EDR3I" TargetMode="External"/><Relationship Id="rId21" Type="http://schemas.openxmlformats.org/officeDocument/2006/relationships/hyperlink" Target="consultantplus://offline/ref=06B252C0EFC1499E4F12AB868770B0BE34C9EC8C5D60780237563F035274A3B001F0CBE1F123B9263956DD3C5D09E1B2DE03CF371DHDtFH" TargetMode="External"/><Relationship Id="rId34" Type="http://schemas.openxmlformats.org/officeDocument/2006/relationships/hyperlink" Target="consultantplus://offline/ref=06B252C0EFC1499E4F12AB868770B0BE34C9EC8C5D60780237563F035274A3B001F0CBE1F123B9263956DD3C5D09E1B2DE03CF371DHDtFH" TargetMode="External"/><Relationship Id="rId42" Type="http://schemas.openxmlformats.org/officeDocument/2006/relationships/hyperlink" Target="consultantplus://offline/ref=87535F51F1BFC5D31EF84130A97C2AFC2A546542C00BA0999D7849F57E42707653EEE785E5C428FF4D0ED6D02D2F5F08301A67D54Cf52EI" TargetMode="External"/><Relationship Id="rId47" Type="http://schemas.openxmlformats.org/officeDocument/2006/relationships/hyperlink" Target="consultantplus://offline/ref=06B252C0EFC1499E4F12AB868770B0BE34C9EC8C5D60780237563F035274A3B001F0CBE1F123B9263956DD3C5D09E1B2DE03CF371DHDtFH" TargetMode="External"/><Relationship Id="rId50" Type="http://schemas.openxmlformats.org/officeDocument/2006/relationships/hyperlink" Target="consultantplus://offline/ref=11F9BA280E89356D88CCF32FE2DF360D6CF8ED4ABADADDF1EDB30CC6090DED9E71F64E45A94390EB58C7B26E95DB029E85C5FE2AE1EDR3I" TargetMode="External"/><Relationship Id="rId55" Type="http://schemas.openxmlformats.org/officeDocument/2006/relationships/hyperlink" Target="consultantplus://offline/ref=B1EDA021A0931FF6CF34FE05EC2A0525050264BDD328E4CBBF673747A72DAD0E8E38DCF4E64121F1728BD1FFB993919561BB156B8AA83DI" TargetMode="External"/><Relationship Id="rId63" Type="http://schemas.openxmlformats.org/officeDocument/2006/relationships/hyperlink" Target="consultantplus://offline/ref=11F9BA280E89356D88CCF32FE2DF360D6CF8ED4ABADADDF1EDB30CC6090DED9E71F64E45A94390EB58C7B26E95DB029E85C5FE2AE1EDR3I" TargetMode="External"/><Relationship Id="rId68" Type="http://schemas.openxmlformats.org/officeDocument/2006/relationships/hyperlink" Target="consultantplus://offline/ref=E436B9A8E6D15DAD42FFCAE98EC82E9C4A49844978973469B1AB98D888E7B0307B71670DA91ADB6FA734D45F2A9AC4FD9AE570005APDrEL" TargetMode="External"/><Relationship Id="rId76"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hyperlink" Target="consultantplus://offline/ref=BFD6D2F4F6A9571D14EA183EBB044CD3A5DA26CDCBA7C8EDB0ADCB35070B125D7BEFC5D2C8A0C835000A5117725B5053B3A72BEB95B4ABDFD9x0H" TargetMode="External"/><Relationship Id="rId2" Type="http://schemas.openxmlformats.org/officeDocument/2006/relationships/numbering" Target="numbering.xml"/><Relationship Id="rId16" Type="http://schemas.openxmlformats.org/officeDocument/2006/relationships/hyperlink" Target="consultantplus://offline/ref=4DC74149A7F7AB8E04A6E9090A6C5170A054B4539A67827F0173D67942E20DC289E29634BD4A88032943133EB47ECC91806B766208B27C4BLBe8H" TargetMode="External"/><Relationship Id="rId29" Type="http://schemas.openxmlformats.org/officeDocument/2006/relationships/hyperlink" Target="consultantplus://offline/ref=11F9BA280E89356D88CCF32FE2DF360D6CF8ED4ABADADDF1EDB30CC6090DED9E71F64E45A94390EB58C7B26E95DB029E85C5FE2AE1EDR3I" TargetMode="External"/><Relationship Id="rId11" Type="http://schemas.openxmlformats.org/officeDocument/2006/relationships/hyperlink" Target="consultantplus://offline/ref=2936466FE96DAA0BFB893D42575DD7B9559CE383D2978C41D739A2D0FABC5CE4FB9DED9DC5C5C82ClBaFH" TargetMode="External"/><Relationship Id="rId24" Type="http://schemas.openxmlformats.org/officeDocument/2006/relationships/hyperlink" Target="consultantplus://offline/ref=DA378C115A607525015EB3784B8A154065D285FE33BA787F4BE562D3C3EE95A0704F28BB3A380D0E8FBDAE2A0DC98E13BEEB3D4B84XDLBI" TargetMode="External"/><Relationship Id="rId32" Type="http://schemas.openxmlformats.org/officeDocument/2006/relationships/hyperlink" Target="consultantplus://offline/ref=1A3DBF4CB59385E730536768324E74D5683F31EF3A9AF029D74F1119BECB12134765983A1BBB5BF13107391CAF0A7D682889A0EF2EpFB2I" TargetMode="External"/><Relationship Id="rId37" Type="http://schemas.openxmlformats.org/officeDocument/2006/relationships/hyperlink" Target="consultantplus://offline/ref=BFD6D2F4F6A9571D14EA183EBB044CD3A5DA26CDCBA7C8EDB0ADCB35070B125D7BEFC5D2C8A0C835000A5117725B5053B3A72BEB95B4ABDFD9x0H" TargetMode="External"/><Relationship Id="rId40" Type="http://schemas.openxmlformats.org/officeDocument/2006/relationships/hyperlink" Target="consultantplus://offline/ref=11F9BA280E89356D88CCF32FE2DF360D6CF8ED4ABADADDF1EDB30CC6090DED9E71F64E46AB4A90EB58C7B26E95DB029E85C5FE2AE1EDR3I" TargetMode="External"/><Relationship Id="rId45" Type="http://schemas.openxmlformats.org/officeDocument/2006/relationships/hyperlink" Target="consultantplus://offline/ref=B1EDA021A0931FF6CF34FE05EC2A0525050264BDD328E4CBBF673747A72DAD0E8E38DCF7E44821F1728BD1FFB993919561BB156B8AA83DI" TargetMode="External"/><Relationship Id="rId53" Type="http://schemas.openxmlformats.org/officeDocument/2006/relationships/hyperlink" Target="consultantplus://offline/ref=87535F51F1BFC5D31EF84130A97C2AFC2A546542C00BA0999D7849F57E42707653EEE785E5C428FF4D0ED6D02D2F5F08301A67D54Cf52EI" TargetMode="External"/><Relationship Id="rId58" Type="http://schemas.openxmlformats.org/officeDocument/2006/relationships/hyperlink" Target="consultantplus://offline/ref=06B252C0EFC1499E4F12AB868770B0BE34C9EC8C5D60780237563F035274A3B001F0CBE1F123B9263956DD3C5D09E1B2DE03CF371DHDtFH" TargetMode="External"/><Relationship Id="rId66" Type="http://schemas.openxmlformats.org/officeDocument/2006/relationships/hyperlink" Target="consultantplus://offline/ref=A9F013AE596AE798173282E484BF5530C735AF280E711724AFE77F02E2A787D7270421D44D5EA33F799DB865F849E68A4D21FEFA6Ch3xCL" TargetMode="External"/><Relationship Id="rId74" Type="http://schemas.openxmlformats.org/officeDocument/2006/relationships/hyperlink" Target="consultantplus://offline/ref=11F9BA280E89356D88CCF32FE2DF360D6CF8ED4ABADADDF1EDB30CC6090DED9E71F64E46AB4A90EB58C7B26E95DB029E85C5FE2AE1EDR3I" TargetMode="External"/><Relationship Id="rId5" Type="http://schemas.openxmlformats.org/officeDocument/2006/relationships/webSettings" Target="webSettings.xml"/><Relationship Id="rId15" Type="http://schemas.openxmlformats.org/officeDocument/2006/relationships/hyperlink" Target="consultantplus://offline/ref=2A5A51CD2E2AD1284C3BE38CAEDA0DFF8E8DE6571949C97BB7C12F0AB12F10F107131658E25E5B428490CB43F47B65DE2353D3518BZEK7M" TargetMode="External"/><Relationship Id="rId23" Type="http://schemas.openxmlformats.org/officeDocument/2006/relationships/hyperlink" Target="consultantplus://offline/ref=BFD6D2F4F6A9571D14EA183EBB044CD3A5DA26CDCBA7C8EDB0ADCB35070B125D7BEFC5D2C8A0C836050A5117725B5053B3A72BEB95B4ABDFD9x0H" TargetMode="External"/><Relationship Id="rId28" Type="http://schemas.openxmlformats.org/officeDocument/2006/relationships/footer" Target="footer5.xml"/><Relationship Id="rId36" Type="http://schemas.openxmlformats.org/officeDocument/2006/relationships/hyperlink" Target="consultantplus://offline/ref=051BAA4A3CF752E8A01CF1D6D8E5D28CC83CD0D6CA9096820E6F16894D42C28A11B9A1112ECEECD1B0F6C3720069CD677A40DBA311d3t6H" TargetMode="External"/><Relationship Id="rId49" Type="http://schemas.openxmlformats.org/officeDocument/2006/relationships/hyperlink" Target="consultantplus://offline/ref=BFD6D2F4F6A9571D14EA183EBB044CD3A5DA26CDCBA7C8EDB0ADCB35070B125D7BEFC5D2C8A0C836050A5117725B5053B3A72BEB95B4ABDFD9x0H" TargetMode="External"/><Relationship Id="rId57" Type="http://schemas.openxmlformats.org/officeDocument/2006/relationships/hyperlink" Target="consultantplus://offline/ref=B1EDA021A0931FF6CF34FE05EC2A0525050264BDD328E4CBBF673747A72DAD0E8E38DCF6E04F21F1728BD1FFB993919561BB156B8AA83DI" TargetMode="External"/><Relationship Id="rId61" Type="http://schemas.openxmlformats.org/officeDocument/2006/relationships/hyperlink" Target="consultantplus://offline/ref=BFD6D2F4F6A9571D14EA183EBB044CD3A5DA26CDCBA7C8EDB0ADCB35070B125D7BEFC5D2C8A0C835000A5117725B5053B3A72BEB95B4ABDFD9x0H" TargetMode="External"/><Relationship Id="rId10" Type="http://schemas.openxmlformats.org/officeDocument/2006/relationships/footer" Target="footer3.xml"/><Relationship Id="rId19" Type="http://schemas.openxmlformats.org/officeDocument/2006/relationships/hyperlink" Target="consultantplus://offline/ref=218823F619B821DE60120495AB5C7DD1E8E61F8ACD35EAE8D586F415B7849002CFB3A1EB030545A2D39B640C9BC6084AA5EAC73803L1oAH" TargetMode="External"/><Relationship Id="rId31" Type="http://schemas.openxmlformats.org/officeDocument/2006/relationships/hyperlink" Target="consultantplus://offline/ref=11F9BA280E89356D88CCF32FE2DF360D6CF8ED4ABADADDF1EDB30CC6090DED9E71F64E47AF4D90EB58C7B26E95DB029E85C5FE2AE1EDR3I" TargetMode="External"/><Relationship Id="rId44" Type="http://schemas.openxmlformats.org/officeDocument/2006/relationships/hyperlink" Target="consultantplus://offline/ref=B1EDA021A0931FF6CF34FE05EC2A0525050264BDD328E4CBBF673747A72DAD0E8E38DCF4E64121F1728BD1FFB993919561BB156B8AA83DI" TargetMode="External"/><Relationship Id="rId52" Type="http://schemas.openxmlformats.org/officeDocument/2006/relationships/hyperlink" Target="consultantplus://offline/ref=11F9BA280E89356D88CCF32FE2DF360D6CF8ED4ABADADDF1EDB30CC6090DED9E71F64E47AF4D90EB58C7B26E95DB029E85C5FE2AE1EDR3I" TargetMode="External"/><Relationship Id="rId60" Type="http://schemas.openxmlformats.org/officeDocument/2006/relationships/hyperlink" Target="consultantplus://offline/ref=051BAA4A3CF752E8A01CF1D6D8E5D28CC83CD0D6CA9096820E6F16894D42C28A11B9A1112ECEECD1B0F6C3720069CD677A40DBA311d3t6H" TargetMode="External"/><Relationship Id="rId65" Type="http://schemas.openxmlformats.org/officeDocument/2006/relationships/hyperlink" Target="consultantplus://offline/ref=11F9BA280E89356D88CCF32FE2DF360D6CF8ED4ABADADDF1EDB30CC6090DED9E71F64E47AF4D90EB58C7B26E95DB029E85C5FE2AE1EDR3I" TargetMode="External"/><Relationship Id="rId73" Type="http://schemas.openxmlformats.org/officeDocument/2006/relationships/hyperlink" Target="consultantplus://offline/ref=11F9BA280E89356D88CCF32FE2DF360D6CF8ED4ABADADDF1EDB30CC6090DED9E71F64E45A94390EB58C7B26E95DB029E85C5FE2AE1EDR3I"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2A5A51CD2E2AD1284C3BE38CAEDA0DFF8E8DE6571949C97BB7C12F0AB12F10F10713165BE15B5112DCDFCA1FB12F76DE2253D05194ECBCF0ZAK3M" TargetMode="External"/><Relationship Id="rId22" Type="http://schemas.openxmlformats.org/officeDocument/2006/relationships/hyperlink" Target="consultantplus://offline/ref=BFD6D2F4F6A9571D14EA183EBB044CD3A5DA26CDCBA7C8EDB0ADCB35070B125D7BEFC5D2C8A0C835000A5117725B5053B3A72BEB95B4ABDFD9x0H" TargetMode="External"/><Relationship Id="rId27" Type="http://schemas.openxmlformats.org/officeDocument/2006/relationships/footer" Target="footer4.xml"/><Relationship Id="rId30" Type="http://schemas.openxmlformats.org/officeDocument/2006/relationships/hyperlink" Target="consultantplus://offline/ref=11F9BA280E89356D88CCF32FE2DF360D6CF8ED4ABADADDF1EDB30CC6090DED9E71F64E46AB4A90EB58C7B26E95DB029E85C5FE2AE1EDR3I" TargetMode="External"/><Relationship Id="rId35" Type="http://schemas.openxmlformats.org/officeDocument/2006/relationships/hyperlink" Target="consultantplus://offline/ref=051BAA4A3CF752E8A01CF1D6D8E5D28CC83CD0D6CA9096820E6F16894D42C28A11B9A1112EC9ECD1B0F6C3720069CD677A40DBA311d3t6H" TargetMode="External"/><Relationship Id="rId43" Type="http://schemas.openxmlformats.org/officeDocument/2006/relationships/hyperlink" Target="consultantplus://offline/ref=87535F51F1BFC5D31EF84130A97C2AFC2A546542C00BA0999D7849F57E42707653EEE785E6CF28FF4D0ED6D02D2F5F08301A67D54Cf52EI" TargetMode="External"/><Relationship Id="rId48" Type="http://schemas.openxmlformats.org/officeDocument/2006/relationships/hyperlink" Target="consultantplus://offline/ref=BFD6D2F4F6A9571D14EA183EBB044CD3A5DA26CDCBA7C8EDB0ADCB35070B125D7BEFC5D2C8A0C835000A5117725B5053B3A72BEB95B4ABDFD9x0H" TargetMode="External"/><Relationship Id="rId56" Type="http://schemas.openxmlformats.org/officeDocument/2006/relationships/hyperlink" Target="consultantplus://offline/ref=B1EDA021A0931FF6CF34FE05EC2A0525050264BDD328E4CBBF673747A72DAD0E8E38DCF7E44821F1728BD1FFB993919561BB156B8AA83DI" TargetMode="External"/><Relationship Id="rId64" Type="http://schemas.openxmlformats.org/officeDocument/2006/relationships/hyperlink" Target="consultantplus://offline/ref=11F9BA280E89356D88CCF32FE2DF360D6CF8ED4ABADADDF1EDB30CC6090DED9E71F64E46AB4A90EB58C7B26E95DB029E85C5FE2AE1EDR3I" TargetMode="External"/><Relationship Id="rId69" Type="http://schemas.openxmlformats.org/officeDocument/2006/relationships/hyperlink" Target="consultantplus://offline/ref=E436B9A8E6D15DAD42FFCAE98EC82E9C4A49844978973469B1AB98D888E7B0307B71670EAB13DB6FA734D45F2A9AC4FD9AE570005APDrEL" TargetMode="External"/><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consultantplus://offline/ref=11F9BA280E89356D88CCF32FE2DF360D6CF8ED4ABADADDF1EDB30CC6090DED9E71F64E46AB4A90EB58C7B26E95DB029E85C5FE2AE1EDR3I" TargetMode="External"/><Relationship Id="rId72" Type="http://schemas.openxmlformats.org/officeDocument/2006/relationships/hyperlink" Target="consultantplus://offline/ref=BFD6D2F4F6A9571D14EA183EBB044CD3A5DA26CDCBA7C8EDB0ADCB35070B125D7BEFC5D2C8A0C836050A5117725B5053B3A72BEB95B4ABDFD9x0H" TargetMode="External"/><Relationship Id="rId3" Type="http://schemas.openxmlformats.org/officeDocument/2006/relationships/styles" Target="styles.xml"/><Relationship Id="rId12" Type="http://schemas.openxmlformats.org/officeDocument/2006/relationships/hyperlink" Target="consultantplus://offline/ref=7803B159551D16E3E0D1F8312D7272F04666D895C741744FA01528894D843D8D262D6E97EB58A32508B96EA0150530D5724D2B3409s6fDN" TargetMode="External"/><Relationship Id="rId17" Type="http://schemas.openxmlformats.org/officeDocument/2006/relationships/hyperlink" Target="consultantplus://offline/ref=4DC74149A7F7AB8E04A6E9090A6C5170A054B4539A67827F0173D67942E20DC289E29634BD4A88002C43133EB47ECC91806B766208B27C4BLBe8H" TargetMode="External"/><Relationship Id="rId25" Type="http://schemas.openxmlformats.org/officeDocument/2006/relationships/hyperlink" Target="consultantplus://offline/ref=DA378C115A607525015EB3784B8A154065D285FE33BA787F4BE562D3C3EE95A0704F28B838310D0E8FBDAE2A0DC98E13BEEB3D4B84XDLBI" TargetMode="External"/><Relationship Id="rId33" Type="http://schemas.openxmlformats.org/officeDocument/2006/relationships/hyperlink" Target="consultantplus://offline/ref=1A3DBF4CB59385E730536768324E74D5683F31EF3A9AF029D74F1119BECB12134765983A14BC5BF13107391CAF0A7D682889A0EF2EpFB2I" TargetMode="External"/><Relationship Id="rId38" Type="http://schemas.openxmlformats.org/officeDocument/2006/relationships/hyperlink" Target="consultantplus://offline/ref=BFD6D2F4F6A9571D14EA183EBB044CD3A5DA26CDCBA7C8EDB0ADCB35070B125D7BEFC5D2C8A0C836050A5117725B5053B3A72BEB95B4ABDFD9x0H" TargetMode="External"/><Relationship Id="rId46" Type="http://schemas.openxmlformats.org/officeDocument/2006/relationships/hyperlink" Target="consultantplus://offline/ref=B1EDA021A0931FF6CF34FE05EC2A0525050264BDD328E4CBBF673747A72DAD0E8E38DCF6E04F21F1728BD1FFB993919561BB156B8AA83DI" TargetMode="External"/><Relationship Id="rId59" Type="http://schemas.openxmlformats.org/officeDocument/2006/relationships/hyperlink" Target="consultantplus://offline/ref=051BAA4A3CF752E8A01CF1D6D8E5D28CC83CD0D6CA9096820E6F16894D42C28A11B9A1112EC9ECD1B0F6C3720069CD677A40DBA311d3t6H" TargetMode="External"/><Relationship Id="rId67" Type="http://schemas.openxmlformats.org/officeDocument/2006/relationships/hyperlink" Target="consultantplus://offline/ref=A9F013AE596AE798173282E484BF5530C735AF280E711724AFE77F02E2A787D7270421D44E55A33F799DB865F849E68A4D21FEFA6Ch3xCL" TargetMode="External"/><Relationship Id="rId20" Type="http://schemas.openxmlformats.org/officeDocument/2006/relationships/hyperlink" Target="consultantplus://offline/ref=218823F619B821DE60120495AB5C7DD1E8E61F8ACD35EAE8D586F415B7849002CFB3A1EA070245A2D39B640C9BC6084AA5EAC73803L1oAH" TargetMode="External"/><Relationship Id="rId41" Type="http://schemas.openxmlformats.org/officeDocument/2006/relationships/hyperlink" Target="consultantplus://offline/ref=11F9BA280E89356D88CCF32FE2DF360D6CF8ED4ABADADDF1EDB30CC6090DED9E71F64E47AF4D90EB58C7B26E95DB029E85C5FE2AE1EDR3I" TargetMode="External"/><Relationship Id="rId54" Type="http://schemas.openxmlformats.org/officeDocument/2006/relationships/hyperlink" Target="consultantplus://offline/ref=87535F51F1BFC5D31EF84130A97C2AFC2A546542C00BA0999D7849F57E42707653EEE785E6CF28FF4D0ED6D02D2F5F08301A67D54Cf52EI" TargetMode="External"/><Relationship Id="rId62" Type="http://schemas.openxmlformats.org/officeDocument/2006/relationships/hyperlink" Target="consultantplus://offline/ref=BFD6D2F4F6A9571D14EA183EBB044CD3A5DA26CDCBA7C8EDB0ADCB35070B125D7BEFC5D2C8A0C836050A5117725B5053B3A72BEB95B4ABDFD9x0H" TargetMode="External"/><Relationship Id="rId70" Type="http://schemas.openxmlformats.org/officeDocument/2006/relationships/hyperlink" Target="consultantplus://offline/ref=E436B9A8E6D15DAD42FFCAE98EC82E9C4A49844978973469B1AB98D888E7B0307B71670FAF14DB6FA734D45F2A9AC4FD9AE570005APDrEL" TargetMode="External"/><Relationship Id="rId75" Type="http://schemas.openxmlformats.org/officeDocument/2006/relationships/hyperlink" Target="consultantplus://offline/ref=11F9BA280E89356D88CCF32FE2DF360D6CF8ED4ABADADDF1EDB30CC6090DED9E71F64E47AF4D90EB58C7B26E95DB029E85C5FE2AE1EDR3I"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30668-C85C-4AA4-B921-730C58D1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163</Pages>
  <Words>41577</Words>
  <Characters>236992</Characters>
  <Application>Microsoft Office Word</Application>
  <DocSecurity>0</DocSecurity>
  <Lines>1974</Lines>
  <Paragraphs>556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Галкина Анастасия Дмитриевна</cp:lastModifiedBy>
  <cp:revision>3</cp:revision>
  <dcterms:created xsi:type="dcterms:W3CDTF">2021-05-25T10:45:00Z</dcterms:created>
  <dcterms:modified xsi:type="dcterms:W3CDTF">2021-06-02T07:25:00Z</dcterms:modified>
</cp:coreProperties>
</file>