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E45" w:rsidRPr="005B1742" w:rsidRDefault="00A41E45" w:rsidP="00A41E45">
      <w:pPr>
        <w:jc w:val="center"/>
        <w:rPr>
          <w:sz w:val="28"/>
          <w:szCs w:val="28"/>
        </w:rPr>
      </w:pPr>
      <w:r>
        <w:rPr>
          <w:sz w:val="28"/>
          <w:szCs w:val="28"/>
          <w:lang w:eastAsia="zh-CN"/>
        </w:rPr>
        <w:tab/>
      </w:r>
      <w:r w:rsidRPr="005B1742">
        <w:rPr>
          <w:sz w:val="28"/>
          <w:szCs w:val="28"/>
        </w:rPr>
        <w:t>Общественные обсуждения проекта провести с</w:t>
      </w:r>
      <w:r>
        <w:rPr>
          <w:sz w:val="28"/>
          <w:szCs w:val="28"/>
        </w:rPr>
        <w:t xml:space="preserve">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 xml:space="preserve">___ </w:t>
      </w:r>
      <w:r w:rsidRPr="005B1742">
        <w:rPr>
          <w:sz w:val="28"/>
          <w:szCs w:val="28"/>
        </w:rPr>
        <w:t>по</w:t>
      </w:r>
      <w:r>
        <w:rPr>
          <w:sz w:val="28"/>
          <w:szCs w:val="28"/>
        </w:rPr>
        <w:t xml:space="preserve"> __</w:t>
      </w:r>
      <w:proofErr w:type="gramStart"/>
      <w:r>
        <w:rPr>
          <w:sz w:val="28"/>
          <w:szCs w:val="28"/>
        </w:rPr>
        <w:t xml:space="preserve">_ </w:t>
      </w:r>
      <w:r w:rsidRPr="005B1742">
        <w:rPr>
          <w:sz w:val="28"/>
          <w:szCs w:val="28"/>
        </w:rPr>
        <w:t>.</w:t>
      </w:r>
      <w:bookmarkStart w:id="0" w:name="_GoBack"/>
      <w:bookmarkEnd w:id="0"/>
      <w:proofErr w:type="gramEnd"/>
    </w:p>
    <w:p w:rsidR="00A41E45" w:rsidRPr="005B1742" w:rsidRDefault="00A41E45" w:rsidP="00A41E45">
      <w:pPr>
        <w:jc w:val="center"/>
        <w:rPr>
          <w:sz w:val="28"/>
          <w:szCs w:val="28"/>
        </w:rPr>
      </w:pPr>
    </w:p>
    <w:p w:rsidR="00A41E45" w:rsidRPr="005B1742" w:rsidRDefault="00A41E45" w:rsidP="00A41E45">
      <w:pPr>
        <w:jc w:val="center"/>
        <w:rPr>
          <w:sz w:val="28"/>
          <w:szCs w:val="28"/>
        </w:rPr>
      </w:pPr>
      <w:r w:rsidRPr="005B1742">
        <w:rPr>
          <w:sz w:val="28"/>
          <w:szCs w:val="28"/>
        </w:rPr>
        <w:t>Замечания и предложения по проекту присылать на электронный адрес otdelarhitektury@mail.ru.</w:t>
      </w:r>
    </w:p>
    <w:p w:rsidR="00A41E45" w:rsidRDefault="00A41E45" w:rsidP="00A41E45">
      <w:pPr>
        <w:tabs>
          <w:tab w:val="left" w:pos="2004"/>
        </w:tabs>
        <w:rPr>
          <w:sz w:val="28"/>
          <w:szCs w:val="28"/>
          <w:lang w:eastAsia="zh-CN"/>
        </w:rPr>
      </w:pPr>
    </w:p>
    <w:p w:rsidR="00A41E45" w:rsidRDefault="00A41E45" w:rsidP="00805812">
      <w:pPr>
        <w:jc w:val="right"/>
        <w:rPr>
          <w:sz w:val="28"/>
          <w:szCs w:val="28"/>
          <w:lang w:eastAsia="zh-CN"/>
        </w:rPr>
      </w:pPr>
    </w:p>
    <w:p w:rsidR="00805812" w:rsidRPr="00805812" w:rsidRDefault="00805812" w:rsidP="00805812">
      <w:pPr>
        <w:jc w:val="right"/>
        <w:rPr>
          <w:sz w:val="28"/>
          <w:szCs w:val="28"/>
          <w:lang w:eastAsia="zh-CN"/>
        </w:rPr>
      </w:pPr>
      <w:r w:rsidRPr="00805812">
        <w:rPr>
          <w:sz w:val="28"/>
          <w:szCs w:val="28"/>
          <w:lang w:eastAsia="zh-CN"/>
        </w:rPr>
        <w:t>ПРОЕКТ</w:t>
      </w:r>
    </w:p>
    <w:p w:rsidR="00805812" w:rsidRPr="00805812" w:rsidRDefault="00805812" w:rsidP="00805812">
      <w:pPr>
        <w:jc w:val="center"/>
        <w:rPr>
          <w:sz w:val="28"/>
          <w:szCs w:val="28"/>
          <w:lang w:eastAsia="zh-CN"/>
        </w:rPr>
      </w:pPr>
      <w:r w:rsidRPr="00805812">
        <w:rPr>
          <w:sz w:val="28"/>
          <w:szCs w:val="28"/>
          <w:lang w:eastAsia="zh-CN"/>
        </w:rPr>
        <w:t>Российская Федерация</w:t>
      </w:r>
    </w:p>
    <w:p w:rsidR="00805812" w:rsidRPr="00805812" w:rsidRDefault="00805812" w:rsidP="00805812">
      <w:pPr>
        <w:jc w:val="center"/>
        <w:rPr>
          <w:sz w:val="28"/>
          <w:szCs w:val="28"/>
          <w:lang w:eastAsia="zh-CN"/>
        </w:rPr>
      </w:pPr>
      <w:r w:rsidRPr="00805812">
        <w:rPr>
          <w:sz w:val="28"/>
          <w:szCs w:val="28"/>
          <w:lang w:eastAsia="zh-CN"/>
        </w:rPr>
        <w:t>Новгородская область</w:t>
      </w:r>
    </w:p>
    <w:p w:rsidR="00805812" w:rsidRPr="00805812" w:rsidRDefault="00805812" w:rsidP="00805812">
      <w:pPr>
        <w:jc w:val="center"/>
        <w:rPr>
          <w:sz w:val="28"/>
          <w:szCs w:val="28"/>
          <w:lang w:eastAsia="zh-CN"/>
        </w:rPr>
      </w:pPr>
      <w:r w:rsidRPr="00805812">
        <w:rPr>
          <w:sz w:val="28"/>
          <w:szCs w:val="28"/>
          <w:lang w:eastAsia="zh-CN"/>
        </w:rPr>
        <w:t>Дума Новгородского муниципального района</w:t>
      </w:r>
    </w:p>
    <w:p w:rsidR="00805812" w:rsidRPr="00805812" w:rsidRDefault="00805812" w:rsidP="00805812">
      <w:pPr>
        <w:jc w:val="center"/>
        <w:rPr>
          <w:sz w:val="28"/>
          <w:szCs w:val="28"/>
          <w:lang w:eastAsia="zh-CN"/>
        </w:rPr>
      </w:pPr>
    </w:p>
    <w:p w:rsidR="00805812" w:rsidRPr="00805812" w:rsidRDefault="00805812" w:rsidP="00805812">
      <w:pPr>
        <w:jc w:val="center"/>
        <w:rPr>
          <w:sz w:val="28"/>
          <w:szCs w:val="28"/>
          <w:lang w:eastAsia="zh-CN"/>
        </w:rPr>
      </w:pPr>
      <w:r w:rsidRPr="00805812">
        <w:rPr>
          <w:sz w:val="28"/>
          <w:szCs w:val="28"/>
          <w:lang w:eastAsia="zh-CN"/>
        </w:rPr>
        <w:t>РЕШЕНИЕ</w:t>
      </w:r>
    </w:p>
    <w:p w:rsidR="00805812" w:rsidRPr="00805812" w:rsidRDefault="00805812" w:rsidP="00805812">
      <w:pPr>
        <w:rPr>
          <w:sz w:val="28"/>
          <w:szCs w:val="28"/>
          <w:lang w:eastAsia="zh-CN"/>
        </w:rPr>
      </w:pPr>
      <w:r w:rsidRPr="00805812">
        <w:rPr>
          <w:sz w:val="28"/>
          <w:szCs w:val="28"/>
          <w:lang w:eastAsia="zh-CN"/>
        </w:rPr>
        <w:t>от _____________ № ______</w:t>
      </w:r>
    </w:p>
    <w:p w:rsidR="00805812" w:rsidRPr="00805812" w:rsidRDefault="00805812" w:rsidP="00805812">
      <w:pPr>
        <w:rPr>
          <w:sz w:val="28"/>
          <w:szCs w:val="28"/>
          <w:lang w:eastAsia="zh-CN"/>
        </w:rPr>
      </w:pPr>
      <w:r w:rsidRPr="00805812">
        <w:rPr>
          <w:sz w:val="28"/>
          <w:szCs w:val="28"/>
          <w:lang w:eastAsia="zh-CN"/>
        </w:rPr>
        <w:t>Великий Новгород</w:t>
      </w:r>
    </w:p>
    <w:p w:rsidR="00805812" w:rsidRPr="00805812" w:rsidRDefault="00805812" w:rsidP="00805812">
      <w:pPr>
        <w:rPr>
          <w:sz w:val="28"/>
          <w:szCs w:val="28"/>
          <w:lang w:eastAsia="zh-CN"/>
        </w:rPr>
      </w:pPr>
    </w:p>
    <w:p w:rsidR="00805812" w:rsidRPr="00805812" w:rsidRDefault="00805812" w:rsidP="00805812">
      <w:pPr>
        <w:rPr>
          <w:b/>
          <w:sz w:val="28"/>
          <w:szCs w:val="28"/>
          <w:lang w:eastAsia="zh-CN"/>
        </w:rPr>
      </w:pPr>
      <w:r w:rsidRPr="00805812">
        <w:rPr>
          <w:b/>
          <w:sz w:val="28"/>
          <w:szCs w:val="28"/>
          <w:lang w:eastAsia="zh-CN"/>
        </w:rPr>
        <w:t>О внесении изменений в правила землепользования и застройки</w:t>
      </w:r>
    </w:p>
    <w:p w:rsidR="00805812" w:rsidRPr="00805812" w:rsidRDefault="007C1B5F" w:rsidP="00805812">
      <w:pPr>
        <w:rPr>
          <w:b/>
          <w:sz w:val="28"/>
          <w:szCs w:val="28"/>
          <w:lang w:eastAsia="zh-CN"/>
        </w:rPr>
      </w:pPr>
      <w:r>
        <w:rPr>
          <w:b/>
          <w:sz w:val="28"/>
          <w:szCs w:val="28"/>
          <w:lang w:eastAsia="zh-CN"/>
        </w:rPr>
        <w:t>Трубичинского</w:t>
      </w:r>
      <w:r w:rsidR="00805812" w:rsidRPr="00805812">
        <w:rPr>
          <w:b/>
          <w:sz w:val="28"/>
          <w:szCs w:val="28"/>
          <w:lang w:eastAsia="zh-CN"/>
        </w:rPr>
        <w:t xml:space="preserve"> сельского поселения</w:t>
      </w:r>
    </w:p>
    <w:p w:rsidR="00805812" w:rsidRPr="00805812" w:rsidRDefault="00805812" w:rsidP="00805812">
      <w:pPr>
        <w:rPr>
          <w:b/>
          <w:sz w:val="28"/>
          <w:szCs w:val="28"/>
          <w:lang w:eastAsia="zh-CN"/>
        </w:rPr>
      </w:pPr>
    </w:p>
    <w:p w:rsidR="00805812" w:rsidRPr="00805812" w:rsidRDefault="00805812" w:rsidP="00805812">
      <w:pPr>
        <w:ind w:firstLine="567"/>
        <w:jc w:val="both"/>
        <w:rPr>
          <w:sz w:val="28"/>
          <w:szCs w:val="28"/>
          <w:lang w:eastAsia="zh-CN"/>
        </w:rPr>
      </w:pPr>
      <w:r w:rsidRPr="00805812">
        <w:rPr>
          <w:sz w:val="28"/>
          <w:szCs w:val="28"/>
          <w:lang w:eastAsia="zh-CN"/>
        </w:rPr>
        <w:t>В соответствии со ст. ст. 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805812" w:rsidRPr="00805812" w:rsidRDefault="00805812" w:rsidP="00805812">
      <w:pPr>
        <w:ind w:firstLine="567"/>
        <w:jc w:val="both"/>
        <w:rPr>
          <w:b/>
          <w:sz w:val="28"/>
          <w:szCs w:val="28"/>
          <w:lang w:eastAsia="zh-CN"/>
        </w:rPr>
      </w:pPr>
      <w:r w:rsidRPr="00805812">
        <w:rPr>
          <w:b/>
          <w:sz w:val="28"/>
          <w:szCs w:val="28"/>
          <w:lang w:eastAsia="zh-CN"/>
        </w:rPr>
        <w:t>РЕШИЛА:</w:t>
      </w:r>
    </w:p>
    <w:p w:rsidR="00805812" w:rsidRPr="00805812" w:rsidRDefault="00805812" w:rsidP="00805812">
      <w:pPr>
        <w:ind w:firstLine="567"/>
        <w:jc w:val="both"/>
        <w:rPr>
          <w:sz w:val="28"/>
          <w:szCs w:val="28"/>
          <w:lang w:eastAsia="zh-CN"/>
        </w:rPr>
      </w:pPr>
      <w:r w:rsidRPr="00805812">
        <w:rPr>
          <w:sz w:val="28"/>
          <w:szCs w:val="28"/>
          <w:lang w:eastAsia="zh-CN"/>
        </w:rPr>
        <w:t>1. Внести изменения в правила землепол</w:t>
      </w:r>
      <w:r w:rsidR="005F658B">
        <w:rPr>
          <w:sz w:val="28"/>
          <w:szCs w:val="28"/>
          <w:lang w:eastAsia="zh-CN"/>
        </w:rPr>
        <w:t>ьзования и застройки Трубичинского</w:t>
      </w:r>
      <w:r w:rsidRPr="00805812">
        <w:rPr>
          <w:sz w:val="28"/>
          <w:szCs w:val="28"/>
          <w:lang w:eastAsia="zh-CN"/>
        </w:rPr>
        <w:t xml:space="preserve"> сельского поселения, утвержденные решением </w:t>
      </w:r>
      <w:r w:rsidR="00CF2EEE">
        <w:rPr>
          <w:sz w:val="28"/>
          <w:szCs w:val="28"/>
          <w:lang w:eastAsia="zh-CN"/>
        </w:rPr>
        <w:t>Думы Новгородского муниципального района от 26.08.2016</w:t>
      </w:r>
      <w:r w:rsidR="008C1449">
        <w:rPr>
          <w:sz w:val="28"/>
          <w:szCs w:val="28"/>
          <w:lang w:eastAsia="zh-CN"/>
        </w:rPr>
        <w:t xml:space="preserve"> № 110</w:t>
      </w:r>
      <w:r w:rsidRPr="00805812">
        <w:rPr>
          <w:sz w:val="28"/>
          <w:szCs w:val="28"/>
          <w:lang w:eastAsia="zh-CN"/>
        </w:rPr>
        <w:t>, изложив в прилагаемой редакции.</w:t>
      </w:r>
    </w:p>
    <w:p w:rsidR="00805812" w:rsidRPr="00805812" w:rsidRDefault="00805812" w:rsidP="00805812">
      <w:pPr>
        <w:ind w:firstLine="567"/>
        <w:jc w:val="both"/>
        <w:rPr>
          <w:sz w:val="28"/>
          <w:szCs w:val="28"/>
          <w:lang w:eastAsia="zh-CN"/>
        </w:rPr>
      </w:pPr>
      <w:r w:rsidRPr="00805812">
        <w:rPr>
          <w:sz w:val="28"/>
          <w:szCs w:val="28"/>
          <w:lang w:eastAsia="zh-CN"/>
        </w:rPr>
        <w:t xml:space="preserve">2.   Опубликовать настоящее решение в периодическом печатном издании Новгородского муниципального района </w:t>
      </w:r>
      <w:r w:rsidRPr="00805812">
        <w:rPr>
          <w:color w:val="000000"/>
          <w:sz w:val="28"/>
          <w:szCs w:val="28"/>
          <w:lang w:eastAsia="zh-CN"/>
        </w:rPr>
        <w:t xml:space="preserve">«Официальный вестник Новгородского муниципального района» </w:t>
      </w:r>
      <w:r w:rsidRPr="00805812">
        <w:rPr>
          <w:sz w:val="28"/>
          <w:szCs w:val="28"/>
          <w:lang w:eastAsia="zh-CN"/>
        </w:rPr>
        <w:t xml:space="preserve">и разместить на официальном сайте Администрации Новгородского муниципального района в информационно-телекоммуникационной сети «Интернет». </w:t>
      </w:r>
    </w:p>
    <w:p w:rsidR="00805812" w:rsidRPr="00805812" w:rsidRDefault="00805812" w:rsidP="00805812">
      <w:pPr>
        <w:rPr>
          <w:b/>
          <w:sz w:val="28"/>
          <w:szCs w:val="28"/>
          <w:lang w:eastAsia="zh-CN"/>
        </w:rPr>
      </w:pPr>
    </w:p>
    <w:tbl>
      <w:tblPr>
        <w:tblW w:w="9855" w:type="dxa"/>
        <w:tblLook w:val="00A0" w:firstRow="1" w:lastRow="0" w:firstColumn="1" w:lastColumn="0" w:noHBand="0" w:noVBand="0"/>
      </w:tblPr>
      <w:tblGrid>
        <w:gridCol w:w="4927"/>
        <w:gridCol w:w="4928"/>
      </w:tblGrid>
      <w:tr w:rsidR="00805812" w:rsidRPr="00805812" w:rsidTr="006B4AF5">
        <w:trPr>
          <w:trHeight w:val="661"/>
        </w:trPr>
        <w:tc>
          <w:tcPr>
            <w:tcW w:w="4927" w:type="dxa"/>
            <w:hideMark/>
          </w:tcPr>
          <w:p w:rsidR="00805812" w:rsidRPr="00805812" w:rsidRDefault="00805812" w:rsidP="00805812">
            <w:pPr>
              <w:keepNext/>
              <w:outlineLvl w:val="1"/>
              <w:rPr>
                <w:b/>
                <w:sz w:val="28"/>
                <w:szCs w:val="28"/>
                <w:lang w:eastAsia="zh-CN"/>
              </w:rPr>
            </w:pPr>
            <w:bookmarkStart w:id="1" w:name="_Toc100149336"/>
            <w:bookmarkStart w:id="2" w:name="_Toc103333042"/>
          </w:p>
          <w:p w:rsidR="00805812" w:rsidRPr="00805812" w:rsidRDefault="00805812" w:rsidP="00805812">
            <w:pPr>
              <w:keepNext/>
              <w:outlineLvl w:val="1"/>
              <w:rPr>
                <w:b/>
                <w:sz w:val="28"/>
                <w:szCs w:val="28"/>
                <w:lang w:eastAsia="zh-CN"/>
              </w:rPr>
            </w:pPr>
            <w:r w:rsidRPr="00805812">
              <w:rPr>
                <w:b/>
                <w:sz w:val="28"/>
                <w:szCs w:val="28"/>
                <w:lang w:eastAsia="zh-CN"/>
              </w:rPr>
              <w:t>Глав</w:t>
            </w:r>
            <w:bookmarkEnd w:id="1"/>
            <w:bookmarkEnd w:id="2"/>
            <w:r w:rsidRPr="00805812">
              <w:rPr>
                <w:b/>
                <w:sz w:val="28"/>
                <w:szCs w:val="28"/>
                <w:lang w:eastAsia="zh-CN"/>
              </w:rPr>
              <w:t>а муниципального района</w:t>
            </w:r>
          </w:p>
          <w:p w:rsidR="00805812" w:rsidRPr="00805812" w:rsidRDefault="00805812" w:rsidP="00805812">
            <w:pPr>
              <w:rPr>
                <w:b/>
                <w:sz w:val="28"/>
                <w:szCs w:val="28"/>
                <w:lang w:eastAsia="zh-CN"/>
              </w:rPr>
            </w:pPr>
          </w:p>
        </w:tc>
        <w:tc>
          <w:tcPr>
            <w:tcW w:w="4928" w:type="dxa"/>
          </w:tcPr>
          <w:p w:rsidR="00805812" w:rsidRPr="00805812" w:rsidRDefault="00805812" w:rsidP="00805812">
            <w:pPr>
              <w:rPr>
                <w:b/>
                <w:sz w:val="28"/>
                <w:szCs w:val="28"/>
                <w:lang w:eastAsia="zh-CN"/>
              </w:rPr>
            </w:pPr>
            <w:r w:rsidRPr="00805812">
              <w:rPr>
                <w:b/>
                <w:sz w:val="28"/>
                <w:szCs w:val="28"/>
                <w:lang w:eastAsia="zh-CN"/>
              </w:rPr>
              <w:t xml:space="preserve">Председатель Думы </w:t>
            </w:r>
          </w:p>
          <w:p w:rsidR="00805812" w:rsidRPr="00805812" w:rsidRDefault="00805812" w:rsidP="00805812">
            <w:pPr>
              <w:rPr>
                <w:b/>
                <w:sz w:val="28"/>
                <w:szCs w:val="28"/>
                <w:lang w:eastAsia="zh-CN"/>
              </w:rPr>
            </w:pPr>
            <w:r w:rsidRPr="00805812">
              <w:rPr>
                <w:b/>
                <w:sz w:val="28"/>
                <w:szCs w:val="28"/>
                <w:lang w:eastAsia="zh-CN"/>
              </w:rPr>
              <w:t>муниципального района</w:t>
            </w:r>
          </w:p>
        </w:tc>
      </w:tr>
      <w:tr w:rsidR="00805812" w:rsidRPr="00805812" w:rsidTr="006B4AF5">
        <w:trPr>
          <w:trHeight w:val="124"/>
        </w:trPr>
        <w:tc>
          <w:tcPr>
            <w:tcW w:w="4927" w:type="dxa"/>
          </w:tcPr>
          <w:p w:rsidR="00805812" w:rsidRPr="00805812" w:rsidRDefault="00805812" w:rsidP="00805812">
            <w:pPr>
              <w:rPr>
                <w:b/>
                <w:sz w:val="28"/>
                <w:szCs w:val="28"/>
                <w:lang w:eastAsia="zh-CN"/>
              </w:rPr>
            </w:pPr>
            <w:r w:rsidRPr="00805812">
              <w:rPr>
                <w:b/>
                <w:sz w:val="28"/>
                <w:szCs w:val="28"/>
                <w:lang w:eastAsia="zh-CN"/>
              </w:rPr>
              <w:t xml:space="preserve">                                   А.А. Дементьев</w:t>
            </w:r>
          </w:p>
        </w:tc>
        <w:tc>
          <w:tcPr>
            <w:tcW w:w="4928" w:type="dxa"/>
          </w:tcPr>
          <w:p w:rsidR="00805812" w:rsidRPr="00805812" w:rsidRDefault="00805812" w:rsidP="00805812">
            <w:pPr>
              <w:jc w:val="right"/>
              <w:rPr>
                <w:b/>
                <w:sz w:val="28"/>
                <w:szCs w:val="28"/>
                <w:highlight w:val="red"/>
                <w:lang w:eastAsia="zh-CN"/>
              </w:rPr>
            </w:pPr>
            <w:r w:rsidRPr="00805812">
              <w:rPr>
                <w:b/>
                <w:sz w:val="28"/>
                <w:szCs w:val="28"/>
                <w:lang w:eastAsia="zh-CN"/>
              </w:rPr>
              <w:t>К.Н. Харламов</w:t>
            </w:r>
          </w:p>
        </w:tc>
      </w:tr>
    </w:tbl>
    <w:p w:rsidR="00805812" w:rsidRDefault="00805812" w:rsidP="002130E4"/>
    <w:p w:rsidR="00805812" w:rsidRDefault="00805812">
      <w:pPr>
        <w:spacing w:after="160" w:line="259" w:lineRule="auto"/>
      </w:pPr>
      <w:r>
        <w:br w:type="page"/>
      </w:r>
    </w:p>
    <w:p w:rsidR="002130E4" w:rsidRPr="002130E4" w:rsidRDefault="002130E4" w:rsidP="002130E4"/>
    <w:p w:rsidR="00551BED" w:rsidRPr="0000358E" w:rsidRDefault="00551BED" w:rsidP="00551BED">
      <w:pPr>
        <w:spacing w:before="120" w:after="120"/>
        <w:jc w:val="right"/>
        <w:rPr>
          <w:lang w:eastAsia="zh-CN"/>
        </w:rPr>
      </w:pPr>
      <w:r w:rsidRPr="0000358E">
        <w:rPr>
          <w:lang w:eastAsia="zh-CN"/>
        </w:rPr>
        <w:t xml:space="preserve">         ПРОЕКТ</w:t>
      </w:r>
    </w:p>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805812" w:rsidRDefault="00805812" w:rsidP="000F73AE"/>
    <w:p w:rsidR="00805812" w:rsidRDefault="00805812" w:rsidP="000F73AE"/>
    <w:p w:rsidR="00805812" w:rsidRDefault="00805812" w:rsidP="000F73AE"/>
    <w:p w:rsidR="00551BED" w:rsidRDefault="00551BED" w:rsidP="000F73AE"/>
    <w:p w:rsidR="00551BED" w:rsidRPr="00090090" w:rsidRDefault="00551BED" w:rsidP="00551BED">
      <w:pPr>
        <w:pStyle w:val="11"/>
        <w:spacing w:before="0" w:after="0"/>
        <w:ind w:firstLine="0"/>
        <w:jc w:val="center"/>
        <w:rPr>
          <w:rStyle w:val="1f"/>
          <w:bCs w:val="0"/>
          <w:szCs w:val="32"/>
        </w:rPr>
      </w:pPr>
      <w:r w:rsidRPr="00090090">
        <w:rPr>
          <w:rStyle w:val="1f"/>
          <w:szCs w:val="32"/>
        </w:rPr>
        <w:t>ПРАВИЛА ЗЕМЛЕПОЛЬЗОВАНИЯ И ЗАСТРОЙКИ</w:t>
      </w:r>
    </w:p>
    <w:p w:rsidR="00551BED" w:rsidRDefault="00551BED" w:rsidP="00551BED">
      <w:pPr>
        <w:pStyle w:val="11"/>
        <w:spacing w:before="0" w:after="0"/>
        <w:ind w:firstLine="0"/>
        <w:jc w:val="center"/>
        <w:rPr>
          <w:b/>
          <w:sz w:val="32"/>
          <w:szCs w:val="32"/>
        </w:rPr>
      </w:pPr>
      <w:r w:rsidRPr="00BC3A88">
        <w:rPr>
          <w:b/>
          <w:sz w:val="32"/>
          <w:szCs w:val="32"/>
        </w:rPr>
        <w:t>ТРУБИЧИНСКОГО СЕЛЬСКОГО ПОСЕЛЕНИЯ</w:t>
      </w:r>
    </w:p>
    <w:p w:rsidR="00551BED" w:rsidRDefault="00551BED" w:rsidP="00551BED">
      <w:pPr>
        <w:pStyle w:val="11"/>
        <w:spacing w:before="0" w:after="0"/>
        <w:ind w:firstLine="0"/>
        <w:jc w:val="center"/>
        <w:rPr>
          <w:b/>
          <w:sz w:val="32"/>
          <w:szCs w:val="32"/>
        </w:rPr>
      </w:pPr>
    </w:p>
    <w:p w:rsidR="00551BED" w:rsidRDefault="00551BED" w:rsidP="00551BED">
      <w:pPr>
        <w:jc w:val="center"/>
        <w:rPr>
          <w:sz w:val="32"/>
          <w:szCs w:val="32"/>
        </w:rPr>
      </w:pPr>
      <w:r w:rsidRPr="005941C5">
        <w:rPr>
          <w:sz w:val="32"/>
          <w:szCs w:val="32"/>
        </w:rPr>
        <w:t>утверждены Решением Думы Новгородского муниципального района от 26.08.2016 №110</w:t>
      </w:r>
    </w:p>
    <w:p w:rsidR="00080F7F" w:rsidRDefault="00080F7F" w:rsidP="00551BED">
      <w:pPr>
        <w:jc w:val="center"/>
        <w:rPr>
          <w:sz w:val="32"/>
          <w:szCs w:val="32"/>
        </w:rPr>
      </w:pPr>
    </w:p>
    <w:p w:rsidR="00080F7F" w:rsidRDefault="00080F7F" w:rsidP="00080F7F">
      <w:pPr>
        <w:jc w:val="center"/>
        <w:rPr>
          <w:sz w:val="32"/>
          <w:szCs w:val="32"/>
        </w:rPr>
      </w:pPr>
      <w:r w:rsidRPr="005941C5">
        <w:rPr>
          <w:sz w:val="32"/>
          <w:szCs w:val="32"/>
        </w:rPr>
        <w:t>(в ред. Решений Думы Новгородского муниципального района</w:t>
      </w:r>
    </w:p>
    <w:p w:rsidR="00080F7F" w:rsidRDefault="00080F7F" w:rsidP="00080F7F">
      <w:pPr>
        <w:jc w:val="center"/>
        <w:rPr>
          <w:sz w:val="32"/>
          <w:szCs w:val="32"/>
        </w:rPr>
      </w:pPr>
      <w:r w:rsidRPr="005941C5">
        <w:rPr>
          <w:sz w:val="32"/>
          <w:szCs w:val="32"/>
        </w:rPr>
        <w:t xml:space="preserve"> от 25.08.2017 № 220, от 24.11.2017 № 254, от 29.06.2018 № 316, </w:t>
      </w:r>
    </w:p>
    <w:p w:rsidR="00080F7F" w:rsidRDefault="00080F7F" w:rsidP="00080F7F">
      <w:pPr>
        <w:jc w:val="center"/>
        <w:rPr>
          <w:sz w:val="32"/>
          <w:szCs w:val="32"/>
        </w:rPr>
      </w:pPr>
      <w:r w:rsidRPr="005941C5">
        <w:rPr>
          <w:sz w:val="32"/>
          <w:szCs w:val="32"/>
        </w:rPr>
        <w:t>от 27.03.2020 № 473, от 26.02.2021 № 588</w:t>
      </w:r>
      <w:r>
        <w:rPr>
          <w:sz w:val="32"/>
          <w:szCs w:val="32"/>
        </w:rPr>
        <w:t xml:space="preserve">, от 29.04.2022 №729, </w:t>
      </w:r>
    </w:p>
    <w:p w:rsidR="00080F7F" w:rsidRPr="005941C5" w:rsidRDefault="00080F7F" w:rsidP="00080F7F">
      <w:pPr>
        <w:jc w:val="center"/>
        <w:rPr>
          <w:sz w:val="32"/>
          <w:szCs w:val="32"/>
        </w:rPr>
      </w:pPr>
      <w:r>
        <w:rPr>
          <w:sz w:val="32"/>
          <w:szCs w:val="32"/>
        </w:rPr>
        <w:t>от 25.08.2022 № 772, от 26.01.2024 № 924</w:t>
      </w:r>
      <w:r w:rsidRPr="005941C5">
        <w:rPr>
          <w:sz w:val="32"/>
          <w:szCs w:val="32"/>
        </w:rPr>
        <w:t>)</w:t>
      </w:r>
    </w:p>
    <w:p w:rsidR="00080F7F" w:rsidRPr="005941C5" w:rsidRDefault="00080F7F" w:rsidP="00551BED">
      <w:pPr>
        <w:jc w:val="center"/>
        <w:rPr>
          <w:sz w:val="32"/>
          <w:szCs w:val="32"/>
        </w:rPr>
      </w:pPr>
    </w:p>
    <w:p w:rsidR="00551BED" w:rsidRPr="005941C5" w:rsidRDefault="00551BED" w:rsidP="00551BED">
      <w:pPr>
        <w:jc w:val="center"/>
        <w:rPr>
          <w:sz w:val="32"/>
          <w:szCs w:val="32"/>
        </w:rPr>
      </w:pPr>
    </w:p>
    <w:p w:rsidR="00551BED" w:rsidRPr="005941C5" w:rsidRDefault="00551BED" w:rsidP="00551BED">
      <w:pPr>
        <w:jc w:val="center"/>
        <w:rPr>
          <w:sz w:val="32"/>
          <w:szCs w:val="32"/>
        </w:rP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rPr>
          <w:sz w:val="28"/>
          <w:szCs w:val="28"/>
        </w:rPr>
      </w:pPr>
    </w:p>
    <w:p w:rsidR="00551BED" w:rsidRDefault="00551BED" w:rsidP="00551BED">
      <w:pPr>
        <w:rPr>
          <w:sz w:val="28"/>
          <w:szCs w:val="28"/>
        </w:rPr>
      </w:pPr>
    </w:p>
    <w:p w:rsidR="00080F7F" w:rsidRDefault="00080F7F" w:rsidP="00551BED">
      <w:pPr>
        <w:rPr>
          <w:sz w:val="28"/>
          <w:szCs w:val="28"/>
        </w:rPr>
      </w:pPr>
    </w:p>
    <w:p w:rsidR="00080F7F" w:rsidRDefault="00080F7F" w:rsidP="00551BED">
      <w:pPr>
        <w:rPr>
          <w:sz w:val="28"/>
          <w:szCs w:val="28"/>
        </w:rPr>
      </w:pPr>
    </w:p>
    <w:p w:rsidR="00080F7F" w:rsidRDefault="00080F7F" w:rsidP="00551BED">
      <w:pPr>
        <w:rPr>
          <w:sz w:val="28"/>
          <w:szCs w:val="28"/>
        </w:rPr>
      </w:pPr>
    </w:p>
    <w:p w:rsidR="00551BED" w:rsidRDefault="00551BED" w:rsidP="00551BED">
      <w:pPr>
        <w:rPr>
          <w:sz w:val="28"/>
          <w:szCs w:val="28"/>
        </w:rPr>
      </w:pPr>
    </w:p>
    <w:p w:rsidR="00551BED" w:rsidRDefault="00551BED" w:rsidP="00551BED">
      <w:pPr>
        <w:rPr>
          <w:sz w:val="28"/>
          <w:szCs w:val="28"/>
        </w:rPr>
      </w:pPr>
    </w:p>
    <w:p w:rsidR="00551BED" w:rsidRPr="00416FF7" w:rsidRDefault="00551BED" w:rsidP="00551BED">
      <w:pPr>
        <w:jc w:val="center"/>
        <w:rPr>
          <w:sz w:val="28"/>
          <w:szCs w:val="28"/>
        </w:rPr>
      </w:pPr>
    </w:p>
    <w:p w:rsidR="00551BED" w:rsidRDefault="00551BED" w:rsidP="00551BED">
      <w:pPr>
        <w:jc w:val="center"/>
        <w:rPr>
          <w:sz w:val="28"/>
          <w:szCs w:val="28"/>
        </w:rPr>
      </w:pPr>
      <w:r>
        <w:rPr>
          <w:sz w:val="28"/>
          <w:szCs w:val="28"/>
        </w:rPr>
        <w:t>Великий Новгород</w:t>
      </w:r>
    </w:p>
    <w:p w:rsidR="00551BED" w:rsidRDefault="00551BED" w:rsidP="00551BED">
      <w:pPr>
        <w:jc w:val="center"/>
        <w:rPr>
          <w:sz w:val="28"/>
          <w:szCs w:val="28"/>
        </w:rPr>
        <w:sectPr w:rsidR="00551BED" w:rsidSect="00EC7D95">
          <w:footerReference w:type="default" r:id="rId7"/>
          <w:pgSz w:w="11906" w:h="16838"/>
          <w:pgMar w:top="1134" w:right="850" w:bottom="1134" w:left="1701" w:header="708" w:footer="708" w:gutter="0"/>
          <w:pgNumType w:start="0"/>
          <w:cols w:space="708"/>
          <w:titlePg/>
          <w:docGrid w:linePitch="360"/>
        </w:sectPr>
      </w:pPr>
    </w:p>
    <w:p w:rsidR="00551BED" w:rsidRDefault="00551BED" w:rsidP="00551BED">
      <w:pPr>
        <w:jc w:val="center"/>
        <w:outlineLvl w:val="1"/>
        <w:rPr>
          <w:b/>
          <w:sz w:val="28"/>
        </w:rPr>
      </w:pPr>
    </w:p>
    <w:p w:rsidR="00551BED" w:rsidRPr="002214F9" w:rsidRDefault="00551BED" w:rsidP="00551BED">
      <w:pPr>
        <w:pStyle w:val="aff0"/>
        <w:jc w:val="center"/>
        <w:rPr>
          <w:rFonts w:ascii="Times New Roman" w:hAnsi="Times New Roman"/>
          <w:color w:val="auto"/>
        </w:rPr>
      </w:pPr>
      <w:r w:rsidRPr="002214F9">
        <w:rPr>
          <w:rFonts w:ascii="Times New Roman" w:hAnsi="Times New Roman"/>
          <w:color w:val="auto"/>
        </w:rPr>
        <w:t>Оглавление</w:t>
      </w:r>
    </w:p>
    <w:p w:rsidR="00551BED" w:rsidRPr="0060410D" w:rsidRDefault="00551BED" w:rsidP="00551BED">
      <w:pPr>
        <w:pStyle w:val="1f3"/>
        <w:tabs>
          <w:tab w:val="right" w:leader="dot" w:pos="9629"/>
        </w:tabs>
        <w:rPr>
          <w:rFonts w:ascii="Times New Roman" w:hAnsi="Times New Roman"/>
          <w:b w:val="0"/>
          <w:bCs w:val="0"/>
          <w:caps w:val="0"/>
          <w:noProof/>
          <w:kern w:val="2"/>
          <w:sz w:val="24"/>
          <w:szCs w:val="24"/>
          <w:lang w:eastAsia="ru-RU"/>
        </w:rPr>
      </w:pPr>
      <w:r w:rsidRPr="0073787A">
        <w:rPr>
          <w:rFonts w:ascii="Times New Roman" w:hAnsi="Times New Roman"/>
          <w:b w:val="0"/>
          <w:bCs w:val="0"/>
          <w:smallCaps/>
          <w:sz w:val="24"/>
          <w:szCs w:val="24"/>
        </w:rPr>
        <w:fldChar w:fldCharType="begin"/>
      </w:r>
      <w:r w:rsidRPr="0073787A">
        <w:rPr>
          <w:rFonts w:ascii="Times New Roman" w:hAnsi="Times New Roman"/>
          <w:b w:val="0"/>
          <w:bCs w:val="0"/>
          <w:smallCaps/>
          <w:sz w:val="24"/>
          <w:szCs w:val="24"/>
        </w:rPr>
        <w:instrText xml:space="preserve"> TOC \o "1-3" \h \z \u </w:instrText>
      </w:r>
      <w:r w:rsidRPr="0073787A">
        <w:rPr>
          <w:rFonts w:ascii="Times New Roman" w:hAnsi="Times New Roman"/>
          <w:b w:val="0"/>
          <w:bCs w:val="0"/>
          <w:smallCaps/>
          <w:sz w:val="24"/>
          <w:szCs w:val="24"/>
        </w:rPr>
        <w:fldChar w:fldCharType="separate"/>
      </w:r>
      <w:hyperlink w:anchor="_Toc152742991" w:history="1">
        <w:r w:rsidRPr="0073787A">
          <w:rPr>
            <w:rStyle w:val="af3"/>
            <w:rFonts w:ascii="Times New Roman" w:eastAsia="Calibri" w:hAnsi="Times New Roman"/>
            <w:b w:val="0"/>
            <w:bCs w:val="0"/>
            <w:noProof/>
            <w:sz w:val="24"/>
            <w:szCs w:val="24"/>
            <w:lang w:eastAsia="ru-RU"/>
          </w:rPr>
          <w:t>Часть I. ПОРЯДОК ПРИМЕНЕНИЯ ПРАВИЛ ЗЕМЛЕПОЛЬЗОВАНИЯ И ЗАСТРОЙКИ И ВНЕСЕНИЯ В НИХ ИЗМЕНЕНИЙ</w:t>
        </w:r>
        <w:r w:rsidRPr="0073787A">
          <w:rPr>
            <w:rFonts w:ascii="Times New Roman" w:hAnsi="Times New Roman"/>
            <w:b w:val="0"/>
            <w:bCs w:val="0"/>
            <w:noProof/>
            <w:webHidden/>
            <w:sz w:val="24"/>
            <w:szCs w:val="24"/>
          </w:rPr>
          <w:tab/>
        </w:r>
        <w:r w:rsidRPr="0073787A">
          <w:rPr>
            <w:rFonts w:ascii="Times New Roman" w:hAnsi="Times New Roman"/>
            <w:b w:val="0"/>
            <w:bCs w:val="0"/>
            <w:noProof/>
            <w:webHidden/>
            <w:sz w:val="24"/>
            <w:szCs w:val="24"/>
          </w:rPr>
          <w:fldChar w:fldCharType="begin"/>
        </w:r>
        <w:r w:rsidRPr="0073787A">
          <w:rPr>
            <w:rFonts w:ascii="Times New Roman" w:hAnsi="Times New Roman"/>
            <w:b w:val="0"/>
            <w:bCs w:val="0"/>
            <w:noProof/>
            <w:webHidden/>
            <w:sz w:val="24"/>
            <w:szCs w:val="24"/>
          </w:rPr>
          <w:instrText xml:space="preserve"> PAGEREF _Toc152742991 \h </w:instrText>
        </w:r>
        <w:r w:rsidRPr="0073787A">
          <w:rPr>
            <w:rFonts w:ascii="Times New Roman" w:hAnsi="Times New Roman"/>
            <w:b w:val="0"/>
            <w:bCs w:val="0"/>
            <w:noProof/>
            <w:webHidden/>
            <w:sz w:val="24"/>
            <w:szCs w:val="24"/>
          </w:rPr>
        </w:r>
        <w:r w:rsidRPr="0073787A">
          <w:rPr>
            <w:rFonts w:ascii="Times New Roman" w:hAnsi="Times New Roman"/>
            <w:b w:val="0"/>
            <w:bCs w:val="0"/>
            <w:noProof/>
            <w:webHidden/>
            <w:sz w:val="24"/>
            <w:szCs w:val="24"/>
          </w:rPr>
          <w:fldChar w:fldCharType="separate"/>
        </w:r>
        <w:r w:rsidR="0062162A">
          <w:rPr>
            <w:rFonts w:ascii="Times New Roman" w:hAnsi="Times New Roman"/>
            <w:b w:val="0"/>
            <w:bCs w:val="0"/>
            <w:noProof/>
            <w:webHidden/>
            <w:sz w:val="24"/>
            <w:szCs w:val="24"/>
          </w:rPr>
          <w:t>4</w:t>
        </w:r>
        <w:r w:rsidRPr="0073787A">
          <w:rPr>
            <w:rFonts w:ascii="Times New Roman" w:hAnsi="Times New Roman"/>
            <w:b w:val="0"/>
            <w:bCs w:val="0"/>
            <w:noProof/>
            <w:webHidden/>
            <w:sz w:val="24"/>
            <w:szCs w:val="24"/>
          </w:rPr>
          <w:fldChar w:fldCharType="end"/>
        </w:r>
      </w:hyperlink>
    </w:p>
    <w:p w:rsidR="00551BED" w:rsidRPr="0060410D" w:rsidRDefault="00A41E45" w:rsidP="00551BED">
      <w:pPr>
        <w:pStyle w:val="23"/>
        <w:tabs>
          <w:tab w:val="right" w:leader="dot" w:pos="9629"/>
        </w:tabs>
        <w:rPr>
          <w:rFonts w:ascii="Times New Roman" w:hAnsi="Times New Roman"/>
          <w:smallCaps w:val="0"/>
          <w:noProof/>
          <w:kern w:val="2"/>
          <w:sz w:val="24"/>
          <w:szCs w:val="24"/>
          <w:lang w:eastAsia="ru-RU"/>
        </w:rPr>
      </w:pPr>
      <w:hyperlink w:anchor="_Toc152742992" w:history="1">
        <w:r w:rsidR="00551BED" w:rsidRPr="0073787A">
          <w:rPr>
            <w:rStyle w:val="af3"/>
            <w:rFonts w:ascii="Times New Roman" w:eastAsia="Calibri" w:hAnsi="Times New Roman"/>
            <w:noProof/>
            <w:sz w:val="24"/>
            <w:szCs w:val="24"/>
          </w:rPr>
          <w:t>Глава 1. Положение о регулировании землепользования и застройки органами местного самоуправления</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_Toc152742992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4</w:t>
        </w:r>
        <w:r w:rsidR="00551BED" w:rsidRPr="0073787A">
          <w:rPr>
            <w:rFonts w:ascii="Times New Roman" w:hAnsi="Times New Roman"/>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2993" w:history="1">
        <w:r w:rsidR="00551BED" w:rsidRPr="0073787A">
          <w:rPr>
            <w:rStyle w:val="af3"/>
            <w:rFonts w:ascii="Times New Roman" w:eastAsia="Calibri" w:hAnsi="Times New Roman"/>
            <w:i w:val="0"/>
            <w:iCs w:val="0"/>
            <w:noProof/>
            <w:sz w:val="24"/>
            <w:szCs w:val="24"/>
          </w:rPr>
          <w:t>Статья 1. Общие положения о регулировании землепользования и застройки органами местного самоуправления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_Toc152742993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4</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2994" w:history="1">
        <w:r w:rsidR="00551BED" w:rsidRPr="0073787A">
          <w:rPr>
            <w:rStyle w:val="af3"/>
            <w:rFonts w:ascii="Times New Roman" w:eastAsia="Calibri" w:hAnsi="Times New Roman"/>
            <w:i w:val="0"/>
            <w:iCs w:val="0"/>
            <w:noProof/>
            <w:sz w:val="24"/>
            <w:szCs w:val="24"/>
          </w:rPr>
          <w:t>Статья 2. Комиссия по подготовке проекта правил землепользования и застройки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4</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23"/>
        <w:tabs>
          <w:tab w:val="right" w:leader="dot" w:pos="9629"/>
        </w:tabs>
        <w:rPr>
          <w:rFonts w:ascii="Times New Roman" w:hAnsi="Times New Roman"/>
          <w:smallCaps w:val="0"/>
          <w:noProof/>
          <w:kern w:val="2"/>
          <w:sz w:val="24"/>
          <w:szCs w:val="24"/>
          <w:lang w:eastAsia="ru-RU"/>
        </w:rPr>
      </w:pPr>
      <w:hyperlink w:anchor="_Toc152742995" w:history="1">
        <w:r w:rsidR="00551BED" w:rsidRPr="0073787A">
          <w:rPr>
            <w:rStyle w:val="af3"/>
            <w:rFonts w:ascii="Times New Roman" w:eastAsia="Calibri" w:hAnsi="Times New Roman"/>
            <w:noProof/>
            <w:sz w:val="24"/>
            <w:szCs w:val="24"/>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_Toc152742995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5</w:t>
        </w:r>
        <w:r w:rsidR="00551BED" w:rsidRPr="0073787A">
          <w:rPr>
            <w:rFonts w:ascii="Times New Roman" w:hAnsi="Times New Roman"/>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2996" w:history="1">
        <w:r w:rsidR="00551BED" w:rsidRPr="0073787A">
          <w:rPr>
            <w:rStyle w:val="af3"/>
            <w:rFonts w:ascii="Times New Roman" w:eastAsia="Calibri" w:hAnsi="Times New Roman"/>
            <w:i w:val="0"/>
            <w:iCs w:val="0"/>
            <w:noProof/>
            <w:sz w:val="24"/>
            <w:szCs w:val="24"/>
          </w:rPr>
          <w:t>Статья 3. Изменение видов разрешенного использования земельных участков и объектов капитального строительства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_Toc152742996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5</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2997" w:history="1">
        <w:r w:rsidR="00551BED" w:rsidRPr="0073787A">
          <w:rPr>
            <w:rStyle w:val="af3"/>
            <w:rFonts w:ascii="Times New Roman" w:eastAsia="Calibri" w:hAnsi="Times New Roman"/>
            <w:i w:val="0"/>
            <w:iCs w:val="0"/>
            <w:noProof/>
            <w:sz w:val="24"/>
            <w:szCs w:val="24"/>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_Toc152742997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6</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23"/>
        <w:tabs>
          <w:tab w:val="right" w:leader="dot" w:pos="9629"/>
        </w:tabs>
        <w:rPr>
          <w:rFonts w:ascii="Times New Roman" w:hAnsi="Times New Roman"/>
          <w:smallCaps w:val="0"/>
          <w:noProof/>
          <w:kern w:val="2"/>
          <w:sz w:val="24"/>
          <w:szCs w:val="24"/>
          <w:lang w:eastAsia="ru-RU"/>
        </w:rPr>
      </w:pPr>
      <w:hyperlink w:anchor="_Toc152742998" w:history="1">
        <w:r w:rsidR="00551BED" w:rsidRPr="0073787A">
          <w:rPr>
            <w:rStyle w:val="af3"/>
            <w:rFonts w:ascii="Times New Roman" w:eastAsia="Calibri" w:hAnsi="Times New Roman"/>
            <w:noProof/>
            <w:sz w:val="24"/>
            <w:szCs w:val="24"/>
          </w:rPr>
          <w:t>Глава 3. Положение о подготовке документации по планировке территории органами местного самоуправления</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_Toc152742998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6</w:t>
        </w:r>
        <w:r w:rsidR="00551BED" w:rsidRPr="0073787A">
          <w:rPr>
            <w:rFonts w:ascii="Times New Roman" w:hAnsi="Times New Roman"/>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2999" w:history="1">
        <w:r w:rsidR="00551BED" w:rsidRPr="0073787A">
          <w:rPr>
            <w:rStyle w:val="af3"/>
            <w:rFonts w:ascii="Times New Roman" w:eastAsia="Calibri" w:hAnsi="Times New Roman"/>
            <w:i w:val="0"/>
            <w:iCs w:val="0"/>
            <w:noProof/>
            <w:sz w:val="24"/>
            <w:szCs w:val="24"/>
          </w:rPr>
          <w:t>Статья 5. Общие положения о подготовке документации по планировке территории органами местного самоуправления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_Toc152742999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6</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00" w:history="1">
        <w:r w:rsidR="00551BED" w:rsidRPr="0073787A">
          <w:rPr>
            <w:rStyle w:val="af3"/>
            <w:rFonts w:ascii="Times New Roman" w:eastAsia="Calibri" w:hAnsi="Times New Roman"/>
            <w:i w:val="0"/>
            <w:iCs w:val="0"/>
            <w:noProof/>
            <w:sz w:val="24"/>
            <w:szCs w:val="24"/>
          </w:rPr>
          <w:t>Статья 6. Применение правил землепользования и застройки при подготовке проектов планировки территорий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7</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01" w:history="1">
        <w:r w:rsidR="00551BED" w:rsidRPr="0073787A">
          <w:rPr>
            <w:rStyle w:val="af3"/>
            <w:rFonts w:ascii="Times New Roman" w:eastAsia="Calibri" w:hAnsi="Times New Roman"/>
            <w:i w:val="0"/>
            <w:iCs w:val="0"/>
            <w:noProof/>
            <w:sz w:val="24"/>
            <w:szCs w:val="24"/>
          </w:rPr>
          <w:t>Статья 7. Применение правил землепользования и застройки при подготовке проектов межевания территорий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_Toc152743001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7</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02" w:history="1">
        <w:r w:rsidR="00551BED" w:rsidRPr="0073787A">
          <w:rPr>
            <w:rStyle w:val="af3"/>
            <w:rFonts w:ascii="Times New Roman" w:eastAsia="Calibri" w:hAnsi="Times New Roman"/>
            <w:i w:val="0"/>
            <w:iCs w:val="0"/>
            <w:noProof/>
            <w:sz w:val="24"/>
            <w:szCs w:val="24"/>
          </w:rPr>
          <w:t>Статья 8. Применение правил землепользования и застройки при подготовке градостроительных планов земельных участков</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8</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23"/>
        <w:tabs>
          <w:tab w:val="right" w:leader="dot" w:pos="9629"/>
        </w:tabs>
        <w:rPr>
          <w:rFonts w:ascii="Times New Roman" w:hAnsi="Times New Roman"/>
          <w:smallCaps w:val="0"/>
          <w:noProof/>
          <w:kern w:val="2"/>
          <w:sz w:val="24"/>
          <w:szCs w:val="24"/>
          <w:lang w:eastAsia="ru-RU"/>
        </w:rPr>
      </w:pPr>
      <w:hyperlink w:anchor="_Toc152743003" w:history="1">
        <w:r w:rsidR="00551BED" w:rsidRPr="0073787A">
          <w:rPr>
            <w:rStyle w:val="af3"/>
            <w:rFonts w:ascii="Times New Roman" w:eastAsia="Calibri" w:hAnsi="Times New Roman"/>
            <w:noProof/>
            <w:sz w:val="24"/>
            <w:szCs w:val="24"/>
          </w:rPr>
          <w:t>Глава 4. Положение о проведении общественных обсуждений или публичных слушаний по вопросам землепользования и застройки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_Toc152743003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8</w:t>
        </w:r>
        <w:r w:rsidR="00551BED" w:rsidRPr="0073787A">
          <w:rPr>
            <w:rFonts w:ascii="Times New Roman" w:hAnsi="Times New Roman"/>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04" w:history="1">
        <w:r w:rsidR="00551BED" w:rsidRPr="0073787A">
          <w:rPr>
            <w:rStyle w:val="af3"/>
            <w:rFonts w:ascii="Times New Roman" w:eastAsia="Calibri" w:hAnsi="Times New Roman"/>
            <w:i w:val="0"/>
            <w:iCs w:val="0"/>
            <w:noProof/>
            <w:sz w:val="24"/>
            <w:szCs w:val="24"/>
          </w:rPr>
          <w:t>Статья 9. Обязательность проведения общественных обсуждений или публичных слушаний по вопросам землепользования и застройки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8</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05" w:history="1">
        <w:r w:rsidR="00551BED" w:rsidRPr="0073787A">
          <w:rPr>
            <w:rStyle w:val="af3"/>
            <w:rFonts w:ascii="Times New Roman" w:eastAsia="Calibri" w:hAnsi="Times New Roman"/>
            <w:i w:val="0"/>
            <w:iCs w:val="0"/>
            <w:noProof/>
            <w:sz w:val="24"/>
            <w:szCs w:val="24"/>
          </w:rPr>
          <w:t>Статья 10. Порядок проведения общественных обсуждений и публичных слушаний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_Toc152743005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8</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23"/>
        <w:tabs>
          <w:tab w:val="right" w:leader="dot" w:pos="9629"/>
        </w:tabs>
        <w:rPr>
          <w:rFonts w:ascii="Times New Roman" w:hAnsi="Times New Roman"/>
          <w:smallCaps w:val="0"/>
          <w:noProof/>
          <w:kern w:val="2"/>
          <w:sz w:val="24"/>
          <w:szCs w:val="24"/>
          <w:lang w:eastAsia="ru-RU"/>
        </w:rPr>
      </w:pPr>
      <w:hyperlink w:anchor="_Toc152743006" w:history="1">
        <w:r w:rsidR="00551BED" w:rsidRPr="0073787A">
          <w:rPr>
            <w:rStyle w:val="af3"/>
            <w:rFonts w:ascii="Times New Roman" w:eastAsia="Calibri" w:hAnsi="Times New Roman"/>
            <w:noProof/>
            <w:sz w:val="24"/>
            <w:szCs w:val="24"/>
          </w:rPr>
          <w:t>Глава 5. Положение о внесении изменений в правила землепользования и застройки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_Toc152743006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12</w:t>
        </w:r>
        <w:r w:rsidR="00551BED" w:rsidRPr="0073787A">
          <w:rPr>
            <w:rFonts w:ascii="Times New Roman" w:hAnsi="Times New Roman"/>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07" w:history="1">
        <w:r w:rsidR="00551BED" w:rsidRPr="0073787A">
          <w:rPr>
            <w:rStyle w:val="af3"/>
            <w:rFonts w:ascii="Times New Roman" w:eastAsia="Calibri" w:hAnsi="Times New Roman"/>
            <w:i w:val="0"/>
            <w:iCs w:val="0"/>
            <w:noProof/>
            <w:sz w:val="24"/>
            <w:szCs w:val="24"/>
          </w:rPr>
          <w:t>Статья 11. Общие положения о внесении изменений в правила землепользования и застройки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_Toc152743007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12</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08" w:history="1">
        <w:r w:rsidR="00551BED" w:rsidRPr="0073787A">
          <w:rPr>
            <w:rStyle w:val="af3"/>
            <w:rFonts w:ascii="Times New Roman" w:eastAsia="Calibri" w:hAnsi="Times New Roman"/>
            <w:i w:val="0"/>
            <w:iCs w:val="0"/>
            <w:noProof/>
            <w:sz w:val="24"/>
            <w:szCs w:val="24"/>
          </w:rPr>
          <w:t>Статья 12. Внесение изменений в правила землепользования и застройки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_Toc152743008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12</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09" w:history="1">
        <w:r w:rsidR="00551BED" w:rsidRPr="0073787A">
          <w:rPr>
            <w:rStyle w:val="af3"/>
            <w:rFonts w:ascii="Times New Roman" w:eastAsia="Calibri" w:hAnsi="Times New Roman"/>
            <w:i w:val="0"/>
            <w:iCs w:val="0"/>
            <w:noProof/>
            <w:sz w:val="24"/>
            <w:szCs w:val="24"/>
          </w:rPr>
          <w:t>Статья 13. Внесение изменений в правила землепользования и застройки  на основании утвержденной документации по планировке территории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_Toc152743009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12</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10" w:history="1">
        <w:r w:rsidR="00551BED" w:rsidRPr="0073787A">
          <w:rPr>
            <w:rStyle w:val="af3"/>
            <w:rFonts w:ascii="Times New Roman" w:eastAsia="Calibri" w:hAnsi="Times New Roman"/>
            <w:i w:val="0"/>
            <w:iCs w:val="0"/>
            <w:noProof/>
            <w:sz w:val="24"/>
            <w:szCs w:val="24"/>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13</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23"/>
        <w:tabs>
          <w:tab w:val="right" w:leader="dot" w:pos="9629"/>
        </w:tabs>
        <w:rPr>
          <w:rFonts w:ascii="Times New Roman" w:hAnsi="Times New Roman"/>
          <w:smallCaps w:val="0"/>
          <w:noProof/>
          <w:kern w:val="2"/>
          <w:sz w:val="24"/>
          <w:szCs w:val="24"/>
          <w:lang w:eastAsia="ru-RU"/>
        </w:rPr>
      </w:pPr>
      <w:hyperlink w:anchor="_Toc152743011" w:history="1">
        <w:r w:rsidR="00551BED" w:rsidRPr="0073787A">
          <w:rPr>
            <w:rStyle w:val="af3"/>
            <w:rFonts w:ascii="Times New Roman" w:eastAsia="Calibri" w:hAnsi="Times New Roman"/>
            <w:noProof/>
            <w:sz w:val="24"/>
            <w:szCs w:val="24"/>
          </w:rPr>
          <w:t>Глава 6. Положение о регулировании иных вопросов землепользования и застройки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_Toc152743011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13</w:t>
        </w:r>
        <w:r w:rsidR="00551BED" w:rsidRPr="0073787A">
          <w:rPr>
            <w:rFonts w:ascii="Times New Roman" w:hAnsi="Times New Roman"/>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12" w:history="1">
        <w:r w:rsidR="00551BED" w:rsidRPr="0073787A">
          <w:rPr>
            <w:rStyle w:val="af3"/>
            <w:rFonts w:ascii="Times New Roman" w:eastAsia="Calibri" w:hAnsi="Times New Roman"/>
            <w:i w:val="0"/>
            <w:iCs w:val="0"/>
            <w:noProof/>
            <w:sz w:val="24"/>
            <w:szCs w:val="24"/>
          </w:rPr>
          <w:t>Статья 15. Использование земельных участков и объектов капитального строительства, не соответствующих градостроительным регламентам</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13</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13" w:history="1">
        <w:r w:rsidR="00551BED" w:rsidRPr="0073787A">
          <w:rPr>
            <w:rStyle w:val="af3"/>
            <w:rFonts w:ascii="Times New Roman" w:eastAsia="Calibri" w:hAnsi="Times New Roman"/>
            <w:i w:val="0"/>
            <w:iCs w:val="0"/>
            <w:noProof/>
            <w:sz w:val="24"/>
            <w:szCs w:val="24"/>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_Toc152743013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14</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14" w:history="1">
        <w:r w:rsidR="00551BED" w:rsidRPr="0073787A">
          <w:rPr>
            <w:rStyle w:val="af3"/>
            <w:rFonts w:ascii="Times New Roman" w:eastAsia="Calibri" w:hAnsi="Times New Roman"/>
            <w:i w:val="0"/>
            <w:iCs w:val="0"/>
            <w:noProof/>
            <w:sz w:val="24"/>
            <w:szCs w:val="24"/>
          </w:rPr>
          <w:t>Статья 17. Особенности применения видов разрешенного использования земельных участков и объектов капитального строительства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15</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15" w:history="1">
        <w:r w:rsidR="00551BED" w:rsidRPr="0073787A">
          <w:rPr>
            <w:rStyle w:val="af3"/>
            <w:rFonts w:ascii="Times New Roman" w:eastAsia="Calibri" w:hAnsi="Times New Roman"/>
            <w:i w:val="0"/>
            <w:iCs w:val="0"/>
            <w:noProof/>
            <w:sz w:val="24"/>
            <w:szCs w:val="24"/>
          </w:rPr>
          <w:t>Статья 18. Особенности применения предельных параметров разрешенного строительства, реконструкции объектов капитального строительства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_Toc152743015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15</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1f3"/>
        <w:tabs>
          <w:tab w:val="right" w:leader="dot" w:pos="9629"/>
        </w:tabs>
        <w:rPr>
          <w:rFonts w:ascii="Times New Roman" w:hAnsi="Times New Roman"/>
          <w:b w:val="0"/>
          <w:bCs w:val="0"/>
          <w:caps w:val="0"/>
          <w:noProof/>
          <w:kern w:val="2"/>
          <w:sz w:val="24"/>
          <w:szCs w:val="24"/>
          <w:lang w:eastAsia="ru-RU"/>
        </w:rPr>
      </w:pPr>
      <w:hyperlink w:anchor="_Toc152743016" w:history="1">
        <w:r w:rsidR="00551BED" w:rsidRPr="0073787A">
          <w:rPr>
            <w:rStyle w:val="af3"/>
            <w:rFonts w:ascii="Times New Roman" w:eastAsia="Calibri" w:hAnsi="Times New Roman"/>
            <w:b w:val="0"/>
            <w:bCs w:val="0"/>
            <w:noProof/>
            <w:sz w:val="24"/>
            <w:szCs w:val="24"/>
            <w:lang w:eastAsia="ru-RU"/>
          </w:rPr>
          <w:t>Часть II. Градостроительные регламенты</w:t>
        </w:r>
        <w:r w:rsidR="00551BED" w:rsidRPr="0073787A">
          <w:rPr>
            <w:rFonts w:ascii="Times New Roman" w:hAnsi="Times New Roman"/>
            <w:b w:val="0"/>
            <w:bCs w:val="0"/>
            <w:noProof/>
            <w:webHidden/>
            <w:sz w:val="24"/>
            <w:szCs w:val="24"/>
          </w:rPr>
          <w:tab/>
        </w:r>
        <w:r w:rsidR="00551BED" w:rsidRPr="0073787A">
          <w:rPr>
            <w:rFonts w:ascii="Times New Roman" w:hAnsi="Times New Roman"/>
            <w:b w:val="0"/>
            <w:bCs w:val="0"/>
            <w:noProof/>
            <w:webHidden/>
            <w:sz w:val="24"/>
            <w:szCs w:val="24"/>
          </w:rPr>
          <w:fldChar w:fldCharType="begin"/>
        </w:r>
        <w:r w:rsidR="00551BED" w:rsidRPr="0073787A">
          <w:rPr>
            <w:rFonts w:ascii="Times New Roman" w:hAnsi="Times New Roman"/>
            <w:b w:val="0"/>
            <w:bCs w:val="0"/>
            <w:noProof/>
            <w:webHidden/>
            <w:sz w:val="24"/>
            <w:szCs w:val="24"/>
          </w:rPr>
          <w:instrText xml:space="preserve"> PAGEREF _Toc152743016 \h </w:instrText>
        </w:r>
        <w:r w:rsidR="00551BED" w:rsidRPr="0073787A">
          <w:rPr>
            <w:rFonts w:ascii="Times New Roman" w:hAnsi="Times New Roman"/>
            <w:b w:val="0"/>
            <w:bCs w:val="0"/>
            <w:noProof/>
            <w:webHidden/>
            <w:sz w:val="24"/>
            <w:szCs w:val="24"/>
          </w:rPr>
        </w:r>
        <w:r w:rsidR="00551BED" w:rsidRPr="0073787A">
          <w:rPr>
            <w:rFonts w:ascii="Times New Roman" w:hAnsi="Times New Roman"/>
            <w:b w:val="0"/>
            <w:bCs w:val="0"/>
            <w:noProof/>
            <w:webHidden/>
            <w:sz w:val="24"/>
            <w:szCs w:val="24"/>
          </w:rPr>
          <w:fldChar w:fldCharType="separate"/>
        </w:r>
        <w:r w:rsidR="0062162A">
          <w:rPr>
            <w:rFonts w:ascii="Times New Roman" w:hAnsi="Times New Roman"/>
            <w:b w:val="0"/>
            <w:bCs w:val="0"/>
            <w:noProof/>
            <w:webHidden/>
            <w:sz w:val="24"/>
            <w:szCs w:val="24"/>
          </w:rPr>
          <w:t>16</w:t>
        </w:r>
        <w:r w:rsidR="00551BED" w:rsidRPr="0073787A">
          <w:rPr>
            <w:rFonts w:ascii="Times New Roman" w:hAnsi="Times New Roman"/>
            <w:b w:val="0"/>
            <w:b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17" w:history="1">
        <w:r w:rsidR="00551BED" w:rsidRPr="0073787A">
          <w:rPr>
            <w:rStyle w:val="af3"/>
            <w:rFonts w:ascii="Times New Roman" w:eastAsia="Calibri" w:hAnsi="Times New Roman"/>
            <w:i w:val="0"/>
            <w:iCs w:val="0"/>
            <w:noProof/>
            <w:sz w:val="24"/>
            <w:szCs w:val="24"/>
          </w:rPr>
          <w:t>Статья 19. Территориальные зоны</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_Toc152743017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16</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18" w:history="1">
        <w:r w:rsidR="00551BED" w:rsidRPr="0073787A">
          <w:rPr>
            <w:rStyle w:val="af3"/>
            <w:rFonts w:ascii="Times New Roman" w:eastAsia="Calibri" w:hAnsi="Times New Roman"/>
            <w:i w:val="0"/>
            <w:iCs w:val="0"/>
            <w:noProof/>
            <w:sz w:val="24"/>
            <w:szCs w:val="24"/>
          </w:rPr>
          <w:t>Статья 20. Карта градостроительного зонирования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_Toc152743018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17</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23"/>
        <w:tabs>
          <w:tab w:val="right" w:leader="dot" w:pos="9629"/>
        </w:tabs>
        <w:rPr>
          <w:rFonts w:ascii="Times New Roman" w:hAnsi="Times New Roman"/>
          <w:smallCaps w:val="0"/>
          <w:noProof/>
          <w:kern w:val="2"/>
          <w:sz w:val="24"/>
          <w:szCs w:val="24"/>
          <w:lang w:eastAsia="ru-RU"/>
        </w:rPr>
      </w:pPr>
      <w:hyperlink w:anchor="_Toc152743019" w:history="1">
        <w:r w:rsidR="00551BED" w:rsidRPr="0073787A">
          <w:rPr>
            <w:rStyle w:val="af3"/>
            <w:rFonts w:ascii="Times New Roman" w:eastAsia="Calibri" w:hAnsi="Times New Roman"/>
            <w:noProof/>
            <w:sz w:val="24"/>
            <w:szCs w:val="24"/>
          </w:rPr>
          <w:t>Глава 7. Жилые зоны</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_Toc152743019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18</w:t>
        </w:r>
        <w:r w:rsidR="00551BED" w:rsidRPr="0073787A">
          <w:rPr>
            <w:rFonts w:ascii="Times New Roman" w:hAnsi="Times New Roman"/>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20" w:history="1">
        <w:r w:rsidR="00551BED" w:rsidRPr="0073787A">
          <w:rPr>
            <w:rStyle w:val="af3"/>
            <w:rFonts w:ascii="Times New Roman" w:eastAsia="Calibri" w:hAnsi="Times New Roman"/>
            <w:i w:val="0"/>
            <w:iCs w:val="0"/>
            <w:noProof/>
            <w:sz w:val="24"/>
            <w:szCs w:val="24"/>
          </w:rPr>
          <w:t>Статья 21. Территориальная зона Ж1 – зона застройки индивидуальными и малоэтажными жилыми домами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18</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21" w:history="1">
        <w:r w:rsidR="00551BED" w:rsidRPr="0073787A">
          <w:rPr>
            <w:rStyle w:val="af3"/>
            <w:rFonts w:ascii="Times New Roman" w:eastAsia="Calibri" w:hAnsi="Times New Roman"/>
            <w:i w:val="0"/>
            <w:iCs w:val="0"/>
            <w:noProof/>
            <w:sz w:val="24"/>
            <w:szCs w:val="24"/>
          </w:rPr>
          <w:t>Статья 22. Территориальная зона Ж2 – зона застройки среднеэтажными жилыми домами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_Toc152743021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27</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22" w:history="1">
        <w:r w:rsidR="00551BED" w:rsidRPr="0073787A">
          <w:rPr>
            <w:rStyle w:val="af3"/>
            <w:rFonts w:ascii="Times New Roman" w:eastAsia="Calibri" w:hAnsi="Times New Roman"/>
            <w:i w:val="0"/>
            <w:iCs w:val="0"/>
            <w:noProof/>
            <w:sz w:val="24"/>
            <w:szCs w:val="24"/>
            <w:lang w:eastAsia="zh-CN"/>
          </w:rPr>
          <w:t>Статья 23. Территориальная зона Ж3 – зона застройки многоэтажными жилыми домами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36</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23"/>
        <w:tabs>
          <w:tab w:val="right" w:leader="dot" w:pos="9629"/>
        </w:tabs>
        <w:rPr>
          <w:rFonts w:ascii="Times New Roman" w:hAnsi="Times New Roman"/>
          <w:smallCaps w:val="0"/>
          <w:noProof/>
          <w:kern w:val="2"/>
          <w:sz w:val="24"/>
          <w:szCs w:val="24"/>
          <w:lang w:eastAsia="ru-RU"/>
        </w:rPr>
      </w:pPr>
      <w:hyperlink w:anchor="_Toc152743023" w:history="1">
        <w:r w:rsidR="00551BED" w:rsidRPr="0073787A">
          <w:rPr>
            <w:rStyle w:val="af3"/>
            <w:rFonts w:ascii="Times New Roman" w:eastAsia="Calibri" w:hAnsi="Times New Roman"/>
            <w:noProof/>
            <w:sz w:val="24"/>
            <w:szCs w:val="24"/>
          </w:rPr>
          <w:t>Глава 8. Общественно-деловые зоны</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_Toc152743023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47</w:t>
        </w:r>
        <w:r w:rsidR="00551BED" w:rsidRPr="0073787A">
          <w:rPr>
            <w:rFonts w:ascii="Times New Roman" w:hAnsi="Times New Roman"/>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24" w:history="1">
        <w:r w:rsidR="00551BED" w:rsidRPr="0073787A">
          <w:rPr>
            <w:rStyle w:val="af3"/>
            <w:rFonts w:ascii="Times New Roman" w:eastAsia="Calibri" w:hAnsi="Times New Roman"/>
            <w:i w:val="0"/>
            <w:iCs w:val="0"/>
            <w:noProof/>
            <w:sz w:val="24"/>
            <w:szCs w:val="24"/>
            <w:lang w:eastAsia="zh-CN"/>
          </w:rPr>
          <w:t>Статья 24. Территориальная зона ОД – общественно-деловая зона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47</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23"/>
        <w:tabs>
          <w:tab w:val="right" w:leader="dot" w:pos="9629"/>
        </w:tabs>
        <w:rPr>
          <w:rFonts w:ascii="Times New Roman" w:hAnsi="Times New Roman"/>
          <w:smallCaps w:val="0"/>
          <w:noProof/>
          <w:kern w:val="2"/>
          <w:sz w:val="24"/>
          <w:szCs w:val="24"/>
          <w:lang w:eastAsia="ru-RU"/>
        </w:rPr>
      </w:pPr>
      <w:hyperlink w:anchor="_Toc152743025" w:history="1">
        <w:r w:rsidR="00551BED" w:rsidRPr="0073787A">
          <w:rPr>
            <w:rStyle w:val="af3"/>
            <w:rFonts w:ascii="Times New Roman" w:eastAsia="Calibri" w:hAnsi="Times New Roman"/>
            <w:noProof/>
            <w:sz w:val="24"/>
            <w:szCs w:val="24"/>
          </w:rPr>
          <w:t>Глава 9. Рекреационные зоны</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_Toc152743025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56</w:t>
        </w:r>
        <w:r w:rsidR="00551BED" w:rsidRPr="0073787A">
          <w:rPr>
            <w:rFonts w:ascii="Times New Roman" w:hAnsi="Times New Roman"/>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26" w:history="1">
        <w:r w:rsidR="00551BED" w:rsidRPr="0073787A">
          <w:rPr>
            <w:rStyle w:val="af3"/>
            <w:rFonts w:ascii="Times New Roman" w:eastAsia="Calibri" w:hAnsi="Times New Roman"/>
            <w:i w:val="0"/>
            <w:iCs w:val="0"/>
            <w:noProof/>
            <w:sz w:val="24"/>
            <w:szCs w:val="24"/>
            <w:lang w:eastAsia="zh-CN"/>
          </w:rPr>
          <w:t>Статья 25. Территориальная зона Р1 – Зона природного ландшафта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_Toc152743026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56</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27" w:history="1">
        <w:r w:rsidR="00551BED" w:rsidRPr="0073787A">
          <w:rPr>
            <w:rStyle w:val="af3"/>
            <w:rFonts w:ascii="Times New Roman" w:eastAsia="Calibri" w:hAnsi="Times New Roman"/>
            <w:i w:val="0"/>
            <w:iCs w:val="0"/>
            <w:noProof/>
            <w:sz w:val="24"/>
            <w:szCs w:val="24"/>
            <w:lang w:eastAsia="zh-CN"/>
          </w:rPr>
          <w:t>Статья 26. Территориальная зона Р2 – Зона парков, скверов</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_Toc152743027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59</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23"/>
        <w:tabs>
          <w:tab w:val="right" w:leader="dot" w:pos="9629"/>
        </w:tabs>
        <w:rPr>
          <w:rFonts w:ascii="Times New Roman" w:hAnsi="Times New Roman"/>
          <w:smallCaps w:val="0"/>
          <w:noProof/>
          <w:kern w:val="2"/>
          <w:sz w:val="24"/>
          <w:szCs w:val="24"/>
          <w:lang w:eastAsia="ru-RU"/>
        </w:rPr>
      </w:pPr>
      <w:hyperlink w:anchor="_Toc152743028" w:history="1">
        <w:r w:rsidR="00551BED" w:rsidRPr="0073787A">
          <w:rPr>
            <w:rStyle w:val="af3"/>
            <w:rFonts w:ascii="Times New Roman" w:eastAsia="Calibri" w:hAnsi="Times New Roman"/>
            <w:noProof/>
            <w:sz w:val="24"/>
            <w:szCs w:val="24"/>
          </w:rPr>
          <w:t>Глава 10. Производственные зоны</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_Toc152743028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64</w:t>
        </w:r>
        <w:r w:rsidR="00551BED" w:rsidRPr="0073787A">
          <w:rPr>
            <w:rFonts w:ascii="Times New Roman" w:hAnsi="Times New Roman"/>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29" w:history="1">
        <w:r w:rsidR="00551BED" w:rsidRPr="0073787A">
          <w:rPr>
            <w:rStyle w:val="af3"/>
            <w:rFonts w:ascii="Times New Roman" w:eastAsia="Calibri" w:hAnsi="Times New Roman"/>
            <w:i w:val="0"/>
            <w:iCs w:val="0"/>
            <w:noProof/>
            <w:sz w:val="24"/>
            <w:szCs w:val="24"/>
            <w:lang w:eastAsia="zh-CN"/>
          </w:rPr>
          <w:t>Статья 27. Территориальная зона П1 – Коммунально-складская зона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_Toc152743029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64</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30" w:history="1">
        <w:r w:rsidR="00551BED" w:rsidRPr="0073787A">
          <w:rPr>
            <w:rStyle w:val="af3"/>
            <w:rFonts w:ascii="Times New Roman" w:eastAsia="Calibri" w:hAnsi="Times New Roman"/>
            <w:i w:val="0"/>
            <w:iCs w:val="0"/>
            <w:noProof/>
            <w:sz w:val="24"/>
            <w:szCs w:val="24"/>
            <w:lang w:eastAsia="zh-CN"/>
          </w:rPr>
          <w:t>Статья 28. Территориальная зона П2 – Зона производственных предприятий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74</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23"/>
        <w:tabs>
          <w:tab w:val="right" w:leader="dot" w:pos="9629"/>
        </w:tabs>
        <w:rPr>
          <w:rFonts w:ascii="Times New Roman" w:hAnsi="Times New Roman"/>
          <w:smallCaps w:val="0"/>
          <w:noProof/>
          <w:kern w:val="2"/>
          <w:sz w:val="24"/>
          <w:szCs w:val="24"/>
          <w:lang w:eastAsia="ru-RU"/>
        </w:rPr>
      </w:pPr>
      <w:hyperlink w:anchor="_Toc152743031" w:history="1">
        <w:r w:rsidR="00551BED" w:rsidRPr="0073787A">
          <w:rPr>
            <w:rStyle w:val="af3"/>
            <w:rFonts w:ascii="Times New Roman" w:eastAsia="Calibri" w:hAnsi="Times New Roman"/>
            <w:noProof/>
            <w:sz w:val="24"/>
            <w:szCs w:val="24"/>
          </w:rPr>
          <w:t>Глава 11. Зоны сельскохозяйственного использования</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_Toc152743031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90</w:t>
        </w:r>
        <w:r w:rsidR="00551BED" w:rsidRPr="0073787A">
          <w:rPr>
            <w:rFonts w:ascii="Times New Roman" w:hAnsi="Times New Roman"/>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32" w:history="1">
        <w:r w:rsidR="00551BED" w:rsidRPr="0073787A">
          <w:rPr>
            <w:rStyle w:val="af3"/>
            <w:rFonts w:ascii="Times New Roman" w:eastAsia="Calibri" w:hAnsi="Times New Roman"/>
            <w:i w:val="0"/>
            <w:iCs w:val="0"/>
            <w:noProof/>
            <w:sz w:val="24"/>
            <w:szCs w:val="24"/>
            <w:lang w:eastAsia="zh-CN"/>
          </w:rPr>
          <w:t>Статья 29. Территориальная зона СХ1 – Зона сельскохозяйственного использования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90</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33" w:history="1">
        <w:r w:rsidR="00551BED" w:rsidRPr="0073787A">
          <w:rPr>
            <w:rStyle w:val="af3"/>
            <w:rFonts w:ascii="Times New Roman" w:eastAsia="Calibri" w:hAnsi="Times New Roman"/>
            <w:i w:val="0"/>
            <w:iCs w:val="0"/>
            <w:noProof/>
            <w:sz w:val="24"/>
            <w:szCs w:val="24"/>
            <w:lang w:eastAsia="zh-CN"/>
          </w:rPr>
          <w:t>Статья 30. Территориальная зона СХ2 – Зона садоводческих товариществ</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_Toc152743033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97</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23"/>
        <w:tabs>
          <w:tab w:val="right" w:leader="dot" w:pos="9629"/>
        </w:tabs>
        <w:rPr>
          <w:rFonts w:ascii="Times New Roman" w:hAnsi="Times New Roman"/>
          <w:smallCaps w:val="0"/>
          <w:noProof/>
          <w:kern w:val="2"/>
          <w:sz w:val="24"/>
          <w:szCs w:val="24"/>
          <w:lang w:eastAsia="ru-RU"/>
        </w:rPr>
      </w:pPr>
      <w:hyperlink w:anchor="_Toc152743034" w:history="1">
        <w:r w:rsidR="00551BED" w:rsidRPr="0073787A">
          <w:rPr>
            <w:rStyle w:val="af3"/>
            <w:rFonts w:ascii="Times New Roman" w:eastAsia="Calibri" w:hAnsi="Times New Roman"/>
            <w:noProof/>
            <w:sz w:val="24"/>
            <w:szCs w:val="24"/>
          </w:rPr>
          <w:t>Глава 12. Зоны специального назначения</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_Toc152743034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101</w:t>
        </w:r>
        <w:r w:rsidR="00551BED" w:rsidRPr="0073787A">
          <w:rPr>
            <w:rFonts w:ascii="Times New Roman" w:hAnsi="Times New Roman"/>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35" w:history="1">
        <w:r w:rsidR="00551BED" w:rsidRPr="0073787A">
          <w:rPr>
            <w:rStyle w:val="af3"/>
            <w:rFonts w:ascii="Times New Roman" w:eastAsia="Calibri" w:hAnsi="Times New Roman"/>
            <w:i w:val="0"/>
            <w:iCs w:val="0"/>
            <w:noProof/>
            <w:sz w:val="24"/>
            <w:szCs w:val="24"/>
            <w:lang w:eastAsia="zh-CN"/>
          </w:rPr>
          <w:t>Статья 31. Территориальная зона КЛ – Зона кладбищ</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_Toc152743035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101</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36" w:history="1">
        <w:r w:rsidR="00551BED" w:rsidRPr="0073787A">
          <w:rPr>
            <w:rStyle w:val="af3"/>
            <w:rFonts w:ascii="Times New Roman" w:eastAsia="Calibri" w:hAnsi="Times New Roman"/>
            <w:i w:val="0"/>
            <w:iCs w:val="0"/>
            <w:noProof/>
            <w:sz w:val="24"/>
            <w:szCs w:val="24"/>
            <w:lang w:eastAsia="zh-CN"/>
          </w:rPr>
          <w:t>Статья 32. Территориальная зона ВЧ – Зона военных объектов</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_Toc152743036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102</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23"/>
        <w:tabs>
          <w:tab w:val="right" w:leader="dot" w:pos="9629"/>
        </w:tabs>
        <w:rPr>
          <w:rFonts w:ascii="Times New Roman" w:hAnsi="Times New Roman"/>
          <w:smallCaps w:val="0"/>
          <w:noProof/>
          <w:kern w:val="2"/>
          <w:sz w:val="24"/>
          <w:szCs w:val="24"/>
          <w:lang w:eastAsia="ru-RU"/>
        </w:rPr>
      </w:pPr>
      <w:hyperlink w:anchor="_Toc152743037" w:history="1">
        <w:r w:rsidR="00551BED" w:rsidRPr="0073787A">
          <w:rPr>
            <w:rStyle w:val="af3"/>
            <w:rFonts w:ascii="Times New Roman" w:eastAsia="Calibri" w:hAnsi="Times New Roman"/>
            <w:noProof/>
            <w:sz w:val="24"/>
            <w:szCs w:val="24"/>
          </w:rPr>
          <w:t>Глава 13.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_Toc152743037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102</w:t>
        </w:r>
        <w:r w:rsidR="00551BED" w:rsidRPr="0073787A">
          <w:rPr>
            <w:rFonts w:ascii="Times New Roman" w:hAnsi="Times New Roman"/>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38" w:history="1">
        <w:r w:rsidR="00551BED" w:rsidRPr="0073787A">
          <w:rPr>
            <w:rStyle w:val="af3"/>
            <w:rFonts w:ascii="Times New Roman" w:eastAsia="Calibri" w:hAnsi="Times New Roman"/>
            <w:i w:val="0"/>
            <w:iCs w:val="0"/>
            <w:noProof/>
            <w:sz w:val="24"/>
            <w:szCs w:val="24"/>
          </w:rPr>
          <w:t>Статья 33. Водоохранные зоны, прибрежные защитные полосы</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_Toc152743038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102</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39" w:history="1">
        <w:r w:rsidR="00551BED" w:rsidRPr="0073787A">
          <w:rPr>
            <w:rStyle w:val="af3"/>
            <w:rFonts w:ascii="Times New Roman" w:eastAsia="Calibri" w:hAnsi="Times New Roman"/>
            <w:i w:val="0"/>
            <w:iCs w:val="0"/>
            <w:noProof/>
            <w:sz w:val="24"/>
            <w:szCs w:val="24"/>
          </w:rPr>
          <w:t>Статья 34. Санитарно-защитные зоны и санитарные разрывы</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_Toc152743039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103</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40" w:history="1">
        <w:r w:rsidR="00551BED" w:rsidRPr="0073787A">
          <w:rPr>
            <w:rStyle w:val="af3"/>
            <w:rFonts w:ascii="Times New Roman" w:eastAsia="Calibri" w:hAnsi="Times New Roman"/>
            <w:i w:val="0"/>
            <w:iCs w:val="0"/>
            <w:noProof/>
            <w:sz w:val="24"/>
            <w:szCs w:val="24"/>
          </w:rPr>
          <w:t>Статья 35. Охранные зоны объектов электросетевого хозяйства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105</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41" w:history="1">
        <w:r w:rsidR="00551BED" w:rsidRPr="0073787A">
          <w:rPr>
            <w:rStyle w:val="af3"/>
            <w:rFonts w:ascii="Times New Roman" w:eastAsia="Calibri" w:hAnsi="Times New Roman"/>
            <w:i w:val="0"/>
            <w:iCs w:val="0"/>
            <w:noProof/>
            <w:sz w:val="24"/>
            <w:szCs w:val="24"/>
          </w:rPr>
          <w:t>Статья 36. Зоны санитарной охраны</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_Toc152743041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106</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42" w:history="1">
        <w:r w:rsidR="00551BED" w:rsidRPr="0073787A">
          <w:rPr>
            <w:rStyle w:val="af3"/>
            <w:rFonts w:ascii="Times New Roman" w:eastAsia="Calibri" w:hAnsi="Times New Roman"/>
            <w:i w:val="0"/>
            <w:iCs w:val="0"/>
            <w:noProof/>
            <w:sz w:val="24"/>
            <w:szCs w:val="24"/>
          </w:rPr>
          <w:t>Статья 37. Охранные зоны газораспределительных сетей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108</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43" w:history="1">
        <w:r w:rsidR="00551BED" w:rsidRPr="0073787A">
          <w:rPr>
            <w:rStyle w:val="af3"/>
            <w:rFonts w:ascii="Times New Roman" w:eastAsia="Calibri" w:hAnsi="Times New Roman"/>
            <w:i w:val="0"/>
            <w:iCs w:val="0"/>
            <w:noProof/>
            <w:sz w:val="24"/>
            <w:szCs w:val="24"/>
          </w:rPr>
          <w:t>Статья 38. Граница территорий объектов культурного наследия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_Toc152743043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110</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44" w:history="1">
        <w:r w:rsidR="00551BED" w:rsidRPr="0073787A">
          <w:rPr>
            <w:rStyle w:val="af3"/>
            <w:rFonts w:ascii="Times New Roman" w:eastAsia="Calibri" w:hAnsi="Times New Roman"/>
            <w:i w:val="0"/>
            <w:iCs w:val="0"/>
            <w:noProof/>
            <w:sz w:val="24"/>
            <w:szCs w:val="24"/>
          </w:rPr>
          <w:t>Статья 39. Граница зон охраны объектов культурного наследия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111</w:t>
        </w:r>
        <w:r w:rsidR="00551BED" w:rsidRPr="0073787A">
          <w:rPr>
            <w:rFonts w:ascii="Times New Roman" w:hAnsi="Times New Roman"/>
            <w:i w:val="0"/>
            <w:iCs w:val="0"/>
            <w:noProof/>
            <w:webHidden/>
            <w:sz w:val="24"/>
            <w:szCs w:val="24"/>
          </w:rPr>
          <w:fldChar w:fldCharType="end"/>
        </w:r>
      </w:hyperlink>
    </w:p>
    <w:p w:rsidR="00551BED" w:rsidRPr="0060410D" w:rsidRDefault="00A41E45" w:rsidP="00551BED">
      <w:pPr>
        <w:pStyle w:val="32"/>
        <w:tabs>
          <w:tab w:val="right" w:leader="dot" w:pos="9629"/>
        </w:tabs>
        <w:rPr>
          <w:rFonts w:ascii="Times New Roman" w:hAnsi="Times New Roman"/>
          <w:i w:val="0"/>
          <w:iCs w:val="0"/>
          <w:noProof/>
          <w:kern w:val="2"/>
          <w:sz w:val="24"/>
          <w:szCs w:val="24"/>
          <w:lang w:eastAsia="ru-RU"/>
        </w:rPr>
      </w:pPr>
      <w:hyperlink w:anchor="_Toc152743046" w:history="1">
        <w:r w:rsidR="00551BED" w:rsidRPr="0073787A">
          <w:rPr>
            <w:rStyle w:val="af3"/>
            <w:rFonts w:ascii="Times New Roman" w:eastAsia="Calibri" w:hAnsi="Times New Roman"/>
            <w:i w:val="0"/>
            <w:iCs w:val="0"/>
            <w:noProof/>
            <w:sz w:val="24"/>
            <w:szCs w:val="24"/>
          </w:rPr>
          <w:t>ПРИЛОЖЕНИЕ</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_Toc152743046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115</w:t>
        </w:r>
        <w:r w:rsidR="00551BED" w:rsidRPr="0073787A">
          <w:rPr>
            <w:rFonts w:ascii="Times New Roman" w:hAnsi="Times New Roman"/>
            <w:i w:val="0"/>
            <w:iCs w:val="0"/>
            <w:noProof/>
            <w:webHidden/>
            <w:sz w:val="24"/>
            <w:szCs w:val="24"/>
          </w:rPr>
          <w:fldChar w:fldCharType="end"/>
        </w:r>
      </w:hyperlink>
    </w:p>
    <w:p w:rsidR="00551BED" w:rsidRPr="005D459D" w:rsidRDefault="00551BED" w:rsidP="00551BED">
      <w:pPr>
        <w:rPr>
          <w:sz w:val="20"/>
          <w:szCs w:val="20"/>
        </w:rPr>
      </w:pPr>
      <w:r w:rsidRPr="0073787A">
        <w:rPr>
          <w:smallCaps/>
        </w:rPr>
        <w:fldChar w:fldCharType="end"/>
      </w:r>
    </w:p>
    <w:p w:rsidR="00551BED" w:rsidRPr="005D459D" w:rsidRDefault="00551BED" w:rsidP="00551BED">
      <w:pPr>
        <w:outlineLvl w:val="1"/>
        <w:rPr>
          <w:sz w:val="20"/>
          <w:szCs w:val="20"/>
        </w:rPr>
        <w:sectPr w:rsidR="00551BED" w:rsidRPr="005D459D" w:rsidSect="003E2229">
          <w:pgSz w:w="11906" w:h="16838"/>
          <w:pgMar w:top="567" w:right="566" w:bottom="568" w:left="1701" w:header="720" w:footer="709" w:gutter="0"/>
          <w:cols w:space="720"/>
          <w:docGrid w:linePitch="600" w:charSpace="32768"/>
        </w:sectPr>
      </w:pPr>
    </w:p>
    <w:p w:rsidR="00551BED" w:rsidRDefault="00551BED" w:rsidP="00551BED">
      <w:pPr>
        <w:jc w:val="center"/>
        <w:outlineLvl w:val="1"/>
        <w:rPr>
          <w:b/>
          <w:sz w:val="28"/>
        </w:rPr>
      </w:pPr>
    </w:p>
    <w:p w:rsidR="00551BED" w:rsidRPr="00916323" w:rsidRDefault="00551BED" w:rsidP="00551BED">
      <w:pPr>
        <w:pStyle w:val="1"/>
        <w:jc w:val="center"/>
        <w:rPr>
          <w:rFonts w:ascii="Times New Roman" w:hAnsi="Times New Roman"/>
          <w:sz w:val="28"/>
          <w:szCs w:val="28"/>
          <w:lang w:eastAsia="ru-RU"/>
        </w:rPr>
      </w:pPr>
      <w:bookmarkStart w:id="3" w:name="_Toc152742991"/>
      <w:r w:rsidRPr="00916323">
        <w:rPr>
          <w:rFonts w:ascii="Times New Roman" w:hAnsi="Times New Roman"/>
          <w:sz w:val="28"/>
          <w:szCs w:val="28"/>
          <w:lang w:eastAsia="ru-RU"/>
        </w:rPr>
        <w:t>Часть I. ПОРЯДОК ПРИМЕНЕНИЯ ПРАВИЛ ЗЕМЛЕПОЛЬЗОВАНИЯ И ЗАСТРОЙКИ И ВНЕСЕНИЯ В НИХ ИЗМЕНЕНИЙ</w:t>
      </w:r>
      <w:bookmarkEnd w:id="3"/>
    </w:p>
    <w:p w:rsidR="00551BED" w:rsidRDefault="00551BED" w:rsidP="00551BED">
      <w:pPr>
        <w:pStyle w:val="2"/>
        <w:rPr>
          <w:rFonts w:ascii="Times New Roman" w:hAnsi="Times New Roman"/>
          <w:i w:val="0"/>
        </w:rPr>
      </w:pPr>
      <w:bookmarkStart w:id="4" w:name="_Toc152742992"/>
      <w:r w:rsidRPr="00916323">
        <w:rPr>
          <w:rFonts w:ascii="Times New Roman" w:hAnsi="Times New Roman"/>
          <w:i w:val="0"/>
        </w:rPr>
        <w:t>Глава 1. Положение о регулировании землепользования и застройки</w:t>
      </w:r>
      <w:r w:rsidRPr="00916323">
        <w:rPr>
          <w:rFonts w:ascii="Times New Roman" w:hAnsi="Times New Roman"/>
          <w:i w:val="0"/>
          <w:lang w:val="ru-RU"/>
        </w:rPr>
        <w:t xml:space="preserve"> </w:t>
      </w:r>
      <w:r w:rsidRPr="00916323">
        <w:rPr>
          <w:rFonts w:ascii="Times New Roman" w:hAnsi="Times New Roman"/>
          <w:i w:val="0"/>
        </w:rPr>
        <w:t>органами местного самоуправления</w:t>
      </w:r>
      <w:bookmarkEnd w:id="4"/>
    </w:p>
    <w:p w:rsidR="00551BED" w:rsidRPr="00916323" w:rsidRDefault="00551BED" w:rsidP="00551BED">
      <w:pPr>
        <w:rPr>
          <w:lang w:val="x-none"/>
        </w:rPr>
      </w:pPr>
    </w:p>
    <w:p w:rsidR="00551BED" w:rsidRPr="00916323" w:rsidRDefault="00551BED" w:rsidP="00551BED">
      <w:pPr>
        <w:pStyle w:val="3"/>
        <w:rPr>
          <w:rFonts w:ascii="Times New Roman" w:hAnsi="Times New Roman" w:cs="Times New Roman"/>
          <w:b/>
          <w:bCs/>
          <w:color w:val="auto"/>
        </w:rPr>
      </w:pPr>
      <w:bookmarkStart w:id="5" w:name="_Toc152742993"/>
      <w:r w:rsidRPr="00916323">
        <w:rPr>
          <w:rFonts w:ascii="Times New Roman" w:hAnsi="Times New Roman" w:cs="Times New Roman"/>
          <w:b/>
          <w:bCs/>
          <w:color w:val="auto"/>
        </w:rPr>
        <w:t>Статья 1. Общие положения о регулировании землепользования и застройки органами местного самоуправления</w:t>
      </w:r>
      <w:bookmarkEnd w:id="5"/>
    </w:p>
    <w:p w:rsidR="00551BED" w:rsidRPr="00916323" w:rsidRDefault="00551BED" w:rsidP="00551BED">
      <w:pPr>
        <w:ind w:firstLine="567"/>
        <w:jc w:val="both"/>
        <w:rPr>
          <w:sz w:val="28"/>
          <w:szCs w:val="28"/>
        </w:rPr>
      </w:pPr>
    </w:p>
    <w:p w:rsidR="00551BED" w:rsidRPr="00416FF7" w:rsidRDefault="00551BED" w:rsidP="00551BED">
      <w:pPr>
        <w:ind w:firstLine="567"/>
        <w:jc w:val="both"/>
      </w:pPr>
      <w:r w:rsidRPr="00416FF7">
        <w:t>1. Орган местного самоуправления Новгородского муниципального района в рамках своих полномочий осуществляет регулирование землепользования и застройки на территории муниципального образования —</w:t>
      </w:r>
      <w:r>
        <w:t xml:space="preserve"> </w:t>
      </w:r>
      <w:r w:rsidRPr="00416FF7">
        <w:t>Трубичинское сельское поселение, основываясь на принципах законодательства о градостроительной деятельности и земельного законодательства.</w:t>
      </w:r>
    </w:p>
    <w:p w:rsidR="00551BED" w:rsidRPr="00416FF7" w:rsidRDefault="00551BED" w:rsidP="00551BED">
      <w:pPr>
        <w:ind w:firstLine="567"/>
        <w:jc w:val="both"/>
      </w:pPr>
      <w:r w:rsidRPr="00416FF7">
        <w:t>2. Регулирование землепользования и застройки на территории Трубичинского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551BED" w:rsidRPr="00416FF7" w:rsidRDefault="00551BED" w:rsidP="00551BED">
      <w:pPr>
        <w:rPr>
          <w:b/>
          <w:bCs/>
        </w:rPr>
      </w:pPr>
    </w:p>
    <w:p w:rsidR="00551BED" w:rsidRPr="00916323" w:rsidRDefault="00551BED" w:rsidP="00551BED">
      <w:pPr>
        <w:pStyle w:val="3"/>
        <w:rPr>
          <w:rFonts w:ascii="Times New Roman" w:hAnsi="Times New Roman" w:cs="Times New Roman"/>
          <w:b/>
          <w:bCs/>
          <w:color w:val="auto"/>
        </w:rPr>
      </w:pPr>
      <w:bookmarkStart w:id="6" w:name="_Toc152742994"/>
      <w:r w:rsidRPr="00916323">
        <w:rPr>
          <w:rFonts w:ascii="Times New Roman" w:hAnsi="Times New Roman" w:cs="Times New Roman"/>
          <w:b/>
          <w:bCs/>
          <w:color w:val="auto"/>
        </w:rPr>
        <w:t>Статья 2. Комиссия по подготовке проекта правил землепользования и застройки</w:t>
      </w:r>
      <w:bookmarkEnd w:id="6"/>
    </w:p>
    <w:p w:rsidR="00551BED" w:rsidRPr="00916323" w:rsidRDefault="00551BED" w:rsidP="00551BED">
      <w:pPr>
        <w:pStyle w:val="a0"/>
      </w:pPr>
    </w:p>
    <w:p w:rsidR="00551BED" w:rsidRPr="00416FF7" w:rsidRDefault="00551BED" w:rsidP="00551BED">
      <w:pPr>
        <w:ind w:firstLine="567"/>
        <w:jc w:val="both"/>
      </w:pPr>
      <w:r w:rsidRPr="00416FF7">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551BED" w:rsidRPr="00416FF7" w:rsidRDefault="00551BED" w:rsidP="00551BED">
      <w:pPr>
        <w:ind w:firstLine="567"/>
        <w:jc w:val="both"/>
      </w:pPr>
      <w:r w:rsidRPr="00416FF7">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551BED" w:rsidRPr="00416FF7" w:rsidRDefault="00551BED" w:rsidP="00551BED">
      <w:pPr>
        <w:ind w:firstLine="567"/>
        <w:jc w:val="both"/>
      </w:pPr>
      <w:r w:rsidRPr="00416FF7">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551BED" w:rsidRPr="00416FF7" w:rsidRDefault="00551BED" w:rsidP="00551BED">
      <w:pPr>
        <w:ind w:firstLine="567"/>
        <w:jc w:val="both"/>
      </w:pPr>
      <w:r w:rsidRPr="00416FF7">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551BED" w:rsidRPr="00416FF7" w:rsidRDefault="00551BED" w:rsidP="00551BED">
      <w:pPr>
        <w:ind w:firstLine="567"/>
        <w:jc w:val="both"/>
      </w:pPr>
      <w:r w:rsidRPr="00416FF7">
        <w:lastRenderedPageBreak/>
        <w:t>4) иные полномочия, предусмотренные муниципальными правовыми актами.</w:t>
      </w:r>
    </w:p>
    <w:p w:rsidR="00551BED" w:rsidRDefault="00551BED" w:rsidP="00551BED">
      <w:pPr>
        <w:pStyle w:val="2"/>
        <w:rPr>
          <w:rFonts w:ascii="Times New Roman" w:hAnsi="Times New Roman"/>
          <w:i w:val="0"/>
        </w:rPr>
      </w:pPr>
      <w:bookmarkStart w:id="7" w:name="_Toc152742995"/>
      <w:r w:rsidRPr="00916323">
        <w:rPr>
          <w:rFonts w:ascii="Times New Roman" w:hAnsi="Times New Roman"/>
          <w:i w:val="0"/>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7"/>
    </w:p>
    <w:p w:rsidR="00551BED" w:rsidRPr="00916323" w:rsidRDefault="00551BED" w:rsidP="00551BED">
      <w:pPr>
        <w:rPr>
          <w:lang w:val="x-none"/>
        </w:rPr>
      </w:pPr>
    </w:p>
    <w:p w:rsidR="00551BED" w:rsidRPr="00916323" w:rsidRDefault="00551BED" w:rsidP="00551BED">
      <w:pPr>
        <w:pStyle w:val="3"/>
        <w:rPr>
          <w:rFonts w:ascii="Times New Roman" w:hAnsi="Times New Roman" w:cs="Times New Roman"/>
          <w:b/>
          <w:color w:val="auto"/>
        </w:rPr>
      </w:pPr>
      <w:bookmarkStart w:id="8" w:name="_Toc152742996"/>
      <w:r w:rsidRPr="00916323">
        <w:rPr>
          <w:rFonts w:ascii="Times New Roman" w:hAnsi="Times New Roman" w:cs="Times New Roman"/>
          <w:b/>
          <w:color w:val="auto"/>
        </w:rPr>
        <w:t>Статья 3. Изменение видов разрешенного использования земельных участков и объектов капитального строительства</w:t>
      </w:r>
      <w:bookmarkEnd w:id="8"/>
    </w:p>
    <w:p w:rsidR="00551BED" w:rsidRPr="00916323" w:rsidRDefault="00551BED" w:rsidP="00551BED">
      <w:pPr>
        <w:pStyle w:val="a0"/>
      </w:pPr>
    </w:p>
    <w:p w:rsidR="00551BED" w:rsidRPr="00416FF7" w:rsidRDefault="00551BED" w:rsidP="00551BED">
      <w:pPr>
        <w:ind w:firstLine="567"/>
        <w:jc w:val="both"/>
      </w:pPr>
      <w:r w:rsidRPr="00916323">
        <w:t>1. Положения настоящей статьи не применяются в отношении</w:t>
      </w:r>
      <w:r w:rsidRPr="00416FF7">
        <w:t xml:space="preserve">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551BED" w:rsidRPr="00416FF7" w:rsidRDefault="00551BED" w:rsidP="00551BED">
      <w:pPr>
        <w:ind w:firstLine="567"/>
        <w:jc w:val="both"/>
      </w:pPr>
      <w:r w:rsidRPr="00416FF7">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551BED" w:rsidRPr="00416FF7" w:rsidRDefault="00551BED" w:rsidP="00551BED">
      <w:pPr>
        <w:ind w:firstLine="567"/>
        <w:jc w:val="both"/>
      </w:pPr>
      <w:r w:rsidRPr="00416FF7">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551BED" w:rsidRPr="00416FF7" w:rsidRDefault="00551BED" w:rsidP="00551BED">
      <w:pPr>
        <w:ind w:firstLine="567"/>
        <w:jc w:val="both"/>
      </w:pPr>
      <w:r w:rsidRPr="00416FF7">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551BED" w:rsidRPr="00416FF7" w:rsidRDefault="00551BED" w:rsidP="00551BED">
      <w:pPr>
        <w:ind w:firstLine="567"/>
        <w:jc w:val="both"/>
      </w:pPr>
      <w:r w:rsidRPr="00416FF7">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551BED" w:rsidRPr="00416FF7" w:rsidRDefault="00551BED" w:rsidP="00551BED">
      <w:pPr>
        <w:ind w:firstLine="567"/>
        <w:jc w:val="both"/>
      </w:pPr>
      <w:r w:rsidRPr="00416FF7">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551BED" w:rsidRPr="00416FF7" w:rsidRDefault="00551BED" w:rsidP="00551BED">
      <w:pPr>
        <w:ind w:firstLine="567"/>
        <w:jc w:val="both"/>
      </w:pPr>
      <w:r w:rsidRPr="00416FF7">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551BED" w:rsidRPr="00416FF7" w:rsidRDefault="00551BED" w:rsidP="00551BED">
      <w:pPr>
        <w:ind w:firstLine="567"/>
        <w:jc w:val="both"/>
      </w:pPr>
      <w:r w:rsidRPr="00416FF7">
        <w:t>1) в случае, если после такого изменения размеры земельного участка не будут соответствовать градостроительному регламенту;</w:t>
      </w:r>
    </w:p>
    <w:p w:rsidR="00551BED" w:rsidRPr="00416FF7" w:rsidRDefault="00551BED" w:rsidP="00551BED">
      <w:pPr>
        <w:ind w:firstLine="567"/>
        <w:jc w:val="both"/>
      </w:pPr>
      <w:r w:rsidRPr="00416FF7">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551BED" w:rsidRPr="00416FF7" w:rsidRDefault="00551BED" w:rsidP="00551BED">
      <w:pPr>
        <w:ind w:firstLine="567"/>
        <w:jc w:val="both"/>
      </w:pPr>
      <w:r w:rsidRPr="00416FF7">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551BED" w:rsidRDefault="00551BED" w:rsidP="00551BED">
      <w:pPr>
        <w:jc w:val="both"/>
        <w:rPr>
          <w:b/>
        </w:rPr>
      </w:pPr>
    </w:p>
    <w:p w:rsidR="00551BED" w:rsidRPr="00916323" w:rsidRDefault="00551BED" w:rsidP="00551BED">
      <w:pPr>
        <w:pStyle w:val="3"/>
        <w:rPr>
          <w:rFonts w:ascii="Times New Roman" w:hAnsi="Times New Roman" w:cs="Times New Roman"/>
          <w:b/>
          <w:color w:val="auto"/>
        </w:rPr>
      </w:pPr>
      <w:bookmarkStart w:id="9" w:name="_Toc152742997"/>
      <w:r w:rsidRPr="00916323">
        <w:rPr>
          <w:rFonts w:ascii="Times New Roman" w:hAnsi="Times New Roman" w:cs="Times New Roman"/>
          <w:b/>
          <w:color w:val="auto"/>
        </w:rPr>
        <w:lastRenderedPageBreak/>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9"/>
    </w:p>
    <w:p w:rsidR="00551BED" w:rsidRPr="00916323" w:rsidRDefault="00551BED" w:rsidP="00551BED">
      <w:pPr>
        <w:pStyle w:val="a0"/>
      </w:pPr>
    </w:p>
    <w:p w:rsidR="00551BED" w:rsidRPr="00416FF7" w:rsidRDefault="00551BED" w:rsidP="00551BED">
      <w:pPr>
        <w:pStyle w:val="a4"/>
        <w:numPr>
          <w:ilvl w:val="0"/>
          <w:numId w:val="35"/>
        </w:numPr>
        <w:suppressAutoHyphens w:val="0"/>
        <w:spacing w:line="240" w:lineRule="auto"/>
        <w:ind w:left="0" w:firstLine="567"/>
        <w:contextualSpacing/>
        <w:jc w:val="both"/>
      </w:pPr>
      <w:r w:rsidRPr="00416FF7">
        <w:t>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551BED" w:rsidRPr="00916323" w:rsidRDefault="00551BED" w:rsidP="00551BED">
      <w:pPr>
        <w:pStyle w:val="a4"/>
        <w:spacing w:line="240" w:lineRule="auto"/>
        <w:ind w:left="0"/>
        <w:jc w:val="center"/>
        <w:rPr>
          <w:b/>
          <w:sz w:val="28"/>
          <w:szCs w:val="28"/>
        </w:rPr>
      </w:pPr>
    </w:p>
    <w:p w:rsidR="00551BED" w:rsidRPr="00916323" w:rsidRDefault="00551BED" w:rsidP="00551BED">
      <w:pPr>
        <w:pStyle w:val="a4"/>
        <w:spacing w:line="240" w:lineRule="auto"/>
        <w:ind w:left="0"/>
        <w:outlineLvl w:val="1"/>
        <w:rPr>
          <w:b/>
          <w:sz w:val="28"/>
          <w:szCs w:val="28"/>
        </w:rPr>
      </w:pPr>
      <w:bookmarkStart w:id="10" w:name="_Toc152742998"/>
      <w:r w:rsidRPr="00916323">
        <w:rPr>
          <w:b/>
          <w:sz w:val="28"/>
          <w:szCs w:val="28"/>
        </w:rPr>
        <w:t>Глава 3. Положение о подготовке документации по планировке территории органами местного самоуправления</w:t>
      </w:r>
      <w:bookmarkEnd w:id="10"/>
    </w:p>
    <w:p w:rsidR="00551BED" w:rsidRPr="00416FF7" w:rsidRDefault="00551BED" w:rsidP="00551BED">
      <w:pPr>
        <w:pStyle w:val="a4"/>
        <w:spacing w:line="240" w:lineRule="auto"/>
        <w:ind w:left="0"/>
        <w:jc w:val="both"/>
        <w:rPr>
          <w:b/>
        </w:rPr>
      </w:pPr>
    </w:p>
    <w:p w:rsidR="00551BED" w:rsidRPr="00916323" w:rsidRDefault="00551BED" w:rsidP="00551BED">
      <w:pPr>
        <w:pStyle w:val="a4"/>
        <w:spacing w:line="240" w:lineRule="auto"/>
        <w:ind w:left="0"/>
        <w:jc w:val="both"/>
        <w:outlineLvl w:val="2"/>
        <w:rPr>
          <w:b/>
        </w:rPr>
      </w:pPr>
      <w:bookmarkStart w:id="11" w:name="_Toc152742999"/>
      <w:r w:rsidRPr="00916323">
        <w:rPr>
          <w:b/>
        </w:rPr>
        <w:t>Статья 5. Общие положения о подготовке документации по планировке территории органами местного самоуправления</w:t>
      </w:r>
      <w:bookmarkEnd w:id="11"/>
    </w:p>
    <w:p w:rsidR="00551BED" w:rsidRPr="00416FF7" w:rsidRDefault="00551BED" w:rsidP="00551BED">
      <w:pPr>
        <w:pStyle w:val="a4"/>
        <w:spacing w:line="240" w:lineRule="auto"/>
        <w:ind w:left="0" w:firstLine="708"/>
        <w:jc w:val="both"/>
      </w:pPr>
    </w:p>
    <w:p w:rsidR="00551BED" w:rsidRPr="00F15443" w:rsidRDefault="00551BED" w:rsidP="00551BED">
      <w:pPr>
        <w:pStyle w:val="a4"/>
        <w:spacing w:line="240" w:lineRule="auto"/>
        <w:ind w:left="0" w:firstLine="567"/>
        <w:contextualSpacing/>
        <w:jc w:val="both"/>
      </w:pPr>
      <w:r w:rsidRPr="00F15443">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51BED" w:rsidRPr="00F15443" w:rsidRDefault="00551BED" w:rsidP="00551BED">
      <w:pPr>
        <w:pStyle w:val="a4"/>
        <w:spacing w:line="240" w:lineRule="auto"/>
        <w:ind w:left="0" w:firstLine="567"/>
        <w:contextualSpacing/>
        <w:jc w:val="both"/>
      </w:pPr>
      <w:r w:rsidRPr="00F15443">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51BED" w:rsidRPr="00F15443" w:rsidRDefault="00551BED" w:rsidP="00551BED">
      <w:pPr>
        <w:pStyle w:val="a4"/>
        <w:spacing w:line="240" w:lineRule="auto"/>
        <w:ind w:left="0" w:firstLine="567"/>
        <w:contextualSpacing/>
        <w:jc w:val="both"/>
      </w:pPr>
      <w:r w:rsidRPr="00F15443">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551BED" w:rsidRPr="00F15443" w:rsidRDefault="00551BED" w:rsidP="00551BED">
      <w:pPr>
        <w:pStyle w:val="a4"/>
        <w:spacing w:line="240" w:lineRule="auto"/>
        <w:ind w:left="0" w:firstLine="567"/>
        <w:contextualSpacing/>
        <w:jc w:val="both"/>
      </w:pPr>
      <w:r w:rsidRPr="00F15443">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551BED" w:rsidRPr="00F15443" w:rsidRDefault="00551BED" w:rsidP="00551BED">
      <w:pPr>
        <w:pStyle w:val="a4"/>
        <w:spacing w:line="240" w:lineRule="auto"/>
        <w:ind w:left="0" w:firstLine="567"/>
        <w:contextualSpacing/>
        <w:jc w:val="both"/>
      </w:pPr>
      <w:r w:rsidRPr="00F15443">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551BED" w:rsidRPr="00F15443" w:rsidRDefault="00551BED" w:rsidP="00551BED">
      <w:pPr>
        <w:pStyle w:val="a4"/>
        <w:spacing w:line="240" w:lineRule="auto"/>
        <w:ind w:left="0" w:firstLine="567"/>
        <w:contextualSpacing/>
        <w:jc w:val="both"/>
      </w:pPr>
      <w:r w:rsidRPr="00F15443">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551BED" w:rsidRPr="00F15443" w:rsidRDefault="00551BED" w:rsidP="00551BED">
      <w:pPr>
        <w:pStyle w:val="a4"/>
        <w:spacing w:line="240" w:lineRule="auto"/>
        <w:ind w:left="0" w:firstLine="567"/>
        <w:contextualSpacing/>
        <w:jc w:val="both"/>
      </w:pPr>
      <w:r w:rsidRPr="00F15443">
        <w:t>2) необходимы установление, изменение или отмена красных линий;</w:t>
      </w:r>
    </w:p>
    <w:p w:rsidR="00551BED" w:rsidRPr="00F15443" w:rsidRDefault="00551BED" w:rsidP="00551BED">
      <w:pPr>
        <w:pStyle w:val="a4"/>
        <w:spacing w:line="240" w:lineRule="auto"/>
        <w:ind w:left="0" w:firstLine="567"/>
        <w:contextualSpacing/>
        <w:jc w:val="both"/>
      </w:pPr>
      <w:r w:rsidRPr="00F15443">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51BED" w:rsidRPr="00F15443" w:rsidRDefault="00551BED" w:rsidP="00551BED">
      <w:pPr>
        <w:pStyle w:val="a4"/>
        <w:spacing w:line="240" w:lineRule="auto"/>
        <w:ind w:left="0" w:firstLine="567"/>
        <w:contextualSpacing/>
        <w:jc w:val="both"/>
      </w:pPr>
      <w:r w:rsidRPr="00F15443">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551BED" w:rsidRPr="00F15443" w:rsidRDefault="00551BED" w:rsidP="00551BED">
      <w:pPr>
        <w:pStyle w:val="a4"/>
        <w:spacing w:line="240" w:lineRule="auto"/>
        <w:ind w:left="0" w:firstLine="567"/>
        <w:contextualSpacing/>
        <w:jc w:val="both"/>
      </w:pPr>
      <w:r w:rsidRPr="00F15443">
        <w:lastRenderedPageBreak/>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551BED" w:rsidRPr="00F15443" w:rsidRDefault="00551BED" w:rsidP="00551BED">
      <w:pPr>
        <w:pStyle w:val="a4"/>
        <w:spacing w:line="240" w:lineRule="auto"/>
        <w:ind w:left="0" w:firstLine="567"/>
        <w:contextualSpacing/>
        <w:jc w:val="both"/>
      </w:pPr>
      <w:r w:rsidRPr="00F15443">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51BED" w:rsidRPr="00F15443" w:rsidRDefault="00551BED" w:rsidP="00551BED">
      <w:pPr>
        <w:pStyle w:val="a4"/>
        <w:spacing w:line="240" w:lineRule="auto"/>
        <w:ind w:left="0" w:firstLine="567"/>
        <w:contextualSpacing/>
        <w:jc w:val="both"/>
      </w:pPr>
      <w:r w:rsidRPr="00F15443">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551BED" w:rsidRPr="00416FF7" w:rsidRDefault="00551BED" w:rsidP="00551BED">
      <w:pPr>
        <w:pStyle w:val="a4"/>
        <w:spacing w:line="240" w:lineRule="auto"/>
        <w:ind w:left="0" w:firstLine="567"/>
        <w:jc w:val="both"/>
      </w:pPr>
      <w:r w:rsidRPr="00F15443">
        <w:t>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w:t>
      </w:r>
      <w:r>
        <w:t>ганов местного самоуправления.</w:t>
      </w:r>
    </w:p>
    <w:p w:rsidR="00551BED" w:rsidRPr="00416FF7" w:rsidRDefault="00551BED" w:rsidP="00551BED">
      <w:pPr>
        <w:pStyle w:val="a4"/>
        <w:spacing w:line="240" w:lineRule="auto"/>
        <w:ind w:left="0"/>
        <w:jc w:val="both"/>
        <w:rPr>
          <w:b/>
        </w:rPr>
      </w:pPr>
    </w:p>
    <w:p w:rsidR="00551BED" w:rsidRPr="00416FF7" w:rsidRDefault="00551BED" w:rsidP="00551BED">
      <w:pPr>
        <w:pStyle w:val="a4"/>
        <w:spacing w:line="240" w:lineRule="auto"/>
        <w:ind w:left="0"/>
        <w:jc w:val="both"/>
        <w:outlineLvl w:val="2"/>
        <w:rPr>
          <w:b/>
        </w:rPr>
      </w:pPr>
      <w:bookmarkStart w:id="12" w:name="_Toc152743000"/>
      <w:r w:rsidRPr="00416FF7">
        <w:rPr>
          <w:b/>
        </w:rPr>
        <w:t>Статья 6. Применение правил землепользования и застройки при подготовке проектов планировки территорий</w:t>
      </w:r>
      <w:bookmarkEnd w:id="12"/>
    </w:p>
    <w:p w:rsidR="00551BED" w:rsidRPr="00416FF7" w:rsidRDefault="00551BED" w:rsidP="00551BED">
      <w:pPr>
        <w:pStyle w:val="a4"/>
        <w:spacing w:line="240" w:lineRule="auto"/>
        <w:ind w:left="0" w:firstLine="567"/>
        <w:jc w:val="both"/>
      </w:pPr>
    </w:p>
    <w:p w:rsidR="00551BED" w:rsidRPr="00416FF7" w:rsidRDefault="00551BED" w:rsidP="00551BED">
      <w:pPr>
        <w:pStyle w:val="a4"/>
        <w:spacing w:line="240" w:lineRule="auto"/>
        <w:ind w:left="0" w:firstLine="567"/>
        <w:jc w:val="both"/>
      </w:pPr>
      <w:r w:rsidRPr="00416FF7">
        <w:t>1. Настоящие правила землепользования и застройки применяются при подготовке проектов планировки территорий Трубичинского сельского поселения следующим образом:</w:t>
      </w:r>
    </w:p>
    <w:p w:rsidR="00551BED" w:rsidRPr="00416FF7" w:rsidRDefault="00551BED" w:rsidP="00551BED">
      <w:pPr>
        <w:pStyle w:val="a4"/>
        <w:spacing w:line="240" w:lineRule="auto"/>
        <w:ind w:left="0" w:firstLine="567"/>
        <w:jc w:val="both"/>
      </w:pPr>
      <w:r w:rsidRPr="00416FF7">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551BED" w:rsidRPr="00416FF7" w:rsidRDefault="00551BED" w:rsidP="00551BED">
      <w:pPr>
        <w:pStyle w:val="a4"/>
        <w:spacing w:line="240" w:lineRule="auto"/>
        <w:ind w:left="0" w:firstLine="567"/>
        <w:jc w:val="both"/>
      </w:pPr>
      <w:r w:rsidRPr="00416FF7">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551BED" w:rsidRPr="00416FF7" w:rsidRDefault="00551BED" w:rsidP="00551BED">
      <w:pPr>
        <w:pStyle w:val="a4"/>
        <w:spacing w:line="240" w:lineRule="auto"/>
        <w:ind w:left="0" w:firstLine="567"/>
        <w:jc w:val="both"/>
      </w:pPr>
      <w:r w:rsidRPr="00416FF7">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551BED" w:rsidRPr="00416FF7" w:rsidRDefault="00551BED" w:rsidP="00551BED">
      <w:pPr>
        <w:pStyle w:val="a4"/>
        <w:tabs>
          <w:tab w:val="left" w:pos="993"/>
        </w:tabs>
        <w:spacing w:line="240" w:lineRule="auto"/>
        <w:ind w:left="0"/>
        <w:jc w:val="both"/>
        <w:rPr>
          <w:b/>
        </w:rPr>
      </w:pPr>
    </w:p>
    <w:p w:rsidR="00551BED" w:rsidRPr="00416FF7" w:rsidRDefault="00551BED" w:rsidP="00551BED">
      <w:pPr>
        <w:pStyle w:val="a4"/>
        <w:tabs>
          <w:tab w:val="left" w:pos="993"/>
        </w:tabs>
        <w:spacing w:line="240" w:lineRule="auto"/>
        <w:ind w:left="0"/>
        <w:jc w:val="both"/>
        <w:outlineLvl w:val="2"/>
        <w:rPr>
          <w:b/>
        </w:rPr>
      </w:pPr>
      <w:bookmarkStart w:id="13" w:name="_Toc152743001"/>
      <w:r w:rsidRPr="00416FF7">
        <w:rPr>
          <w:b/>
        </w:rPr>
        <w:t>Статья 7. Применение правил землепользования и застройки при подготовке проектов межевания территорий</w:t>
      </w:r>
      <w:bookmarkEnd w:id="13"/>
    </w:p>
    <w:p w:rsidR="00551BED" w:rsidRPr="00416FF7" w:rsidRDefault="00551BED" w:rsidP="00551BED">
      <w:pPr>
        <w:pStyle w:val="a4"/>
        <w:spacing w:line="240" w:lineRule="auto"/>
        <w:ind w:left="0" w:firstLine="567"/>
        <w:jc w:val="both"/>
      </w:pPr>
    </w:p>
    <w:p w:rsidR="00551BED" w:rsidRPr="00416FF7" w:rsidRDefault="00551BED" w:rsidP="00551BED">
      <w:pPr>
        <w:pStyle w:val="a4"/>
        <w:spacing w:line="240" w:lineRule="auto"/>
        <w:ind w:left="0" w:firstLine="567"/>
        <w:jc w:val="both"/>
      </w:pPr>
      <w:r w:rsidRPr="00416FF7">
        <w:t>1. Настоящие правила землепользования и застройки применяются при подготовке проектов межевания территорий Трубичинского сельского поселения следующим образом:</w:t>
      </w:r>
    </w:p>
    <w:p w:rsidR="00551BED" w:rsidRPr="00416FF7" w:rsidRDefault="00551BED" w:rsidP="00551BED">
      <w:pPr>
        <w:pStyle w:val="a4"/>
        <w:spacing w:line="240" w:lineRule="auto"/>
        <w:ind w:left="0" w:firstLine="567"/>
        <w:jc w:val="both"/>
      </w:pPr>
      <w:r w:rsidRPr="00416FF7">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551BED" w:rsidRPr="00416FF7" w:rsidRDefault="00551BED" w:rsidP="00551BED">
      <w:pPr>
        <w:pStyle w:val="a4"/>
        <w:spacing w:line="240" w:lineRule="auto"/>
        <w:ind w:left="0" w:firstLine="567"/>
        <w:jc w:val="both"/>
      </w:pPr>
      <w:r w:rsidRPr="00416FF7">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551BED" w:rsidRPr="00416FF7" w:rsidRDefault="00551BED" w:rsidP="00551BED">
      <w:pPr>
        <w:pStyle w:val="a4"/>
        <w:spacing w:line="240" w:lineRule="auto"/>
        <w:ind w:left="0" w:firstLine="567"/>
        <w:jc w:val="both"/>
      </w:pPr>
      <w:r w:rsidRPr="00416FF7">
        <w:lastRenderedPageBreak/>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551BED" w:rsidRPr="00416FF7" w:rsidRDefault="00551BED" w:rsidP="00551BED">
      <w:pPr>
        <w:pStyle w:val="a4"/>
        <w:spacing w:line="240" w:lineRule="auto"/>
        <w:ind w:left="0" w:firstLine="567"/>
        <w:jc w:val="both"/>
      </w:pPr>
      <w:r w:rsidRPr="00416FF7">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551BED" w:rsidRPr="00416FF7" w:rsidRDefault="00551BED" w:rsidP="00551BED">
      <w:pPr>
        <w:pStyle w:val="a4"/>
        <w:spacing w:line="240" w:lineRule="auto"/>
        <w:ind w:left="0"/>
        <w:jc w:val="both"/>
        <w:rPr>
          <w:b/>
        </w:rPr>
      </w:pPr>
    </w:p>
    <w:p w:rsidR="00551BED" w:rsidRDefault="00551BED" w:rsidP="00551BED">
      <w:pPr>
        <w:pStyle w:val="a4"/>
        <w:spacing w:line="240" w:lineRule="auto"/>
        <w:ind w:left="0"/>
        <w:jc w:val="both"/>
        <w:outlineLvl w:val="2"/>
        <w:rPr>
          <w:b/>
        </w:rPr>
      </w:pPr>
      <w:bookmarkStart w:id="14" w:name="_Toc152743002"/>
      <w:r w:rsidRPr="00416FF7">
        <w:rPr>
          <w:b/>
        </w:rPr>
        <w:t>Статья 8. Применение правил землепользования и застройки при подготовке градостроительных планов земельных участков</w:t>
      </w:r>
      <w:bookmarkEnd w:id="14"/>
    </w:p>
    <w:p w:rsidR="00551BED" w:rsidRPr="00416FF7" w:rsidRDefault="00551BED" w:rsidP="00551BED">
      <w:pPr>
        <w:pStyle w:val="a4"/>
        <w:spacing w:line="240" w:lineRule="auto"/>
        <w:ind w:left="0"/>
        <w:jc w:val="both"/>
        <w:outlineLvl w:val="2"/>
        <w:rPr>
          <w:b/>
        </w:rPr>
      </w:pPr>
    </w:p>
    <w:p w:rsidR="00551BED" w:rsidRPr="00416FF7" w:rsidRDefault="00551BED" w:rsidP="00551BED">
      <w:pPr>
        <w:pStyle w:val="a4"/>
        <w:spacing w:line="240" w:lineRule="auto"/>
        <w:ind w:left="0" w:firstLine="567"/>
        <w:jc w:val="both"/>
      </w:pPr>
      <w:r w:rsidRPr="00416FF7">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Трубичинского сельского поселения, следующим образом:</w:t>
      </w:r>
    </w:p>
    <w:p w:rsidR="00551BED" w:rsidRPr="00416FF7" w:rsidRDefault="00551BED" w:rsidP="00551BED">
      <w:pPr>
        <w:pStyle w:val="a4"/>
        <w:spacing w:line="240" w:lineRule="auto"/>
        <w:ind w:left="0" w:firstLine="567"/>
        <w:jc w:val="both"/>
      </w:pPr>
      <w:r w:rsidRPr="00416FF7">
        <w:t>1) минимальные отступы от границ земельного участка, в пределах которых разрешается строительство объектов капитального строительства,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551BED" w:rsidRPr="00416FF7" w:rsidRDefault="00551BED" w:rsidP="00551BED">
      <w:pPr>
        <w:pStyle w:val="a4"/>
        <w:spacing w:line="240" w:lineRule="auto"/>
        <w:ind w:left="0" w:firstLine="567"/>
        <w:jc w:val="both"/>
      </w:pPr>
      <w:r w:rsidRPr="00416FF7">
        <w:t>2) информация о градостроительном регламенте в составе градостроительного плана земельного участка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приводится в соответствии с настоящими правилами землепользования и застройки;</w:t>
      </w:r>
    </w:p>
    <w:p w:rsidR="00551BED" w:rsidRPr="00416FF7" w:rsidRDefault="00551BED" w:rsidP="00551BED">
      <w:pPr>
        <w:pStyle w:val="a4"/>
        <w:spacing w:line="240" w:lineRule="auto"/>
        <w:ind w:left="0" w:firstLine="567"/>
        <w:jc w:val="both"/>
      </w:pPr>
      <w:r w:rsidRPr="00416FF7">
        <w:t>3) предельные параметры разрешенного строительства, реконструкции объекта капитального строительства определяются в соответствии с градостроительным регламентом для территориальной зоны, в которой расположен земельный участок.</w:t>
      </w:r>
    </w:p>
    <w:p w:rsidR="00551BED" w:rsidRPr="00416FF7" w:rsidRDefault="00551BED" w:rsidP="00551BED">
      <w:pPr>
        <w:pStyle w:val="a4"/>
        <w:spacing w:line="240" w:lineRule="auto"/>
        <w:ind w:left="0" w:firstLine="567"/>
        <w:jc w:val="center"/>
        <w:rPr>
          <w:b/>
        </w:rPr>
      </w:pPr>
    </w:p>
    <w:p w:rsidR="00551BED" w:rsidRDefault="00551BED" w:rsidP="00551BED">
      <w:pPr>
        <w:pStyle w:val="a4"/>
        <w:spacing w:line="240" w:lineRule="auto"/>
        <w:ind w:left="0"/>
        <w:outlineLvl w:val="1"/>
        <w:rPr>
          <w:b/>
          <w:sz w:val="28"/>
          <w:szCs w:val="28"/>
        </w:rPr>
      </w:pPr>
      <w:bookmarkStart w:id="15" w:name="_Toc152743003"/>
      <w:r w:rsidRPr="00916323">
        <w:rPr>
          <w:b/>
          <w:sz w:val="28"/>
          <w:szCs w:val="28"/>
        </w:rPr>
        <w:t>Глава 4. Положение о проведении общественных обсуждений или публичных слушаний по вопросам землепользования и застройки</w:t>
      </w:r>
      <w:bookmarkEnd w:id="15"/>
    </w:p>
    <w:p w:rsidR="00551BED" w:rsidRPr="00916323" w:rsidRDefault="00551BED" w:rsidP="00551BED">
      <w:pPr>
        <w:pStyle w:val="a4"/>
        <w:spacing w:line="240" w:lineRule="auto"/>
        <w:ind w:left="0"/>
        <w:rPr>
          <w:b/>
          <w:sz w:val="28"/>
          <w:szCs w:val="28"/>
        </w:rPr>
      </w:pPr>
    </w:p>
    <w:p w:rsidR="00551BED" w:rsidRDefault="00551BED" w:rsidP="00551BED">
      <w:pPr>
        <w:pStyle w:val="310"/>
        <w:spacing w:before="0" w:after="0"/>
        <w:jc w:val="both"/>
        <w:rPr>
          <w:szCs w:val="24"/>
        </w:rPr>
      </w:pPr>
      <w:bookmarkStart w:id="16" w:name="_Toc152743004"/>
      <w:r w:rsidRPr="00416FF7">
        <w:rPr>
          <w:szCs w:val="24"/>
        </w:rPr>
        <w:t>Статья 9. Обязательность проведения общественных обсуждений или публичных слушаний по вопросам землепользования и застройки</w:t>
      </w:r>
      <w:bookmarkEnd w:id="16"/>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1. На общественные обсуждения или публичные слушания в обязательном порядке выносятся:</w:t>
      </w:r>
    </w:p>
    <w:p w:rsidR="00551BED" w:rsidRPr="00416FF7" w:rsidRDefault="00551BED" w:rsidP="00551BED">
      <w:pPr>
        <w:pStyle w:val="11"/>
        <w:spacing w:before="0" w:after="0"/>
      </w:pPr>
      <w:r w:rsidRPr="00416FF7">
        <w:t>1) вопросы о внесении изменений в настоящие правила землепользования и застройки;</w:t>
      </w:r>
    </w:p>
    <w:p w:rsidR="00551BED" w:rsidRPr="00416FF7" w:rsidRDefault="00551BED" w:rsidP="00551BED">
      <w:pPr>
        <w:pStyle w:val="11"/>
        <w:spacing w:before="0" w:after="0"/>
      </w:pPr>
      <w:r w:rsidRPr="00416FF7">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551BED" w:rsidRPr="00416FF7" w:rsidRDefault="00551BED" w:rsidP="00551BED">
      <w:pPr>
        <w:pStyle w:val="11"/>
        <w:spacing w:before="0" w:after="0"/>
      </w:pPr>
      <w:r w:rsidRPr="00416FF7">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551BED" w:rsidRDefault="00551BED" w:rsidP="00551BED">
      <w:pPr>
        <w:pStyle w:val="11"/>
        <w:spacing w:before="0" w:after="0"/>
      </w:pPr>
      <w:r w:rsidRPr="00416FF7">
        <w:t>4) иные вопросы, предусмотренные федеральными законами.</w:t>
      </w:r>
    </w:p>
    <w:p w:rsidR="00551BED" w:rsidRPr="00416FF7" w:rsidRDefault="00551BED" w:rsidP="00551BED">
      <w:pPr>
        <w:pStyle w:val="11"/>
        <w:spacing w:before="0" w:after="0"/>
      </w:pPr>
    </w:p>
    <w:p w:rsidR="00551BED" w:rsidRDefault="00551BED" w:rsidP="00551BED">
      <w:pPr>
        <w:pStyle w:val="310"/>
        <w:spacing w:before="0" w:after="0"/>
        <w:rPr>
          <w:szCs w:val="24"/>
        </w:rPr>
      </w:pPr>
      <w:bookmarkStart w:id="17" w:name="_Toc152743005"/>
      <w:r w:rsidRPr="00416FF7">
        <w:rPr>
          <w:szCs w:val="24"/>
        </w:rPr>
        <w:t>Статья 10. Порядок проведения общественных обсуждений и публичных слушаний</w:t>
      </w:r>
      <w:bookmarkEnd w:id="17"/>
    </w:p>
    <w:p w:rsidR="00551BED" w:rsidRPr="00416FF7" w:rsidRDefault="00551BED" w:rsidP="00551BED">
      <w:pPr>
        <w:pStyle w:val="310"/>
        <w:spacing w:before="0" w:after="0"/>
        <w:rPr>
          <w:szCs w:val="24"/>
        </w:rPr>
      </w:pPr>
    </w:p>
    <w:p w:rsidR="00551BED" w:rsidRPr="00416FF7" w:rsidRDefault="00551BED" w:rsidP="00551BED">
      <w:pPr>
        <w:pStyle w:val="11"/>
        <w:spacing w:before="0" w:after="0"/>
      </w:pPr>
      <w:r w:rsidRPr="00416FF7">
        <w:t>1. Процедура проведения общественных обсуждений состоит из следующих этапов:</w:t>
      </w:r>
    </w:p>
    <w:p w:rsidR="00551BED" w:rsidRPr="00416FF7" w:rsidRDefault="00551BED" w:rsidP="00551BED">
      <w:pPr>
        <w:pStyle w:val="11"/>
        <w:spacing w:before="0" w:after="0"/>
      </w:pPr>
      <w:r w:rsidRPr="00416FF7">
        <w:t>1) оповещение о начале общественных обсуждений;</w:t>
      </w:r>
    </w:p>
    <w:p w:rsidR="00551BED" w:rsidRPr="00416FF7" w:rsidRDefault="00551BED" w:rsidP="00551BED">
      <w:pPr>
        <w:pStyle w:val="11"/>
        <w:spacing w:before="0" w:after="0"/>
      </w:pPr>
      <w:r w:rsidRPr="00416FF7">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w:t>
      </w:r>
      <w:r w:rsidRPr="00416FF7">
        <w:lastRenderedPageBreak/>
        <w:t>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551BED" w:rsidRPr="00416FF7" w:rsidRDefault="00551BED" w:rsidP="00551BED">
      <w:pPr>
        <w:pStyle w:val="11"/>
        <w:spacing w:before="0" w:after="0"/>
      </w:pPr>
      <w:r w:rsidRPr="00416FF7">
        <w:t>3) проведение экспозиции или экспозиций проекта, подлежащего рассмотрению на общественных обсуждениях;</w:t>
      </w:r>
    </w:p>
    <w:p w:rsidR="00551BED" w:rsidRPr="00416FF7" w:rsidRDefault="00551BED" w:rsidP="00551BED">
      <w:pPr>
        <w:pStyle w:val="11"/>
        <w:spacing w:before="0" w:after="0"/>
      </w:pPr>
      <w:r w:rsidRPr="00416FF7">
        <w:t>4) подготовка и оформление протокола общественных обсуждений;</w:t>
      </w:r>
    </w:p>
    <w:p w:rsidR="00551BED" w:rsidRPr="00416FF7" w:rsidRDefault="00551BED" w:rsidP="00551BED">
      <w:pPr>
        <w:pStyle w:val="11"/>
        <w:spacing w:before="0" w:after="0"/>
      </w:pPr>
      <w:r w:rsidRPr="00416FF7">
        <w:t>5) подготовка и опубликование заключения о результатах общественных обсуждений.</w:t>
      </w:r>
    </w:p>
    <w:p w:rsidR="00551BED" w:rsidRPr="00416FF7" w:rsidRDefault="00551BED" w:rsidP="00551BED">
      <w:pPr>
        <w:pStyle w:val="11"/>
        <w:spacing w:before="0" w:after="0"/>
      </w:pPr>
      <w:r w:rsidRPr="00416FF7">
        <w:t>2. Процедура проведения публичных слушаний состоит из следующих этапов:</w:t>
      </w:r>
    </w:p>
    <w:p w:rsidR="00551BED" w:rsidRPr="00416FF7" w:rsidRDefault="00551BED" w:rsidP="00551BED">
      <w:pPr>
        <w:pStyle w:val="11"/>
        <w:spacing w:before="0" w:after="0"/>
      </w:pPr>
      <w:r w:rsidRPr="00416FF7">
        <w:t>1) оповещение о начале публичных слушаний;</w:t>
      </w:r>
    </w:p>
    <w:p w:rsidR="00551BED" w:rsidRPr="00416FF7" w:rsidRDefault="00551BED" w:rsidP="00551BED">
      <w:pPr>
        <w:pStyle w:val="11"/>
        <w:spacing w:before="0" w:after="0"/>
      </w:pPr>
      <w:r w:rsidRPr="00416FF7">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51BED" w:rsidRPr="00416FF7" w:rsidRDefault="00551BED" w:rsidP="00551BED">
      <w:pPr>
        <w:pStyle w:val="11"/>
        <w:spacing w:before="0" w:after="0"/>
      </w:pPr>
      <w:r w:rsidRPr="00416FF7">
        <w:t>3) проведение экспозиции или экспозиций проекта, подлежащего рассмотрению на публичных слушаниях;</w:t>
      </w:r>
    </w:p>
    <w:p w:rsidR="00551BED" w:rsidRPr="00416FF7" w:rsidRDefault="00551BED" w:rsidP="00551BED">
      <w:pPr>
        <w:pStyle w:val="11"/>
        <w:spacing w:before="0" w:after="0"/>
      </w:pPr>
      <w:r w:rsidRPr="00416FF7">
        <w:t>4) проведение собрания или собраний участников публичных слушаний;</w:t>
      </w:r>
    </w:p>
    <w:p w:rsidR="00551BED" w:rsidRPr="00416FF7" w:rsidRDefault="00551BED" w:rsidP="00551BED">
      <w:pPr>
        <w:pStyle w:val="11"/>
        <w:spacing w:before="0" w:after="0"/>
      </w:pPr>
      <w:r w:rsidRPr="00416FF7">
        <w:t>5) подготовка и оформление протокола публичных слушаний;</w:t>
      </w:r>
    </w:p>
    <w:p w:rsidR="00551BED" w:rsidRPr="00416FF7" w:rsidRDefault="00551BED" w:rsidP="00551BED">
      <w:pPr>
        <w:pStyle w:val="11"/>
        <w:spacing w:before="0" w:after="0"/>
      </w:pPr>
      <w:r w:rsidRPr="00416FF7">
        <w:t>6) подготовка и опубликование заключения о результатах публичных слушаний.</w:t>
      </w:r>
    </w:p>
    <w:p w:rsidR="00551BED" w:rsidRPr="00416FF7" w:rsidRDefault="00551BED" w:rsidP="00551BED">
      <w:pPr>
        <w:pStyle w:val="11"/>
        <w:spacing w:before="0" w:after="0"/>
      </w:pPr>
      <w:r w:rsidRPr="00416FF7">
        <w:t>3. Оповещение о начале общественных обсуждений или публичных слушаний должно содержать:</w:t>
      </w:r>
    </w:p>
    <w:p w:rsidR="00551BED" w:rsidRPr="00416FF7" w:rsidRDefault="00551BED" w:rsidP="00551BED">
      <w:pPr>
        <w:pStyle w:val="11"/>
        <w:spacing w:before="0" w:after="0"/>
      </w:pPr>
      <w:r w:rsidRPr="00416FF7">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51BED" w:rsidRPr="00416FF7" w:rsidRDefault="00551BED" w:rsidP="00551BED">
      <w:pPr>
        <w:pStyle w:val="11"/>
        <w:spacing w:before="0" w:after="0"/>
      </w:pPr>
      <w:r w:rsidRPr="00416FF7">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51BED" w:rsidRPr="00416FF7" w:rsidRDefault="00551BED" w:rsidP="00551BED">
      <w:pPr>
        <w:pStyle w:val="11"/>
        <w:spacing w:before="0" w:after="0"/>
      </w:pPr>
      <w:r w:rsidRPr="00416FF7">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51BED" w:rsidRPr="00416FF7" w:rsidRDefault="00551BED" w:rsidP="00551BED">
      <w:pPr>
        <w:pStyle w:val="11"/>
        <w:spacing w:before="0" w:after="0"/>
      </w:pPr>
      <w:r w:rsidRPr="00416FF7">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51BED" w:rsidRPr="00416FF7" w:rsidRDefault="00551BED" w:rsidP="00551BED">
      <w:pPr>
        <w:pStyle w:val="11"/>
        <w:spacing w:before="0" w:after="0"/>
      </w:pPr>
      <w:r w:rsidRPr="00416FF7">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51BED" w:rsidRPr="00416FF7" w:rsidRDefault="00551BED" w:rsidP="00551BED">
      <w:pPr>
        <w:pStyle w:val="11"/>
        <w:spacing w:before="0" w:after="0"/>
      </w:pPr>
      <w:r w:rsidRPr="00416FF7">
        <w:t>5. Оповещение о начале общественных обсуждений или публичных слушаний:</w:t>
      </w:r>
    </w:p>
    <w:p w:rsidR="00551BED" w:rsidRPr="00416FF7" w:rsidRDefault="00551BED" w:rsidP="00551BED">
      <w:pPr>
        <w:pStyle w:val="11"/>
        <w:spacing w:before="0" w:after="0"/>
      </w:pPr>
      <w:r w:rsidRPr="00416FF7">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51BED" w:rsidRPr="00416FF7" w:rsidRDefault="00551BED" w:rsidP="00551BED">
      <w:pPr>
        <w:pStyle w:val="11"/>
        <w:spacing w:before="0" w:after="0"/>
      </w:pPr>
      <w:r w:rsidRPr="00416FF7">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w:t>
      </w:r>
      <w:r w:rsidRPr="00416FF7">
        <w:lastRenderedPageBreak/>
        <w:t>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551BED" w:rsidRPr="00416FF7" w:rsidRDefault="00551BED" w:rsidP="00551BED">
      <w:pPr>
        <w:pStyle w:val="11"/>
        <w:spacing w:before="0" w:after="0"/>
      </w:pPr>
      <w:r w:rsidRPr="00416FF7">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51BED" w:rsidRPr="00416FF7" w:rsidRDefault="00551BED" w:rsidP="00551BED">
      <w:pPr>
        <w:pStyle w:val="11"/>
        <w:spacing w:before="0" w:after="0"/>
      </w:pPr>
      <w:r w:rsidRPr="00416FF7">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551BED" w:rsidRPr="00416FF7" w:rsidRDefault="00551BED" w:rsidP="00551BED">
      <w:pPr>
        <w:pStyle w:val="11"/>
        <w:spacing w:before="0" w:after="0"/>
      </w:pPr>
      <w:r w:rsidRPr="00416FF7">
        <w:t>1) посредством официального сайта или информационных систем (в случае проведения общественных обсуждений);</w:t>
      </w:r>
    </w:p>
    <w:p w:rsidR="00551BED" w:rsidRPr="00416FF7" w:rsidRDefault="00551BED" w:rsidP="00551BED">
      <w:pPr>
        <w:pStyle w:val="11"/>
        <w:spacing w:before="0" w:after="0"/>
      </w:pPr>
      <w:r w:rsidRPr="00416FF7">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51BED" w:rsidRPr="00416FF7" w:rsidRDefault="00551BED" w:rsidP="00551BED">
      <w:pPr>
        <w:pStyle w:val="11"/>
        <w:spacing w:before="0" w:after="0"/>
      </w:pPr>
      <w:r w:rsidRPr="00416FF7">
        <w:t xml:space="preserve">3) </w:t>
      </w:r>
      <w:r w:rsidRPr="00B73408">
        <w:t>в письменной форме или в форме электронного документа в адрес организатора общественных обсуждений или публичных слушаний;</w:t>
      </w:r>
    </w:p>
    <w:p w:rsidR="00551BED" w:rsidRPr="00416FF7" w:rsidRDefault="00551BED" w:rsidP="00551BED">
      <w:pPr>
        <w:pStyle w:val="11"/>
        <w:spacing w:before="0" w:after="0"/>
      </w:pPr>
      <w:r w:rsidRPr="00416FF7">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51BED" w:rsidRPr="00416FF7" w:rsidRDefault="00551BED" w:rsidP="00551BED">
      <w:pPr>
        <w:pStyle w:val="11"/>
        <w:spacing w:before="0" w:after="0"/>
      </w:pPr>
      <w:r w:rsidRPr="00416FF7">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w:t>
      </w:r>
    </w:p>
    <w:p w:rsidR="00551BED" w:rsidRPr="00416FF7" w:rsidRDefault="00551BED" w:rsidP="00551BED">
      <w:pPr>
        <w:pStyle w:val="11"/>
        <w:spacing w:before="0" w:after="0"/>
      </w:pPr>
      <w:r w:rsidRPr="00416FF7">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51BED" w:rsidRPr="00416FF7" w:rsidRDefault="00551BED" w:rsidP="00551BED">
      <w:pPr>
        <w:pStyle w:val="11"/>
        <w:spacing w:before="0" w:after="0"/>
      </w:pPr>
      <w:r w:rsidRPr="00416FF7">
        <w:t xml:space="preserve">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w:t>
      </w:r>
      <w:r w:rsidRPr="00416FF7">
        <w:lastRenderedPageBreak/>
        <w:t>(регистрации)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551BED" w:rsidRPr="00416FF7" w:rsidRDefault="00551BED" w:rsidP="00551BED">
      <w:pPr>
        <w:pStyle w:val="11"/>
        <w:spacing w:before="0" w:after="0"/>
      </w:pPr>
      <w:r w:rsidRPr="00416FF7">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551BED" w:rsidRPr="00416FF7" w:rsidRDefault="00551BED" w:rsidP="00551BED">
      <w:pPr>
        <w:pStyle w:val="11"/>
        <w:spacing w:before="0" w:after="0"/>
      </w:pPr>
      <w:r w:rsidRPr="00416FF7">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51BED" w:rsidRPr="00416FF7" w:rsidRDefault="00551BED" w:rsidP="00551BED">
      <w:pPr>
        <w:pStyle w:val="11"/>
        <w:spacing w:before="0" w:after="0"/>
      </w:pPr>
      <w:r w:rsidRPr="00416FF7">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51BED" w:rsidRPr="00416FF7" w:rsidRDefault="00551BED" w:rsidP="00551BED">
      <w:pPr>
        <w:pStyle w:val="11"/>
        <w:spacing w:before="0" w:after="0"/>
      </w:pPr>
      <w:r w:rsidRPr="00416FF7">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51BED" w:rsidRPr="00416FF7" w:rsidRDefault="00551BED" w:rsidP="00551BED">
      <w:pPr>
        <w:pStyle w:val="11"/>
        <w:spacing w:before="0" w:after="0"/>
      </w:pPr>
      <w:r w:rsidRPr="00416FF7">
        <w:t>1) дата оформления протокола общественных обсуждений или публичных слушаний;</w:t>
      </w:r>
    </w:p>
    <w:p w:rsidR="00551BED" w:rsidRPr="00416FF7" w:rsidRDefault="00551BED" w:rsidP="00551BED">
      <w:pPr>
        <w:pStyle w:val="11"/>
        <w:spacing w:before="0" w:after="0"/>
      </w:pPr>
      <w:r w:rsidRPr="00416FF7">
        <w:t>2) информация об организаторе общественных обсуждений или публичных слушаний;</w:t>
      </w:r>
    </w:p>
    <w:p w:rsidR="00551BED" w:rsidRPr="00416FF7" w:rsidRDefault="00551BED" w:rsidP="00551BED">
      <w:pPr>
        <w:pStyle w:val="11"/>
        <w:spacing w:before="0" w:after="0"/>
      </w:pPr>
      <w:r w:rsidRPr="00416FF7">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51BED" w:rsidRPr="00416FF7" w:rsidRDefault="00551BED" w:rsidP="00551BED">
      <w:pPr>
        <w:pStyle w:val="11"/>
        <w:spacing w:before="0" w:after="0"/>
      </w:pPr>
      <w:r w:rsidRPr="00416FF7">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51BED" w:rsidRDefault="00551BED" w:rsidP="00551BED">
      <w:pPr>
        <w:pStyle w:val="11"/>
        <w:spacing w:before="0" w:after="0"/>
      </w:pPr>
      <w:r w:rsidRPr="00416FF7">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51BED" w:rsidRPr="00416FF7" w:rsidRDefault="00551BED" w:rsidP="00551BED">
      <w:pPr>
        <w:pStyle w:val="11"/>
        <w:spacing w:before="0" w:after="0"/>
      </w:pPr>
      <w:r>
        <w:t xml:space="preserve">16. </w:t>
      </w:r>
      <w:r w:rsidRPr="00F95A2E">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51BED" w:rsidRPr="00416FF7" w:rsidRDefault="00551BED" w:rsidP="00551BED">
      <w:pPr>
        <w:pStyle w:val="11"/>
        <w:spacing w:before="0" w:after="0"/>
      </w:pPr>
      <w:r w:rsidRPr="00416FF7">
        <w:t>1</w:t>
      </w:r>
      <w:r>
        <w:t>7</w:t>
      </w:r>
      <w:r w:rsidRPr="00416FF7">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51BED" w:rsidRPr="00416FF7" w:rsidRDefault="00551BED" w:rsidP="00551BED">
      <w:pPr>
        <w:pStyle w:val="11"/>
        <w:spacing w:before="0" w:after="0"/>
      </w:pPr>
      <w:r w:rsidRPr="00416FF7">
        <w:t>1</w:t>
      </w:r>
      <w:r>
        <w:t>8</w:t>
      </w:r>
      <w:r w:rsidRPr="00416FF7">
        <w:t>. В заключении о результатах общественных обсуждений или публичных слушаний должны быть указаны:</w:t>
      </w:r>
    </w:p>
    <w:p w:rsidR="00551BED" w:rsidRPr="00416FF7" w:rsidRDefault="00551BED" w:rsidP="00551BED">
      <w:pPr>
        <w:pStyle w:val="11"/>
        <w:spacing w:before="0" w:after="0"/>
      </w:pPr>
      <w:r w:rsidRPr="00416FF7">
        <w:lastRenderedPageBreak/>
        <w:t>1) дата оформления заключения о результатах общественных обсуждений или публичных слушаний;</w:t>
      </w:r>
    </w:p>
    <w:p w:rsidR="00551BED" w:rsidRPr="00416FF7" w:rsidRDefault="00551BED" w:rsidP="00551BED">
      <w:pPr>
        <w:pStyle w:val="11"/>
        <w:spacing w:before="0" w:after="0"/>
      </w:pPr>
      <w:r w:rsidRPr="00416FF7">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51BED" w:rsidRPr="00416FF7" w:rsidRDefault="00551BED" w:rsidP="00551BED">
      <w:pPr>
        <w:pStyle w:val="11"/>
        <w:spacing w:before="0" w:after="0"/>
      </w:pPr>
      <w:r w:rsidRPr="00416FF7">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51BED" w:rsidRPr="00416FF7" w:rsidRDefault="00551BED" w:rsidP="00551BED">
      <w:pPr>
        <w:pStyle w:val="11"/>
        <w:spacing w:before="0" w:after="0"/>
      </w:pPr>
      <w:r w:rsidRPr="00416FF7">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51BED" w:rsidRPr="00416FF7" w:rsidRDefault="00551BED" w:rsidP="00551BED">
      <w:pPr>
        <w:pStyle w:val="11"/>
        <w:spacing w:before="0" w:after="0"/>
      </w:pPr>
      <w:r w:rsidRPr="00416FF7">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51BED" w:rsidRPr="00416FF7" w:rsidRDefault="00551BED" w:rsidP="00551BED">
      <w:pPr>
        <w:pStyle w:val="11"/>
        <w:spacing w:before="0" w:after="0"/>
      </w:pPr>
      <w:r w:rsidRPr="00416FF7">
        <w:t>1</w:t>
      </w:r>
      <w:r>
        <w:t>9</w:t>
      </w:r>
      <w:r w:rsidRPr="00416FF7">
        <w:t>.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551BED" w:rsidRPr="00416FF7" w:rsidRDefault="00551BED" w:rsidP="00551BED">
      <w:pPr>
        <w:pStyle w:val="a4"/>
        <w:spacing w:line="240" w:lineRule="auto"/>
        <w:ind w:left="0" w:firstLine="567"/>
        <w:jc w:val="center"/>
        <w:rPr>
          <w:b/>
        </w:rPr>
      </w:pPr>
    </w:p>
    <w:p w:rsidR="00551BED" w:rsidRDefault="00551BED" w:rsidP="00551BED">
      <w:pPr>
        <w:pStyle w:val="a4"/>
        <w:spacing w:line="240" w:lineRule="auto"/>
        <w:ind w:left="0" w:firstLine="567"/>
        <w:outlineLvl w:val="1"/>
        <w:rPr>
          <w:b/>
          <w:sz w:val="28"/>
          <w:szCs w:val="28"/>
        </w:rPr>
      </w:pPr>
      <w:bookmarkStart w:id="18" w:name="_Toc152743006"/>
      <w:r w:rsidRPr="00A751D0">
        <w:rPr>
          <w:b/>
          <w:sz w:val="28"/>
          <w:szCs w:val="28"/>
        </w:rPr>
        <w:t>Глава 5. Положение о внесении изменений в правила землепользования и застройки</w:t>
      </w:r>
      <w:bookmarkEnd w:id="18"/>
    </w:p>
    <w:p w:rsidR="00551BED" w:rsidRPr="00A751D0" w:rsidRDefault="00551BED" w:rsidP="00551BED">
      <w:pPr>
        <w:pStyle w:val="a4"/>
        <w:spacing w:line="240" w:lineRule="auto"/>
        <w:ind w:left="0" w:firstLine="567"/>
        <w:outlineLvl w:val="1"/>
        <w:rPr>
          <w:b/>
          <w:sz w:val="28"/>
          <w:szCs w:val="28"/>
        </w:rPr>
      </w:pPr>
    </w:p>
    <w:p w:rsidR="00551BED" w:rsidRDefault="00551BED" w:rsidP="00551BED">
      <w:pPr>
        <w:pStyle w:val="a4"/>
        <w:spacing w:line="240" w:lineRule="auto"/>
        <w:ind w:left="0"/>
        <w:jc w:val="both"/>
        <w:outlineLvl w:val="2"/>
        <w:rPr>
          <w:b/>
        </w:rPr>
      </w:pPr>
      <w:bookmarkStart w:id="19" w:name="_Toc152743007"/>
      <w:r w:rsidRPr="00416FF7">
        <w:rPr>
          <w:b/>
        </w:rPr>
        <w:t>Статья 11. Общие положения о внесении изменений в правила землепользования и застройки</w:t>
      </w:r>
      <w:bookmarkEnd w:id="19"/>
    </w:p>
    <w:p w:rsidR="00551BED" w:rsidRPr="00416FF7" w:rsidRDefault="00551BED" w:rsidP="00551BED">
      <w:pPr>
        <w:pStyle w:val="a4"/>
        <w:spacing w:line="240" w:lineRule="auto"/>
        <w:ind w:left="0"/>
        <w:jc w:val="both"/>
        <w:outlineLvl w:val="2"/>
        <w:rPr>
          <w:b/>
        </w:rPr>
      </w:pPr>
    </w:p>
    <w:p w:rsidR="00551BED" w:rsidRPr="00416FF7" w:rsidRDefault="00551BED" w:rsidP="00551BED">
      <w:pPr>
        <w:pStyle w:val="a4"/>
        <w:spacing w:line="240" w:lineRule="auto"/>
        <w:ind w:left="0" w:firstLine="567"/>
        <w:jc w:val="both"/>
      </w:pPr>
      <w:r w:rsidRPr="00416FF7">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551BED" w:rsidRPr="00416FF7" w:rsidRDefault="00551BED" w:rsidP="00551BED">
      <w:pPr>
        <w:pStyle w:val="a4"/>
        <w:spacing w:line="240" w:lineRule="auto"/>
        <w:ind w:left="0" w:firstLine="567"/>
        <w:jc w:val="both"/>
      </w:pPr>
      <w:r w:rsidRPr="00416FF7">
        <w:t>2. Проект о внесении изменений в правила землепользования и застройки должен содержать текстовую часть с приложением карты градостроительного зонирования или её фрагментов в новой редакции.</w:t>
      </w:r>
    </w:p>
    <w:p w:rsidR="00551BED" w:rsidRPr="00416FF7" w:rsidRDefault="00551BED" w:rsidP="00551BED">
      <w:pPr>
        <w:pStyle w:val="a4"/>
        <w:spacing w:line="240" w:lineRule="auto"/>
        <w:ind w:left="0"/>
        <w:jc w:val="both"/>
        <w:rPr>
          <w:b/>
        </w:rPr>
      </w:pPr>
    </w:p>
    <w:p w:rsidR="00551BED" w:rsidRPr="00416FF7" w:rsidRDefault="00551BED" w:rsidP="00551BED">
      <w:pPr>
        <w:pStyle w:val="a4"/>
        <w:spacing w:line="240" w:lineRule="auto"/>
        <w:ind w:left="0"/>
        <w:jc w:val="both"/>
        <w:outlineLvl w:val="2"/>
        <w:rPr>
          <w:b/>
        </w:rPr>
      </w:pPr>
      <w:bookmarkStart w:id="20" w:name="_Toc152743008"/>
      <w:r w:rsidRPr="00416FF7">
        <w:rPr>
          <w:b/>
        </w:rPr>
        <w:t>Статья 12. Внесение изменений в правила землепользования и застройки</w:t>
      </w:r>
      <w:bookmarkEnd w:id="20"/>
      <w:r w:rsidRPr="00416FF7">
        <w:rPr>
          <w:b/>
        </w:rPr>
        <w:t xml:space="preserve"> </w:t>
      </w:r>
    </w:p>
    <w:p w:rsidR="00551BED" w:rsidRPr="00416FF7" w:rsidRDefault="00551BED" w:rsidP="00551BED">
      <w:pPr>
        <w:pStyle w:val="a4"/>
        <w:spacing w:line="240" w:lineRule="auto"/>
        <w:ind w:left="0"/>
        <w:jc w:val="both"/>
        <w:rPr>
          <w:b/>
        </w:rPr>
      </w:pPr>
      <w:r w:rsidRPr="00416FF7">
        <w:rPr>
          <w:b/>
        </w:rPr>
        <w:t>на основании несоответствия генеральному плану поселения</w:t>
      </w:r>
    </w:p>
    <w:p w:rsidR="00551BED" w:rsidRPr="00416FF7" w:rsidRDefault="00551BED" w:rsidP="00551BED">
      <w:pPr>
        <w:pStyle w:val="a4"/>
        <w:spacing w:line="240" w:lineRule="auto"/>
        <w:ind w:left="0"/>
        <w:jc w:val="both"/>
      </w:pPr>
    </w:p>
    <w:p w:rsidR="00551BED" w:rsidRPr="00416FF7" w:rsidRDefault="00551BED" w:rsidP="00551BED">
      <w:pPr>
        <w:pStyle w:val="a4"/>
        <w:spacing w:line="240" w:lineRule="auto"/>
        <w:ind w:left="0"/>
        <w:jc w:val="both"/>
      </w:pPr>
      <w:r w:rsidRPr="00416FF7">
        <w:t>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Трубичинского сельского поселения, возникших в результате внесения в данный генеральный план изменений, выразившихся в следующем:</w:t>
      </w:r>
    </w:p>
    <w:p w:rsidR="00551BED" w:rsidRPr="00416FF7" w:rsidRDefault="00551BED" w:rsidP="00551BED">
      <w:pPr>
        <w:pStyle w:val="a4"/>
        <w:spacing w:line="240" w:lineRule="auto"/>
        <w:ind w:left="0" w:firstLine="567"/>
        <w:jc w:val="both"/>
      </w:pPr>
      <w:r w:rsidRPr="00416FF7">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551BED" w:rsidRPr="00416FF7" w:rsidRDefault="00551BED" w:rsidP="00551BED">
      <w:pPr>
        <w:pStyle w:val="a4"/>
        <w:spacing w:line="240" w:lineRule="auto"/>
        <w:ind w:left="0" w:firstLine="567"/>
        <w:jc w:val="both"/>
      </w:pPr>
      <w:r w:rsidRPr="00416FF7">
        <w:lastRenderedPageBreak/>
        <w:t>2) в пересечении границ территориальных зон с границами населенных пунктов, установленными в генеральном плане;</w:t>
      </w:r>
    </w:p>
    <w:p w:rsidR="00551BED" w:rsidRDefault="00551BED" w:rsidP="00551BED">
      <w:pPr>
        <w:pStyle w:val="a4"/>
        <w:spacing w:line="240" w:lineRule="auto"/>
        <w:ind w:left="0" w:firstLine="567"/>
        <w:jc w:val="both"/>
      </w:pPr>
      <w:r w:rsidRPr="00416FF7">
        <w:t>3) в иных несоответствиях территориальных зон и градостроительных регламентов Генеральному плану Трубичинского сельского поселения.</w:t>
      </w:r>
    </w:p>
    <w:p w:rsidR="00551BED" w:rsidRPr="00416FF7" w:rsidRDefault="00551BED" w:rsidP="00551BED">
      <w:pPr>
        <w:pStyle w:val="a4"/>
        <w:spacing w:line="240" w:lineRule="auto"/>
        <w:ind w:left="0" w:firstLine="567"/>
        <w:jc w:val="both"/>
      </w:pPr>
    </w:p>
    <w:p w:rsidR="00551BED" w:rsidRDefault="00551BED" w:rsidP="00551BED">
      <w:pPr>
        <w:pStyle w:val="310"/>
        <w:spacing w:before="0" w:after="0"/>
        <w:jc w:val="both"/>
        <w:rPr>
          <w:szCs w:val="24"/>
        </w:rPr>
      </w:pPr>
      <w:bookmarkStart w:id="21" w:name="_Toc152743009"/>
      <w:r w:rsidRPr="00416FF7">
        <w:rPr>
          <w:szCs w:val="24"/>
        </w:rPr>
        <w:t xml:space="preserve">Статья 13. Внесение изменений в правила землепользования и застройки </w:t>
      </w:r>
      <w:r w:rsidRPr="00416FF7">
        <w:rPr>
          <w:szCs w:val="24"/>
        </w:rPr>
        <w:br/>
        <w:t>на основании утвержденной документации по планировке территории</w:t>
      </w:r>
      <w:bookmarkEnd w:id="21"/>
    </w:p>
    <w:p w:rsidR="00551BED" w:rsidRPr="00416FF7" w:rsidRDefault="00551BED" w:rsidP="00551BED">
      <w:pPr>
        <w:pStyle w:val="310"/>
        <w:spacing w:before="0" w:after="0"/>
        <w:jc w:val="both"/>
        <w:rPr>
          <w:szCs w:val="24"/>
        </w:rPr>
      </w:pPr>
    </w:p>
    <w:p w:rsidR="00551BED" w:rsidRDefault="00551BED" w:rsidP="00551BED">
      <w:pPr>
        <w:pStyle w:val="11"/>
        <w:spacing w:before="0" w:after="0"/>
        <w:ind w:firstLine="0"/>
      </w:pPr>
      <w:r>
        <w:t xml:space="preserve">1.  </w:t>
      </w:r>
      <w:r w:rsidRPr="00416FF7">
        <w:t xml:space="preserve">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rsidRPr="00416FF7">
        <w:t>подзоны</w:t>
      </w:r>
      <w:proofErr w:type="spellEnd"/>
      <w:r w:rsidRPr="00416FF7">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551BED" w:rsidRPr="00416FF7" w:rsidRDefault="00551BED" w:rsidP="00551BED">
      <w:pPr>
        <w:pStyle w:val="11"/>
        <w:spacing w:before="0" w:after="0"/>
      </w:pPr>
    </w:p>
    <w:p w:rsidR="00551BED" w:rsidRDefault="00551BED" w:rsidP="00551BED">
      <w:pPr>
        <w:pStyle w:val="310"/>
        <w:spacing w:before="0" w:after="0"/>
        <w:jc w:val="both"/>
        <w:rPr>
          <w:szCs w:val="24"/>
        </w:rPr>
      </w:pPr>
      <w:bookmarkStart w:id="22" w:name="_Toc152743010"/>
      <w:r w:rsidRPr="00416FF7">
        <w:rPr>
          <w:szCs w:val="24"/>
        </w:rPr>
        <w:t xml:space="preserve">Статья 14. Внесение изменений в правила землепользования и застройки </w:t>
      </w:r>
      <w:r w:rsidRPr="00416FF7">
        <w:rPr>
          <w:szCs w:val="24"/>
        </w:rPr>
        <w:br/>
        <w:t xml:space="preserve">на основании несоответствия границ территориальных зон требованиям </w:t>
      </w:r>
      <w:r w:rsidRPr="00416FF7">
        <w:rPr>
          <w:szCs w:val="24"/>
        </w:rPr>
        <w:br/>
        <w:t xml:space="preserve">о принадлежности каждого земельного участка только к одной </w:t>
      </w:r>
      <w:r w:rsidRPr="00416FF7">
        <w:rPr>
          <w:szCs w:val="24"/>
        </w:rPr>
        <w:br/>
        <w:t>территориальной зоне</w:t>
      </w:r>
      <w:bookmarkEnd w:id="22"/>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551BED" w:rsidRPr="00416FF7" w:rsidRDefault="00551BED" w:rsidP="00551BED">
      <w:pPr>
        <w:pStyle w:val="11"/>
        <w:spacing w:before="0" w:after="0"/>
      </w:pPr>
      <w:r w:rsidRPr="00416FF7">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551BED" w:rsidRPr="00416FF7" w:rsidRDefault="00551BED" w:rsidP="00551BED">
      <w:pPr>
        <w:pStyle w:val="11"/>
        <w:spacing w:before="0" w:after="0"/>
      </w:pPr>
      <w:r w:rsidRPr="00416FF7">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551BED" w:rsidRPr="00416FF7" w:rsidRDefault="00551BED" w:rsidP="00551BED">
      <w:pPr>
        <w:pStyle w:val="11"/>
        <w:spacing w:before="0" w:after="0"/>
      </w:pPr>
      <w:r w:rsidRPr="00416FF7">
        <w:t>2) инициировать подготовку проекта планировки территории и проекта межевания территории, включающей данный земельный участок;</w:t>
      </w:r>
    </w:p>
    <w:p w:rsidR="00551BED" w:rsidRPr="00416FF7" w:rsidRDefault="00551BED" w:rsidP="00551BED">
      <w:pPr>
        <w:pStyle w:val="11"/>
        <w:spacing w:before="0" w:after="0"/>
      </w:pPr>
      <w:r w:rsidRPr="00416FF7">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551BED" w:rsidRPr="00416FF7" w:rsidRDefault="00551BED" w:rsidP="00551BED">
      <w:pPr>
        <w:pStyle w:val="11"/>
        <w:spacing w:before="0" w:after="0"/>
      </w:pPr>
      <w:r w:rsidRPr="00416FF7">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Трубичинского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551BED" w:rsidRPr="00416FF7" w:rsidRDefault="00551BED" w:rsidP="00551BED">
      <w:pPr>
        <w:pStyle w:val="11"/>
        <w:spacing w:before="0" w:after="0"/>
      </w:pPr>
      <w:r w:rsidRPr="00416FF7">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Трубичинского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Трубичинского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w:t>
      </w:r>
      <w:r w:rsidRPr="00416FF7">
        <w:lastRenderedPageBreak/>
        <w:t>землепользования и застройки в части отнесения вышеуказанного земельного участка к одной из территориальных зон, в которых он расположен.</w:t>
      </w:r>
    </w:p>
    <w:p w:rsidR="00551BED" w:rsidRDefault="00551BED" w:rsidP="00551BED">
      <w:pPr>
        <w:pStyle w:val="11"/>
        <w:spacing w:before="0" w:after="0"/>
      </w:pPr>
      <w:r w:rsidRPr="00416FF7">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551BED" w:rsidRPr="00416FF7" w:rsidRDefault="00551BED" w:rsidP="00551BED">
      <w:pPr>
        <w:pStyle w:val="11"/>
        <w:spacing w:before="0" w:after="0"/>
      </w:pPr>
    </w:p>
    <w:p w:rsidR="00551BED" w:rsidRPr="00A751D0" w:rsidRDefault="00551BED" w:rsidP="00551BED">
      <w:pPr>
        <w:pStyle w:val="210"/>
        <w:spacing w:before="0" w:after="0"/>
      </w:pPr>
      <w:bookmarkStart w:id="23" w:name="_Toc152743011"/>
      <w:r w:rsidRPr="00A751D0">
        <w:t>Глава 6. Положение о регулировании иных вопросов землепользования и застройки</w:t>
      </w:r>
      <w:bookmarkEnd w:id="23"/>
    </w:p>
    <w:p w:rsidR="00551BED" w:rsidRPr="00A751D0" w:rsidRDefault="00551BED" w:rsidP="00551BED">
      <w:pPr>
        <w:rPr>
          <w:lang w:val="x-none"/>
        </w:rPr>
      </w:pPr>
    </w:p>
    <w:p w:rsidR="00551BED" w:rsidRDefault="00551BED" w:rsidP="00551BED">
      <w:pPr>
        <w:pStyle w:val="310"/>
        <w:spacing w:before="0" w:after="0"/>
        <w:jc w:val="both"/>
        <w:rPr>
          <w:szCs w:val="24"/>
        </w:rPr>
      </w:pPr>
      <w:bookmarkStart w:id="24" w:name="_Toc152743012"/>
      <w:r w:rsidRPr="00416FF7">
        <w:rPr>
          <w:szCs w:val="24"/>
        </w:rPr>
        <w:t>Статья 15. Использование земельных участков и объектов капитального строительства, не соответствующих градостроительным регламентам</w:t>
      </w:r>
      <w:bookmarkEnd w:id="24"/>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51BED" w:rsidRPr="00416FF7" w:rsidRDefault="00551BED" w:rsidP="00551BED">
      <w:pPr>
        <w:pStyle w:val="11"/>
        <w:spacing w:before="0" w:after="0"/>
      </w:pPr>
      <w:r w:rsidRPr="00416FF7">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551BED" w:rsidRDefault="00551BED" w:rsidP="00551BED">
      <w:pPr>
        <w:pStyle w:val="11"/>
        <w:spacing w:before="0" w:after="0"/>
      </w:pPr>
      <w:r w:rsidRPr="00416FF7">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51BED" w:rsidRPr="00416FF7" w:rsidRDefault="00551BED" w:rsidP="00551BED">
      <w:pPr>
        <w:pStyle w:val="11"/>
        <w:spacing w:before="0" w:after="0"/>
      </w:pPr>
    </w:p>
    <w:p w:rsidR="00551BED" w:rsidRDefault="00551BED" w:rsidP="00551BED">
      <w:pPr>
        <w:pStyle w:val="310"/>
        <w:spacing w:before="0" w:after="0"/>
        <w:jc w:val="both"/>
        <w:rPr>
          <w:szCs w:val="24"/>
        </w:rPr>
      </w:pPr>
      <w:bookmarkStart w:id="25" w:name="_Toc152743013"/>
      <w:r w:rsidRPr="00416FF7">
        <w:rPr>
          <w:szCs w:val="24"/>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bookmarkEnd w:id="25"/>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551BED" w:rsidRPr="00416FF7" w:rsidRDefault="00551BED" w:rsidP="00551BED">
      <w:pPr>
        <w:pStyle w:val="11"/>
        <w:spacing w:before="0" w:after="0"/>
      </w:pPr>
      <w:r w:rsidRPr="00416FF7">
        <w:t xml:space="preserve">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w:t>
      </w:r>
      <w:r w:rsidRPr="00416FF7">
        <w:lastRenderedPageBreak/>
        <w:t>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551BED" w:rsidRPr="00416FF7" w:rsidRDefault="00551BED" w:rsidP="00551BED">
      <w:pPr>
        <w:pStyle w:val="11"/>
        <w:spacing w:before="0" w:after="0"/>
      </w:pPr>
      <w:r w:rsidRPr="00416FF7">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551BED" w:rsidRPr="00416FF7" w:rsidRDefault="00551BED" w:rsidP="00551BED">
      <w:pPr>
        <w:pStyle w:val="11"/>
        <w:spacing w:before="0" w:after="0"/>
      </w:pPr>
      <w:r w:rsidRPr="00416FF7">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551BED" w:rsidRDefault="00551BED" w:rsidP="00551BED">
      <w:pPr>
        <w:pStyle w:val="11"/>
        <w:spacing w:before="0" w:after="0"/>
      </w:pPr>
      <w:r w:rsidRPr="00416FF7">
        <w:t>5.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w:t>
      </w:r>
      <w:r>
        <w:t>,</w:t>
      </w:r>
      <w:r w:rsidRPr="00416FF7">
        <w:t xml:space="preserve"> не допускается.</w:t>
      </w:r>
    </w:p>
    <w:p w:rsidR="00551BED" w:rsidRPr="00416FF7" w:rsidRDefault="00551BED" w:rsidP="00551BED">
      <w:pPr>
        <w:pStyle w:val="11"/>
        <w:spacing w:before="0" w:after="0"/>
      </w:pPr>
    </w:p>
    <w:p w:rsidR="00551BED" w:rsidRDefault="00551BED" w:rsidP="00551BED">
      <w:pPr>
        <w:pStyle w:val="310"/>
        <w:spacing w:before="0" w:after="0"/>
        <w:jc w:val="both"/>
        <w:rPr>
          <w:szCs w:val="24"/>
        </w:rPr>
      </w:pPr>
      <w:bookmarkStart w:id="26" w:name="_Toc152743014"/>
      <w:r w:rsidRPr="00416FF7">
        <w:rPr>
          <w:szCs w:val="24"/>
        </w:rPr>
        <w:t>Статья 17. Особенности применения видов разрешенного использования земельных участков и объектов капитального строительства</w:t>
      </w:r>
      <w:bookmarkEnd w:id="26"/>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t>1</w:t>
      </w:r>
      <w:r w:rsidRPr="00416FF7">
        <w:t>.</w:t>
      </w:r>
      <w:r w:rsidRPr="00FD16C9">
        <w:t xml:space="preserve">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 N П/0412.</w:t>
      </w:r>
    </w:p>
    <w:p w:rsidR="00551BED" w:rsidRPr="00416FF7" w:rsidRDefault="00551BED" w:rsidP="00551BED">
      <w:pPr>
        <w:pStyle w:val="11"/>
        <w:spacing w:before="0" w:after="0"/>
      </w:pPr>
      <w:r w:rsidRPr="00416FF7">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551BED" w:rsidRPr="00416FF7" w:rsidRDefault="00551BED" w:rsidP="00551BED">
      <w:pPr>
        <w:pStyle w:val="11"/>
        <w:spacing w:before="0" w:after="0"/>
      </w:pPr>
      <w:r w:rsidRPr="00416FF7">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551BED" w:rsidRPr="00416FF7" w:rsidRDefault="00551BED" w:rsidP="00551BED">
      <w:pPr>
        <w:pStyle w:val="11"/>
        <w:spacing w:before="0" w:after="0"/>
      </w:pPr>
      <w:r w:rsidRPr="00416FF7">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551BED" w:rsidRDefault="00551BED" w:rsidP="00551BED">
      <w:pPr>
        <w:pStyle w:val="11"/>
        <w:spacing w:before="0" w:after="0"/>
      </w:pPr>
      <w:r w:rsidRPr="00416FF7">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551BED" w:rsidRPr="00416FF7" w:rsidRDefault="00551BED" w:rsidP="00551BED">
      <w:pPr>
        <w:pStyle w:val="11"/>
        <w:spacing w:before="0" w:after="0"/>
      </w:pPr>
    </w:p>
    <w:p w:rsidR="00551BED" w:rsidRDefault="00551BED" w:rsidP="00551BED">
      <w:pPr>
        <w:pStyle w:val="310"/>
        <w:spacing w:before="0" w:after="0"/>
        <w:jc w:val="both"/>
        <w:rPr>
          <w:szCs w:val="24"/>
        </w:rPr>
      </w:pPr>
      <w:bookmarkStart w:id="27" w:name="_Toc152743015"/>
      <w:r w:rsidRPr="00416FF7">
        <w:rPr>
          <w:szCs w:val="24"/>
        </w:rPr>
        <w:t>Статья 18. Особенности применения предельных параметров разрешенного строительства, реконструкции объектов капитального строительства</w:t>
      </w:r>
      <w:bookmarkEnd w:id="27"/>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551BED" w:rsidRPr="00416FF7" w:rsidRDefault="00551BED" w:rsidP="00551BED">
      <w:pPr>
        <w:pStyle w:val="11"/>
        <w:spacing w:before="0" w:after="0"/>
      </w:pPr>
      <w:r w:rsidRPr="00416FF7">
        <w:lastRenderedPageBreak/>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551BED" w:rsidRPr="00416FF7" w:rsidRDefault="00551BED" w:rsidP="00551BED">
      <w:pPr>
        <w:pStyle w:val="11"/>
        <w:spacing w:before="0" w:after="0"/>
      </w:pPr>
      <w:r w:rsidRPr="00416FF7">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551BED" w:rsidRPr="00416FF7" w:rsidRDefault="00551BED" w:rsidP="00551BED">
      <w:pPr>
        <w:pStyle w:val="11"/>
        <w:spacing w:before="0" w:after="0"/>
      </w:pPr>
      <w:r w:rsidRPr="00416FF7">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416FF7">
        <w:t>отмостки</w:t>
      </w:r>
      <w:proofErr w:type="spellEnd"/>
      <w:r w:rsidRPr="00416FF7">
        <w:t xml:space="preserve"> объекта капитального строительства до наивысшей точки конька или плоской кровли объекта капитального строительства.</w:t>
      </w:r>
    </w:p>
    <w:p w:rsidR="00551BED" w:rsidRPr="00416FF7" w:rsidRDefault="00551BED" w:rsidP="00551BED">
      <w:pPr>
        <w:pStyle w:val="11"/>
        <w:spacing w:before="0" w:after="0"/>
      </w:pPr>
      <w:r w:rsidRPr="00416FF7">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551BED" w:rsidRPr="00416FF7" w:rsidRDefault="00551BED" w:rsidP="00551BED">
      <w:pPr>
        <w:pStyle w:val="11"/>
        <w:spacing w:before="0" w:after="0"/>
      </w:pPr>
      <w:r w:rsidRPr="00416FF7">
        <w:t>1) антенны;</w:t>
      </w:r>
    </w:p>
    <w:p w:rsidR="00551BED" w:rsidRPr="00416FF7" w:rsidRDefault="00551BED" w:rsidP="00551BED">
      <w:pPr>
        <w:pStyle w:val="11"/>
        <w:spacing w:before="0" w:after="0"/>
      </w:pPr>
      <w:r w:rsidRPr="00416FF7">
        <w:t>2) вентиляционные и дымовые трубы;</w:t>
      </w:r>
    </w:p>
    <w:p w:rsidR="00551BED" w:rsidRPr="00416FF7" w:rsidRDefault="00551BED" w:rsidP="00551BED">
      <w:pPr>
        <w:pStyle w:val="11"/>
        <w:spacing w:before="0" w:after="0"/>
      </w:pPr>
      <w:r w:rsidRPr="00416FF7">
        <w:t>3) шпили;</w:t>
      </w:r>
    </w:p>
    <w:p w:rsidR="00551BED" w:rsidRPr="00416FF7" w:rsidRDefault="00551BED" w:rsidP="00551BED">
      <w:pPr>
        <w:pStyle w:val="11"/>
        <w:spacing w:before="0" w:after="0"/>
      </w:pPr>
      <w:r w:rsidRPr="00416FF7">
        <w:t>4) аттики;</w:t>
      </w:r>
    </w:p>
    <w:p w:rsidR="00551BED" w:rsidRPr="00416FF7" w:rsidRDefault="00551BED" w:rsidP="00551BED">
      <w:pPr>
        <w:pStyle w:val="11"/>
        <w:spacing w:before="0" w:after="0"/>
      </w:pPr>
      <w:r w:rsidRPr="00416FF7">
        <w:t>5) балюстрады (ограждения);</w:t>
      </w:r>
    </w:p>
    <w:p w:rsidR="00551BED" w:rsidRPr="00416FF7" w:rsidRDefault="00551BED" w:rsidP="00551BED">
      <w:pPr>
        <w:pStyle w:val="11"/>
        <w:spacing w:before="0" w:after="0"/>
      </w:pPr>
      <w:r w:rsidRPr="00416FF7">
        <w:t>6) выходы на кровлю максимальной площадью 16 м</w:t>
      </w:r>
      <w:r w:rsidRPr="00416FF7">
        <w:rPr>
          <w:vertAlign w:val="superscript"/>
        </w:rPr>
        <w:t>2</w:t>
      </w:r>
      <w:r w:rsidRPr="00416FF7">
        <w:t xml:space="preserve"> и высотой 2,5 м;</w:t>
      </w:r>
    </w:p>
    <w:p w:rsidR="00551BED" w:rsidRPr="00416FF7" w:rsidRDefault="00551BED" w:rsidP="00551BED">
      <w:pPr>
        <w:pStyle w:val="11"/>
        <w:spacing w:before="0" w:after="0"/>
      </w:pPr>
      <w:r w:rsidRPr="00416FF7">
        <w:t>7) остекленные световые фонари, максимальной высотой 2,5 м, суммарная площадь которых не превышает 25 % площади кровли;</w:t>
      </w:r>
    </w:p>
    <w:p w:rsidR="00551BED" w:rsidRPr="00416FF7" w:rsidRDefault="00551BED" w:rsidP="00551BED">
      <w:pPr>
        <w:pStyle w:val="11"/>
        <w:numPr>
          <w:ilvl w:val="1"/>
          <w:numId w:val="24"/>
        </w:numPr>
        <w:tabs>
          <w:tab w:val="clear" w:pos="1080"/>
        </w:tabs>
        <w:suppressAutoHyphens/>
        <w:spacing w:before="0" w:after="0"/>
        <w:ind w:left="0" w:firstLine="567"/>
      </w:pPr>
      <w:r w:rsidRPr="00416FF7">
        <w:t>машинные помещения лифтов высотой до 5 м.</w:t>
      </w:r>
    </w:p>
    <w:p w:rsidR="00551BED" w:rsidRPr="00416FF7" w:rsidRDefault="00551BED" w:rsidP="00551BED">
      <w:pPr>
        <w:pStyle w:val="11"/>
        <w:spacing w:before="0" w:after="0"/>
      </w:pPr>
      <w:r w:rsidRPr="00416FF7">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551BED" w:rsidRPr="00416FF7" w:rsidRDefault="00551BED" w:rsidP="00551BED">
      <w:pPr>
        <w:pStyle w:val="11"/>
        <w:spacing w:before="0" w:after="0"/>
      </w:pPr>
      <w:r w:rsidRPr="00416FF7">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551BED" w:rsidRPr="00416FF7" w:rsidRDefault="00551BED" w:rsidP="00551BED">
      <w:pPr>
        <w:pStyle w:val="11"/>
        <w:spacing w:before="0" w:after="0"/>
      </w:pPr>
      <w:r w:rsidRPr="00416FF7">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551BED" w:rsidRDefault="00551BED" w:rsidP="00551BED">
      <w:pPr>
        <w:ind w:firstLine="567"/>
        <w:jc w:val="both"/>
      </w:pPr>
    </w:p>
    <w:p w:rsidR="00551BED" w:rsidRDefault="00551BED" w:rsidP="00551BED">
      <w:pPr>
        <w:pStyle w:val="1"/>
        <w:jc w:val="center"/>
        <w:rPr>
          <w:rFonts w:ascii="Times New Roman" w:hAnsi="Times New Roman"/>
          <w:sz w:val="28"/>
          <w:lang w:eastAsia="ru-RU"/>
        </w:rPr>
      </w:pPr>
      <w:bookmarkStart w:id="28" w:name="_Toc152743016"/>
      <w:bookmarkStart w:id="29" w:name="_Toc421696758"/>
      <w:r w:rsidRPr="00A751D0">
        <w:rPr>
          <w:rFonts w:ascii="Times New Roman" w:hAnsi="Times New Roman"/>
          <w:sz w:val="28"/>
          <w:lang w:eastAsia="ru-RU"/>
        </w:rPr>
        <w:t>Часть II. Градостроительные регламенты</w:t>
      </w:r>
      <w:bookmarkEnd w:id="28"/>
    </w:p>
    <w:p w:rsidR="00551BED" w:rsidRPr="00A751D0" w:rsidRDefault="00551BED" w:rsidP="00551BED">
      <w:pPr>
        <w:rPr>
          <w:lang w:val="x-none"/>
        </w:rPr>
      </w:pPr>
    </w:p>
    <w:p w:rsidR="00551BED" w:rsidRDefault="00551BED" w:rsidP="00551BED">
      <w:pPr>
        <w:pStyle w:val="11"/>
        <w:spacing w:before="0" w:after="0"/>
        <w:ind w:firstLine="0"/>
        <w:jc w:val="left"/>
        <w:outlineLvl w:val="2"/>
        <w:rPr>
          <w:b/>
        </w:rPr>
      </w:pPr>
      <w:bookmarkStart w:id="30" w:name="_Toc152743017"/>
      <w:r w:rsidRPr="00EA1417">
        <w:rPr>
          <w:b/>
        </w:rPr>
        <w:t>Статья 19. Территориальные зоны</w:t>
      </w:r>
      <w:bookmarkEnd w:id="30"/>
    </w:p>
    <w:p w:rsidR="00551BED" w:rsidRPr="00EA1417" w:rsidRDefault="00551BED" w:rsidP="00551BED">
      <w:pPr>
        <w:pStyle w:val="11"/>
        <w:spacing w:before="0" w:after="0"/>
        <w:ind w:firstLine="0"/>
        <w:jc w:val="left"/>
        <w:rPr>
          <w:b/>
        </w:rPr>
      </w:pPr>
    </w:p>
    <w:p w:rsidR="00551BED" w:rsidRPr="00416FF7" w:rsidRDefault="00551BED" w:rsidP="00551BED">
      <w:pPr>
        <w:pStyle w:val="11"/>
        <w:spacing w:before="0" w:after="0"/>
      </w:pPr>
      <w:r w:rsidRPr="00EA1417">
        <w:t>1. Настоящими правилами землепользования</w:t>
      </w:r>
      <w:r w:rsidRPr="00416FF7">
        <w:t xml:space="preserve"> и застройки в границах Трубичинского сельского поселения устанавливаются следующие территориальные зоны:</w:t>
      </w:r>
    </w:p>
    <w:p w:rsidR="00551BED" w:rsidRPr="00416FF7" w:rsidRDefault="00551BED" w:rsidP="00551BED">
      <w:pPr>
        <w:pStyle w:val="11"/>
        <w:spacing w:before="0" w:after="0"/>
        <w:rPr>
          <w:b/>
        </w:rPr>
      </w:pPr>
      <w:r w:rsidRPr="00416FF7">
        <w:rPr>
          <w:b/>
        </w:rPr>
        <w:t>Жилые зоны:</w:t>
      </w:r>
    </w:p>
    <w:p w:rsidR="00551BED" w:rsidRPr="00416FF7" w:rsidRDefault="00551BED" w:rsidP="00551BED">
      <w:pPr>
        <w:pStyle w:val="11"/>
        <w:spacing w:before="0" w:after="0"/>
      </w:pPr>
      <w:r w:rsidRPr="00416FF7">
        <w:t>Ж1</w:t>
      </w:r>
      <w:r w:rsidRPr="00416FF7">
        <w:tab/>
        <w:t>Зона застройки индивидуальными и малоэтажными жилыми домами</w:t>
      </w:r>
    </w:p>
    <w:p w:rsidR="00551BED" w:rsidRPr="00416FF7" w:rsidRDefault="00551BED" w:rsidP="00551BED">
      <w:pPr>
        <w:pStyle w:val="11"/>
        <w:spacing w:before="0" w:after="0"/>
      </w:pPr>
      <w:r w:rsidRPr="00416FF7">
        <w:t>Ж2</w:t>
      </w:r>
      <w:r w:rsidRPr="00416FF7">
        <w:tab/>
        <w:t xml:space="preserve">Зона застройки </w:t>
      </w:r>
      <w:proofErr w:type="spellStart"/>
      <w:r w:rsidRPr="00416FF7">
        <w:t>среднеэтажными</w:t>
      </w:r>
      <w:proofErr w:type="spellEnd"/>
      <w:r w:rsidRPr="00416FF7">
        <w:t xml:space="preserve"> жилыми домами </w:t>
      </w:r>
    </w:p>
    <w:p w:rsidR="00551BED" w:rsidRPr="00416FF7" w:rsidRDefault="00551BED" w:rsidP="00551BED">
      <w:pPr>
        <w:pStyle w:val="11"/>
        <w:spacing w:before="0" w:after="0"/>
      </w:pPr>
      <w:r w:rsidRPr="00416FF7">
        <w:t>Ж3</w:t>
      </w:r>
      <w:r w:rsidRPr="00416FF7">
        <w:tab/>
        <w:t xml:space="preserve">Зона застройки многоэтажными жилыми домами </w:t>
      </w:r>
    </w:p>
    <w:p w:rsidR="00551BED" w:rsidRPr="00416FF7" w:rsidRDefault="00551BED" w:rsidP="00551BED">
      <w:pPr>
        <w:pStyle w:val="11"/>
        <w:spacing w:before="0" w:after="0"/>
        <w:rPr>
          <w:b/>
        </w:rPr>
      </w:pPr>
      <w:r w:rsidRPr="00416FF7">
        <w:rPr>
          <w:b/>
        </w:rPr>
        <w:t>Общественно-деловые зоны:</w:t>
      </w:r>
    </w:p>
    <w:p w:rsidR="00551BED" w:rsidRPr="00416FF7" w:rsidRDefault="00551BED" w:rsidP="00551BED">
      <w:pPr>
        <w:pStyle w:val="11"/>
        <w:spacing w:before="0" w:after="0"/>
      </w:pPr>
      <w:r w:rsidRPr="00416FF7">
        <w:t>ОД</w:t>
      </w:r>
      <w:r w:rsidRPr="00416FF7">
        <w:tab/>
        <w:t xml:space="preserve">Общественно-деловая зона </w:t>
      </w:r>
    </w:p>
    <w:p w:rsidR="00551BED" w:rsidRPr="00416FF7" w:rsidRDefault="00551BED" w:rsidP="00551BED">
      <w:pPr>
        <w:pStyle w:val="11"/>
        <w:spacing w:before="0" w:after="0"/>
        <w:rPr>
          <w:b/>
        </w:rPr>
      </w:pPr>
      <w:r w:rsidRPr="00416FF7">
        <w:rPr>
          <w:b/>
        </w:rPr>
        <w:t>Рекреационные зоны:</w:t>
      </w:r>
    </w:p>
    <w:p w:rsidR="00551BED" w:rsidRPr="00416FF7" w:rsidRDefault="00551BED" w:rsidP="00551BED">
      <w:pPr>
        <w:pStyle w:val="11"/>
        <w:spacing w:before="0" w:after="0"/>
      </w:pPr>
      <w:r w:rsidRPr="00416FF7">
        <w:t>Р1</w:t>
      </w:r>
      <w:r w:rsidRPr="00416FF7">
        <w:tab/>
        <w:t>Зона природного ландшафта</w:t>
      </w:r>
    </w:p>
    <w:p w:rsidR="00551BED" w:rsidRPr="00416FF7" w:rsidRDefault="00551BED" w:rsidP="00551BED">
      <w:pPr>
        <w:pStyle w:val="11"/>
        <w:spacing w:before="0" w:after="0"/>
      </w:pPr>
      <w:r w:rsidRPr="00416FF7">
        <w:lastRenderedPageBreak/>
        <w:t>Р2</w:t>
      </w:r>
      <w:r w:rsidRPr="00416FF7">
        <w:tab/>
        <w:t>Зона парков, скверов</w:t>
      </w:r>
    </w:p>
    <w:p w:rsidR="00551BED" w:rsidRPr="00416FF7" w:rsidRDefault="00551BED" w:rsidP="00551BED">
      <w:pPr>
        <w:pStyle w:val="11"/>
        <w:spacing w:before="0" w:after="0"/>
        <w:rPr>
          <w:b/>
        </w:rPr>
      </w:pPr>
      <w:r w:rsidRPr="00416FF7">
        <w:rPr>
          <w:b/>
        </w:rPr>
        <w:t>Производственные зоны:</w:t>
      </w:r>
    </w:p>
    <w:p w:rsidR="00551BED" w:rsidRPr="00416FF7" w:rsidRDefault="00551BED" w:rsidP="00551BED">
      <w:pPr>
        <w:pStyle w:val="11"/>
        <w:spacing w:before="0" w:after="0"/>
      </w:pPr>
      <w:r w:rsidRPr="00416FF7">
        <w:t>П1</w:t>
      </w:r>
      <w:r w:rsidRPr="00416FF7">
        <w:tab/>
        <w:t>Коммунально-складская зона</w:t>
      </w:r>
    </w:p>
    <w:p w:rsidR="00551BED" w:rsidRDefault="00551BED" w:rsidP="00551BED">
      <w:pPr>
        <w:pStyle w:val="11"/>
        <w:spacing w:before="0" w:after="0"/>
      </w:pPr>
      <w:r w:rsidRPr="003727CA">
        <w:t>П2</w:t>
      </w:r>
      <w:r w:rsidRPr="003727CA">
        <w:tab/>
        <w:t>Зона производственных предприятий</w:t>
      </w:r>
    </w:p>
    <w:p w:rsidR="00551BED" w:rsidRPr="00144F99" w:rsidRDefault="00551BED" w:rsidP="00551BED">
      <w:pPr>
        <w:pStyle w:val="11"/>
        <w:spacing w:before="0" w:after="0"/>
        <w:rPr>
          <w:b/>
          <w:bCs/>
        </w:rPr>
      </w:pPr>
      <w:r w:rsidRPr="00144F99">
        <w:rPr>
          <w:b/>
          <w:bCs/>
        </w:rPr>
        <w:t>Зоны инженерной и транспортной инфраструктуры:</w:t>
      </w:r>
    </w:p>
    <w:p w:rsidR="00551BED" w:rsidRDefault="00551BED" w:rsidP="00551BED">
      <w:pPr>
        <w:pStyle w:val="11"/>
        <w:spacing w:before="0" w:after="0"/>
      </w:pPr>
      <w:r>
        <w:t>ВТ         Зона воздушного транспорта</w:t>
      </w:r>
    </w:p>
    <w:p w:rsidR="00551BED" w:rsidRPr="003727CA" w:rsidRDefault="00551BED" w:rsidP="00551BED">
      <w:pPr>
        <w:pStyle w:val="11"/>
        <w:spacing w:before="0" w:after="0"/>
        <w:rPr>
          <w:b/>
        </w:rPr>
      </w:pPr>
      <w:r w:rsidRPr="003727CA">
        <w:rPr>
          <w:b/>
        </w:rPr>
        <w:t>Зоны сельскохозяйственного использования:</w:t>
      </w:r>
    </w:p>
    <w:p w:rsidR="00551BED" w:rsidRPr="003727CA" w:rsidRDefault="00551BED" w:rsidP="00551BED">
      <w:pPr>
        <w:pStyle w:val="11"/>
        <w:spacing w:before="0" w:after="0"/>
      </w:pPr>
      <w:r w:rsidRPr="003727CA">
        <w:t>СХ1</w:t>
      </w:r>
      <w:r w:rsidRPr="003727CA">
        <w:tab/>
        <w:t>Зона сельскохозяйственного использования</w:t>
      </w:r>
    </w:p>
    <w:p w:rsidR="00551BED" w:rsidRPr="003727CA" w:rsidRDefault="00551BED" w:rsidP="00551BED">
      <w:pPr>
        <w:pStyle w:val="11"/>
        <w:spacing w:before="0" w:after="0"/>
      </w:pPr>
      <w:r w:rsidRPr="003727CA">
        <w:t>СХ2</w:t>
      </w:r>
      <w:r w:rsidRPr="003727CA">
        <w:tab/>
        <w:t xml:space="preserve">Зона </w:t>
      </w:r>
      <w:r>
        <w:t>садоводческих товариществ</w:t>
      </w:r>
      <w:r w:rsidRPr="003727CA">
        <w:t xml:space="preserve"> </w:t>
      </w:r>
    </w:p>
    <w:p w:rsidR="00551BED" w:rsidRPr="00416FF7" w:rsidRDefault="00551BED" w:rsidP="00551BED">
      <w:pPr>
        <w:pStyle w:val="11"/>
        <w:spacing w:before="0" w:after="0"/>
        <w:rPr>
          <w:b/>
        </w:rPr>
      </w:pPr>
      <w:r w:rsidRPr="00416FF7">
        <w:rPr>
          <w:b/>
        </w:rPr>
        <w:t>Зоны специального назначения:</w:t>
      </w:r>
    </w:p>
    <w:p w:rsidR="00551BED" w:rsidRPr="00416FF7" w:rsidRDefault="00551BED" w:rsidP="00551BED">
      <w:pPr>
        <w:pStyle w:val="11"/>
        <w:spacing w:before="0" w:after="0"/>
      </w:pPr>
      <w:r w:rsidRPr="00416FF7">
        <w:t>КЛ</w:t>
      </w:r>
      <w:r w:rsidRPr="00416FF7">
        <w:tab/>
        <w:t>Зона кладбищ</w:t>
      </w:r>
    </w:p>
    <w:p w:rsidR="00551BED" w:rsidRPr="00416FF7" w:rsidRDefault="00551BED" w:rsidP="00551BED">
      <w:pPr>
        <w:pStyle w:val="11"/>
        <w:spacing w:before="0" w:after="0"/>
      </w:pPr>
      <w:r w:rsidRPr="00416FF7">
        <w:t>ВЧ</w:t>
      </w:r>
      <w:r w:rsidRPr="00416FF7">
        <w:tab/>
        <w:t>Зона военных объектов</w:t>
      </w:r>
    </w:p>
    <w:p w:rsidR="00551BED" w:rsidRPr="00416FF7" w:rsidRDefault="00551BED" w:rsidP="00551BED">
      <w:pPr>
        <w:pStyle w:val="11"/>
        <w:spacing w:before="0" w:after="0"/>
      </w:pPr>
      <w:r>
        <w:t xml:space="preserve">2. </w:t>
      </w:r>
      <w:r w:rsidRPr="00416FF7">
        <w:t>Территориальные зоны (равно как и градостроительные регламенты) не установлены на землях, покрытых поверхностными водами, землях лесного фонда, на сельскохозяйственных угодьях в составе земель сельскохозяйственного назначения, а также на территории, предназначенные для размещения линейных объектов и (или) занятые линейными объектами</w:t>
      </w:r>
      <w:r>
        <w:t>.</w:t>
      </w:r>
    </w:p>
    <w:p w:rsidR="00551BED" w:rsidRPr="00416FF7" w:rsidRDefault="00551BED" w:rsidP="00551BED">
      <w:pPr>
        <w:pStyle w:val="11"/>
        <w:spacing w:before="0" w:after="0"/>
      </w:pPr>
      <w:r w:rsidRPr="00416FF7">
        <w:t>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551BED" w:rsidRPr="00416FF7" w:rsidRDefault="00551BED" w:rsidP="00551BED">
      <w:pPr>
        <w:pStyle w:val="11"/>
        <w:spacing w:before="0" w:after="0"/>
      </w:pPr>
      <w:r w:rsidRPr="00416FF7">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51BED" w:rsidRPr="00416FF7" w:rsidRDefault="00551BED" w:rsidP="00551BED">
      <w:pPr>
        <w:pStyle w:val="11"/>
        <w:spacing w:before="0" w:after="0"/>
      </w:pPr>
      <w:r w:rsidRPr="00416FF7">
        <w:t>2) в границах территорий общего пользования;</w:t>
      </w:r>
    </w:p>
    <w:p w:rsidR="00551BED" w:rsidRPr="00416FF7" w:rsidRDefault="00551BED" w:rsidP="00551BED">
      <w:pPr>
        <w:pStyle w:val="11"/>
        <w:spacing w:before="0" w:after="0"/>
      </w:pPr>
      <w:r w:rsidRPr="00416FF7">
        <w:t>3) предназначенные для размещения линейных объектов и (или) занятые линейными объектами;</w:t>
      </w:r>
    </w:p>
    <w:p w:rsidR="00551BED" w:rsidRPr="00416FF7" w:rsidRDefault="00551BED" w:rsidP="00551BED">
      <w:pPr>
        <w:pStyle w:val="11"/>
        <w:spacing w:before="0" w:after="0"/>
      </w:pPr>
      <w:r w:rsidRPr="00416FF7">
        <w:t>4) предоставленные для добычи полезных ископаемых.</w:t>
      </w:r>
    </w:p>
    <w:p w:rsidR="00551BED" w:rsidRPr="00416FF7" w:rsidRDefault="00551BED" w:rsidP="00551BED">
      <w:pPr>
        <w:pStyle w:val="11"/>
        <w:spacing w:before="0" w:after="0"/>
      </w:pPr>
      <w:r w:rsidRPr="00416FF7">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51BED" w:rsidRPr="00416FF7" w:rsidRDefault="00551BED" w:rsidP="00551BED">
      <w:pPr>
        <w:pStyle w:val="11"/>
        <w:spacing w:before="0" w:after="0"/>
      </w:pPr>
      <w:r w:rsidRPr="00416FF7">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51BED" w:rsidRPr="00416FF7" w:rsidRDefault="00551BED" w:rsidP="00551BED">
      <w:pPr>
        <w:pStyle w:val="11"/>
        <w:spacing w:before="0" w:after="0"/>
      </w:pPr>
      <w:r w:rsidRPr="00416FF7">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551BED" w:rsidRPr="00416FF7" w:rsidRDefault="00551BED" w:rsidP="00551BED">
      <w:pPr>
        <w:pStyle w:val="11"/>
        <w:spacing w:before="0" w:after="0"/>
      </w:pPr>
      <w:r w:rsidRPr="00416FF7">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551BED" w:rsidRPr="00416FF7" w:rsidRDefault="00551BED" w:rsidP="00551BED">
      <w:pPr>
        <w:pStyle w:val="11"/>
        <w:spacing w:after="0"/>
        <w:ind w:firstLine="142"/>
        <w:jc w:val="left"/>
        <w:outlineLvl w:val="2"/>
        <w:rPr>
          <w:b/>
        </w:rPr>
      </w:pPr>
      <w:bookmarkStart w:id="31" w:name="_Toc152743018"/>
      <w:r w:rsidRPr="00416FF7">
        <w:rPr>
          <w:b/>
        </w:rPr>
        <w:lastRenderedPageBreak/>
        <w:t>Статья 20. Карта градостроительного зонирования</w:t>
      </w:r>
      <w:bookmarkEnd w:id="31"/>
    </w:p>
    <w:p w:rsidR="00551BED" w:rsidRPr="009B2422" w:rsidRDefault="00551BED" w:rsidP="00551BED">
      <w:pPr>
        <w:autoSpaceDE w:val="0"/>
        <w:autoSpaceDN w:val="0"/>
        <w:adjustRightInd w:val="0"/>
        <w:ind w:firstLine="567"/>
        <w:jc w:val="both"/>
      </w:pPr>
      <w:r w:rsidRPr="009B2422">
        <w:t xml:space="preserve">1.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8" w:history="1">
        <w:r w:rsidRPr="009B2422">
          <w:t>законодательством</w:t>
        </w:r>
      </w:hyperlink>
      <w:r w:rsidRPr="009B2422">
        <w:t xml:space="preserve"> могут пересекать границы территориальных зон.</w:t>
      </w:r>
    </w:p>
    <w:p w:rsidR="00551BED" w:rsidRPr="009B2422" w:rsidRDefault="00551BED" w:rsidP="00551BED">
      <w:pPr>
        <w:pStyle w:val="11"/>
        <w:spacing w:after="0"/>
      </w:pPr>
      <w:r w:rsidRPr="009B2422">
        <w:t xml:space="preserve">2. 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w:t>
      </w:r>
    </w:p>
    <w:p w:rsidR="00551BED" w:rsidRPr="009B2422" w:rsidRDefault="00551BED" w:rsidP="00551BED">
      <w:pPr>
        <w:autoSpaceDE w:val="0"/>
        <w:autoSpaceDN w:val="0"/>
        <w:adjustRightInd w:val="0"/>
        <w:spacing w:before="120"/>
        <w:ind w:firstLine="567"/>
        <w:jc w:val="both"/>
      </w:pPr>
      <w:r w:rsidRPr="009B2422">
        <w:t>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w:t>
      </w:r>
    </w:p>
    <w:p w:rsidR="00551BED" w:rsidRPr="009B2422" w:rsidRDefault="00551BED" w:rsidP="00551BED">
      <w:pPr>
        <w:autoSpaceDE w:val="0"/>
        <w:autoSpaceDN w:val="0"/>
        <w:adjustRightInd w:val="0"/>
        <w:spacing w:before="120"/>
        <w:ind w:firstLine="567"/>
        <w:jc w:val="both"/>
      </w:pPr>
      <w:r w:rsidRPr="009B2422">
        <w:t>4.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551BED" w:rsidRDefault="00551BED" w:rsidP="00551BED">
      <w:pPr>
        <w:autoSpaceDE w:val="0"/>
        <w:autoSpaceDN w:val="0"/>
        <w:adjustRightInd w:val="0"/>
        <w:jc w:val="both"/>
      </w:pPr>
    </w:p>
    <w:p w:rsidR="00551BED" w:rsidRDefault="00551BED" w:rsidP="00551BED">
      <w:pPr>
        <w:pStyle w:val="11"/>
        <w:spacing w:after="0"/>
      </w:pPr>
    </w:p>
    <w:p w:rsidR="00551BED" w:rsidRDefault="00551BED" w:rsidP="00551BED">
      <w:pPr>
        <w:pStyle w:val="11"/>
        <w:spacing w:after="0"/>
      </w:pPr>
    </w:p>
    <w:p w:rsidR="00551BED" w:rsidRDefault="00551BED" w:rsidP="00551BED">
      <w:pPr>
        <w:pStyle w:val="11"/>
        <w:spacing w:after="0"/>
      </w:pPr>
    </w:p>
    <w:p w:rsidR="00551BED" w:rsidRPr="00416FF7" w:rsidRDefault="00551BED" w:rsidP="00551BED">
      <w:pPr>
        <w:pStyle w:val="11"/>
        <w:spacing w:after="0"/>
      </w:pPr>
    </w:p>
    <w:p w:rsidR="00551BED" w:rsidRDefault="00551BED" w:rsidP="00551BED">
      <w:pPr>
        <w:jc w:val="both"/>
        <w:rPr>
          <w:b/>
        </w:rPr>
      </w:pPr>
    </w:p>
    <w:p w:rsidR="00551BED" w:rsidRPr="00A751D0" w:rsidRDefault="00551BED" w:rsidP="00551BED">
      <w:pPr>
        <w:pStyle w:val="2"/>
        <w:rPr>
          <w:rFonts w:ascii="Times New Roman" w:hAnsi="Times New Roman"/>
          <w:i w:val="0"/>
        </w:rPr>
      </w:pPr>
      <w:bookmarkStart w:id="32" w:name="_Toc152743019"/>
      <w:r w:rsidRPr="00A751D0">
        <w:rPr>
          <w:rFonts w:ascii="Times New Roman" w:hAnsi="Times New Roman"/>
          <w:i w:val="0"/>
        </w:rPr>
        <w:t>Глава 7. Жилые зоны</w:t>
      </w:r>
      <w:bookmarkEnd w:id="32"/>
    </w:p>
    <w:p w:rsidR="00551BED" w:rsidRDefault="00551BED" w:rsidP="00551BED">
      <w:pPr>
        <w:pStyle w:val="11"/>
        <w:spacing w:before="0" w:after="0"/>
        <w:ind w:firstLine="0"/>
        <w:rPr>
          <w:b/>
          <w:bCs/>
        </w:rPr>
      </w:pPr>
    </w:p>
    <w:p w:rsidR="00551BED" w:rsidRDefault="00551BED" w:rsidP="00551BED">
      <w:pPr>
        <w:pStyle w:val="11"/>
        <w:spacing w:before="0" w:after="0"/>
        <w:ind w:firstLine="0"/>
        <w:outlineLvl w:val="2"/>
        <w:rPr>
          <w:b/>
          <w:bCs/>
        </w:rPr>
      </w:pPr>
      <w:bookmarkStart w:id="33" w:name="_Toc152743020"/>
      <w:r w:rsidRPr="005E4444">
        <w:rPr>
          <w:b/>
          <w:bCs/>
        </w:rPr>
        <w:t>Статья 21. Территориальная зона Ж1 – зона застройки индивидуальными и малоэтажными жилыми домами</w:t>
      </w:r>
      <w:bookmarkEnd w:id="33"/>
      <w:r w:rsidRPr="005E4444">
        <w:rPr>
          <w:b/>
          <w:bCs/>
        </w:rPr>
        <w:t xml:space="preserve"> </w:t>
      </w:r>
    </w:p>
    <w:p w:rsidR="00551BED" w:rsidRPr="005E4444" w:rsidRDefault="00551BED" w:rsidP="00551BED">
      <w:pPr>
        <w:pStyle w:val="11"/>
        <w:spacing w:before="0" w:after="0"/>
        <w:ind w:firstLine="0"/>
        <w:outlineLvl w:val="2"/>
        <w:rPr>
          <w:b/>
          <w:bCs/>
        </w:rPr>
      </w:pPr>
    </w:p>
    <w:p w:rsidR="00551BED" w:rsidRPr="003C74ED" w:rsidRDefault="00551BED" w:rsidP="00551BED">
      <w:pPr>
        <w:pStyle w:val="11"/>
        <w:spacing w:before="0" w:after="0"/>
      </w:pPr>
      <w:r w:rsidRPr="003C74ED">
        <w:t>1. Виды разрешенного использования земельных участков и объектов капитального строительства:</w:t>
      </w:r>
    </w:p>
    <w:tbl>
      <w:tblPr>
        <w:tblW w:w="9747" w:type="dxa"/>
        <w:tblLayout w:type="fixed"/>
        <w:tblLook w:val="04A0" w:firstRow="1" w:lastRow="0" w:firstColumn="1" w:lastColumn="0" w:noHBand="0" w:noVBand="1"/>
      </w:tblPr>
      <w:tblGrid>
        <w:gridCol w:w="959"/>
        <w:gridCol w:w="3827"/>
        <w:gridCol w:w="4961"/>
      </w:tblGrid>
      <w:tr w:rsidR="00551BED" w:rsidRPr="003C74ED" w:rsidTr="003D2090">
        <w:tc>
          <w:tcPr>
            <w:tcW w:w="959" w:type="dxa"/>
            <w:tcBorders>
              <w:top w:val="single" w:sz="4" w:space="0" w:color="000000"/>
              <w:left w:val="single" w:sz="4" w:space="0" w:color="000000"/>
              <w:bottom w:val="single" w:sz="4" w:space="0" w:color="000000"/>
              <w:right w:val="nil"/>
            </w:tcBorders>
            <w:vAlign w:val="center"/>
            <w:hideMark/>
          </w:tcPr>
          <w:p w:rsidR="00551BED" w:rsidRPr="003C74ED" w:rsidRDefault="00551BED" w:rsidP="003E2229">
            <w:pPr>
              <w:spacing w:line="259" w:lineRule="auto"/>
              <w:rPr>
                <w:rFonts w:eastAsia="Calibri"/>
                <w:b/>
                <w:bCs/>
                <w:sz w:val="20"/>
                <w:szCs w:val="20"/>
                <w:lang w:eastAsia="en-US"/>
              </w:rPr>
            </w:pPr>
            <w:bookmarkStart w:id="34" w:name="_Toc421696736"/>
            <w:r w:rsidRPr="003C74ED">
              <w:rPr>
                <w:rFonts w:eastAsia="Calibri"/>
                <w:b/>
                <w:bCs/>
                <w:sz w:val="20"/>
                <w:szCs w:val="20"/>
                <w:lang w:eastAsia="en-US"/>
              </w:rPr>
              <w:t>Код</w:t>
            </w:r>
          </w:p>
        </w:tc>
        <w:tc>
          <w:tcPr>
            <w:tcW w:w="3827" w:type="dxa"/>
            <w:tcBorders>
              <w:top w:val="single" w:sz="4" w:space="0" w:color="000000"/>
              <w:left w:val="single" w:sz="4" w:space="0" w:color="000000"/>
              <w:bottom w:val="single" w:sz="4" w:space="0" w:color="000000"/>
              <w:right w:val="nil"/>
            </w:tcBorders>
            <w:vAlign w:val="center"/>
            <w:hideMark/>
          </w:tcPr>
          <w:p w:rsidR="00551BED" w:rsidRPr="003C74ED" w:rsidRDefault="00551BED" w:rsidP="003E2229">
            <w:pPr>
              <w:spacing w:line="259" w:lineRule="auto"/>
              <w:rPr>
                <w:rFonts w:eastAsia="Calibri"/>
                <w:b/>
                <w:bCs/>
                <w:sz w:val="20"/>
                <w:szCs w:val="20"/>
                <w:lang w:eastAsia="en-US"/>
              </w:rPr>
            </w:pPr>
            <w:r w:rsidRPr="003C74ED">
              <w:rPr>
                <w:rFonts w:eastAsia="Calibri"/>
                <w:b/>
                <w:bCs/>
                <w:sz w:val="20"/>
                <w:szCs w:val="20"/>
                <w:lang w:eastAsia="en-US"/>
              </w:rPr>
              <w:t xml:space="preserve">Вид разрешенного использования </w:t>
            </w:r>
            <w:r w:rsidRPr="003C74ED">
              <w:rPr>
                <w:rFonts w:eastAsia="Calibri"/>
                <w:b/>
                <w:bCs/>
                <w:sz w:val="20"/>
                <w:szCs w:val="20"/>
                <w:lang w:eastAsia="en-US"/>
              </w:rPr>
              <w:br/>
              <w:t xml:space="preserve">земельных участков и объектов </w:t>
            </w:r>
            <w:r w:rsidRPr="003C74ED">
              <w:rPr>
                <w:rFonts w:eastAsia="Calibri"/>
                <w:b/>
                <w:bCs/>
                <w:sz w:val="20"/>
                <w:szCs w:val="20"/>
                <w:lang w:eastAsia="en-US"/>
              </w:rPr>
              <w:br/>
              <w:t>капитального строительства</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51BED" w:rsidRPr="003C74ED" w:rsidRDefault="00551BED" w:rsidP="003E2229">
            <w:pPr>
              <w:spacing w:line="259" w:lineRule="auto"/>
              <w:jc w:val="center"/>
              <w:rPr>
                <w:rFonts w:eastAsia="Calibri"/>
                <w:b/>
                <w:bCs/>
                <w:sz w:val="20"/>
                <w:szCs w:val="20"/>
                <w:lang w:eastAsia="en-US"/>
              </w:rPr>
            </w:pPr>
            <w:r w:rsidRPr="003C74ED">
              <w:rPr>
                <w:rFonts w:eastAsia="Calibri"/>
                <w:b/>
                <w:bCs/>
                <w:sz w:val="20"/>
                <w:szCs w:val="20"/>
                <w:lang w:eastAsia="en-US"/>
              </w:rPr>
              <w:t xml:space="preserve">Объекты капитального строительства, </w:t>
            </w:r>
            <w:r w:rsidRPr="003C74ED">
              <w:rPr>
                <w:rFonts w:eastAsia="Calibri"/>
                <w:b/>
                <w:bCs/>
                <w:sz w:val="20"/>
                <w:szCs w:val="20"/>
                <w:lang w:eastAsia="en-US"/>
              </w:rPr>
              <w:br/>
              <w:t xml:space="preserve">разрешенные для размещения </w:t>
            </w:r>
            <w:r w:rsidRPr="003C74ED">
              <w:rPr>
                <w:rFonts w:eastAsia="Calibri"/>
                <w:b/>
                <w:bCs/>
                <w:sz w:val="20"/>
                <w:szCs w:val="20"/>
                <w:lang w:eastAsia="en-US"/>
              </w:rPr>
              <w:br/>
              <w:t>на земельных участках</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b/>
                <w:bCs/>
                <w:sz w:val="20"/>
                <w:szCs w:val="20"/>
                <w:lang w:eastAsia="en-US"/>
              </w:rPr>
            </w:pP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b/>
                <w:bCs/>
                <w:sz w:val="20"/>
                <w:szCs w:val="20"/>
                <w:lang w:eastAsia="en-US"/>
              </w:rPr>
            </w:pPr>
            <w:r w:rsidRPr="003C74ED">
              <w:rPr>
                <w:rFonts w:eastAsia="Calibri"/>
                <w:b/>
                <w:bCs/>
                <w:sz w:val="20"/>
                <w:szCs w:val="20"/>
                <w:lang w:eastAsia="en-US"/>
              </w:rPr>
              <w:t>Основные</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spacing w:line="259" w:lineRule="auto"/>
              <w:jc w:val="both"/>
              <w:rPr>
                <w:rFonts w:eastAsia="Calibri"/>
                <w:b/>
                <w:bCs/>
                <w:sz w:val="20"/>
                <w:szCs w:val="20"/>
                <w:lang w:eastAsia="en-US"/>
              </w:rPr>
            </w:pPr>
          </w:p>
        </w:tc>
      </w:tr>
      <w:tr w:rsidR="00551BED" w:rsidRPr="003C74ED" w:rsidTr="003D2090">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2.1</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Для индивидуального жилищного строительства</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выращивание сельскохозяйственных культур;</w:t>
            </w:r>
          </w:p>
          <w:p w:rsidR="00551BED" w:rsidRPr="003C74ED" w:rsidRDefault="00551BED" w:rsidP="003E2229">
            <w:pPr>
              <w:rPr>
                <w:rFonts w:eastAsia="Calibri"/>
                <w:sz w:val="20"/>
                <w:szCs w:val="20"/>
                <w:lang w:eastAsia="en-US"/>
              </w:rPr>
            </w:pPr>
            <w:r w:rsidRPr="003C74ED">
              <w:rPr>
                <w:sz w:val="20"/>
                <w:szCs w:val="20"/>
              </w:rPr>
              <w:t>размещение гаражей для собственных нужд и хозяйственных построек</w:t>
            </w:r>
          </w:p>
        </w:tc>
      </w:tr>
      <w:tr w:rsidR="00551BED" w:rsidRPr="003C74ED" w:rsidTr="003D2090">
        <w:trPr>
          <w:trHeight w:val="201"/>
        </w:trPr>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pStyle w:val="ad"/>
              <w:rPr>
                <w:sz w:val="20"/>
                <w:szCs w:val="24"/>
              </w:rPr>
            </w:pPr>
            <w:r w:rsidRPr="003C74ED">
              <w:rPr>
                <w:sz w:val="20"/>
                <w:szCs w:val="24"/>
              </w:rPr>
              <w:t>2.1.1</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pStyle w:val="ad"/>
              <w:rPr>
                <w:sz w:val="20"/>
                <w:szCs w:val="24"/>
              </w:rPr>
            </w:pPr>
            <w:r w:rsidRPr="003C74ED">
              <w:rPr>
                <w:sz w:val="20"/>
                <w:szCs w:val="24"/>
              </w:rPr>
              <w:t>Малоэтажная многоквартирная жилая застройка</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малоэтажных многоквартирных домов (многоквартирные дома высотой до 4 этажей, включая мансардный);</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обустройство спортивных и детских площадок, площадок для отдыха;</w:t>
            </w:r>
          </w:p>
          <w:p w:rsidR="00551BED" w:rsidRPr="003C74ED" w:rsidRDefault="00551BED" w:rsidP="003E2229">
            <w:pPr>
              <w:rPr>
                <w:sz w:val="20"/>
                <w:szCs w:val="20"/>
              </w:rPr>
            </w:pPr>
            <w:r w:rsidRPr="003C74ED">
              <w:rPr>
                <w:sz w:val="20"/>
                <w:szCs w:val="20"/>
              </w:rPr>
              <w:t xml:space="preserve">размещение объектов обслуживания жилой застройки во встроенных, пристроенных и встроенно-пристроенных помещениях малоэтажного </w:t>
            </w:r>
            <w:r w:rsidRPr="003C74ED">
              <w:rPr>
                <w:sz w:val="20"/>
                <w:szCs w:val="20"/>
              </w:rPr>
              <w:lastRenderedPageBreak/>
              <w:t>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551BED" w:rsidRPr="003C74ED" w:rsidTr="003D2090">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lastRenderedPageBreak/>
              <w:t>2.2</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Для ведения личного подсобного хозяйства (приусадебный земельный участок)</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 xml:space="preserve">Размещение жилого дома, указанного в описании вида разрешенного использования с </w:t>
            </w:r>
            <w:hyperlink w:anchor="P136">
              <w:r w:rsidRPr="003C74ED">
                <w:rPr>
                  <w:rFonts w:ascii="Times New Roman" w:hAnsi="Times New Roman" w:cs="Times New Roman"/>
                  <w:sz w:val="20"/>
                </w:rPr>
                <w:t>кодом 2.1</w:t>
              </w:r>
            </w:hyperlink>
            <w:r w:rsidRPr="003C74ED">
              <w:rPr>
                <w:rFonts w:ascii="Times New Roman" w:hAnsi="Times New Roman" w:cs="Times New Roman"/>
                <w:sz w:val="20"/>
              </w:rPr>
              <w:t>;</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производство сельскохозяйственной продукции;</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гаража и иных вспомогательных сооружений;</w:t>
            </w:r>
          </w:p>
          <w:p w:rsidR="00551BED" w:rsidRPr="003C74ED" w:rsidRDefault="00551BED" w:rsidP="003E2229">
            <w:pPr>
              <w:autoSpaceDE w:val="0"/>
              <w:autoSpaceDN w:val="0"/>
              <w:adjustRightInd w:val="0"/>
              <w:rPr>
                <w:rFonts w:eastAsia="Calibri"/>
                <w:sz w:val="20"/>
                <w:szCs w:val="20"/>
              </w:rPr>
            </w:pPr>
            <w:r w:rsidRPr="003C74ED">
              <w:rPr>
                <w:sz w:val="20"/>
                <w:szCs w:val="20"/>
              </w:rPr>
              <w:t>содержание сельскохозяйственных животных</w:t>
            </w:r>
          </w:p>
        </w:tc>
      </w:tr>
      <w:tr w:rsidR="00551BED" w:rsidRPr="003C74ED" w:rsidTr="003D2090">
        <w:tc>
          <w:tcPr>
            <w:tcW w:w="959"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rPr>
                <w:sz w:val="20"/>
                <w:szCs w:val="20"/>
              </w:rPr>
            </w:pPr>
            <w:r w:rsidRPr="003C74ED">
              <w:rPr>
                <w:sz w:val="20"/>
                <w:szCs w:val="20"/>
              </w:rPr>
              <w:t>2.3</w:t>
            </w:r>
          </w:p>
        </w:tc>
        <w:tc>
          <w:tcPr>
            <w:tcW w:w="3827"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rPr>
                <w:sz w:val="20"/>
                <w:szCs w:val="20"/>
              </w:rPr>
            </w:pPr>
            <w:r w:rsidRPr="003C74ED">
              <w:rPr>
                <w:sz w:val="20"/>
                <w:szCs w:val="20"/>
              </w:rPr>
              <w:t>Блокированная жилая застройка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551BED" w:rsidRPr="003C74ED" w:rsidRDefault="00551BED" w:rsidP="003E2229">
            <w:pPr>
              <w:jc w:val="both"/>
              <w:rPr>
                <w:sz w:val="20"/>
                <w:szCs w:val="20"/>
              </w:rPr>
            </w:pPr>
            <w:r w:rsidRPr="003C74ED">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2.7.1</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autoSpaceDE w:val="0"/>
              <w:autoSpaceDN w:val="0"/>
              <w:adjustRightInd w:val="0"/>
              <w:jc w:val="both"/>
              <w:rPr>
                <w:rFonts w:eastAsia="Calibri"/>
                <w:sz w:val="20"/>
                <w:szCs w:val="20"/>
              </w:rPr>
            </w:pPr>
            <w:r w:rsidRPr="003C74E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sz w:val="20"/>
                <w:szCs w:val="20"/>
              </w:rPr>
              <w:t>машино</w:t>
            </w:r>
            <w:proofErr w:type="spellEnd"/>
            <w:r w:rsidRPr="003C74ED">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sz w:val="20"/>
                  <w:szCs w:val="20"/>
                </w:rPr>
                <w:t>кодами 2.7.2</w:t>
              </w:r>
            </w:hyperlink>
            <w:r w:rsidRPr="003C74ED">
              <w:rPr>
                <w:sz w:val="20"/>
                <w:szCs w:val="20"/>
              </w:rPr>
              <w:t xml:space="preserve">, </w:t>
            </w:r>
            <w:hyperlink w:anchor="P333">
              <w:r w:rsidRPr="003C74ED">
                <w:rPr>
                  <w:sz w:val="20"/>
                  <w:szCs w:val="20"/>
                </w:rPr>
                <w:t>4.9</w:t>
              </w:r>
            </w:hyperlink>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2.7.2</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Размещение гаражей для собственных нужд</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autoSpaceDE w:val="0"/>
              <w:autoSpaceDN w:val="0"/>
              <w:adjustRightInd w:val="0"/>
              <w:jc w:val="both"/>
              <w:rPr>
                <w:rFonts w:eastAsia="Calibri"/>
                <w:sz w:val="20"/>
                <w:szCs w:val="20"/>
              </w:rPr>
            </w:pPr>
            <w:r w:rsidRPr="003C74ED">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3.1.1</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tabs>
                <w:tab w:val="left" w:pos="1140"/>
              </w:tabs>
              <w:autoSpaceDE w:val="0"/>
              <w:autoSpaceDN w:val="0"/>
              <w:jc w:val="both"/>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3.1.2</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710A8E" w:rsidRDefault="004128C1" w:rsidP="004128C1">
            <w:pPr>
              <w:spacing w:line="259" w:lineRule="auto"/>
              <w:rPr>
                <w:rFonts w:eastAsia="Calibri"/>
                <w:sz w:val="20"/>
                <w:szCs w:val="20"/>
                <w:lang w:eastAsia="en-US"/>
              </w:rPr>
            </w:pPr>
            <w:r w:rsidRPr="00710A8E">
              <w:rPr>
                <w:rFonts w:eastAsia="Calibri"/>
                <w:sz w:val="20"/>
                <w:szCs w:val="20"/>
                <w:lang w:eastAsia="en-US"/>
              </w:rPr>
              <w:t>3.2.3</w:t>
            </w:r>
          </w:p>
        </w:tc>
        <w:tc>
          <w:tcPr>
            <w:tcW w:w="3827" w:type="dxa"/>
            <w:tcBorders>
              <w:top w:val="single" w:sz="4" w:space="0" w:color="000000"/>
              <w:left w:val="single" w:sz="4" w:space="0" w:color="000000"/>
              <w:bottom w:val="single" w:sz="4" w:space="0" w:color="000000"/>
              <w:right w:val="nil"/>
            </w:tcBorders>
          </w:tcPr>
          <w:p w:rsidR="004128C1" w:rsidRPr="00710A8E" w:rsidRDefault="004128C1" w:rsidP="004128C1">
            <w:pPr>
              <w:widowControl w:val="0"/>
              <w:autoSpaceDE w:val="0"/>
              <w:autoSpaceDN w:val="0"/>
              <w:jc w:val="both"/>
              <w:rPr>
                <w:sz w:val="20"/>
                <w:szCs w:val="20"/>
              </w:rPr>
            </w:pPr>
            <w:r w:rsidRPr="00710A8E">
              <w:rPr>
                <w:sz w:val="20"/>
                <w:szCs w:val="20"/>
              </w:rPr>
              <w:t>Оказание услуг связи</w:t>
            </w:r>
          </w:p>
        </w:tc>
        <w:tc>
          <w:tcPr>
            <w:tcW w:w="4961" w:type="dxa"/>
            <w:tcBorders>
              <w:top w:val="single" w:sz="4" w:space="0" w:color="000000"/>
              <w:left w:val="single" w:sz="4" w:space="0" w:color="000000"/>
              <w:bottom w:val="single" w:sz="4" w:space="0" w:color="000000"/>
              <w:right w:val="single" w:sz="4" w:space="0" w:color="000000"/>
            </w:tcBorders>
          </w:tcPr>
          <w:p w:rsidR="004128C1" w:rsidRPr="00710A8E" w:rsidRDefault="004128C1" w:rsidP="004128C1">
            <w:pPr>
              <w:widowControl w:val="0"/>
              <w:autoSpaceDE w:val="0"/>
              <w:autoSpaceDN w:val="0"/>
              <w:jc w:val="both"/>
              <w:rPr>
                <w:sz w:val="20"/>
                <w:szCs w:val="20"/>
              </w:rPr>
            </w:pPr>
            <w:r w:rsidRPr="00710A8E">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3.4.1</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Амбулаторно-поликлиническое обслуживание</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tabs>
                <w:tab w:val="left" w:pos="1275"/>
              </w:tabs>
              <w:jc w:val="both"/>
              <w:rPr>
                <w:rFonts w:eastAsia="Calibri"/>
                <w:sz w:val="20"/>
                <w:szCs w:val="20"/>
                <w:lang w:eastAsia="en-US"/>
              </w:rPr>
            </w:pPr>
            <w:r w:rsidRPr="003C74ED">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4.4</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Магазины</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jc w:val="both"/>
              <w:rPr>
                <w:rFonts w:eastAsia="Calibri"/>
                <w:sz w:val="20"/>
                <w:szCs w:val="20"/>
                <w:lang w:eastAsia="en-US"/>
              </w:rPr>
            </w:pPr>
            <w:r w:rsidRPr="003C74ED">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4.6</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Общественное питание</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tabs>
                <w:tab w:val="left" w:pos="1050"/>
              </w:tabs>
              <w:jc w:val="both"/>
              <w:rPr>
                <w:rFonts w:eastAsia="Calibri"/>
                <w:sz w:val="20"/>
                <w:szCs w:val="20"/>
                <w:lang w:eastAsia="en-US"/>
              </w:rPr>
            </w:pPr>
            <w:r w:rsidRPr="003C74ED">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5.1.3</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lastRenderedPageBreak/>
              <w:t>5.1.4</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Оборудованные 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11.0</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Водные объекты</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widowControl w:val="0"/>
              <w:autoSpaceDE w:val="0"/>
              <w:autoSpaceDN w:val="0"/>
              <w:jc w:val="both"/>
              <w:rPr>
                <w:sz w:val="20"/>
                <w:szCs w:val="20"/>
              </w:rPr>
            </w:pPr>
            <w:r w:rsidRPr="003C74ED">
              <w:rPr>
                <w:sz w:val="20"/>
                <w:szCs w:val="20"/>
              </w:rPr>
              <w:t>Ледники, снежники, ручьи, реки, озера, болота, территориальные моря и другие поверхностные водные объекты</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11.1</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Общее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jc w:val="both"/>
              <w:rPr>
                <w:rFonts w:eastAsia="Calibri"/>
                <w:sz w:val="20"/>
                <w:szCs w:val="20"/>
                <w:lang w:eastAsia="en-US"/>
              </w:rPr>
            </w:pPr>
            <w:r w:rsidRPr="003C74ED">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11.2</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Специальное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rPr>
                <w:rFonts w:eastAsia="Calibri"/>
                <w:sz w:val="20"/>
                <w:szCs w:val="20"/>
                <w:lang w:eastAsia="en-US"/>
              </w:rPr>
            </w:pPr>
            <w:r w:rsidRPr="003C74E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12.0</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jc w:val="both"/>
              <w:rPr>
                <w:rFonts w:eastAsia="Calibri"/>
                <w:sz w:val="20"/>
                <w:szCs w:val="20"/>
                <w:lang w:eastAsia="en-US"/>
              </w:rPr>
            </w:pPr>
            <w:r w:rsidRPr="003C74E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3C74ED">
                <w:rPr>
                  <w:sz w:val="20"/>
                  <w:szCs w:val="20"/>
                </w:rPr>
                <w:t>кодами 12.0.1</w:t>
              </w:r>
            </w:hyperlink>
            <w:r w:rsidRPr="003C74ED">
              <w:rPr>
                <w:sz w:val="20"/>
                <w:szCs w:val="20"/>
              </w:rPr>
              <w:t xml:space="preserve"> - </w:t>
            </w:r>
            <w:hyperlink w:anchor="P583">
              <w:r w:rsidRPr="003C74ED">
                <w:rPr>
                  <w:sz w:val="20"/>
                  <w:szCs w:val="20"/>
                </w:rPr>
                <w:t>12.0.2</w:t>
              </w:r>
            </w:hyperlink>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12.0.1</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pStyle w:val="ConsPlusNormal"/>
              <w:rPr>
                <w:rFonts w:ascii="Times New Roman" w:hAnsi="Times New Roman" w:cs="Times New Roman"/>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C74ED">
              <w:rPr>
                <w:rFonts w:ascii="Times New Roman" w:hAnsi="Times New Roman" w:cs="Times New Roman"/>
                <w:sz w:val="20"/>
              </w:rPr>
              <w:t>велотранспортной</w:t>
            </w:r>
            <w:proofErr w:type="spellEnd"/>
            <w:r w:rsidRPr="003C74ED">
              <w:rPr>
                <w:rFonts w:ascii="Times New Roman" w:hAnsi="Times New Roman" w:cs="Times New Roman"/>
                <w:sz w:val="20"/>
              </w:rPr>
              <w:t xml:space="preserve"> и инженерной инфраструктуры;</w:t>
            </w:r>
          </w:p>
          <w:p w:rsidR="004128C1" w:rsidRPr="003C74ED" w:rsidRDefault="004128C1" w:rsidP="004128C1">
            <w:pPr>
              <w:widowControl w:val="0"/>
              <w:autoSpaceDE w:val="0"/>
              <w:autoSpaceDN w:val="0"/>
              <w:rPr>
                <w:sz w:val="20"/>
                <w:szCs w:val="20"/>
              </w:rPr>
            </w:pPr>
            <w:r w:rsidRPr="003C74E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C74ED">
                <w:rPr>
                  <w:sz w:val="20"/>
                  <w:szCs w:val="20"/>
                </w:rPr>
                <w:t>кодами 2.7.1</w:t>
              </w:r>
            </w:hyperlink>
            <w:r w:rsidRPr="003C74ED">
              <w:rPr>
                <w:sz w:val="20"/>
                <w:szCs w:val="20"/>
              </w:rPr>
              <w:t xml:space="preserve">, </w:t>
            </w:r>
            <w:hyperlink w:anchor="P333">
              <w:r w:rsidRPr="003C74ED">
                <w:rPr>
                  <w:sz w:val="20"/>
                  <w:szCs w:val="20"/>
                </w:rPr>
                <w:t>4.9</w:t>
              </w:r>
            </w:hyperlink>
            <w:r w:rsidRPr="003C74ED">
              <w:rPr>
                <w:sz w:val="20"/>
                <w:szCs w:val="20"/>
              </w:rPr>
              <w:t xml:space="preserve">, </w:t>
            </w:r>
            <w:hyperlink w:anchor="P492">
              <w:r w:rsidRPr="003C74ED">
                <w:rPr>
                  <w:sz w:val="20"/>
                  <w:szCs w:val="20"/>
                </w:rPr>
                <w:t>7.2.3</w:t>
              </w:r>
            </w:hyperlink>
            <w:r w:rsidRPr="003C74ED">
              <w:rPr>
                <w:sz w:val="20"/>
                <w:szCs w:val="20"/>
              </w:rPr>
              <w:t>, а также некапитальных сооружений, предназначенных для охраны транспортных средств</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12.0.2</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b/>
                <w:bCs/>
                <w:sz w:val="20"/>
                <w:szCs w:val="20"/>
                <w:lang w:eastAsia="en-US"/>
              </w:rPr>
            </w:pP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b/>
                <w:bCs/>
                <w:sz w:val="20"/>
                <w:szCs w:val="20"/>
                <w:lang w:eastAsia="en-US"/>
              </w:rPr>
            </w:pPr>
            <w:r w:rsidRPr="003C74ED">
              <w:rPr>
                <w:rFonts w:eastAsia="Calibri"/>
                <w:b/>
                <w:bCs/>
                <w:sz w:val="20"/>
                <w:szCs w:val="20"/>
                <w:lang w:eastAsia="en-US"/>
              </w:rPr>
              <w:t>Условно разрешенные</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jc w:val="both"/>
              <w:rPr>
                <w:rFonts w:eastAsia="Calibri"/>
                <w:b/>
                <w:bCs/>
                <w:sz w:val="20"/>
                <w:szCs w:val="20"/>
                <w:lang w:eastAsia="en-US"/>
              </w:rPr>
            </w:pPr>
          </w:p>
        </w:tc>
      </w:tr>
      <w:tr w:rsidR="004128C1" w:rsidRPr="003C74ED" w:rsidTr="003D2090">
        <w:tc>
          <w:tcPr>
            <w:tcW w:w="959"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3.2.1</w:t>
            </w:r>
          </w:p>
        </w:tc>
        <w:tc>
          <w:tcPr>
            <w:tcW w:w="3827"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Дома социального обслуживания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4128C1">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4128C1" w:rsidRPr="003C74ED" w:rsidRDefault="004128C1" w:rsidP="004128C1">
            <w:pPr>
              <w:widowControl w:val="0"/>
              <w:autoSpaceDE w:val="0"/>
              <w:autoSpaceDN w:val="0"/>
              <w:rPr>
                <w:sz w:val="20"/>
                <w:szCs w:val="20"/>
              </w:rPr>
            </w:pPr>
            <w:r w:rsidRPr="003C74ED">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4128C1" w:rsidRPr="003C74ED" w:rsidTr="003D2090">
        <w:tc>
          <w:tcPr>
            <w:tcW w:w="959"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3.2.2</w:t>
            </w:r>
          </w:p>
        </w:tc>
        <w:tc>
          <w:tcPr>
            <w:tcW w:w="3827"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Оказание социальной помощи населению</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4128C1">
            <w:pPr>
              <w:pStyle w:val="ConsPlusNormal"/>
              <w:rPr>
                <w:rFonts w:ascii="Times New Roman" w:hAnsi="Times New Roman" w:cs="Times New Roman"/>
                <w:sz w:val="20"/>
              </w:rPr>
            </w:pPr>
            <w:r w:rsidRPr="003C74ED">
              <w:rPr>
                <w:rFonts w:ascii="Times New Roman" w:hAnsi="Times New Roman" w:cs="Times New Roman"/>
                <w:sz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w:t>
            </w:r>
            <w:r w:rsidRPr="003C74ED">
              <w:rPr>
                <w:rFonts w:ascii="Times New Roman" w:hAnsi="Times New Roman" w:cs="Times New Roman"/>
                <w:sz w:val="20"/>
              </w:rPr>
              <w:lastRenderedPageBreak/>
              <w:t>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128C1" w:rsidRPr="003C74ED" w:rsidRDefault="004128C1" w:rsidP="004128C1">
            <w:pPr>
              <w:widowControl w:val="0"/>
              <w:autoSpaceDE w:val="0"/>
              <w:autoSpaceDN w:val="0"/>
              <w:rPr>
                <w:sz w:val="20"/>
                <w:szCs w:val="20"/>
              </w:rPr>
            </w:pPr>
            <w:r w:rsidRPr="003C74ED">
              <w:rPr>
                <w:sz w:val="20"/>
                <w:szCs w:val="20"/>
              </w:rPr>
              <w:t>некоммерческих фондов, благотворительных организаций, клубов по интересам</w:t>
            </w:r>
          </w:p>
        </w:tc>
      </w:tr>
      <w:tr w:rsidR="004128C1" w:rsidRPr="003C74ED" w:rsidTr="003D2090">
        <w:tc>
          <w:tcPr>
            <w:tcW w:w="959"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lastRenderedPageBreak/>
              <w:t>3.2.4</w:t>
            </w:r>
          </w:p>
        </w:tc>
        <w:tc>
          <w:tcPr>
            <w:tcW w:w="3827"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Общежития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3C74ED">
                <w:rPr>
                  <w:sz w:val="20"/>
                  <w:szCs w:val="20"/>
                </w:rPr>
                <w:t>кодом 4.7</w:t>
              </w:r>
            </w:hyperlink>
          </w:p>
        </w:tc>
      </w:tr>
      <w:tr w:rsidR="004128C1" w:rsidRPr="003C74ED" w:rsidTr="003D2090">
        <w:tc>
          <w:tcPr>
            <w:tcW w:w="959"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3.3</w:t>
            </w:r>
          </w:p>
        </w:tc>
        <w:tc>
          <w:tcPr>
            <w:tcW w:w="3827"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Бытовое обслуживание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4128C1">
            <w:pPr>
              <w:jc w:val="both"/>
              <w:rPr>
                <w:rFonts w:eastAsia="Calibri"/>
                <w:sz w:val="20"/>
                <w:szCs w:val="20"/>
                <w:lang w:eastAsia="en-US"/>
              </w:rPr>
            </w:pPr>
            <w:r w:rsidRPr="003C74E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128C1" w:rsidRPr="003C74ED" w:rsidTr="003D2090">
        <w:tc>
          <w:tcPr>
            <w:tcW w:w="959"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3.5.1</w:t>
            </w:r>
          </w:p>
        </w:tc>
        <w:tc>
          <w:tcPr>
            <w:tcW w:w="3827"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Дошкольное, начальное и среднее общее образование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4128C1">
            <w:pPr>
              <w:rPr>
                <w:rFonts w:eastAsia="Calibri"/>
                <w:sz w:val="20"/>
                <w:szCs w:val="20"/>
                <w:lang w:eastAsia="en-US"/>
              </w:rPr>
            </w:pPr>
            <w:r w:rsidRPr="003C74ED">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128C1" w:rsidRPr="003C74ED" w:rsidTr="003D2090">
        <w:tc>
          <w:tcPr>
            <w:tcW w:w="959"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3.6.1</w:t>
            </w:r>
          </w:p>
        </w:tc>
        <w:tc>
          <w:tcPr>
            <w:tcW w:w="3827"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Объекты культурно-досуговой деятельности</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128C1" w:rsidRPr="003C74ED" w:rsidTr="003D2090">
        <w:tc>
          <w:tcPr>
            <w:tcW w:w="959"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3.6.2</w:t>
            </w:r>
          </w:p>
        </w:tc>
        <w:tc>
          <w:tcPr>
            <w:tcW w:w="3827"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Парки культуры и отдыха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Размещение парков культуры и отдыха</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3.7.1</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Осуществление религиозных обрядов</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3.8.1</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Государственное управление</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tabs>
                <w:tab w:val="left" w:pos="1695"/>
              </w:tabs>
              <w:autoSpaceDE w:val="0"/>
              <w:autoSpaceDN w:val="0"/>
              <w:jc w:val="both"/>
              <w:rPr>
                <w:sz w:val="20"/>
                <w:szCs w:val="20"/>
              </w:rPr>
            </w:pPr>
            <w:r w:rsidRPr="003C74E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r w:rsidRPr="003C74ED">
              <w:rPr>
                <w:sz w:val="20"/>
                <w:szCs w:val="20"/>
              </w:rPr>
              <w:tab/>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rPr>
                <w:sz w:val="20"/>
                <w:szCs w:val="20"/>
              </w:rPr>
            </w:pPr>
            <w:r w:rsidRPr="003C74ED">
              <w:rPr>
                <w:sz w:val="20"/>
                <w:szCs w:val="20"/>
              </w:rPr>
              <w:t>3.9.1</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Обеспечение деятельности в области гидрометеорологии и смежных с ней областях</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pStyle w:val="ad"/>
              <w:rPr>
                <w:sz w:val="20"/>
                <w:szCs w:val="20"/>
              </w:rPr>
            </w:pPr>
            <w:r w:rsidRPr="003C74ED">
              <w:rPr>
                <w:sz w:val="20"/>
                <w:szCs w:val="20"/>
              </w:rPr>
              <w:t>3.10.1</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pStyle w:val="ad"/>
              <w:rPr>
                <w:sz w:val="20"/>
                <w:szCs w:val="20"/>
              </w:rPr>
            </w:pPr>
            <w:r w:rsidRPr="003C74ED">
              <w:rPr>
                <w:sz w:val="20"/>
                <w:szCs w:val="20"/>
              </w:rPr>
              <w:t>Амбулаторное ветеринарное обслуживание</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pStyle w:val="ad"/>
              <w:jc w:val="both"/>
              <w:rPr>
                <w:sz w:val="20"/>
                <w:szCs w:val="20"/>
              </w:rPr>
            </w:pPr>
            <w:r w:rsidRPr="003C74ED">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4.1</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Деловое управление</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jc w:val="both"/>
              <w:rPr>
                <w:rFonts w:eastAsia="Calibri"/>
                <w:sz w:val="20"/>
                <w:szCs w:val="20"/>
                <w:lang w:eastAsia="en-US"/>
              </w:rPr>
            </w:pPr>
            <w:r w:rsidRPr="003C74ED">
              <w:rPr>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3C74ED">
              <w:rPr>
                <w:sz w:val="20"/>
                <w:szCs w:val="2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lastRenderedPageBreak/>
              <w:t>4.7</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Гостиничное обслуживание</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jc w:val="both"/>
              <w:rPr>
                <w:rFonts w:eastAsia="Calibri"/>
                <w:sz w:val="20"/>
                <w:szCs w:val="20"/>
                <w:lang w:eastAsia="en-US"/>
              </w:rPr>
            </w:pPr>
            <w:r w:rsidRPr="003C74ED">
              <w:rPr>
                <w:rFonts w:eastAsia="Calibri"/>
                <w:sz w:val="20"/>
                <w:szCs w:val="20"/>
                <w:lang w:eastAsia="en-US"/>
              </w:rPr>
              <w:t>Размещение гостиниц</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4.9</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Служебные гаражи</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sz w:val="20"/>
                  <w:szCs w:val="20"/>
                </w:rPr>
                <w:t>кодами 3.0</w:t>
              </w:r>
            </w:hyperlink>
            <w:r w:rsidRPr="003C74ED">
              <w:rPr>
                <w:sz w:val="20"/>
                <w:szCs w:val="20"/>
              </w:rPr>
              <w:t xml:space="preserve">, </w:t>
            </w:r>
            <w:hyperlink w:anchor="P294">
              <w:r w:rsidRPr="003C74ED">
                <w:rPr>
                  <w:sz w:val="20"/>
                  <w:szCs w:val="20"/>
                </w:rPr>
                <w:t>4.0</w:t>
              </w:r>
            </w:hyperlink>
            <w:r w:rsidRPr="003C74ED">
              <w:rPr>
                <w:sz w:val="20"/>
                <w:szCs w:val="20"/>
              </w:rPr>
              <w:t>, а также для стоянки и хранения транспортных средств общего пользования, в том числе в депо</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4.9.1.4</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Ремонт автомобилей</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5.1.2</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Обеспечение занятий спортом в помещениях</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6.8</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Связь</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autoSpaceDE w:val="0"/>
              <w:autoSpaceDN w:val="0"/>
              <w:adjustRightInd w:val="0"/>
              <w:jc w:val="both"/>
              <w:rPr>
                <w:rFonts w:eastAsia="Calibri"/>
                <w:sz w:val="20"/>
                <w:szCs w:val="20"/>
              </w:rPr>
            </w:pPr>
            <w:r w:rsidRPr="003C74E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C74ED">
                <w:rPr>
                  <w:sz w:val="20"/>
                  <w:szCs w:val="20"/>
                </w:rPr>
                <w:t>кодами 3.1.1</w:t>
              </w:r>
            </w:hyperlink>
            <w:r w:rsidRPr="003C74ED">
              <w:rPr>
                <w:sz w:val="20"/>
                <w:szCs w:val="20"/>
              </w:rPr>
              <w:t xml:space="preserve">, </w:t>
            </w:r>
            <w:hyperlink w:anchor="P209">
              <w:r w:rsidRPr="003C74ED">
                <w:rPr>
                  <w:sz w:val="20"/>
                  <w:szCs w:val="20"/>
                </w:rPr>
                <w:t>3.2.3</w:t>
              </w:r>
            </w:hyperlink>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b/>
                <w:bCs/>
                <w:sz w:val="20"/>
                <w:szCs w:val="20"/>
                <w:lang w:eastAsia="en-US"/>
              </w:rPr>
            </w:pP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b/>
                <w:bCs/>
                <w:sz w:val="20"/>
                <w:szCs w:val="20"/>
                <w:lang w:eastAsia="en-US"/>
              </w:rPr>
            </w:pPr>
            <w:r w:rsidRPr="003C74ED">
              <w:rPr>
                <w:rFonts w:eastAsia="Calibri"/>
                <w:b/>
                <w:bCs/>
                <w:sz w:val="20"/>
                <w:szCs w:val="20"/>
                <w:lang w:eastAsia="en-US"/>
              </w:rPr>
              <w:t>Вспомогательные</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jc w:val="both"/>
              <w:rPr>
                <w:rFonts w:eastAsia="Calibri"/>
                <w:b/>
                <w:bCs/>
                <w:sz w:val="20"/>
                <w:szCs w:val="20"/>
                <w:lang w:eastAsia="en-US"/>
              </w:rPr>
            </w:pP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2.7.1</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widowControl w:val="0"/>
              <w:autoSpaceDE w:val="0"/>
              <w:autoSpaceDN w:val="0"/>
              <w:jc w:val="both"/>
              <w:rPr>
                <w:sz w:val="20"/>
                <w:szCs w:val="20"/>
              </w:rPr>
            </w:pPr>
            <w:r w:rsidRPr="003C74ED">
              <w:rPr>
                <w:sz w:val="20"/>
                <w:szCs w:val="20"/>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widowControl w:val="0"/>
              <w:autoSpaceDE w:val="0"/>
              <w:autoSpaceDN w:val="0"/>
              <w:jc w:val="both"/>
              <w:rPr>
                <w:sz w:val="20"/>
                <w:szCs w:val="20"/>
              </w:rPr>
            </w:pPr>
            <w:r w:rsidRPr="003C74E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sz w:val="20"/>
                <w:szCs w:val="20"/>
              </w:rPr>
              <w:t>машино</w:t>
            </w:r>
            <w:proofErr w:type="spellEnd"/>
            <w:r w:rsidRPr="003C74ED">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sz w:val="20"/>
                  <w:szCs w:val="20"/>
                </w:rPr>
                <w:t>кодами 2.7.2</w:t>
              </w:r>
            </w:hyperlink>
            <w:r w:rsidRPr="003C74ED">
              <w:rPr>
                <w:sz w:val="20"/>
                <w:szCs w:val="20"/>
              </w:rPr>
              <w:t xml:space="preserve">, </w:t>
            </w:r>
            <w:hyperlink w:anchor="P333">
              <w:r w:rsidRPr="003C74ED">
                <w:rPr>
                  <w:sz w:val="20"/>
                  <w:szCs w:val="20"/>
                </w:rPr>
                <w:t>4.9</w:t>
              </w:r>
            </w:hyperlink>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3.1.1</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3.1.2</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4.9</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widowControl w:val="0"/>
              <w:autoSpaceDE w:val="0"/>
              <w:autoSpaceDN w:val="0"/>
              <w:jc w:val="both"/>
              <w:rPr>
                <w:sz w:val="20"/>
                <w:szCs w:val="20"/>
              </w:rPr>
            </w:pPr>
            <w:r w:rsidRPr="003C74ED">
              <w:rPr>
                <w:sz w:val="20"/>
                <w:szCs w:val="20"/>
              </w:rPr>
              <w:t>Служебные гаражи</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widowControl w:val="0"/>
              <w:autoSpaceDE w:val="0"/>
              <w:autoSpaceDN w:val="0"/>
              <w:jc w:val="both"/>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sz w:val="20"/>
                  <w:szCs w:val="20"/>
                </w:rPr>
                <w:t>кодами 3.0</w:t>
              </w:r>
            </w:hyperlink>
            <w:r w:rsidRPr="003C74ED">
              <w:rPr>
                <w:sz w:val="20"/>
                <w:szCs w:val="20"/>
              </w:rPr>
              <w:t xml:space="preserve">, </w:t>
            </w:r>
            <w:hyperlink w:anchor="P294">
              <w:r w:rsidRPr="003C74ED">
                <w:rPr>
                  <w:sz w:val="20"/>
                  <w:szCs w:val="20"/>
                </w:rPr>
                <w:t>4.0</w:t>
              </w:r>
            </w:hyperlink>
            <w:r w:rsidRPr="003C74ED">
              <w:rPr>
                <w:sz w:val="20"/>
                <w:szCs w:val="20"/>
              </w:rPr>
              <w:t>, а также для стоянки и хранения транспортных средств общего пользования, в том числе в депо</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12.0</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widowControl w:val="0"/>
              <w:autoSpaceDE w:val="0"/>
              <w:autoSpaceDN w:val="0"/>
              <w:jc w:val="both"/>
              <w:rPr>
                <w:sz w:val="20"/>
                <w:szCs w:val="20"/>
              </w:rPr>
            </w:pPr>
            <w:r w:rsidRPr="003C74ED">
              <w:rPr>
                <w:sz w:val="20"/>
                <w:szCs w:val="20"/>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widowControl w:val="0"/>
              <w:autoSpaceDE w:val="0"/>
              <w:autoSpaceDN w:val="0"/>
              <w:jc w:val="both"/>
              <w:rPr>
                <w:sz w:val="20"/>
                <w:szCs w:val="20"/>
              </w:rPr>
            </w:pPr>
            <w:r w:rsidRPr="003C74ED">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12.0.1</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pStyle w:val="ConsPlusNormal"/>
              <w:rPr>
                <w:rFonts w:ascii="Times New Roman" w:hAnsi="Times New Roman" w:cs="Times New Roman"/>
                <w:sz w:val="20"/>
              </w:rPr>
            </w:pPr>
            <w:r w:rsidRPr="003C74ED">
              <w:rPr>
                <w:rFonts w:ascii="Times New Roman" w:hAnsi="Times New Roman" w:cs="Times New Roman"/>
                <w:sz w:val="20"/>
              </w:rPr>
              <w:t xml:space="preserve">Размещение объектов улично-дорожной сети: </w:t>
            </w:r>
            <w:r w:rsidRPr="003C74ED">
              <w:rPr>
                <w:rFonts w:ascii="Times New Roman" w:hAnsi="Times New Roman" w:cs="Times New Roman"/>
                <w:sz w:val="20"/>
              </w:rPr>
              <w:lastRenderedPageBreak/>
              <w:t xml:space="preserve">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C74ED">
              <w:rPr>
                <w:rFonts w:ascii="Times New Roman" w:hAnsi="Times New Roman" w:cs="Times New Roman"/>
                <w:sz w:val="20"/>
              </w:rPr>
              <w:t>велотранспортной</w:t>
            </w:r>
            <w:proofErr w:type="spellEnd"/>
            <w:r w:rsidRPr="003C74ED">
              <w:rPr>
                <w:rFonts w:ascii="Times New Roman" w:hAnsi="Times New Roman" w:cs="Times New Roman"/>
                <w:sz w:val="20"/>
              </w:rPr>
              <w:t xml:space="preserve"> и инженерной инфраструктуры;</w:t>
            </w:r>
          </w:p>
          <w:p w:rsidR="004128C1" w:rsidRPr="003C74ED" w:rsidRDefault="004128C1" w:rsidP="004128C1">
            <w:pPr>
              <w:widowControl w:val="0"/>
              <w:autoSpaceDE w:val="0"/>
              <w:autoSpaceDN w:val="0"/>
              <w:rPr>
                <w:sz w:val="20"/>
                <w:szCs w:val="20"/>
              </w:rPr>
            </w:pPr>
            <w:r w:rsidRPr="003C74E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C74ED">
                <w:rPr>
                  <w:sz w:val="20"/>
                  <w:szCs w:val="20"/>
                </w:rPr>
                <w:t>кодами 2.7.1</w:t>
              </w:r>
            </w:hyperlink>
            <w:r w:rsidRPr="003C74ED">
              <w:rPr>
                <w:sz w:val="20"/>
                <w:szCs w:val="20"/>
              </w:rPr>
              <w:t xml:space="preserve">, </w:t>
            </w:r>
            <w:hyperlink w:anchor="P333">
              <w:r w:rsidRPr="003C74ED">
                <w:rPr>
                  <w:sz w:val="20"/>
                  <w:szCs w:val="20"/>
                </w:rPr>
                <w:t>4.9</w:t>
              </w:r>
            </w:hyperlink>
            <w:r w:rsidRPr="003C74ED">
              <w:rPr>
                <w:sz w:val="20"/>
                <w:szCs w:val="20"/>
              </w:rPr>
              <w:t xml:space="preserve">, </w:t>
            </w:r>
            <w:hyperlink w:anchor="P492">
              <w:r w:rsidRPr="003C74ED">
                <w:rPr>
                  <w:sz w:val="20"/>
                  <w:szCs w:val="20"/>
                </w:rPr>
                <w:t>7.2.3</w:t>
              </w:r>
            </w:hyperlink>
            <w:r w:rsidRPr="003C74ED">
              <w:rPr>
                <w:sz w:val="20"/>
                <w:szCs w:val="20"/>
              </w:rPr>
              <w:t>, а также некапитальных сооружений, предназначенных для охраны транспортных средств</w:t>
            </w:r>
          </w:p>
        </w:tc>
      </w:tr>
      <w:tr w:rsidR="004128C1" w:rsidRPr="006757A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lastRenderedPageBreak/>
              <w:t>12.0.2</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tcPr>
          <w:p w:rsidR="004128C1" w:rsidRPr="00E0681D" w:rsidRDefault="004128C1" w:rsidP="004128C1">
            <w:pPr>
              <w:widowControl w:val="0"/>
              <w:autoSpaceDE w:val="0"/>
              <w:autoSpaceDN w:val="0"/>
              <w:jc w:val="both"/>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E361C4" w:rsidRDefault="00551BED" w:rsidP="00551BED">
      <w:pPr>
        <w:spacing w:line="259" w:lineRule="auto"/>
        <w:rPr>
          <w:rFonts w:eastAsia="Calibri"/>
          <w:lang w:eastAsia="en-US"/>
        </w:rPr>
      </w:pPr>
    </w:p>
    <w:p w:rsidR="00551BED" w:rsidRPr="00E361C4" w:rsidRDefault="00551BED" w:rsidP="00551BED">
      <w:pPr>
        <w:spacing w:after="160" w:line="259" w:lineRule="auto"/>
        <w:rPr>
          <w:rFonts w:eastAsia="Calibri"/>
          <w:lang w:eastAsia="en-US"/>
        </w:rPr>
        <w:sectPr w:rsidR="00551BED" w:rsidRPr="00E361C4" w:rsidSect="003E2229">
          <w:pgSz w:w="11906" w:h="16838"/>
          <w:pgMar w:top="567" w:right="566" w:bottom="568" w:left="1701" w:header="720" w:footer="709" w:gutter="0"/>
          <w:cols w:space="720"/>
          <w:docGrid w:linePitch="600" w:charSpace="32768"/>
        </w:sectPr>
      </w:pPr>
      <w:r>
        <w:rPr>
          <w:rFonts w:eastAsia="Calibri"/>
          <w:lang w:eastAsia="en-US"/>
        </w:rPr>
        <w:t xml:space="preserve">   </w:t>
      </w:r>
    </w:p>
    <w:p w:rsidR="00551BED" w:rsidRPr="00E361C4" w:rsidRDefault="00551BED" w:rsidP="00551BED">
      <w:pPr>
        <w:spacing w:before="120" w:after="120"/>
        <w:ind w:firstLine="567"/>
        <w:jc w:val="both"/>
      </w:pPr>
      <w:r w:rsidRPr="00E361C4">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rsidRPr="000A47A0">
        <w:rPr>
          <w:bCs/>
        </w:rPr>
        <w:t>Ж1</w:t>
      </w:r>
      <w:r w:rsidRPr="00E361C4">
        <w:t>:</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1523"/>
        <w:gridCol w:w="1312"/>
        <w:gridCol w:w="2552"/>
        <w:gridCol w:w="2268"/>
        <w:gridCol w:w="1842"/>
        <w:gridCol w:w="2585"/>
      </w:tblGrid>
      <w:tr w:rsidR="00551BED" w:rsidRPr="004C0EE1" w:rsidTr="003E2229">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Код</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Вид разрешенного использования земельных участков и объектов капитального строительства</w:t>
            </w:r>
          </w:p>
        </w:tc>
        <w:tc>
          <w:tcPr>
            <w:tcW w:w="2835" w:type="dxa"/>
            <w:gridSpan w:val="2"/>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Площадь земельных участков</w:t>
            </w:r>
          </w:p>
        </w:tc>
        <w:tc>
          <w:tcPr>
            <w:tcW w:w="2552"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2"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Предельная (максимальная) высота объектов капитального строительства</w:t>
            </w:r>
          </w:p>
        </w:tc>
        <w:tc>
          <w:tcPr>
            <w:tcW w:w="2585"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Максимальный процент застройки в границах земельного участка</w:t>
            </w:r>
          </w:p>
        </w:tc>
      </w:tr>
      <w:tr w:rsidR="00551BED" w:rsidRPr="004C0EE1" w:rsidTr="003E2229">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 xml:space="preserve">Минимальная </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Максимальная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r>
      <w:tr w:rsidR="00551BED" w:rsidRPr="004C0EE1" w:rsidTr="003E2229">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2</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3</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4</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6</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7</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8</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b/>
                <w:bCs/>
                <w:sz w:val="20"/>
                <w:szCs w:val="20"/>
                <w:lang w:eastAsia="en-US"/>
              </w:rPr>
            </w:pPr>
            <w:r w:rsidRPr="004C0EE1">
              <w:rPr>
                <w:rFonts w:eastAsia="Calibri"/>
                <w:b/>
                <w:bCs/>
                <w:sz w:val="20"/>
                <w:szCs w:val="20"/>
                <w:lang w:eastAsia="en-US"/>
              </w:rPr>
              <w:t>Основные</w:t>
            </w:r>
          </w:p>
        </w:tc>
      </w:tr>
      <w:tr w:rsidR="00551BED" w:rsidRPr="004C0EE1" w:rsidTr="003E2229">
        <w:trPr>
          <w:trHeight w:val="1551"/>
        </w:trPr>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2.1</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индивидуального жилищного строительства</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50000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2.1.1.</w:t>
            </w:r>
          </w:p>
        </w:tc>
        <w:tc>
          <w:tcPr>
            <w:tcW w:w="2268"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Pr>
                <w:color w:val="000000"/>
                <w:sz w:val="20"/>
                <w:szCs w:val="20"/>
              </w:rPr>
              <w:t>Малоэтажная многоквартирная жилая застройка</w:t>
            </w:r>
          </w:p>
        </w:tc>
        <w:tc>
          <w:tcPr>
            <w:tcW w:w="1523"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100 м</w:t>
            </w:r>
            <w:r w:rsidRPr="00BF52EE">
              <w:rPr>
                <w:sz w:val="20"/>
                <w:vertAlign w:val="superscript"/>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200000 м</w:t>
            </w:r>
            <w:r w:rsidRPr="00BF52EE">
              <w:rPr>
                <w:sz w:val="20"/>
                <w:vertAlign w:val="superscript"/>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Pr>
                <w:sz w:val="20"/>
              </w:rPr>
              <w:t>16</w:t>
            </w:r>
            <w:r w:rsidRPr="00BF52EE">
              <w:rPr>
                <w:sz w:val="20"/>
              </w:rPr>
              <w:t xml:space="preserve"> м</w:t>
            </w:r>
          </w:p>
        </w:tc>
        <w:tc>
          <w:tcPr>
            <w:tcW w:w="2585"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jc w:val="both"/>
              <w:rPr>
                <w:sz w:val="20"/>
              </w:rPr>
            </w:pPr>
            <w:r w:rsidRPr="00BF52EE">
              <w:rPr>
                <w:sz w:val="20"/>
              </w:rPr>
              <w:t>60%</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2.2</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ведения личного подсобного хозяйства (приусадебный земельный участок)</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551BED" w:rsidRPr="004C0EE1" w:rsidTr="003E2229">
        <w:tc>
          <w:tcPr>
            <w:tcW w:w="817" w:type="dxa"/>
          </w:tcPr>
          <w:p w:rsidR="00551BED" w:rsidRPr="004C0EE1" w:rsidRDefault="00551BED" w:rsidP="003E2229">
            <w:pPr>
              <w:rPr>
                <w:sz w:val="20"/>
                <w:szCs w:val="20"/>
              </w:rPr>
            </w:pPr>
            <w:r w:rsidRPr="004C0EE1">
              <w:rPr>
                <w:sz w:val="20"/>
                <w:szCs w:val="20"/>
              </w:rPr>
              <w:t>2.3</w:t>
            </w:r>
          </w:p>
        </w:tc>
        <w:tc>
          <w:tcPr>
            <w:tcW w:w="2268" w:type="dxa"/>
          </w:tcPr>
          <w:p w:rsidR="00551BED" w:rsidRPr="004C0EE1" w:rsidRDefault="00551BED" w:rsidP="003E2229">
            <w:pPr>
              <w:rPr>
                <w:sz w:val="20"/>
                <w:szCs w:val="20"/>
              </w:rPr>
            </w:pPr>
            <w:r w:rsidRPr="004C0EE1">
              <w:rPr>
                <w:sz w:val="20"/>
                <w:szCs w:val="20"/>
              </w:rPr>
              <w:t>Блокированная жилая застройка</w:t>
            </w:r>
          </w:p>
        </w:tc>
        <w:tc>
          <w:tcPr>
            <w:tcW w:w="1523" w:type="dxa"/>
          </w:tcPr>
          <w:p w:rsidR="00551BED" w:rsidRPr="004C0EE1" w:rsidRDefault="00551BED" w:rsidP="003E2229">
            <w:pPr>
              <w:rPr>
                <w:sz w:val="20"/>
                <w:szCs w:val="20"/>
              </w:rPr>
            </w:pPr>
            <w:r w:rsidRPr="004C0EE1">
              <w:rPr>
                <w:sz w:val="20"/>
                <w:szCs w:val="20"/>
              </w:rPr>
              <w:t>100 м</w:t>
            </w:r>
            <w:r w:rsidRPr="004C0EE1">
              <w:rPr>
                <w:sz w:val="20"/>
                <w:szCs w:val="20"/>
                <w:vertAlign w:val="superscript"/>
              </w:rPr>
              <w:t>2</w:t>
            </w:r>
          </w:p>
        </w:tc>
        <w:tc>
          <w:tcPr>
            <w:tcW w:w="1312" w:type="dxa"/>
          </w:tcPr>
          <w:p w:rsidR="00551BED" w:rsidRPr="004C0EE1" w:rsidRDefault="00551BED" w:rsidP="003E2229">
            <w:pPr>
              <w:pStyle w:val="ad"/>
              <w:rPr>
                <w:sz w:val="20"/>
                <w:szCs w:val="20"/>
                <w:lang w:val="en-US"/>
              </w:rPr>
            </w:pPr>
            <w:r w:rsidRPr="004C0EE1">
              <w:rPr>
                <w:sz w:val="20"/>
                <w:szCs w:val="20"/>
                <w:lang w:val="en-US"/>
              </w:rPr>
              <w:t>10000</w:t>
            </w:r>
            <w:r w:rsidRPr="004C0EE1">
              <w:rPr>
                <w:sz w:val="20"/>
                <w:szCs w:val="20"/>
              </w:rPr>
              <w:t>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0 м</w:t>
            </w:r>
          </w:p>
        </w:tc>
        <w:tc>
          <w:tcPr>
            <w:tcW w:w="2268" w:type="dxa"/>
          </w:tcPr>
          <w:p w:rsidR="00551BED" w:rsidRPr="004C0EE1" w:rsidRDefault="00551BED" w:rsidP="003E2229">
            <w:pPr>
              <w:rPr>
                <w:sz w:val="20"/>
                <w:szCs w:val="20"/>
              </w:rPr>
            </w:pPr>
            <w:r w:rsidRPr="004C0EE1">
              <w:rPr>
                <w:sz w:val="20"/>
                <w:szCs w:val="20"/>
              </w:rPr>
              <w:t>5 м</w:t>
            </w:r>
          </w:p>
        </w:tc>
        <w:tc>
          <w:tcPr>
            <w:tcW w:w="1842" w:type="dxa"/>
          </w:tcPr>
          <w:p w:rsidR="00551BED" w:rsidRPr="004C0EE1" w:rsidRDefault="00551BED" w:rsidP="003E2229">
            <w:pPr>
              <w:rPr>
                <w:sz w:val="20"/>
                <w:szCs w:val="20"/>
              </w:rPr>
            </w:pPr>
            <w:r w:rsidRPr="004C0EE1">
              <w:rPr>
                <w:sz w:val="20"/>
                <w:szCs w:val="20"/>
              </w:rPr>
              <w:t>12 м</w:t>
            </w:r>
          </w:p>
        </w:tc>
        <w:tc>
          <w:tcPr>
            <w:tcW w:w="2585" w:type="dxa"/>
          </w:tcPr>
          <w:p w:rsidR="00551BED" w:rsidRPr="004C0EE1" w:rsidRDefault="00551BED" w:rsidP="003E2229">
            <w:pPr>
              <w:rPr>
                <w:sz w:val="20"/>
                <w:szCs w:val="20"/>
              </w:rPr>
            </w:pPr>
            <w:r w:rsidRPr="004C0EE1">
              <w:rPr>
                <w:sz w:val="20"/>
                <w:szCs w:val="20"/>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2.7.1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Хранение автотранспорта</w:t>
            </w:r>
            <w:r w:rsidRPr="004C0EE1">
              <w:rPr>
                <w:rFonts w:eastAsia="Calibri"/>
                <w:sz w:val="20"/>
                <w:szCs w:val="20"/>
                <w:lang w:eastAsia="en-US"/>
              </w:rPr>
              <w:tab/>
            </w:r>
          </w:p>
        </w:tc>
        <w:tc>
          <w:tcPr>
            <w:tcW w:w="152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12" w:type="dxa"/>
          </w:tcPr>
          <w:p w:rsidR="00551BED" w:rsidRPr="004C0EE1" w:rsidRDefault="00551BED" w:rsidP="003E2229">
            <w:pPr>
              <w:rPr>
                <w:sz w:val="20"/>
                <w:szCs w:val="20"/>
                <w:lang w:val="en-US"/>
              </w:rPr>
            </w:pPr>
            <w:r w:rsidRPr="004C0EE1">
              <w:rPr>
                <w:sz w:val="20"/>
                <w:szCs w:val="20"/>
                <w:lang w:val="en-US"/>
              </w:rPr>
              <w:t>1000</w:t>
            </w:r>
            <w:r w:rsidRPr="004C0EE1">
              <w:rPr>
                <w:sz w:val="20"/>
                <w:szCs w:val="20"/>
              </w:rPr>
              <w:t xml:space="preserve"> 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0 м</w:t>
            </w:r>
          </w:p>
        </w:tc>
        <w:tc>
          <w:tcPr>
            <w:tcW w:w="2268" w:type="dxa"/>
          </w:tcPr>
          <w:p w:rsidR="00551BED" w:rsidRPr="004C0EE1" w:rsidRDefault="00551BED" w:rsidP="003E2229">
            <w:pPr>
              <w:rPr>
                <w:sz w:val="20"/>
                <w:szCs w:val="20"/>
              </w:rPr>
            </w:pPr>
            <w:r w:rsidRPr="004C0EE1">
              <w:rPr>
                <w:sz w:val="20"/>
                <w:szCs w:val="20"/>
              </w:rPr>
              <w:t>5м</w:t>
            </w:r>
          </w:p>
        </w:tc>
        <w:tc>
          <w:tcPr>
            <w:tcW w:w="1842" w:type="dxa"/>
          </w:tcPr>
          <w:p w:rsidR="00551BED" w:rsidRPr="004C0EE1" w:rsidRDefault="00551BED" w:rsidP="003E2229">
            <w:pPr>
              <w:rPr>
                <w:sz w:val="20"/>
                <w:szCs w:val="20"/>
              </w:rPr>
            </w:pPr>
            <w:r w:rsidRPr="004C0EE1">
              <w:rPr>
                <w:sz w:val="20"/>
                <w:szCs w:val="20"/>
              </w:rPr>
              <w:t>5 м</w:t>
            </w:r>
          </w:p>
        </w:tc>
        <w:tc>
          <w:tcPr>
            <w:tcW w:w="2585" w:type="dxa"/>
          </w:tcPr>
          <w:p w:rsidR="00551BED" w:rsidRPr="004C0EE1" w:rsidRDefault="00551BED" w:rsidP="003E2229">
            <w:pPr>
              <w:rPr>
                <w:sz w:val="20"/>
                <w:szCs w:val="20"/>
              </w:rPr>
            </w:pPr>
            <w:r w:rsidRPr="004C0EE1">
              <w:rPr>
                <w:sz w:val="20"/>
                <w:szCs w:val="20"/>
              </w:rPr>
              <w:t>100 %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Pr>
                <w:rFonts w:eastAsia="Calibri"/>
                <w:sz w:val="20"/>
                <w:szCs w:val="20"/>
                <w:lang w:eastAsia="en-US"/>
              </w:rPr>
              <w:t>2.7.2</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Pr>
                <w:rFonts w:eastAsia="Calibri"/>
                <w:sz w:val="20"/>
                <w:szCs w:val="20"/>
                <w:lang w:eastAsia="en-US"/>
              </w:rPr>
              <w:t>Размещение гаражей для собственных нужд</w:t>
            </w:r>
          </w:p>
        </w:tc>
        <w:tc>
          <w:tcPr>
            <w:tcW w:w="1523" w:type="dxa"/>
          </w:tcPr>
          <w:p w:rsidR="00551BED" w:rsidRPr="004C0EE1" w:rsidRDefault="00551BED" w:rsidP="003E2229">
            <w:pPr>
              <w:spacing w:line="259" w:lineRule="auto"/>
              <w:rPr>
                <w:rFonts w:eastAsia="Calibri"/>
                <w:sz w:val="20"/>
                <w:szCs w:val="20"/>
                <w:lang w:eastAsia="en-US"/>
              </w:rPr>
            </w:pPr>
            <w:r w:rsidRPr="001412DD">
              <w:rPr>
                <w:rFonts w:eastAsia="Calibri"/>
                <w:sz w:val="20"/>
                <w:szCs w:val="20"/>
                <w:lang w:eastAsia="en-US"/>
              </w:rPr>
              <w:t>не подлежит установлению</w:t>
            </w:r>
          </w:p>
        </w:tc>
        <w:tc>
          <w:tcPr>
            <w:tcW w:w="1312" w:type="dxa"/>
          </w:tcPr>
          <w:p w:rsidR="00551BED" w:rsidRPr="001412DD" w:rsidRDefault="00551BED" w:rsidP="003E2229">
            <w:pPr>
              <w:rPr>
                <w:sz w:val="20"/>
                <w:szCs w:val="20"/>
              </w:rPr>
            </w:pPr>
            <w:r w:rsidRPr="001412DD">
              <w:rPr>
                <w:sz w:val="20"/>
                <w:szCs w:val="20"/>
              </w:rPr>
              <w:t>1000 м2</w:t>
            </w:r>
          </w:p>
        </w:tc>
        <w:tc>
          <w:tcPr>
            <w:tcW w:w="2552" w:type="dxa"/>
          </w:tcPr>
          <w:p w:rsidR="00551BED" w:rsidRPr="004C0EE1" w:rsidRDefault="00551BED" w:rsidP="003E2229">
            <w:pPr>
              <w:rPr>
                <w:sz w:val="20"/>
                <w:szCs w:val="20"/>
              </w:rPr>
            </w:pPr>
            <w:r>
              <w:rPr>
                <w:sz w:val="20"/>
                <w:szCs w:val="20"/>
              </w:rPr>
              <w:t>0 м</w:t>
            </w:r>
          </w:p>
        </w:tc>
        <w:tc>
          <w:tcPr>
            <w:tcW w:w="2268" w:type="dxa"/>
          </w:tcPr>
          <w:p w:rsidR="00551BED" w:rsidRPr="004C0EE1" w:rsidRDefault="00551BED" w:rsidP="003E2229">
            <w:pPr>
              <w:rPr>
                <w:sz w:val="20"/>
                <w:szCs w:val="20"/>
              </w:rPr>
            </w:pPr>
            <w:r>
              <w:rPr>
                <w:sz w:val="20"/>
                <w:szCs w:val="20"/>
              </w:rPr>
              <w:t>5 м</w:t>
            </w:r>
          </w:p>
        </w:tc>
        <w:tc>
          <w:tcPr>
            <w:tcW w:w="1842" w:type="dxa"/>
          </w:tcPr>
          <w:p w:rsidR="00551BED" w:rsidRPr="004C0EE1" w:rsidRDefault="00551BED" w:rsidP="003E2229">
            <w:pPr>
              <w:rPr>
                <w:sz w:val="20"/>
                <w:szCs w:val="20"/>
              </w:rPr>
            </w:pPr>
            <w:r>
              <w:rPr>
                <w:sz w:val="20"/>
                <w:szCs w:val="20"/>
              </w:rPr>
              <w:t>5 м</w:t>
            </w:r>
          </w:p>
        </w:tc>
        <w:tc>
          <w:tcPr>
            <w:tcW w:w="2585" w:type="dxa"/>
          </w:tcPr>
          <w:p w:rsidR="00551BED" w:rsidRPr="004C0EE1" w:rsidRDefault="00551BED" w:rsidP="003E2229">
            <w:pPr>
              <w:rPr>
                <w:sz w:val="20"/>
                <w:szCs w:val="20"/>
              </w:rPr>
            </w:pPr>
            <w:r>
              <w:rPr>
                <w:sz w:val="20"/>
                <w:szCs w:val="20"/>
              </w:rPr>
              <w:t>100%</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lastRenderedPageBreak/>
              <w:t>3.1.1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Предоставление коммунальных услуг</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хозяйственных построек – 1 м,</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highlight w:val="yellow"/>
                <w:lang w:eastAsia="en-US"/>
              </w:rPr>
            </w:pPr>
            <w:r w:rsidRPr="004C0EE1">
              <w:rPr>
                <w:rFonts w:eastAsia="Calibri"/>
                <w:sz w:val="20"/>
                <w:szCs w:val="20"/>
                <w:lang w:eastAsia="en-US"/>
              </w:rPr>
              <w:t>3.1.2</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spacing w:line="259" w:lineRule="auto"/>
              <w:rPr>
                <w:rFonts w:eastAsia="Calibri"/>
                <w:sz w:val="20"/>
                <w:szCs w:val="20"/>
                <w:lang w:eastAsia="en-US"/>
              </w:rPr>
            </w:pPr>
            <w:r w:rsidRPr="00710A8E">
              <w:rPr>
                <w:rFonts w:eastAsia="Calibri"/>
                <w:sz w:val="20"/>
                <w:szCs w:val="20"/>
                <w:lang w:eastAsia="en-US"/>
              </w:rPr>
              <w:t>3.2.3</w:t>
            </w:r>
          </w:p>
        </w:tc>
        <w:tc>
          <w:tcPr>
            <w:tcW w:w="2268"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widowControl w:val="0"/>
              <w:autoSpaceDE w:val="0"/>
              <w:autoSpaceDN w:val="0"/>
              <w:jc w:val="both"/>
              <w:rPr>
                <w:sz w:val="20"/>
                <w:szCs w:val="20"/>
              </w:rPr>
            </w:pPr>
            <w:r w:rsidRPr="00710A8E">
              <w:rPr>
                <w:sz w:val="20"/>
                <w:szCs w:val="20"/>
              </w:rPr>
              <w:t>Оказание услуг связи</w:t>
            </w:r>
          </w:p>
        </w:tc>
        <w:tc>
          <w:tcPr>
            <w:tcW w:w="1523"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rPr>
                <w:sz w:val="20"/>
                <w:szCs w:val="20"/>
                <w:lang w:val="en-US"/>
              </w:rPr>
            </w:pPr>
            <w:r w:rsidRPr="00710A8E">
              <w:rPr>
                <w:sz w:val="20"/>
                <w:szCs w:val="20"/>
              </w:rPr>
              <w:t>3</w:t>
            </w:r>
            <w:r w:rsidRPr="00710A8E">
              <w:rPr>
                <w:sz w:val="20"/>
                <w:szCs w:val="20"/>
                <w:lang w:val="en-US"/>
              </w:rPr>
              <w:t>00</w:t>
            </w:r>
            <w:r w:rsidRPr="00710A8E">
              <w:rPr>
                <w:sz w:val="20"/>
                <w:szCs w:val="20"/>
              </w:rPr>
              <w:t xml:space="preserve"> м</w:t>
            </w:r>
            <w:r w:rsidRPr="00710A8E">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rPr>
                <w:sz w:val="20"/>
                <w:szCs w:val="20"/>
                <w:lang w:val="en-US"/>
              </w:rPr>
            </w:pPr>
            <w:r w:rsidRPr="00710A8E">
              <w:rPr>
                <w:sz w:val="20"/>
                <w:szCs w:val="20"/>
              </w:rPr>
              <w:t>5000 м</w:t>
            </w:r>
            <w:r w:rsidRPr="00710A8E">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rPr>
                <w:sz w:val="20"/>
                <w:szCs w:val="20"/>
              </w:rPr>
            </w:pPr>
            <w:r w:rsidRPr="00710A8E">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rPr>
                <w:sz w:val="20"/>
                <w:szCs w:val="20"/>
              </w:rPr>
            </w:pPr>
            <w:r w:rsidRPr="00710A8E">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rPr>
                <w:sz w:val="20"/>
                <w:szCs w:val="20"/>
              </w:rPr>
            </w:pPr>
            <w:r w:rsidRPr="00710A8E">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rPr>
                <w:sz w:val="20"/>
                <w:szCs w:val="20"/>
              </w:rPr>
            </w:pPr>
            <w:r w:rsidRPr="00710A8E">
              <w:rPr>
                <w:sz w:val="20"/>
                <w:szCs w:val="20"/>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3.4.1</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Амбулаторно-поликлиническое обслуживание</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4.4</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Магазины</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4.6</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Общественное питание</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1800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5.1.3</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Площадки для занятий спортом</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5.1.4</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Оборудованные площадки для занятий спортом</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11.0</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Водные объекты</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11.1</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Общее пользование водными объектами</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11.2</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Специальное пользование водными объектами</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12.0</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lastRenderedPageBreak/>
              <w:t>12.0.1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Улично-дорожная сеть</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12.0.2</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Благоустройство территории</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b/>
                <w:bCs/>
                <w:sz w:val="20"/>
                <w:szCs w:val="20"/>
                <w:lang w:eastAsia="en-US"/>
              </w:rPr>
            </w:pPr>
            <w:r w:rsidRPr="004C0EE1">
              <w:rPr>
                <w:rFonts w:eastAsia="Calibri"/>
                <w:b/>
                <w:bCs/>
                <w:sz w:val="20"/>
                <w:szCs w:val="20"/>
                <w:lang w:eastAsia="en-US"/>
              </w:rPr>
              <w:t>Условно разрешенные</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3.2.1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Дома социального обслуживания</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5000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3.2.2</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Оказание социальной помощи населению</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5000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3.2.4</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Общежития</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3.3</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Бытовое обслуживание</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3.5.1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Дошкольное, начальное и среднее общее образование</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3.6.1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Объекты культурно-досуговой деятельности</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3.6.2</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Парки культуры и отдыха</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3.7.1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Осуществление религиозных обрядов</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3.8.1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Государственное управление</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3.9.1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Обеспечение деятельности в области гидрометеорологии и смежных с ней областях</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1000 м²</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100000 м²</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3.10.1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Амбулаторное ветеринарное обслуживание</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100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1800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4.1</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Деловое управление</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4.7</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Гостиничное обслуживание</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vertAlign w:val="superscript"/>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4.9</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Служебные гаражи</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000000"/>
              <w:left w:val="single" w:sz="4" w:space="0" w:color="000000"/>
              <w:bottom w:val="single" w:sz="4" w:space="0" w:color="000000"/>
              <w:right w:val="nil"/>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4.9.1.4</w:t>
            </w:r>
          </w:p>
        </w:tc>
        <w:tc>
          <w:tcPr>
            <w:tcW w:w="2268" w:type="dxa"/>
            <w:tcBorders>
              <w:top w:val="single" w:sz="4" w:space="0" w:color="000000"/>
              <w:left w:val="single" w:sz="4" w:space="0" w:color="000000"/>
              <w:bottom w:val="single" w:sz="4" w:space="0" w:color="000000"/>
              <w:right w:val="nil"/>
            </w:tcBorders>
          </w:tcPr>
          <w:p w:rsidR="004128C1" w:rsidRPr="004C0EE1" w:rsidRDefault="004128C1" w:rsidP="004128C1">
            <w:pPr>
              <w:widowControl w:val="0"/>
              <w:autoSpaceDE w:val="0"/>
              <w:autoSpaceDN w:val="0"/>
              <w:jc w:val="both"/>
              <w:rPr>
                <w:sz w:val="20"/>
                <w:szCs w:val="20"/>
              </w:rPr>
            </w:pPr>
            <w:r w:rsidRPr="004C0EE1">
              <w:rPr>
                <w:sz w:val="20"/>
                <w:szCs w:val="20"/>
              </w:rPr>
              <w:t>Ремонт автомобилей</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val="en-US" w:eastAsia="en-US"/>
              </w:rPr>
              <w:t>1</w:t>
            </w:r>
            <w:r w:rsidRPr="004C0EE1">
              <w:rPr>
                <w:rFonts w:eastAsia="Calibri"/>
                <w:sz w:val="20"/>
                <w:szCs w:val="20"/>
                <w:lang w:eastAsia="en-US"/>
              </w:rPr>
              <w:t>0</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15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000000"/>
              <w:left w:val="single" w:sz="4" w:space="0" w:color="000000"/>
              <w:bottom w:val="single" w:sz="4" w:space="0" w:color="000000"/>
              <w:right w:val="nil"/>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5.1.2</w:t>
            </w:r>
          </w:p>
        </w:tc>
        <w:tc>
          <w:tcPr>
            <w:tcW w:w="2268" w:type="dxa"/>
            <w:tcBorders>
              <w:top w:val="single" w:sz="4" w:space="0" w:color="000000"/>
              <w:left w:val="single" w:sz="4" w:space="0" w:color="000000"/>
              <w:bottom w:val="single" w:sz="4" w:space="0" w:color="000000"/>
              <w:right w:val="nil"/>
            </w:tcBorders>
          </w:tcPr>
          <w:p w:rsidR="004128C1" w:rsidRPr="004C0EE1" w:rsidRDefault="004128C1" w:rsidP="004128C1">
            <w:pPr>
              <w:widowControl w:val="0"/>
              <w:autoSpaceDE w:val="0"/>
              <w:autoSpaceDN w:val="0"/>
              <w:jc w:val="both"/>
              <w:rPr>
                <w:sz w:val="20"/>
                <w:szCs w:val="20"/>
              </w:rPr>
            </w:pPr>
            <w:r w:rsidRPr="004C0EE1">
              <w:rPr>
                <w:sz w:val="20"/>
                <w:szCs w:val="20"/>
              </w:rPr>
              <w:t>Обеспечение занятий спортом в помещениях</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lastRenderedPageBreak/>
              <w:t>6.8</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Связь</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для объектов связи, радиовещания, телевидения – 0 м;</w:t>
            </w:r>
          </w:p>
          <w:p w:rsidR="004128C1" w:rsidRPr="004C0EE1" w:rsidRDefault="004128C1" w:rsidP="004128C1">
            <w:pPr>
              <w:rPr>
                <w:sz w:val="20"/>
                <w:szCs w:val="20"/>
              </w:rPr>
            </w:pPr>
            <w:r w:rsidRPr="004C0EE1">
              <w:rPr>
                <w:sz w:val="20"/>
                <w:szCs w:val="20"/>
              </w:rPr>
              <w:t>для других объектов капитального строительства – 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для объектов связи, радиовещания, телевидения – 0 м;</w:t>
            </w:r>
          </w:p>
          <w:p w:rsidR="004128C1" w:rsidRPr="004C0EE1" w:rsidRDefault="004128C1" w:rsidP="004128C1">
            <w:pPr>
              <w:rPr>
                <w:sz w:val="20"/>
                <w:szCs w:val="20"/>
              </w:rPr>
            </w:pPr>
            <w:r w:rsidRPr="004C0EE1">
              <w:rPr>
                <w:sz w:val="20"/>
                <w:szCs w:val="20"/>
              </w:rPr>
              <w:t>для других объектов капитального строительства – 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b/>
                <w:bCs/>
                <w:sz w:val="20"/>
                <w:szCs w:val="20"/>
                <w:lang w:eastAsia="en-US"/>
              </w:rPr>
            </w:pPr>
            <w:r w:rsidRPr="004C0EE1">
              <w:rPr>
                <w:rFonts w:eastAsia="Calibri"/>
                <w:b/>
                <w:bCs/>
                <w:sz w:val="20"/>
                <w:szCs w:val="20"/>
                <w:lang w:eastAsia="en-US"/>
              </w:rPr>
              <w:t>Вспомогательные</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2.7.1</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Хранение автотранспорта</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0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5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3.1.1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Предоставление коммунальных услуг</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для объектов инженерно-технического обеспечения – 0 м,</w:t>
            </w:r>
          </w:p>
          <w:p w:rsidR="004128C1" w:rsidRPr="004C0EE1" w:rsidRDefault="004128C1" w:rsidP="004128C1">
            <w:pPr>
              <w:rPr>
                <w:sz w:val="20"/>
                <w:szCs w:val="20"/>
              </w:rPr>
            </w:pPr>
            <w:r w:rsidRPr="004C0EE1">
              <w:rPr>
                <w:sz w:val="20"/>
                <w:szCs w:val="20"/>
              </w:rPr>
              <w:t>для хозяйственных построек – 1 м,</w:t>
            </w:r>
          </w:p>
          <w:p w:rsidR="004128C1" w:rsidRPr="004C0EE1" w:rsidRDefault="004128C1" w:rsidP="004128C1">
            <w:pPr>
              <w:rPr>
                <w:sz w:val="20"/>
                <w:szCs w:val="20"/>
              </w:rPr>
            </w:pPr>
            <w:r w:rsidRPr="004C0EE1">
              <w:rPr>
                <w:sz w:val="20"/>
                <w:szCs w:val="20"/>
              </w:rPr>
              <w:t>для других объектов капитального строительства – 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для объектов инженерно-технического обеспечения – 0 м,</w:t>
            </w:r>
          </w:p>
          <w:p w:rsidR="004128C1" w:rsidRPr="004C0EE1" w:rsidRDefault="004128C1" w:rsidP="004128C1">
            <w:pPr>
              <w:rPr>
                <w:sz w:val="20"/>
                <w:szCs w:val="20"/>
              </w:rPr>
            </w:pPr>
            <w:r w:rsidRPr="004C0EE1">
              <w:rPr>
                <w:sz w:val="20"/>
                <w:szCs w:val="20"/>
              </w:rPr>
              <w:t>для других объектов капитального строительства – 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20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3.1.2</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20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20 %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4.9</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widowControl w:val="0"/>
              <w:autoSpaceDE w:val="0"/>
              <w:autoSpaceDN w:val="0"/>
              <w:jc w:val="both"/>
              <w:rPr>
                <w:sz w:val="20"/>
                <w:szCs w:val="20"/>
              </w:rPr>
            </w:pPr>
            <w:r w:rsidRPr="004C0EE1">
              <w:rPr>
                <w:sz w:val="20"/>
                <w:szCs w:val="20"/>
              </w:rPr>
              <w:t>Служебные гаражи</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для автостоянок - 0 м;</w:t>
            </w:r>
          </w:p>
          <w:p w:rsidR="004128C1" w:rsidRPr="004C0EE1" w:rsidRDefault="004128C1" w:rsidP="004128C1">
            <w:pPr>
              <w:rPr>
                <w:sz w:val="20"/>
                <w:szCs w:val="20"/>
              </w:rPr>
            </w:pPr>
            <w:r w:rsidRPr="004C0EE1">
              <w:rPr>
                <w:sz w:val="20"/>
                <w:szCs w:val="20"/>
              </w:rPr>
              <w:t>для других объектов капитального строительства - 3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для автостоянок - 0 м;</w:t>
            </w:r>
          </w:p>
          <w:p w:rsidR="004128C1" w:rsidRPr="004C0EE1" w:rsidRDefault="004128C1" w:rsidP="004128C1">
            <w:pPr>
              <w:rPr>
                <w:sz w:val="20"/>
                <w:szCs w:val="20"/>
              </w:rPr>
            </w:pPr>
            <w:r w:rsidRPr="004C0EE1">
              <w:rPr>
                <w:sz w:val="20"/>
                <w:szCs w:val="20"/>
              </w:rPr>
              <w:t>для других объектов капитального строительства - 5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12.0</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12.0.1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Улично-дорожная сеть</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12.0.2</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Благоустройство территории</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0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0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r>
    </w:tbl>
    <w:p w:rsidR="00551BED" w:rsidRPr="00E361C4" w:rsidRDefault="00551BED" w:rsidP="00551BED">
      <w:pPr>
        <w:spacing w:before="120"/>
        <w:ind w:firstLine="567"/>
        <w:jc w:val="both"/>
        <w:sectPr w:rsidR="00551BED" w:rsidRPr="00E361C4" w:rsidSect="003E2229">
          <w:pgSz w:w="16838" w:h="11906" w:orient="landscape"/>
          <w:pgMar w:top="851" w:right="1134" w:bottom="851" w:left="1134" w:header="720" w:footer="709" w:gutter="0"/>
          <w:cols w:space="720"/>
          <w:docGrid w:linePitch="600" w:charSpace="32768"/>
        </w:sectPr>
      </w:pPr>
      <w:r w:rsidRPr="00E361C4">
        <w:t>* в случае формирования земельных участков для размещения линейных объектов – не подлежит установлению</w:t>
      </w:r>
      <w:r>
        <w:t>.</w:t>
      </w:r>
    </w:p>
    <w:p w:rsidR="00551BED" w:rsidRDefault="00551BED" w:rsidP="00551BED">
      <w:pPr>
        <w:pStyle w:val="11"/>
        <w:ind w:firstLine="0"/>
        <w:outlineLvl w:val="2"/>
        <w:rPr>
          <w:b/>
        </w:rPr>
      </w:pPr>
      <w:bookmarkStart w:id="35" w:name="_Toc152743021"/>
      <w:bookmarkEnd w:id="34"/>
      <w:r w:rsidRPr="00416FF7">
        <w:rPr>
          <w:b/>
        </w:rPr>
        <w:lastRenderedPageBreak/>
        <w:t xml:space="preserve">Статья 22. Территориальная зона Ж2 – зона застройки </w:t>
      </w:r>
      <w:proofErr w:type="spellStart"/>
      <w:r w:rsidRPr="00416FF7">
        <w:rPr>
          <w:b/>
        </w:rPr>
        <w:t>среднеэтажными</w:t>
      </w:r>
      <w:proofErr w:type="spellEnd"/>
      <w:r w:rsidRPr="00416FF7">
        <w:rPr>
          <w:b/>
        </w:rPr>
        <w:t xml:space="preserve"> жилыми домами</w:t>
      </w:r>
      <w:bookmarkEnd w:id="35"/>
      <w:r w:rsidRPr="00416FF7">
        <w:rPr>
          <w:b/>
        </w:rPr>
        <w:t xml:space="preserve"> </w:t>
      </w:r>
    </w:p>
    <w:p w:rsidR="00551BED" w:rsidRPr="00416FF7" w:rsidRDefault="00551BED" w:rsidP="00551BED">
      <w:pPr>
        <w:pStyle w:val="11"/>
        <w:ind w:firstLine="0"/>
        <w:rPr>
          <w:b/>
        </w:rPr>
      </w:pPr>
    </w:p>
    <w:p w:rsidR="00551BED" w:rsidRPr="00E361C4" w:rsidRDefault="00551BED" w:rsidP="00551BED">
      <w:pPr>
        <w:pStyle w:val="11"/>
        <w:ind w:firstLine="0"/>
      </w:pPr>
      <w:r>
        <w:t xml:space="preserve">1. </w:t>
      </w:r>
      <w:r w:rsidRPr="00E361C4">
        <w:t>Виды разрешенного использования земельных участков и объектов капитального строительства:</w:t>
      </w:r>
    </w:p>
    <w:tbl>
      <w:tblPr>
        <w:tblW w:w="9747" w:type="dxa"/>
        <w:tblLayout w:type="fixed"/>
        <w:tblLook w:val="0000" w:firstRow="0" w:lastRow="0" w:firstColumn="0" w:lastColumn="0" w:noHBand="0" w:noVBand="0"/>
      </w:tblPr>
      <w:tblGrid>
        <w:gridCol w:w="852"/>
        <w:gridCol w:w="3934"/>
        <w:gridCol w:w="4961"/>
      </w:tblGrid>
      <w:tr w:rsidR="00551BED" w:rsidRPr="004C0EE1" w:rsidTr="003D2090">
        <w:tc>
          <w:tcPr>
            <w:tcW w:w="852"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Код</w:t>
            </w:r>
          </w:p>
        </w:tc>
        <w:tc>
          <w:tcPr>
            <w:tcW w:w="3934"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Объекты капитального строительства, разрешенные для размещения на земельных участках</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r w:rsidRPr="003C74ED">
              <w:rPr>
                <w:b/>
                <w:sz w:val="20"/>
                <w:szCs w:val="20"/>
              </w:rPr>
              <w:t>Основные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b/>
                <w:sz w:val="20"/>
                <w:szCs w:val="20"/>
              </w:rPr>
            </w:pP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2.5</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proofErr w:type="spellStart"/>
            <w:r w:rsidRPr="003C74ED">
              <w:rPr>
                <w:sz w:val="20"/>
                <w:szCs w:val="20"/>
              </w:rPr>
              <w:t>Среднеэтажная</w:t>
            </w:r>
            <w:proofErr w:type="spellEnd"/>
            <w:r w:rsidRPr="003C74ED">
              <w:rPr>
                <w:sz w:val="20"/>
                <w:szCs w:val="20"/>
              </w:rPr>
              <w:t xml:space="preserve"> жилая застройка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bookmarkStart w:id="36" w:name="dst163"/>
            <w:bookmarkEnd w:id="36"/>
            <w:r w:rsidRPr="003C74ED">
              <w:rPr>
                <w:sz w:val="20"/>
                <w:szCs w:val="20"/>
              </w:rPr>
              <w:t>Размещение многоквартирных домов этажностью не выше восьми этажей;</w:t>
            </w:r>
          </w:p>
          <w:p w:rsidR="00551BED" w:rsidRPr="003C74ED" w:rsidRDefault="00551BED" w:rsidP="003E2229">
            <w:pPr>
              <w:rPr>
                <w:sz w:val="20"/>
                <w:szCs w:val="20"/>
              </w:rPr>
            </w:pPr>
            <w:r w:rsidRPr="003C74ED">
              <w:rPr>
                <w:sz w:val="20"/>
                <w:szCs w:val="20"/>
              </w:rPr>
              <w:t>благоустройство и озеленение;</w:t>
            </w:r>
          </w:p>
          <w:p w:rsidR="00551BED" w:rsidRPr="003C74ED" w:rsidRDefault="00551BED" w:rsidP="003E2229">
            <w:pPr>
              <w:rPr>
                <w:sz w:val="20"/>
                <w:szCs w:val="20"/>
              </w:rPr>
            </w:pPr>
            <w:r w:rsidRPr="003C74ED">
              <w:rPr>
                <w:sz w:val="20"/>
                <w:szCs w:val="20"/>
              </w:rPr>
              <w:t>размещение подземных гаражей и автостоянок;</w:t>
            </w:r>
          </w:p>
          <w:p w:rsidR="00551BED" w:rsidRPr="003C74ED" w:rsidRDefault="00551BED" w:rsidP="003E2229">
            <w:pPr>
              <w:rPr>
                <w:sz w:val="20"/>
                <w:szCs w:val="20"/>
              </w:rPr>
            </w:pPr>
            <w:r w:rsidRPr="003C74ED">
              <w:rPr>
                <w:sz w:val="20"/>
                <w:szCs w:val="20"/>
              </w:rPr>
              <w:t>обустройство спортивных и детских площадок, площадок для отдыха;</w:t>
            </w:r>
          </w:p>
          <w:p w:rsidR="00551BED" w:rsidRPr="003C74ED" w:rsidRDefault="00551BED" w:rsidP="003E2229">
            <w:pPr>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2.7.1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spacing w:after="160"/>
              <w:jc w:val="both"/>
              <w:rPr>
                <w:rFonts w:eastAsia="Calibri"/>
                <w:sz w:val="20"/>
                <w:szCs w:val="20"/>
              </w:rPr>
            </w:pPr>
            <w:r w:rsidRPr="003C74ED">
              <w:rPr>
                <w:rFonts w:eastAsia="Calibri"/>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rFonts w:eastAsia="Calibri"/>
                <w:sz w:val="20"/>
                <w:szCs w:val="20"/>
              </w:rPr>
              <w:t>машино</w:t>
            </w:r>
            <w:proofErr w:type="spellEnd"/>
            <w:r w:rsidRPr="003C74ED">
              <w:rPr>
                <w:rFonts w:eastAsia="Calibri"/>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2.7.2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Размещение гаражей для собственных нужд</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spacing w:after="160"/>
              <w:jc w:val="both"/>
              <w:rPr>
                <w:rFonts w:eastAsia="Calibri"/>
                <w:sz w:val="20"/>
                <w:szCs w:val="20"/>
              </w:rPr>
            </w:pPr>
            <w:r w:rsidRPr="003C74ED">
              <w:rPr>
                <w:rFonts w:eastAsia="Calibri"/>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06118A" w:rsidRDefault="006B7ABB" w:rsidP="006B7ABB">
            <w:pPr>
              <w:rPr>
                <w:sz w:val="20"/>
                <w:szCs w:val="20"/>
              </w:rPr>
            </w:pPr>
            <w:r w:rsidRPr="0006118A">
              <w:rPr>
                <w:sz w:val="20"/>
                <w:szCs w:val="20"/>
              </w:rPr>
              <w:t>3.2.3</w:t>
            </w:r>
          </w:p>
        </w:tc>
        <w:tc>
          <w:tcPr>
            <w:tcW w:w="3934" w:type="dxa"/>
            <w:tcBorders>
              <w:top w:val="single" w:sz="4" w:space="0" w:color="000000"/>
              <w:left w:val="single" w:sz="4" w:space="0" w:color="000000"/>
              <w:bottom w:val="single" w:sz="4" w:space="0" w:color="000000"/>
            </w:tcBorders>
            <w:shd w:val="clear" w:color="auto" w:fill="auto"/>
          </w:tcPr>
          <w:p w:rsidR="006B7ABB" w:rsidRPr="0006118A" w:rsidRDefault="006B7ABB" w:rsidP="006B7ABB">
            <w:pPr>
              <w:rPr>
                <w:sz w:val="20"/>
                <w:szCs w:val="20"/>
              </w:rPr>
            </w:pPr>
            <w:r w:rsidRPr="0006118A">
              <w:rPr>
                <w:sz w:val="20"/>
                <w:szCs w:val="20"/>
              </w:rPr>
              <w:t>Оказание услуг связи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06118A" w:rsidRDefault="006B7ABB" w:rsidP="006B7ABB">
            <w:pPr>
              <w:rPr>
                <w:sz w:val="20"/>
                <w:szCs w:val="20"/>
              </w:rPr>
            </w:pPr>
            <w:r w:rsidRPr="0006118A">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3.4.1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Амбулаторно-поликлиническое обслуживание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bookmarkStart w:id="37" w:name="dst27"/>
            <w:bookmarkEnd w:id="37"/>
            <w:r w:rsidRPr="003C74ED">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lastRenderedPageBreak/>
              <w:t>4.4</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Магазины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bookmarkStart w:id="38" w:name="dst100145"/>
            <w:bookmarkEnd w:id="38"/>
            <w:r w:rsidRPr="003C74E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5.1.3</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5.1.4</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Оборудованные 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11.0</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Водные объекты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Ледники, снежники, ручьи, реки, озера, болота, территориальные моря и другие поверхностные водные объекты</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11.1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Общее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rFonts w:eastAsia="Calibri"/>
                <w:sz w:val="20"/>
                <w:szCs w:val="20"/>
              </w:rPr>
            </w:pPr>
            <w:r w:rsidRPr="003C74E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11.2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Специальное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rFonts w:eastAsia="Calibri"/>
                <w:sz w:val="20"/>
                <w:szCs w:val="20"/>
              </w:rPr>
            </w:pPr>
            <w:r w:rsidRPr="003C74E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12.0</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12.0.1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6B7ABB">
            <w:pPr>
              <w:pStyle w:val="ConsPlusNormal"/>
              <w:rPr>
                <w:rFonts w:ascii="Times New Roman" w:hAnsi="Times New Roman" w:cs="Times New Roman"/>
                <w:color w:val="000000"/>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190CB3">
              <w:rPr>
                <w:rFonts w:ascii="Times New Roman" w:hAnsi="Times New Roman" w:cs="Times New Roman"/>
                <w:color w:val="000000"/>
                <w:sz w:val="20"/>
              </w:rPr>
              <w:t xml:space="preserve">переходов, бульваров, площадей, проездов, велодорожек и объектов </w:t>
            </w:r>
            <w:proofErr w:type="spellStart"/>
            <w:r w:rsidRPr="00190CB3">
              <w:rPr>
                <w:rFonts w:ascii="Times New Roman" w:hAnsi="Times New Roman" w:cs="Times New Roman"/>
                <w:color w:val="000000"/>
                <w:sz w:val="20"/>
              </w:rPr>
              <w:t>велотранспортной</w:t>
            </w:r>
            <w:proofErr w:type="spellEnd"/>
            <w:r w:rsidRPr="00190CB3">
              <w:rPr>
                <w:rFonts w:ascii="Times New Roman" w:hAnsi="Times New Roman" w:cs="Times New Roman"/>
                <w:color w:val="000000"/>
                <w:sz w:val="20"/>
              </w:rPr>
              <w:t xml:space="preserve"> и инженерной инфраструктуры;</w:t>
            </w:r>
          </w:p>
          <w:p w:rsidR="006B7ABB" w:rsidRPr="003C74ED" w:rsidRDefault="006B7ABB" w:rsidP="006B7ABB">
            <w:pPr>
              <w:rPr>
                <w:sz w:val="20"/>
                <w:szCs w:val="20"/>
              </w:rPr>
            </w:pPr>
            <w:r w:rsidRPr="00190CB3">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190CB3">
                <w:rPr>
                  <w:color w:val="000000"/>
                  <w:sz w:val="20"/>
                  <w:szCs w:val="20"/>
                </w:rPr>
                <w:t>кодами 2.7.1</w:t>
              </w:r>
            </w:hyperlink>
            <w:r w:rsidRPr="00190CB3">
              <w:rPr>
                <w:color w:val="000000"/>
                <w:sz w:val="20"/>
                <w:szCs w:val="20"/>
              </w:rPr>
              <w:t xml:space="preserve">, </w:t>
            </w:r>
            <w:hyperlink w:anchor="P333">
              <w:r w:rsidRPr="00190CB3">
                <w:rPr>
                  <w:color w:val="000000"/>
                  <w:sz w:val="20"/>
                  <w:szCs w:val="20"/>
                </w:rPr>
                <w:t>4.9</w:t>
              </w:r>
            </w:hyperlink>
            <w:r w:rsidRPr="00190CB3">
              <w:rPr>
                <w:color w:val="000000"/>
                <w:sz w:val="20"/>
                <w:szCs w:val="20"/>
              </w:rPr>
              <w:t xml:space="preserve">, </w:t>
            </w:r>
            <w:hyperlink w:anchor="P492">
              <w:r w:rsidRPr="00190CB3">
                <w:rPr>
                  <w:color w:val="000000"/>
                  <w:sz w:val="20"/>
                  <w:szCs w:val="20"/>
                </w:rPr>
                <w:t>7.2.3</w:t>
              </w:r>
            </w:hyperlink>
            <w:r w:rsidRPr="00190CB3">
              <w:rPr>
                <w:color w:val="000000"/>
                <w:sz w:val="20"/>
                <w:szCs w:val="20"/>
              </w:rPr>
              <w:t>, а также некапитальных сооружений, предназначенных для охраны транспортных</w:t>
            </w:r>
            <w:r w:rsidRPr="003C74ED">
              <w:rPr>
                <w:sz w:val="20"/>
                <w:szCs w:val="20"/>
              </w:rPr>
              <w:t xml:space="preserve"> средств</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12.0.2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b/>
                <w:sz w:val="20"/>
                <w:szCs w:val="20"/>
              </w:rPr>
            </w:pPr>
            <w:r w:rsidRPr="003C74ED">
              <w:rPr>
                <w:b/>
                <w:sz w:val="20"/>
                <w:szCs w:val="20"/>
              </w:rPr>
              <w:t>Условно разрешенные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3.2.1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Дома социального обслуживания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pStyle w:val="ConsPlusNormal"/>
              <w:rPr>
                <w:rFonts w:ascii="Times New Roman" w:hAnsi="Times New Roman" w:cs="Times New Roman"/>
                <w:sz w:val="20"/>
              </w:rPr>
            </w:pPr>
            <w:r w:rsidRPr="003C74ED">
              <w:rPr>
                <w:rFonts w:ascii="Times New Roman" w:hAnsi="Times New Roman" w:cs="Times New Roman"/>
                <w:sz w:val="20"/>
              </w:rPr>
              <w:t xml:space="preserve">Размещение зданий, предназначенных для размещения </w:t>
            </w:r>
            <w:r w:rsidRPr="003C74ED">
              <w:rPr>
                <w:rFonts w:ascii="Times New Roman" w:hAnsi="Times New Roman" w:cs="Times New Roman"/>
                <w:sz w:val="20"/>
              </w:rPr>
              <w:lastRenderedPageBreak/>
              <w:t>домов престарелых, домов ребенка, детских домов, пунктов ночлега для бездомных граждан;</w:t>
            </w:r>
          </w:p>
          <w:p w:rsidR="006B7ABB" w:rsidRPr="003C74ED" w:rsidRDefault="006B7ABB" w:rsidP="006B7ABB">
            <w:pPr>
              <w:rPr>
                <w:sz w:val="20"/>
                <w:szCs w:val="20"/>
              </w:rPr>
            </w:pPr>
            <w:r w:rsidRPr="003C74ED">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lastRenderedPageBreak/>
              <w:t>3.2.2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Оказание социальной помощи населению</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B7ABB" w:rsidRPr="003C74ED" w:rsidRDefault="006B7ABB" w:rsidP="006B7ABB">
            <w:pPr>
              <w:rPr>
                <w:sz w:val="20"/>
                <w:szCs w:val="20"/>
              </w:rPr>
            </w:pPr>
            <w:r w:rsidRPr="003C74ED">
              <w:rPr>
                <w:sz w:val="20"/>
                <w:szCs w:val="20"/>
              </w:rPr>
              <w:t>некоммерческих фондов, благотворительных организаций, клубов по интересам</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3.2.4</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Общежития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w:t>
            </w:r>
            <w:r w:rsidRPr="00190CB3">
              <w:rPr>
                <w:color w:val="000000"/>
                <w:sz w:val="20"/>
                <w:szCs w:val="20"/>
              </w:rPr>
              <w:t xml:space="preserve">содержанием вида разрешенного использования с </w:t>
            </w:r>
            <w:hyperlink w:anchor="P317">
              <w:r w:rsidRPr="00190CB3">
                <w:rPr>
                  <w:color w:val="000000"/>
                  <w:sz w:val="20"/>
                  <w:szCs w:val="20"/>
                </w:rPr>
                <w:t>кодом 4.7</w:t>
              </w:r>
            </w:hyperlink>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3.3</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Бытовое обслуживание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3.5.1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Дошкольное, начальное и среднее общее образование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3.5.2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color w:val="000000"/>
              </w:rPr>
            </w:pPr>
            <w:r w:rsidRPr="003C74ED">
              <w:rPr>
                <w:color w:val="000000"/>
                <w:sz w:val="20"/>
                <w:szCs w:val="20"/>
              </w:rPr>
              <w:t>Среднее и высшее профессиональное образование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color w:val="000000"/>
                <w:sz w:val="20"/>
                <w:szCs w:val="20"/>
              </w:rPr>
            </w:pPr>
            <w:r w:rsidRPr="003C74ED">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3.6.1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Объекты культурно-досуговой деятельности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bookmarkStart w:id="39" w:name="dst198"/>
            <w:bookmarkEnd w:id="39"/>
            <w:r w:rsidRPr="003C74ED">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3.6.2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Парки культуры и отдыха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bookmarkStart w:id="40" w:name="dst201"/>
            <w:bookmarkEnd w:id="40"/>
            <w:r w:rsidRPr="003C74ED">
              <w:rPr>
                <w:sz w:val="20"/>
                <w:szCs w:val="20"/>
              </w:rPr>
              <w:t>Размещение парков культуры и отдыха</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3.7.1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Осуществление религиозных обрядов</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lastRenderedPageBreak/>
              <w:t>3.8.1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Государственное управление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3.10.1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Амбулаторное ветеринарное обслуживание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bookmarkStart w:id="41" w:name="dst50"/>
            <w:bookmarkEnd w:id="41"/>
            <w:r w:rsidRPr="003C74ED">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3.10.2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color w:val="000000"/>
              </w:rPr>
            </w:pPr>
            <w:r w:rsidRPr="003C74ED">
              <w:rPr>
                <w:color w:val="000000"/>
                <w:sz w:val="20"/>
                <w:szCs w:val="20"/>
              </w:rPr>
              <w:t>Приюты для животных</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pStyle w:val="ConsPlusNormal"/>
              <w:rPr>
                <w:rFonts w:ascii="Times New Roman" w:hAnsi="Times New Roman" w:cs="Times New Roman"/>
                <w:sz w:val="20"/>
              </w:rPr>
            </w:pPr>
            <w:r w:rsidRPr="003C74ED">
              <w:rPr>
                <w:rFonts w:ascii="Times New Roman" w:hAnsi="Times New Roman" w:cs="Times New Roman"/>
                <w:sz w:val="20"/>
              </w:rPr>
              <w:t>Размещение объектов капитального строительства, предназначенных для оказания ветеринарных услуг в стационаре;</w:t>
            </w:r>
          </w:p>
          <w:p w:rsidR="006B7ABB" w:rsidRPr="003C74ED" w:rsidRDefault="006B7ABB" w:rsidP="006B7ABB">
            <w:pPr>
              <w:pStyle w:val="ConsPlusNormal"/>
              <w:rPr>
                <w:rFonts w:ascii="Times New Roman" w:hAnsi="Times New Roman" w:cs="Times New Roman"/>
                <w:sz w:val="20"/>
              </w:rPr>
            </w:pPr>
            <w:r w:rsidRPr="003C74ED">
              <w:rPr>
                <w:rFonts w:ascii="Times New Roman" w:hAnsi="Times New Roman" w:cs="Times New Roman"/>
                <w:sz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B7ABB" w:rsidRPr="003C74ED" w:rsidRDefault="006B7ABB" w:rsidP="006B7ABB">
            <w:pPr>
              <w:rPr>
                <w:color w:val="000000"/>
                <w:sz w:val="20"/>
                <w:szCs w:val="20"/>
              </w:rPr>
            </w:pPr>
            <w:r w:rsidRPr="003C74ED">
              <w:rPr>
                <w:sz w:val="20"/>
                <w:szCs w:val="20"/>
              </w:rPr>
              <w:t>размещение объектов капитального строительства, предназначенных для организации гостиниц для животных</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4.1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Деловое управление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rFonts w:eastAsia="Calibri"/>
                <w:sz w:val="20"/>
                <w:szCs w:val="20"/>
              </w:rPr>
            </w:pPr>
            <w:r w:rsidRPr="003C74ED">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4.3</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color w:val="000000"/>
              </w:rPr>
            </w:pPr>
            <w:r w:rsidRPr="003C74ED">
              <w:rPr>
                <w:color w:val="000000"/>
                <w:sz w:val="20"/>
                <w:szCs w:val="20"/>
              </w:rPr>
              <w:t>Рынки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pStyle w:val="ConsPlusNormal"/>
              <w:rPr>
                <w:rFonts w:ascii="Times New Roman" w:hAnsi="Times New Roman" w:cs="Times New Roman"/>
                <w:sz w:val="20"/>
              </w:rPr>
            </w:pPr>
            <w:r w:rsidRPr="003C74ED">
              <w:rPr>
                <w:rFonts w:ascii="Times New Roman" w:hAnsi="Times New Roman" w:cs="Times New Roman"/>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B7ABB" w:rsidRPr="003C74ED" w:rsidRDefault="006B7ABB" w:rsidP="006B7ABB">
            <w:pPr>
              <w:rPr>
                <w:color w:val="000000"/>
                <w:sz w:val="20"/>
                <w:szCs w:val="20"/>
              </w:rPr>
            </w:pPr>
            <w:r w:rsidRPr="003C74ED">
              <w:rPr>
                <w:sz w:val="20"/>
                <w:szCs w:val="20"/>
              </w:rPr>
              <w:t>размещение гаражей и (или) стоянок для автомобилей сотрудников и посетителей рынка</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4.6</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Общественное питание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4.9</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Служебные гаражи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190CB3">
              <w:rPr>
                <w:color w:val="000000"/>
                <w:sz w:val="20"/>
                <w:szCs w:val="20"/>
              </w:rPr>
              <w:t xml:space="preserve">предусмотренных видами разрешенного использования с </w:t>
            </w:r>
            <w:hyperlink w:anchor="P186">
              <w:r w:rsidRPr="00190CB3">
                <w:rPr>
                  <w:color w:val="000000"/>
                  <w:sz w:val="20"/>
                  <w:szCs w:val="20"/>
                </w:rPr>
                <w:t>кодами 3.0</w:t>
              </w:r>
            </w:hyperlink>
            <w:r w:rsidRPr="00190CB3">
              <w:rPr>
                <w:color w:val="000000"/>
                <w:sz w:val="20"/>
                <w:szCs w:val="20"/>
              </w:rPr>
              <w:t xml:space="preserve">, </w:t>
            </w:r>
            <w:hyperlink w:anchor="P294">
              <w:r w:rsidRPr="00190CB3">
                <w:rPr>
                  <w:color w:val="000000"/>
                  <w:sz w:val="20"/>
                  <w:szCs w:val="20"/>
                </w:rPr>
                <w:t>4.0</w:t>
              </w:r>
            </w:hyperlink>
            <w:r w:rsidRPr="00190CB3">
              <w:rPr>
                <w:color w:val="000000"/>
                <w:sz w:val="20"/>
                <w:szCs w:val="20"/>
              </w:rPr>
              <w:t>, а также для стоянки и хранения транспортных средств</w:t>
            </w:r>
            <w:r w:rsidRPr="003C74ED">
              <w:rPr>
                <w:sz w:val="20"/>
                <w:szCs w:val="20"/>
              </w:rPr>
              <w:t xml:space="preserve"> общего пользования, в том числе в депо</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4.9.1.4</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Ремонт автомобилей</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5.1.2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Обеспечение занятий спортом в помещениях</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6.8</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Связь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6B7ABB">
            <w:pPr>
              <w:rPr>
                <w:rFonts w:eastAsia="Calibri"/>
                <w:color w:val="000000"/>
                <w:sz w:val="20"/>
                <w:szCs w:val="20"/>
              </w:rPr>
            </w:pPr>
            <w:r w:rsidRPr="00190CB3">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190CB3">
              <w:rPr>
                <w:color w:val="000000"/>
                <w:sz w:val="20"/>
                <w:szCs w:val="20"/>
              </w:rPr>
              <w:lastRenderedPageBreak/>
              <w:t xml:space="preserve">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190CB3">
                <w:rPr>
                  <w:color w:val="000000"/>
                  <w:sz w:val="20"/>
                  <w:szCs w:val="20"/>
                </w:rPr>
                <w:t>кодами 3.1.1</w:t>
              </w:r>
            </w:hyperlink>
            <w:r w:rsidRPr="00190CB3">
              <w:rPr>
                <w:color w:val="000000"/>
                <w:sz w:val="20"/>
                <w:szCs w:val="20"/>
              </w:rPr>
              <w:t xml:space="preserve">, </w:t>
            </w:r>
            <w:hyperlink w:anchor="P209">
              <w:r w:rsidRPr="00190CB3">
                <w:rPr>
                  <w:color w:val="000000"/>
                  <w:sz w:val="20"/>
                  <w:szCs w:val="20"/>
                </w:rPr>
                <w:t>3.2.3</w:t>
              </w:r>
            </w:hyperlink>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b/>
                <w:sz w:val="20"/>
                <w:szCs w:val="20"/>
              </w:rPr>
            </w:pPr>
            <w:r w:rsidRPr="003C74ED">
              <w:rPr>
                <w:b/>
                <w:sz w:val="20"/>
                <w:szCs w:val="20"/>
              </w:rPr>
              <w:t>Вспомогательные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6B7ABB">
            <w:pPr>
              <w:rPr>
                <w:color w:val="000000"/>
                <w:sz w:val="20"/>
                <w:szCs w:val="20"/>
              </w:rPr>
            </w:pP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2.7.1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6B7ABB">
            <w:pPr>
              <w:rPr>
                <w:color w:val="000000"/>
                <w:sz w:val="20"/>
                <w:szCs w:val="20"/>
              </w:rPr>
            </w:pPr>
            <w:r w:rsidRPr="00190CB3">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90CB3">
              <w:rPr>
                <w:color w:val="000000"/>
                <w:sz w:val="20"/>
                <w:szCs w:val="20"/>
              </w:rPr>
              <w:t>машино</w:t>
            </w:r>
            <w:proofErr w:type="spellEnd"/>
            <w:r w:rsidRPr="00190CB3">
              <w:rPr>
                <w:color w:val="000000"/>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190CB3">
                <w:rPr>
                  <w:color w:val="000000"/>
                  <w:sz w:val="20"/>
                  <w:szCs w:val="20"/>
                </w:rPr>
                <w:t>кодами 2.7.2</w:t>
              </w:r>
            </w:hyperlink>
            <w:r w:rsidRPr="00190CB3">
              <w:rPr>
                <w:color w:val="000000"/>
                <w:sz w:val="20"/>
                <w:szCs w:val="20"/>
              </w:rPr>
              <w:t xml:space="preserve">, </w:t>
            </w:r>
            <w:hyperlink w:anchor="P333">
              <w:r w:rsidRPr="00190CB3">
                <w:rPr>
                  <w:color w:val="000000"/>
                  <w:sz w:val="20"/>
                  <w:szCs w:val="20"/>
                </w:rPr>
                <w:t>4.9</w:t>
              </w:r>
            </w:hyperlink>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3.1.1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3.1.2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4.9</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Служебные гаражи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6B7ABB">
            <w:pPr>
              <w:rPr>
                <w:color w:val="000000"/>
                <w:sz w:val="20"/>
                <w:szCs w:val="20"/>
              </w:rPr>
            </w:pPr>
            <w:r w:rsidRPr="00190CB3">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190CB3">
                <w:rPr>
                  <w:color w:val="000000"/>
                  <w:sz w:val="20"/>
                  <w:szCs w:val="20"/>
                </w:rPr>
                <w:t>кодами 3.0</w:t>
              </w:r>
            </w:hyperlink>
            <w:r w:rsidRPr="00190CB3">
              <w:rPr>
                <w:color w:val="000000"/>
                <w:sz w:val="20"/>
                <w:szCs w:val="20"/>
              </w:rPr>
              <w:t xml:space="preserve">, </w:t>
            </w:r>
            <w:hyperlink w:anchor="P294">
              <w:r w:rsidRPr="00190CB3">
                <w:rPr>
                  <w:color w:val="000000"/>
                  <w:sz w:val="20"/>
                  <w:szCs w:val="20"/>
                </w:rPr>
                <w:t>4.0</w:t>
              </w:r>
            </w:hyperlink>
            <w:r w:rsidRPr="00190CB3">
              <w:rPr>
                <w:color w:val="000000"/>
                <w:sz w:val="20"/>
                <w:szCs w:val="20"/>
              </w:rPr>
              <w:t>, а также для стоянки и хранения транспортных средств общего пользования, в том числе в депо</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12.0</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6B7ABB">
            <w:pPr>
              <w:rPr>
                <w:rFonts w:eastAsia="Calibri"/>
                <w:color w:val="000000"/>
                <w:sz w:val="20"/>
                <w:szCs w:val="20"/>
              </w:rPr>
            </w:pPr>
            <w:r w:rsidRPr="00190CB3">
              <w:rPr>
                <w:rFonts w:eastAsia="Calibri"/>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12.0.1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6B7ABB">
            <w:pPr>
              <w:pStyle w:val="ConsPlusNormal"/>
              <w:rPr>
                <w:rFonts w:ascii="Times New Roman" w:hAnsi="Times New Roman" w:cs="Times New Roman"/>
                <w:color w:val="000000"/>
                <w:sz w:val="20"/>
              </w:rPr>
            </w:pPr>
            <w:r w:rsidRPr="00190CB3">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90CB3">
              <w:rPr>
                <w:rFonts w:ascii="Times New Roman" w:hAnsi="Times New Roman" w:cs="Times New Roman"/>
                <w:color w:val="000000"/>
                <w:sz w:val="20"/>
              </w:rPr>
              <w:t>велотранспортной</w:t>
            </w:r>
            <w:proofErr w:type="spellEnd"/>
            <w:r w:rsidRPr="00190CB3">
              <w:rPr>
                <w:rFonts w:ascii="Times New Roman" w:hAnsi="Times New Roman" w:cs="Times New Roman"/>
                <w:color w:val="000000"/>
                <w:sz w:val="20"/>
              </w:rPr>
              <w:t xml:space="preserve"> и инженерной инфраструктуры;</w:t>
            </w:r>
          </w:p>
          <w:p w:rsidR="006B7ABB" w:rsidRPr="00190CB3" w:rsidRDefault="006B7ABB" w:rsidP="006B7ABB">
            <w:pPr>
              <w:rPr>
                <w:color w:val="000000"/>
                <w:sz w:val="20"/>
                <w:szCs w:val="20"/>
              </w:rPr>
            </w:pPr>
            <w:r w:rsidRPr="00190CB3">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190CB3">
                <w:rPr>
                  <w:color w:val="000000"/>
                  <w:sz w:val="20"/>
                  <w:szCs w:val="20"/>
                </w:rPr>
                <w:t>кодами 2.7.1</w:t>
              </w:r>
            </w:hyperlink>
            <w:r w:rsidRPr="00190CB3">
              <w:rPr>
                <w:color w:val="000000"/>
                <w:sz w:val="20"/>
                <w:szCs w:val="20"/>
              </w:rPr>
              <w:t xml:space="preserve">, </w:t>
            </w:r>
            <w:hyperlink w:anchor="P333">
              <w:r w:rsidRPr="00190CB3">
                <w:rPr>
                  <w:color w:val="000000"/>
                  <w:sz w:val="20"/>
                  <w:szCs w:val="20"/>
                </w:rPr>
                <w:t>4.9</w:t>
              </w:r>
            </w:hyperlink>
            <w:r w:rsidRPr="00190CB3">
              <w:rPr>
                <w:color w:val="000000"/>
                <w:sz w:val="20"/>
                <w:szCs w:val="20"/>
              </w:rPr>
              <w:t xml:space="preserve">, </w:t>
            </w:r>
            <w:hyperlink w:anchor="P492">
              <w:r w:rsidRPr="00190CB3">
                <w:rPr>
                  <w:color w:val="000000"/>
                  <w:sz w:val="20"/>
                  <w:szCs w:val="20"/>
                </w:rPr>
                <w:t>7.2.3</w:t>
              </w:r>
            </w:hyperlink>
            <w:r w:rsidRPr="00190CB3">
              <w:rPr>
                <w:color w:val="000000"/>
                <w:sz w:val="20"/>
                <w:szCs w:val="20"/>
              </w:rPr>
              <w:t>, а также некапитальных сооружений, предназначенных для охраны транспортных средств</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12.0.2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E361C4" w:rsidRDefault="00551BED" w:rsidP="00551BED">
      <w:pPr>
        <w:pStyle w:val="11"/>
        <w:spacing w:before="0" w:after="0"/>
        <w:sectPr w:rsidR="00551BED" w:rsidRPr="00E361C4" w:rsidSect="003E2229">
          <w:pgSz w:w="11906" w:h="16838"/>
          <w:pgMar w:top="1134" w:right="566" w:bottom="1134" w:left="1701" w:header="720" w:footer="709" w:gutter="0"/>
          <w:cols w:space="720"/>
          <w:docGrid w:linePitch="360"/>
        </w:sectPr>
      </w:pPr>
    </w:p>
    <w:p w:rsidR="00551BED" w:rsidRPr="00E361C4" w:rsidRDefault="00551BED" w:rsidP="00551BED">
      <w:pPr>
        <w:pStyle w:val="11"/>
      </w:pPr>
      <w:r w:rsidRPr="00E361C4">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t>Ж</w:t>
      </w:r>
      <w:r w:rsidRPr="00416FF7">
        <w:t>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26"/>
        <w:gridCol w:w="1447"/>
        <w:gridCol w:w="1388"/>
        <w:gridCol w:w="2552"/>
        <w:gridCol w:w="2551"/>
        <w:gridCol w:w="1701"/>
        <w:gridCol w:w="2466"/>
      </w:tblGrid>
      <w:tr w:rsidR="00551BED" w:rsidRPr="004C0EE1" w:rsidTr="003E2229">
        <w:trPr>
          <w:trHeight w:val="758"/>
        </w:trPr>
        <w:tc>
          <w:tcPr>
            <w:tcW w:w="817" w:type="dxa"/>
            <w:vMerge w:val="restart"/>
          </w:tcPr>
          <w:p w:rsidR="00551BED" w:rsidRPr="004C0EE1" w:rsidRDefault="00551BED" w:rsidP="003E2229">
            <w:pPr>
              <w:pStyle w:val="ae"/>
              <w:rPr>
                <w:sz w:val="20"/>
              </w:rPr>
            </w:pPr>
            <w:r w:rsidRPr="004C0EE1">
              <w:rPr>
                <w:sz w:val="20"/>
              </w:rPr>
              <w:t>Код</w:t>
            </w:r>
          </w:p>
        </w:tc>
        <w:tc>
          <w:tcPr>
            <w:tcW w:w="2126" w:type="dxa"/>
            <w:vMerge w:val="restart"/>
          </w:tcPr>
          <w:p w:rsidR="00551BED" w:rsidRPr="004C0EE1" w:rsidRDefault="00551BED" w:rsidP="003E2229">
            <w:pPr>
              <w:pStyle w:val="ae"/>
              <w:rPr>
                <w:sz w:val="20"/>
              </w:rPr>
            </w:pPr>
            <w:r w:rsidRPr="004C0EE1">
              <w:rPr>
                <w:sz w:val="20"/>
              </w:rPr>
              <w:t>Вид разрешенного использования земельных участков и объектов капитального строительства</w:t>
            </w:r>
          </w:p>
        </w:tc>
        <w:tc>
          <w:tcPr>
            <w:tcW w:w="2835" w:type="dxa"/>
            <w:gridSpan w:val="2"/>
          </w:tcPr>
          <w:p w:rsidR="00551BED" w:rsidRPr="004C0EE1" w:rsidRDefault="00551BED" w:rsidP="003E2229">
            <w:pPr>
              <w:pStyle w:val="ae"/>
              <w:rPr>
                <w:sz w:val="20"/>
              </w:rPr>
            </w:pPr>
            <w:r w:rsidRPr="004C0EE1">
              <w:rPr>
                <w:sz w:val="20"/>
              </w:rPr>
              <w:t>Площадь земельных участков</w:t>
            </w:r>
          </w:p>
        </w:tc>
        <w:tc>
          <w:tcPr>
            <w:tcW w:w="2552" w:type="dxa"/>
            <w:vMerge w:val="restart"/>
          </w:tcPr>
          <w:p w:rsidR="00551BED" w:rsidRPr="004C0EE1" w:rsidRDefault="00551BED" w:rsidP="003E2229">
            <w:pPr>
              <w:pStyle w:val="ae"/>
              <w:rPr>
                <w:sz w:val="20"/>
              </w:rPr>
            </w:pPr>
            <w:r w:rsidRPr="004C0EE1">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51" w:type="dxa"/>
            <w:vMerge w:val="restart"/>
          </w:tcPr>
          <w:p w:rsidR="00551BED" w:rsidRPr="004C0EE1" w:rsidRDefault="00551BED" w:rsidP="003E2229">
            <w:pPr>
              <w:pStyle w:val="ae"/>
              <w:rPr>
                <w:sz w:val="20"/>
              </w:rPr>
            </w:pPr>
            <w:r w:rsidRPr="004C0EE1">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vMerge w:val="restart"/>
          </w:tcPr>
          <w:p w:rsidR="00551BED" w:rsidRPr="004C0EE1" w:rsidRDefault="00551BED" w:rsidP="003E2229">
            <w:pPr>
              <w:pStyle w:val="ae"/>
              <w:rPr>
                <w:sz w:val="20"/>
              </w:rPr>
            </w:pPr>
            <w:r w:rsidRPr="004C0EE1">
              <w:rPr>
                <w:sz w:val="20"/>
              </w:rPr>
              <w:t>Предельная (максимальная) высота объектов капитального строительства</w:t>
            </w:r>
          </w:p>
        </w:tc>
        <w:tc>
          <w:tcPr>
            <w:tcW w:w="2466" w:type="dxa"/>
            <w:vMerge w:val="restart"/>
          </w:tcPr>
          <w:p w:rsidR="00551BED" w:rsidRPr="004C0EE1" w:rsidRDefault="00551BED" w:rsidP="003E2229">
            <w:pPr>
              <w:pStyle w:val="ae"/>
              <w:rPr>
                <w:sz w:val="20"/>
              </w:rPr>
            </w:pPr>
            <w:r w:rsidRPr="004C0EE1">
              <w:rPr>
                <w:sz w:val="20"/>
              </w:rPr>
              <w:t>Максимальный процент застройки в границах земельного участка</w:t>
            </w:r>
          </w:p>
        </w:tc>
      </w:tr>
      <w:tr w:rsidR="00551BED" w:rsidRPr="004C0EE1" w:rsidTr="003E2229">
        <w:trPr>
          <w:trHeight w:val="757"/>
        </w:trPr>
        <w:tc>
          <w:tcPr>
            <w:tcW w:w="817" w:type="dxa"/>
            <w:vMerge/>
          </w:tcPr>
          <w:p w:rsidR="00551BED" w:rsidRPr="004C0EE1" w:rsidRDefault="00551BED" w:rsidP="003E2229">
            <w:pPr>
              <w:pStyle w:val="ae"/>
              <w:rPr>
                <w:sz w:val="20"/>
              </w:rPr>
            </w:pPr>
          </w:p>
        </w:tc>
        <w:tc>
          <w:tcPr>
            <w:tcW w:w="2126" w:type="dxa"/>
            <w:vMerge/>
          </w:tcPr>
          <w:p w:rsidR="00551BED" w:rsidRPr="004C0EE1" w:rsidRDefault="00551BED" w:rsidP="003E2229">
            <w:pPr>
              <w:pStyle w:val="ae"/>
              <w:rPr>
                <w:sz w:val="20"/>
              </w:rPr>
            </w:pPr>
          </w:p>
        </w:tc>
        <w:tc>
          <w:tcPr>
            <w:tcW w:w="1447" w:type="dxa"/>
          </w:tcPr>
          <w:p w:rsidR="00551BED" w:rsidRPr="004C0EE1" w:rsidRDefault="00551BED" w:rsidP="003E2229">
            <w:pPr>
              <w:pStyle w:val="ae"/>
              <w:rPr>
                <w:sz w:val="20"/>
              </w:rPr>
            </w:pPr>
            <w:r w:rsidRPr="004C0EE1">
              <w:rPr>
                <w:sz w:val="20"/>
              </w:rPr>
              <w:t xml:space="preserve">Минимальная </w:t>
            </w:r>
          </w:p>
        </w:tc>
        <w:tc>
          <w:tcPr>
            <w:tcW w:w="1388" w:type="dxa"/>
            <w:shd w:val="clear" w:color="auto" w:fill="auto"/>
          </w:tcPr>
          <w:p w:rsidR="00551BED" w:rsidRPr="004C0EE1" w:rsidRDefault="00551BED" w:rsidP="003E2229">
            <w:pPr>
              <w:pStyle w:val="ae"/>
              <w:rPr>
                <w:sz w:val="20"/>
              </w:rPr>
            </w:pPr>
            <w:r w:rsidRPr="004C0EE1">
              <w:rPr>
                <w:sz w:val="20"/>
              </w:rPr>
              <w:t>Максимальная</w:t>
            </w:r>
          </w:p>
        </w:tc>
        <w:tc>
          <w:tcPr>
            <w:tcW w:w="2552" w:type="dxa"/>
            <w:vMerge/>
          </w:tcPr>
          <w:p w:rsidR="00551BED" w:rsidRPr="004C0EE1" w:rsidRDefault="00551BED" w:rsidP="003E2229">
            <w:pPr>
              <w:pStyle w:val="ae"/>
              <w:rPr>
                <w:sz w:val="20"/>
              </w:rPr>
            </w:pPr>
          </w:p>
        </w:tc>
        <w:tc>
          <w:tcPr>
            <w:tcW w:w="2551" w:type="dxa"/>
            <w:vMerge/>
          </w:tcPr>
          <w:p w:rsidR="00551BED" w:rsidRPr="004C0EE1" w:rsidRDefault="00551BED" w:rsidP="003E2229">
            <w:pPr>
              <w:pStyle w:val="ae"/>
              <w:rPr>
                <w:sz w:val="20"/>
              </w:rPr>
            </w:pPr>
          </w:p>
        </w:tc>
        <w:tc>
          <w:tcPr>
            <w:tcW w:w="1701" w:type="dxa"/>
            <w:vMerge/>
          </w:tcPr>
          <w:p w:rsidR="00551BED" w:rsidRPr="004C0EE1" w:rsidRDefault="00551BED" w:rsidP="003E2229">
            <w:pPr>
              <w:pStyle w:val="ae"/>
              <w:rPr>
                <w:sz w:val="20"/>
              </w:rPr>
            </w:pPr>
          </w:p>
        </w:tc>
        <w:tc>
          <w:tcPr>
            <w:tcW w:w="2466" w:type="dxa"/>
            <w:vMerge/>
          </w:tcPr>
          <w:p w:rsidR="00551BED" w:rsidRPr="004C0EE1" w:rsidRDefault="00551BED" w:rsidP="003E2229">
            <w:pPr>
              <w:pStyle w:val="ae"/>
              <w:rPr>
                <w:sz w:val="20"/>
              </w:rPr>
            </w:pPr>
          </w:p>
        </w:tc>
      </w:tr>
      <w:tr w:rsidR="00551BED" w:rsidRPr="004C0EE1" w:rsidTr="003E2229">
        <w:trPr>
          <w:trHeight w:val="269"/>
          <w:tblHeader/>
        </w:trPr>
        <w:tc>
          <w:tcPr>
            <w:tcW w:w="817" w:type="dxa"/>
          </w:tcPr>
          <w:p w:rsidR="00551BED" w:rsidRPr="004C0EE1" w:rsidRDefault="00551BED" w:rsidP="003E2229">
            <w:pPr>
              <w:pStyle w:val="ae"/>
              <w:rPr>
                <w:sz w:val="20"/>
              </w:rPr>
            </w:pPr>
            <w:r w:rsidRPr="004C0EE1">
              <w:rPr>
                <w:sz w:val="20"/>
              </w:rPr>
              <w:t>1</w:t>
            </w:r>
          </w:p>
        </w:tc>
        <w:tc>
          <w:tcPr>
            <w:tcW w:w="2126" w:type="dxa"/>
          </w:tcPr>
          <w:p w:rsidR="00551BED" w:rsidRPr="004C0EE1" w:rsidRDefault="00551BED" w:rsidP="003E2229">
            <w:pPr>
              <w:pStyle w:val="ae"/>
              <w:rPr>
                <w:sz w:val="20"/>
              </w:rPr>
            </w:pPr>
            <w:r w:rsidRPr="004C0EE1">
              <w:rPr>
                <w:sz w:val="20"/>
              </w:rPr>
              <w:t>2</w:t>
            </w:r>
          </w:p>
        </w:tc>
        <w:tc>
          <w:tcPr>
            <w:tcW w:w="1447" w:type="dxa"/>
          </w:tcPr>
          <w:p w:rsidR="00551BED" w:rsidRPr="004C0EE1" w:rsidRDefault="00551BED" w:rsidP="003E2229">
            <w:pPr>
              <w:pStyle w:val="ae"/>
              <w:rPr>
                <w:sz w:val="20"/>
              </w:rPr>
            </w:pPr>
            <w:r w:rsidRPr="004C0EE1">
              <w:rPr>
                <w:sz w:val="20"/>
              </w:rPr>
              <w:t>3</w:t>
            </w:r>
          </w:p>
        </w:tc>
        <w:tc>
          <w:tcPr>
            <w:tcW w:w="1388" w:type="dxa"/>
            <w:shd w:val="clear" w:color="auto" w:fill="auto"/>
          </w:tcPr>
          <w:p w:rsidR="00551BED" w:rsidRPr="004C0EE1" w:rsidRDefault="00551BED" w:rsidP="003E2229">
            <w:pPr>
              <w:pStyle w:val="ae"/>
              <w:rPr>
                <w:sz w:val="20"/>
              </w:rPr>
            </w:pPr>
            <w:r w:rsidRPr="004C0EE1">
              <w:rPr>
                <w:sz w:val="20"/>
              </w:rPr>
              <w:t>4</w:t>
            </w:r>
          </w:p>
        </w:tc>
        <w:tc>
          <w:tcPr>
            <w:tcW w:w="2552" w:type="dxa"/>
          </w:tcPr>
          <w:p w:rsidR="00551BED" w:rsidRPr="004C0EE1" w:rsidRDefault="00551BED" w:rsidP="003E2229">
            <w:pPr>
              <w:pStyle w:val="ae"/>
              <w:rPr>
                <w:sz w:val="20"/>
              </w:rPr>
            </w:pPr>
            <w:r w:rsidRPr="004C0EE1">
              <w:rPr>
                <w:sz w:val="20"/>
              </w:rPr>
              <w:t>5</w:t>
            </w:r>
          </w:p>
        </w:tc>
        <w:tc>
          <w:tcPr>
            <w:tcW w:w="2551" w:type="dxa"/>
          </w:tcPr>
          <w:p w:rsidR="00551BED" w:rsidRPr="004C0EE1" w:rsidRDefault="00551BED" w:rsidP="003E2229">
            <w:pPr>
              <w:pStyle w:val="ae"/>
              <w:rPr>
                <w:sz w:val="20"/>
              </w:rPr>
            </w:pPr>
            <w:r w:rsidRPr="004C0EE1">
              <w:rPr>
                <w:sz w:val="20"/>
              </w:rPr>
              <w:t>6</w:t>
            </w:r>
          </w:p>
        </w:tc>
        <w:tc>
          <w:tcPr>
            <w:tcW w:w="1701" w:type="dxa"/>
          </w:tcPr>
          <w:p w:rsidR="00551BED" w:rsidRPr="004C0EE1" w:rsidRDefault="00551BED" w:rsidP="003E2229">
            <w:pPr>
              <w:pStyle w:val="ae"/>
              <w:rPr>
                <w:sz w:val="20"/>
              </w:rPr>
            </w:pPr>
            <w:r w:rsidRPr="004C0EE1">
              <w:rPr>
                <w:sz w:val="20"/>
              </w:rPr>
              <w:t>7</w:t>
            </w:r>
          </w:p>
        </w:tc>
        <w:tc>
          <w:tcPr>
            <w:tcW w:w="2466" w:type="dxa"/>
          </w:tcPr>
          <w:p w:rsidR="00551BED" w:rsidRPr="004C0EE1" w:rsidRDefault="00551BED" w:rsidP="003E2229">
            <w:pPr>
              <w:pStyle w:val="ae"/>
              <w:rPr>
                <w:sz w:val="20"/>
              </w:rPr>
            </w:pPr>
            <w:r w:rsidRPr="004C0EE1">
              <w:rPr>
                <w:sz w:val="20"/>
              </w:rPr>
              <w:t>8</w:t>
            </w:r>
          </w:p>
        </w:tc>
      </w:tr>
      <w:tr w:rsidR="00551BED" w:rsidRPr="004C0EE1" w:rsidTr="003E2229">
        <w:tc>
          <w:tcPr>
            <w:tcW w:w="817" w:type="dxa"/>
          </w:tcPr>
          <w:p w:rsidR="00551BED" w:rsidRPr="004C0EE1" w:rsidRDefault="00551BED" w:rsidP="003E2229">
            <w:pPr>
              <w:pStyle w:val="ad"/>
              <w:rPr>
                <w:sz w:val="20"/>
                <w:szCs w:val="20"/>
              </w:rPr>
            </w:pPr>
          </w:p>
        </w:tc>
        <w:tc>
          <w:tcPr>
            <w:tcW w:w="14231" w:type="dxa"/>
            <w:gridSpan w:val="7"/>
          </w:tcPr>
          <w:p w:rsidR="00551BED" w:rsidRPr="004C0EE1" w:rsidRDefault="00551BED" w:rsidP="003E2229">
            <w:pPr>
              <w:pStyle w:val="af"/>
              <w:rPr>
                <w:sz w:val="20"/>
                <w:szCs w:val="20"/>
              </w:rPr>
            </w:pPr>
            <w:r w:rsidRPr="004C0EE1">
              <w:rPr>
                <w:sz w:val="20"/>
                <w:szCs w:val="20"/>
              </w:rPr>
              <w:t>Основные</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2.5</w:t>
            </w:r>
          </w:p>
        </w:tc>
        <w:tc>
          <w:tcPr>
            <w:tcW w:w="2126" w:type="dxa"/>
          </w:tcPr>
          <w:p w:rsidR="00551BED" w:rsidRPr="004C0EE1" w:rsidRDefault="00551BED" w:rsidP="003E2229">
            <w:pPr>
              <w:pStyle w:val="ad"/>
              <w:rPr>
                <w:sz w:val="20"/>
                <w:szCs w:val="20"/>
              </w:rPr>
            </w:pPr>
            <w:proofErr w:type="spellStart"/>
            <w:r w:rsidRPr="004C0EE1">
              <w:rPr>
                <w:sz w:val="20"/>
                <w:szCs w:val="20"/>
              </w:rPr>
              <w:t>Среднеэтажная</w:t>
            </w:r>
            <w:proofErr w:type="spellEnd"/>
            <w:r w:rsidRPr="004C0EE1">
              <w:rPr>
                <w:sz w:val="20"/>
                <w:szCs w:val="20"/>
              </w:rPr>
              <w:t xml:space="preserve"> жилая застройка</w:t>
            </w:r>
          </w:p>
        </w:tc>
        <w:tc>
          <w:tcPr>
            <w:tcW w:w="1447" w:type="dxa"/>
          </w:tcPr>
          <w:p w:rsidR="00551BED" w:rsidRPr="004C0EE1" w:rsidRDefault="00551BED" w:rsidP="003E2229">
            <w:pPr>
              <w:pStyle w:val="ad"/>
              <w:rPr>
                <w:sz w:val="20"/>
                <w:szCs w:val="20"/>
              </w:rPr>
            </w:pPr>
            <w:r>
              <w:rPr>
                <w:sz w:val="20"/>
                <w:szCs w:val="20"/>
              </w:rPr>
              <w:t>2</w:t>
            </w:r>
            <w:r w:rsidRPr="004C0EE1">
              <w:rPr>
                <w:sz w:val="20"/>
                <w:szCs w:val="20"/>
              </w:rPr>
              <w:t>000 м²</w:t>
            </w:r>
          </w:p>
        </w:tc>
        <w:tc>
          <w:tcPr>
            <w:tcW w:w="1388" w:type="dxa"/>
          </w:tcPr>
          <w:p w:rsidR="00551BED" w:rsidRPr="004C0EE1" w:rsidRDefault="00551BED" w:rsidP="003E2229">
            <w:pPr>
              <w:pStyle w:val="ad"/>
              <w:rPr>
                <w:sz w:val="20"/>
                <w:szCs w:val="20"/>
              </w:rPr>
            </w:pPr>
            <w:r w:rsidRPr="004C0EE1">
              <w:rPr>
                <w:sz w:val="20"/>
                <w:szCs w:val="20"/>
              </w:rPr>
              <w:t>20000 м²</w:t>
            </w:r>
          </w:p>
        </w:tc>
        <w:tc>
          <w:tcPr>
            <w:tcW w:w="2552" w:type="dxa"/>
          </w:tcPr>
          <w:p w:rsidR="00551BED" w:rsidRPr="004C0EE1" w:rsidRDefault="00551BED" w:rsidP="003E2229">
            <w:pPr>
              <w:pStyle w:val="ad"/>
              <w:rPr>
                <w:sz w:val="20"/>
                <w:szCs w:val="20"/>
              </w:rPr>
            </w:pPr>
            <w:r w:rsidRPr="004C0EE1">
              <w:rPr>
                <w:sz w:val="20"/>
                <w:szCs w:val="20"/>
              </w:rPr>
              <w:t>3 м</w:t>
            </w:r>
          </w:p>
        </w:tc>
        <w:tc>
          <w:tcPr>
            <w:tcW w:w="2551" w:type="dxa"/>
          </w:tcPr>
          <w:p w:rsidR="00551BED" w:rsidRPr="004C0EE1" w:rsidRDefault="00551BED" w:rsidP="003E2229">
            <w:pPr>
              <w:pStyle w:val="ad"/>
              <w:rPr>
                <w:sz w:val="20"/>
                <w:szCs w:val="20"/>
              </w:rPr>
            </w:pPr>
            <w:r w:rsidRPr="004C0EE1">
              <w:rPr>
                <w:sz w:val="20"/>
                <w:szCs w:val="20"/>
              </w:rPr>
              <w:t>5 м</w:t>
            </w:r>
          </w:p>
        </w:tc>
        <w:tc>
          <w:tcPr>
            <w:tcW w:w="1701" w:type="dxa"/>
          </w:tcPr>
          <w:p w:rsidR="00551BED" w:rsidRPr="004C0EE1" w:rsidRDefault="00551BED" w:rsidP="003E2229">
            <w:pPr>
              <w:pStyle w:val="ad"/>
              <w:rPr>
                <w:sz w:val="20"/>
                <w:szCs w:val="20"/>
              </w:rPr>
            </w:pPr>
            <w:r w:rsidRPr="004C0EE1">
              <w:rPr>
                <w:sz w:val="20"/>
                <w:szCs w:val="20"/>
              </w:rPr>
              <w:t>16 м</w:t>
            </w:r>
          </w:p>
        </w:tc>
        <w:tc>
          <w:tcPr>
            <w:tcW w:w="2466" w:type="dxa"/>
          </w:tcPr>
          <w:p w:rsidR="00551BED" w:rsidRPr="004C0EE1" w:rsidRDefault="00551BED" w:rsidP="003E2229">
            <w:pPr>
              <w:rPr>
                <w:sz w:val="20"/>
                <w:szCs w:val="20"/>
              </w:rPr>
            </w:pPr>
            <w:r w:rsidRPr="004C0EE1">
              <w:rPr>
                <w:sz w:val="20"/>
                <w:szCs w:val="20"/>
              </w:rPr>
              <w:t>60 %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2.7.1</w:t>
            </w:r>
          </w:p>
        </w:tc>
        <w:tc>
          <w:tcPr>
            <w:tcW w:w="212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Хранение автотранспорта</w:t>
            </w:r>
            <w:r w:rsidRPr="004C0EE1">
              <w:rPr>
                <w:rFonts w:eastAsia="Calibri"/>
                <w:sz w:val="20"/>
                <w:szCs w:val="20"/>
                <w:lang w:eastAsia="en-US"/>
              </w:rPr>
              <w:tab/>
            </w:r>
          </w:p>
        </w:tc>
        <w:tc>
          <w:tcPr>
            <w:tcW w:w="144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88" w:type="dxa"/>
          </w:tcPr>
          <w:p w:rsidR="00551BED" w:rsidRPr="004C0EE1" w:rsidRDefault="00551BED" w:rsidP="003E2229">
            <w:pPr>
              <w:rPr>
                <w:sz w:val="20"/>
                <w:szCs w:val="20"/>
                <w:lang w:val="en-US"/>
              </w:rPr>
            </w:pPr>
            <w:r w:rsidRPr="004C0EE1">
              <w:rPr>
                <w:sz w:val="20"/>
                <w:szCs w:val="20"/>
                <w:lang w:val="en-US"/>
              </w:rPr>
              <w:t>1000</w:t>
            </w:r>
            <w:r w:rsidRPr="004C0EE1">
              <w:rPr>
                <w:sz w:val="20"/>
                <w:szCs w:val="20"/>
              </w:rPr>
              <w:t xml:space="preserve"> 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0 м</w:t>
            </w:r>
          </w:p>
        </w:tc>
        <w:tc>
          <w:tcPr>
            <w:tcW w:w="2551" w:type="dxa"/>
          </w:tcPr>
          <w:p w:rsidR="00551BED" w:rsidRPr="004C0EE1" w:rsidRDefault="00551BED" w:rsidP="003E2229">
            <w:pPr>
              <w:rPr>
                <w:sz w:val="20"/>
                <w:szCs w:val="20"/>
              </w:rPr>
            </w:pPr>
            <w:r w:rsidRPr="004C0EE1">
              <w:rPr>
                <w:sz w:val="20"/>
                <w:szCs w:val="20"/>
              </w:rPr>
              <w:t>5м</w:t>
            </w:r>
          </w:p>
        </w:tc>
        <w:tc>
          <w:tcPr>
            <w:tcW w:w="1701" w:type="dxa"/>
          </w:tcPr>
          <w:p w:rsidR="00551BED" w:rsidRPr="004C0EE1" w:rsidRDefault="00551BED" w:rsidP="003E2229">
            <w:pPr>
              <w:rPr>
                <w:sz w:val="20"/>
                <w:szCs w:val="20"/>
              </w:rPr>
            </w:pPr>
            <w:r w:rsidRPr="004C0EE1">
              <w:rPr>
                <w:sz w:val="20"/>
                <w:szCs w:val="20"/>
              </w:rPr>
              <w:t>5 м</w:t>
            </w:r>
          </w:p>
        </w:tc>
        <w:tc>
          <w:tcPr>
            <w:tcW w:w="2466" w:type="dxa"/>
          </w:tcPr>
          <w:p w:rsidR="00551BED" w:rsidRPr="004C0EE1" w:rsidRDefault="00551BED" w:rsidP="003E2229">
            <w:pPr>
              <w:rPr>
                <w:sz w:val="20"/>
                <w:szCs w:val="20"/>
              </w:rPr>
            </w:pPr>
            <w:r w:rsidRPr="004C0EE1">
              <w:rPr>
                <w:sz w:val="20"/>
                <w:szCs w:val="20"/>
              </w:rPr>
              <w:t>100 %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Pr>
                <w:rFonts w:eastAsia="Calibri"/>
                <w:sz w:val="20"/>
                <w:szCs w:val="20"/>
                <w:lang w:eastAsia="en-US"/>
              </w:rPr>
              <w:t>2.7.2</w:t>
            </w:r>
          </w:p>
        </w:tc>
        <w:tc>
          <w:tcPr>
            <w:tcW w:w="2126" w:type="dxa"/>
          </w:tcPr>
          <w:p w:rsidR="00551BED" w:rsidRPr="004C0EE1" w:rsidRDefault="00551BED" w:rsidP="003E2229">
            <w:pPr>
              <w:spacing w:after="160" w:line="259" w:lineRule="auto"/>
              <w:rPr>
                <w:rFonts w:eastAsia="Calibri"/>
                <w:sz w:val="20"/>
                <w:szCs w:val="20"/>
                <w:lang w:eastAsia="en-US"/>
              </w:rPr>
            </w:pPr>
            <w:r>
              <w:rPr>
                <w:rFonts w:eastAsia="Calibri"/>
                <w:sz w:val="20"/>
                <w:szCs w:val="20"/>
                <w:lang w:eastAsia="en-US"/>
              </w:rPr>
              <w:t>Размещение гаражей для собственных нужд</w:t>
            </w:r>
          </w:p>
        </w:tc>
        <w:tc>
          <w:tcPr>
            <w:tcW w:w="1447" w:type="dxa"/>
          </w:tcPr>
          <w:p w:rsidR="00551BED" w:rsidRPr="004C0EE1" w:rsidRDefault="00551BED" w:rsidP="003E2229">
            <w:pPr>
              <w:spacing w:after="160" w:line="259" w:lineRule="auto"/>
              <w:rPr>
                <w:rFonts w:eastAsia="Calibri"/>
                <w:sz w:val="20"/>
                <w:szCs w:val="20"/>
                <w:lang w:eastAsia="en-US"/>
              </w:rPr>
            </w:pPr>
            <w:r w:rsidRPr="002C2A18">
              <w:rPr>
                <w:rFonts w:eastAsia="Calibri"/>
                <w:sz w:val="20"/>
                <w:szCs w:val="20"/>
                <w:lang w:eastAsia="en-US"/>
              </w:rPr>
              <w:t>не подлежит установлению</w:t>
            </w:r>
          </w:p>
        </w:tc>
        <w:tc>
          <w:tcPr>
            <w:tcW w:w="1388" w:type="dxa"/>
          </w:tcPr>
          <w:p w:rsidR="00551BED" w:rsidRPr="002C2A18" w:rsidRDefault="00551BED" w:rsidP="003E2229">
            <w:pPr>
              <w:rPr>
                <w:sz w:val="20"/>
                <w:szCs w:val="20"/>
              </w:rPr>
            </w:pPr>
            <w:r w:rsidRPr="002C2A18">
              <w:rPr>
                <w:sz w:val="20"/>
                <w:szCs w:val="20"/>
              </w:rPr>
              <w:t>1000 м2</w:t>
            </w:r>
          </w:p>
        </w:tc>
        <w:tc>
          <w:tcPr>
            <w:tcW w:w="2552" w:type="dxa"/>
          </w:tcPr>
          <w:p w:rsidR="00551BED" w:rsidRPr="004C0EE1" w:rsidRDefault="00551BED" w:rsidP="003E2229">
            <w:pPr>
              <w:rPr>
                <w:sz w:val="20"/>
                <w:szCs w:val="20"/>
              </w:rPr>
            </w:pPr>
            <w:r>
              <w:rPr>
                <w:sz w:val="20"/>
                <w:szCs w:val="20"/>
              </w:rPr>
              <w:t>0 м</w:t>
            </w:r>
          </w:p>
        </w:tc>
        <w:tc>
          <w:tcPr>
            <w:tcW w:w="2551" w:type="dxa"/>
          </w:tcPr>
          <w:p w:rsidR="00551BED" w:rsidRPr="004C0EE1" w:rsidRDefault="00551BED" w:rsidP="003E2229">
            <w:pPr>
              <w:rPr>
                <w:sz w:val="20"/>
                <w:szCs w:val="20"/>
              </w:rPr>
            </w:pPr>
            <w:r>
              <w:rPr>
                <w:sz w:val="20"/>
                <w:szCs w:val="20"/>
              </w:rPr>
              <w:t>5 м</w:t>
            </w:r>
          </w:p>
        </w:tc>
        <w:tc>
          <w:tcPr>
            <w:tcW w:w="1701" w:type="dxa"/>
          </w:tcPr>
          <w:p w:rsidR="00551BED" w:rsidRPr="004C0EE1" w:rsidRDefault="00551BED" w:rsidP="003E2229">
            <w:pPr>
              <w:rPr>
                <w:sz w:val="20"/>
                <w:szCs w:val="20"/>
              </w:rPr>
            </w:pPr>
            <w:r>
              <w:rPr>
                <w:sz w:val="20"/>
                <w:szCs w:val="20"/>
              </w:rPr>
              <w:t>5 м</w:t>
            </w:r>
          </w:p>
        </w:tc>
        <w:tc>
          <w:tcPr>
            <w:tcW w:w="2466" w:type="dxa"/>
          </w:tcPr>
          <w:p w:rsidR="00551BED" w:rsidRPr="004C0EE1" w:rsidRDefault="00551BED" w:rsidP="003E2229">
            <w:pPr>
              <w:rPr>
                <w:sz w:val="20"/>
                <w:szCs w:val="20"/>
              </w:rPr>
            </w:pPr>
            <w:r w:rsidRPr="002C2A18">
              <w:rPr>
                <w:sz w:val="20"/>
                <w:szCs w:val="20"/>
              </w:rPr>
              <w:t>100 %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3.1.1</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Предоставление коммунальных услуг</w:t>
            </w:r>
          </w:p>
        </w:tc>
        <w:tc>
          <w:tcPr>
            <w:tcW w:w="144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хозяйственных построек – 1 м,</w:t>
            </w:r>
          </w:p>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3.1.2</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 xml:space="preserve">Административные здания организаций, обеспечивающих предоставление </w:t>
            </w:r>
            <w:r w:rsidRPr="004C0EE1">
              <w:rPr>
                <w:sz w:val="20"/>
                <w:szCs w:val="20"/>
              </w:rPr>
              <w:lastRenderedPageBreak/>
              <w:t>коммунальных услуг</w:t>
            </w:r>
          </w:p>
        </w:tc>
        <w:tc>
          <w:tcPr>
            <w:tcW w:w="1447"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val="en-US" w:eastAsia="en-US"/>
              </w:rPr>
              <w:lastRenderedPageBreak/>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77989" w:rsidRDefault="00E925F2" w:rsidP="00E925F2">
            <w:pPr>
              <w:pStyle w:val="ad"/>
              <w:rPr>
                <w:sz w:val="20"/>
                <w:szCs w:val="20"/>
              </w:rPr>
            </w:pPr>
            <w:r w:rsidRPr="00477989">
              <w:rPr>
                <w:sz w:val="20"/>
                <w:szCs w:val="20"/>
              </w:rPr>
              <w:t>3.2.3</w:t>
            </w:r>
          </w:p>
        </w:tc>
        <w:tc>
          <w:tcPr>
            <w:tcW w:w="2126" w:type="dxa"/>
          </w:tcPr>
          <w:p w:rsidR="00E925F2" w:rsidRPr="00477989" w:rsidRDefault="00E925F2" w:rsidP="00E925F2">
            <w:pPr>
              <w:spacing w:line="268" w:lineRule="atLeast"/>
              <w:jc w:val="both"/>
              <w:rPr>
                <w:sz w:val="20"/>
                <w:szCs w:val="20"/>
              </w:rPr>
            </w:pPr>
            <w:r w:rsidRPr="00477989">
              <w:rPr>
                <w:rStyle w:val="blk"/>
                <w:sz w:val="20"/>
                <w:szCs w:val="20"/>
              </w:rPr>
              <w:t>Оказание услуг связи</w:t>
            </w:r>
          </w:p>
        </w:tc>
        <w:tc>
          <w:tcPr>
            <w:tcW w:w="1447" w:type="dxa"/>
          </w:tcPr>
          <w:p w:rsidR="00E925F2" w:rsidRPr="00477989" w:rsidRDefault="00E925F2" w:rsidP="00E925F2">
            <w:pPr>
              <w:rPr>
                <w:sz w:val="20"/>
                <w:szCs w:val="20"/>
                <w:lang w:val="en-US"/>
              </w:rPr>
            </w:pPr>
            <w:r w:rsidRPr="00477989">
              <w:rPr>
                <w:sz w:val="20"/>
                <w:szCs w:val="20"/>
              </w:rPr>
              <w:t>3</w:t>
            </w:r>
            <w:r w:rsidRPr="00477989">
              <w:rPr>
                <w:sz w:val="20"/>
                <w:szCs w:val="20"/>
                <w:lang w:val="en-US"/>
              </w:rPr>
              <w:t>00</w:t>
            </w:r>
            <w:r w:rsidRPr="00477989">
              <w:rPr>
                <w:sz w:val="20"/>
                <w:szCs w:val="20"/>
              </w:rPr>
              <w:t xml:space="preserve"> м</w:t>
            </w:r>
            <w:r w:rsidRPr="00477989">
              <w:rPr>
                <w:sz w:val="20"/>
                <w:szCs w:val="20"/>
                <w:vertAlign w:val="superscript"/>
              </w:rPr>
              <w:t>2</w:t>
            </w:r>
          </w:p>
        </w:tc>
        <w:tc>
          <w:tcPr>
            <w:tcW w:w="1388" w:type="dxa"/>
          </w:tcPr>
          <w:p w:rsidR="00E925F2" w:rsidRPr="00477989" w:rsidRDefault="00E925F2" w:rsidP="00E925F2">
            <w:pPr>
              <w:rPr>
                <w:sz w:val="20"/>
                <w:szCs w:val="20"/>
                <w:lang w:val="en-US"/>
              </w:rPr>
            </w:pPr>
            <w:r w:rsidRPr="00477989">
              <w:rPr>
                <w:sz w:val="20"/>
                <w:szCs w:val="20"/>
              </w:rPr>
              <w:t>5000 м</w:t>
            </w:r>
            <w:r w:rsidRPr="00477989">
              <w:rPr>
                <w:sz w:val="20"/>
                <w:szCs w:val="20"/>
                <w:vertAlign w:val="superscript"/>
              </w:rPr>
              <w:t>2</w:t>
            </w:r>
          </w:p>
        </w:tc>
        <w:tc>
          <w:tcPr>
            <w:tcW w:w="2552" w:type="dxa"/>
          </w:tcPr>
          <w:p w:rsidR="00E925F2" w:rsidRPr="00477989" w:rsidRDefault="00E925F2" w:rsidP="00E925F2">
            <w:pPr>
              <w:rPr>
                <w:sz w:val="20"/>
                <w:szCs w:val="20"/>
              </w:rPr>
            </w:pPr>
            <w:r w:rsidRPr="00477989">
              <w:rPr>
                <w:sz w:val="20"/>
                <w:szCs w:val="20"/>
              </w:rPr>
              <w:t>3 м</w:t>
            </w:r>
          </w:p>
        </w:tc>
        <w:tc>
          <w:tcPr>
            <w:tcW w:w="2551" w:type="dxa"/>
          </w:tcPr>
          <w:p w:rsidR="00E925F2" w:rsidRPr="00477989" w:rsidRDefault="00E925F2" w:rsidP="00E925F2">
            <w:pPr>
              <w:rPr>
                <w:sz w:val="20"/>
                <w:szCs w:val="20"/>
              </w:rPr>
            </w:pPr>
            <w:r w:rsidRPr="00477989">
              <w:rPr>
                <w:sz w:val="20"/>
                <w:szCs w:val="20"/>
              </w:rPr>
              <w:t>5 м</w:t>
            </w:r>
          </w:p>
        </w:tc>
        <w:tc>
          <w:tcPr>
            <w:tcW w:w="1701" w:type="dxa"/>
          </w:tcPr>
          <w:p w:rsidR="00E925F2" w:rsidRPr="00477989" w:rsidRDefault="00E925F2" w:rsidP="00E925F2">
            <w:pPr>
              <w:rPr>
                <w:sz w:val="20"/>
                <w:szCs w:val="20"/>
              </w:rPr>
            </w:pPr>
            <w:r w:rsidRPr="00477989">
              <w:rPr>
                <w:sz w:val="20"/>
                <w:szCs w:val="20"/>
              </w:rPr>
              <w:t>12 м</w:t>
            </w:r>
          </w:p>
        </w:tc>
        <w:tc>
          <w:tcPr>
            <w:tcW w:w="2466" w:type="dxa"/>
          </w:tcPr>
          <w:p w:rsidR="00E925F2" w:rsidRPr="00477989" w:rsidRDefault="00E925F2" w:rsidP="00E925F2">
            <w:pPr>
              <w:rPr>
                <w:sz w:val="20"/>
                <w:szCs w:val="20"/>
              </w:rPr>
            </w:pPr>
            <w:r w:rsidRPr="00477989">
              <w:rPr>
                <w:sz w:val="20"/>
                <w:szCs w:val="20"/>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3.4.1</w:t>
            </w:r>
          </w:p>
        </w:tc>
        <w:tc>
          <w:tcPr>
            <w:tcW w:w="2126" w:type="dxa"/>
          </w:tcPr>
          <w:p w:rsidR="00E925F2" w:rsidRPr="004C0EE1" w:rsidRDefault="00E925F2" w:rsidP="00E925F2">
            <w:pPr>
              <w:pStyle w:val="ad"/>
              <w:rPr>
                <w:sz w:val="20"/>
                <w:szCs w:val="20"/>
              </w:rPr>
            </w:pPr>
            <w:r w:rsidRPr="004C0EE1">
              <w:rPr>
                <w:sz w:val="20"/>
                <w:szCs w:val="20"/>
              </w:rPr>
              <w:t>Амбулаторно-поликлиническое обслуживание</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4.4</w:t>
            </w:r>
          </w:p>
        </w:tc>
        <w:tc>
          <w:tcPr>
            <w:tcW w:w="2126" w:type="dxa"/>
          </w:tcPr>
          <w:p w:rsidR="00E925F2" w:rsidRPr="004C0EE1" w:rsidRDefault="00E925F2" w:rsidP="00E925F2">
            <w:pPr>
              <w:pStyle w:val="ad"/>
              <w:rPr>
                <w:sz w:val="20"/>
                <w:szCs w:val="20"/>
              </w:rPr>
            </w:pPr>
            <w:r w:rsidRPr="004C0EE1">
              <w:rPr>
                <w:sz w:val="20"/>
                <w:szCs w:val="20"/>
              </w:rPr>
              <w:t>Магазины</w:t>
            </w:r>
          </w:p>
        </w:tc>
        <w:tc>
          <w:tcPr>
            <w:tcW w:w="144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rPr>
                <w:rFonts w:eastAsia="Calibri"/>
                <w:sz w:val="20"/>
                <w:szCs w:val="20"/>
              </w:rPr>
            </w:pPr>
            <w:r w:rsidRPr="004C0EE1">
              <w:rPr>
                <w:rFonts w:eastAsia="Calibri"/>
                <w:sz w:val="20"/>
                <w:szCs w:val="20"/>
              </w:rPr>
              <w:t>5.1.3</w:t>
            </w:r>
          </w:p>
        </w:tc>
        <w:tc>
          <w:tcPr>
            <w:tcW w:w="2126" w:type="dxa"/>
          </w:tcPr>
          <w:p w:rsidR="00E925F2" w:rsidRPr="004C0EE1" w:rsidRDefault="00E925F2" w:rsidP="00E925F2">
            <w:pPr>
              <w:rPr>
                <w:sz w:val="20"/>
                <w:szCs w:val="20"/>
              </w:rPr>
            </w:pPr>
            <w:r w:rsidRPr="004C0EE1">
              <w:rPr>
                <w:sz w:val="20"/>
                <w:szCs w:val="20"/>
              </w:rPr>
              <w:t>Площадки для занятий спортом</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100 %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5.1.4</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Оборудованные площадки для занятий спортом</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100 %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11.0</w:t>
            </w:r>
          </w:p>
        </w:tc>
        <w:tc>
          <w:tcPr>
            <w:tcW w:w="2126" w:type="dxa"/>
          </w:tcPr>
          <w:p w:rsidR="00E925F2" w:rsidRPr="004C0EE1" w:rsidRDefault="00E925F2" w:rsidP="00E925F2">
            <w:pPr>
              <w:pStyle w:val="ad"/>
              <w:rPr>
                <w:sz w:val="20"/>
                <w:szCs w:val="20"/>
              </w:rPr>
            </w:pPr>
            <w:r w:rsidRPr="004C0EE1">
              <w:rPr>
                <w:sz w:val="20"/>
                <w:szCs w:val="20"/>
              </w:rPr>
              <w:t>Водные объекты</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2551"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11.1</w:t>
            </w:r>
          </w:p>
        </w:tc>
        <w:tc>
          <w:tcPr>
            <w:tcW w:w="2126" w:type="dxa"/>
          </w:tcPr>
          <w:p w:rsidR="00E925F2" w:rsidRPr="004C0EE1" w:rsidRDefault="00E925F2" w:rsidP="00E925F2">
            <w:pPr>
              <w:pStyle w:val="ad"/>
              <w:rPr>
                <w:sz w:val="20"/>
                <w:szCs w:val="20"/>
              </w:rPr>
            </w:pPr>
            <w:r w:rsidRPr="004C0EE1">
              <w:rPr>
                <w:sz w:val="20"/>
                <w:szCs w:val="20"/>
              </w:rPr>
              <w:t>Общее пользование водными объектами</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2551"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11.2</w:t>
            </w:r>
          </w:p>
        </w:tc>
        <w:tc>
          <w:tcPr>
            <w:tcW w:w="2126" w:type="dxa"/>
          </w:tcPr>
          <w:p w:rsidR="00E925F2" w:rsidRPr="004C0EE1" w:rsidRDefault="00E925F2" w:rsidP="00E925F2">
            <w:pPr>
              <w:pStyle w:val="ad"/>
              <w:rPr>
                <w:sz w:val="20"/>
                <w:szCs w:val="20"/>
              </w:rPr>
            </w:pPr>
            <w:r w:rsidRPr="004C0EE1">
              <w:rPr>
                <w:sz w:val="20"/>
                <w:szCs w:val="20"/>
              </w:rPr>
              <w:t>Специальное пользование водными объектами</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2551"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12.0</w:t>
            </w:r>
          </w:p>
        </w:tc>
        <w:tc>
          <w:tcPr>
            <w:tcW w:w="2126" w:type="dxa"/>
          </w:tcPr>
          <w:p w:rsidR="00E925F2" w:rsidRPr="004C0EE1" w:rsidRDefault="00E925F2" w:rsidP="00E925F2">
            <w:pPr>
              <w:pStyle w:val="ad"/>
              <w:rPr>
                <w:sz w:val="20"/>
                <w:szCs w:val="20"/>
              </w:rPr>
            </w:pPr>
            <w:r w:rsidRPr="004C0EE1">
              <w:rPr>
                <w:sz w:val="20"/>
                <w:szCs w:val="20"/>
              </w:rPr>
              <w:t>Земельные участки (территории) общего пользования</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2551"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100 %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12.0.1</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Улично-дорожная сеть</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2551"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100 %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12.0.2</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Благоустройство территории</w:t>
            </w:r>
          </w:p>
        </w:tc>
        <w:tc>
          <w:tcPr>
            <w:tcW w:w="144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100 %</w:t>
            </w:r>
          </w:p>
        </w:tc>
      </w:tr>
      <w:tr w:rsidR="00E925F2" w:rsidRPr="004C0EE1" w:rsidTr="003E2229">
        <w:tc>
          <w:tcPr>
            <w:tcW w:w="817" w:type="dxa"/>
          </w:tcPr>
          <w:p w:rsidR="00E925F2" w:rsidRPr="004C0EE1" w:rsidRDefault="00E925F2" w:rsidP="00E925F2">
            <w:pPr>
              <w:pStyle w:val="ad"/>
              <w:rPr>
                <w:sz w:val="20"/>
                <w:szCs w:val="20"/>
              </w:rPr>
            </w:pPr>
          </w:p>
        </w:tc>
        <w:tc>
          <w:tcPr>
            <w:tcW w:w="14231" w:type="dxa"/>
            <w:gridSpan w:val="7"/>
          </w:tcPr>
          <w:p w:rsidR="00E925F2" w:rsidRPr="004C0EE1" w:rsidRDefault="00E925F2" w:rsidP="00E925F2">
            <w:pPr>
              <w:pStyle w:val="af"/>
              <w:rPr>
                <w:sz w:val="20"/>
                <w:szCs w:val="20"/>
              </w:rPr>
            </w:pPr>
            <w:r w:rsidRPr="004C0EE1">
              <w:rPr>
                <w:sz w:val="20"/>
                <w:szCs w:val="20"/>
              </w:rPr>
              <w:t>Условно разрешенные</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3.2.1</w:t>
            </w:r>
          </w:p>
        </w:tc>
        <w:tc>
          <w:tcPr>
            <w:tcW w:w="2126" w:type="dxa"/>
          </w:tcPr>
          <w:p w:rsidR="00E925F2" w:rsidRPr="004C0EE1" w:rsidRDefault="00E925F2" w:rsidP="00E925F2">
            <w:pPr>
              <w:spacing w:line="268" w:lineRule="atLeast"/>
              <w:jc w:val="both"/>
              <w:rPr>
                <w:sz w:val="20"/>
                <w:szCs w:val="20"/>
              </w:rPr>
            </w:pPr>
            <w:r w:rsidRPr="004C0EE1">
              <w:rPr>
                <w:rStyle w:val="blk"/>
                <w:sz w:val="20"/>
                <w:szCs w:val="20"/>
              </w:rPr>
              <w:t>Дома социального обслуживания</w:t>
            </w:r>
          </w:p>
        </w:tc>
        <w:tc>
          <w:tcPr>
            <w:tcW w:w="1447" w:type="dxa"/>
          </w:tcPr>
          <w:p w:rsidR="00E925F2" w:rsidRPr="004C0EE1" w:rsidRDefault="00E925F2" w:rsidP="00E925F2">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88" w:type="dxa"/>
          </w:tcPr>
          <w:p w:rsidR="00E925F2" w:rsidRPr="004C0EE1" w:rsidRDefault="00E925F2" w:rsidP="00E925F2">
            <w:pPr>
              <w:rPr>
                <w:sz w:val="20"/>
                <w:szCs w:val="20"/>
                <w:lang w:val="en-US"/>
              </w:rPr>
            </w:pPr>
            <w:r w:rsidRPr="004C0EE1">
              <w:rPr>
                <w:sz w:val="20"/>
                <w:szCs w:val="20"/>
              </w:rPr>
              <w:t>5000 м</w:t>
            </w:r>
            <w:r w:rsidRPr="004C0EE1">
              <w:rPr>
                <w:sz w:val="20"/>
                <w:szCs w:val="20"/>
                <w:vertAlign w:val="superscript"/>
              </w:rPr>
              <w:t>2</w:t>
            </w:r>
          </w:p>
        </w:tc>
        <w:tc>
          <w:tcPr>
            <w:tcW w:w="2552" w:type="dxa"/>
          </w:tcPr>
          <w:p w:rsidR="00E925F2" w:rsidRPr="004C0EE1" w:rsidRDefault="00E925F2" w:rsidP="00E925F2">
            <w:pPr>
              <w:rPr>
                <w:sz w:val="20"/>
                <w:szCs w:val="20"/>
              </w:rPr>
            </w:pPr>
            <w:r w:rsidRPr="004C0EE1">
              <w:rPr>
                <w:sz w:val="20"/>
                <w:szCs w:val="20"/>
              </w:rPr>
              <w:t>3 м</w:t>
            </w:r>
          </w:p>
        </w:tc>
        <w:tc>
          <w:tcPr>
            <w:tcW w:w="2551" w:type="dxa"/>
          </w:tcPr>
          <w:p w:rsidR="00E925F2" w:rsidRPr="004C0EE1" w:rsidRDefault="00E925F2" w:rsidP="00E925F2">
            <w:pPr>
              <w:rPr>
                <w:sz w:val="20"/>
                <w:szCs w:val="20"/>
              </w:rPr>
            </w:pPr>
            <w:r w:rsidRPr="004C0EE1">
              <w:rPr>
                <w:sz w:val="20"/>
                <w:szCs w:val="20"/>
              </w:rPr>
              <w:t>5 м</w:t>
            </w:r>
          </w:p>
        </w:tc>
        <w:tc>
          <w:tcPr>
            <w:tcW w:w="1701" w:type="dxa"/>
          </w:tcPr>
          <w:p w:rsidR="00E925F2" w:rsidRPr="004C0EE1" w:rsidRDefault="00E925F2" w:rsidP="00E925F2">
            <w:pPr>
              <w:rPr>
                <w:sz w:val="20"/>
                <w:szCs w:val="20"/>
              </w:rPr>
            </w:pPr>
            <w:r w:rsidRPr="004C0EE1">
              <w:rPr>
                <w:sz w:val="20"/>
                <w:szCs w:val="20"/>
              </w:rPr>
              <w:t>12 м</w:t>
            </w:r>
          </w:p>
        </w:tc>
        <w:tc>
          <w:tcPr>
            <w:tcW w:w="2466" w:type="dxa"/>
          </w:tcPr>
          <w:p w:rsidR="00E925F2" w:rsidRPr="004C0EE1" w:rsidRDefault="00E925F2" w:rsidP="00E925F2">
            <w:pPr>
              <w:rPr>
                <w:sz w:val="20"/>
                <w:szCs w:val="20"/>
              </w:rPr>
            </w:pPr>
            <w:r w:rsidRPr="004C0EE1">
              <w:rPr>
                <w:sz w:val="20"/>
                <w:szCs w:val="20"/>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3.2.2</w:t>
            </w:r>
          </w:p>
        </w:tc>
        <w:tc>
          <w:tcPr>
            <w:tcW w:w="2126" w:type="dxa"/>
          </w:tcPr>
          <w:p w:rsidR="00E925F2" w:rsidRPr="004C0EE1" w:rsidRDefault="00E925F2" w:rsidP="00E925F2">
            <w:pPr>
              <w:spacing w:line="268" w:lineRule="atLeast"/>
              <w:jc w:val="both"/>
              <w:rPr>
                <w:sz w:val="20"/>
                <w:szCs w:val="20"/>
              </w:rPr>
            </w:pPr>
            <w:r w:rsidRPr="004C0EE1">
              <w:rPr>
                <w:rStyle w:val="blk"/>
                <w:sz w:val="20"/>
                <w:szCs w:val="20"/>
              </w:rPr>
              <w:t>Оказание социальной помощи населению</w:t>
            </w:r>
          </w:p>
        </w:tc>
        <w:tc>
          <w:tcPr>
            <w:tcW w:w="1447" w:type="dxa"/>
          </w:tcPr>
          <w:p w:rsidR="00E925F2" w:rsidRPr="004C0EE1" w:rsidRDefault="00E925F2" w:rsidP="00E925F2">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88" w:type="dxa"/>
          </w:tcPr>
          <w:p w:rsidR="00E925F2" w:rsidRPr="004C0EE1" w:rsidRDefault="00E925F2" w:rsidP="00E925F2">
            <w:pPr>
              <w:rPr>
                <w:sz w:val="20"/>
                <w:szCs w:val="20"/>
                <w:lang w:val="en-US"/>
              </w:rPr>
            </w:pPr>
            <w:r w:rsidRPr="004C0EE1">
              <w:rPr>
                <w:sz w:val="20"/>
                <w:szCs w:val="20"/>
              </w:rPr>
              <w:t>5000 м</w:t>
            </w:r>
            <w:r w:rsidRPr="004C0EE1">
              <w:rPr>
                <w:sz w:val="20"/>
                <w:szCs w:val="20"/>
                <w:vertAlign w:val="superscript"/>
              </w:rPr>
              <w:t>2</w:t>
            </w:r>
          </w:p>
        </w:tc>
        <w:tc>
          <w:tcPr>
            <w:tcW w:w="2552" w:type="dxa"/>
          </w:tcPr>
          <w:p w:rsidR="00E925F2" w:rsidRPr="004C0EE1" w:rsidRDefault="00E925F2" w:rsidP="00E925F2">
            <w:pPr>
              <w:rPr>
                <w:sz w:val="20"/>
                <w:szCs w:val="20"/>
              </w:rPr>
            </w:pPr>
            <w:r w:rsidRPr="004C0EE1">
              <w:rPr>
                <w:sz w:val="20"/>
                <w:szCs w:val="20"/>
              </w:rPr>
              <w:t>3 м</w:t>
            </w:r>
          </w:p>
        </w:tc>
        <w:tc>
          <w:tcPr>
            <w:tcW w:w="2551" w:type="dxa"/>
          </w:tcPr>
          <w:p w:rsidR="00E925F2" w:rsidRPr="004C0EE1" w:rsidRDefault="00E925F2" w:rsidP="00E925F2">
            <w:pPr>
              <w:rPr>
                <w:sz w:val="20"/>
                <w:szCs w:val="20"/>
              </w:rPr>
            </w:pPr>
            <w:r w:rsidRPr="004C0EE1">
              <w:rPr>
                <w:sz w:val="20"/>
                <w:szCs w:val="20"/>
              </w:rPr>
              <w:t>5 м</w:t>
            </w:r>
          </w:p>
        </w:tc>
        <w:tc>
          <w:tcPr>
            <w:tcW w:w="1701" w:type="dxa"/>
          </w:tcPr>
          <w:p w:rsidR="00E925F2" w:rsidRPr="004C0EE1" w:rsidRDefault="00E925F2" w:rsidP="00E925F2">
            <w:pPr>
              <w:rPr>
                <w:sz w:val="20"/>
                <w:szCs w:val="20"/>
              </w:rPr>
            </w:pPr>
            <w:r w:rsidRPr="004C0EE1">
              <w:rPr>
                <w:sz w:val="20"/>
                <w:szCs w:val="20"/>
              </w:rPr>
              <w:t>12 м</w:t>
            </w:r>
          </w:p>
        </w:tc>
        <w:tc>
          <w:tcPr>
            <w:tcW w:w="2466" w:type="dxa"/>
          </w:tcPr>
          <w:p w:rsidR="00E925F2" w:rsidRPr="004C0EE1" w:rsidRDefault="00E925F2" w:rsidP="00E925F2">
            <w:pPr>
              <w:rPr>
                <w:sz w:val="20"/>
                <w:szCs w:val="20"/>
              </w:rPr>
            </w:pPr>
            <w:r w:rsidRPr="004C0EE1">
              <w:rPr>
                <w:sz w:val="20"/>
                <w:szCs w:val="20"/>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3.2.4</w:t>
            </w:r>
          </w:p>
        </w:tc>
        <w:tc>
          <w:tcPr>
            <w:tcW w:w="2126" w:type="dxa"/>
          </w:tcPr>
          <w:p w:rsidR="00E925F2" w:rsidRPr="004C0EE1" w:rsidRDefault="00E925F2" w:rsidP="00E925F2">
            <w:pPr>
              <w:spacing w:line="268" w:lineRule="atLeast"/>
              <w:jc w:val="both"/>
              <w:rPr>
                <w:sz w:val="20"/>
                <w:szCs w:val="20"/>
              </w:rPr>
            </w:pPr>
            <w:r w:rsidRPr="004C0EE1">
              <w:rPr>
                <w:rStyle w:val="blk"/>
                <w:sz w:val="20"/>
                <w:szCs w:val="20"/>
              </w:rPr>
              <w:t>Общежития</w:t>
            </w:r>
          </w:p>
        </w:tc>
        <w:tc>
          <w:tcPr>
            <w:tcW w:w="1447" w:type="dxa"/>
          </w:tcPr>
          <w:p w:rsidR="00E925F2" w:rsidRPr="004C0EE1" w:rsidRDefault="00E925F2" w:rsidP="00E925F2">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88" w:type="dxa"/>
          </w:tcPr>
          <w:p w:rsidR="00E925F2" w:rsidRPr="004C0EE1" w:rsidRDefault="00E925F2" w:rsidP="00E925F2">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552" w:type="dxa"/>
          </w:tcPr>
          <w:p w:rsidR="00E925F2" w:rsidRPr="004C0EE1" w:rsidRDefault="00E925F2" w:rsidP="00E925F2">
            <w:pPr>
              <w:rPr>
                <w:sz w:val="20"/>
                <w:szCs w:val="20"/>
              </w:rPr>
            </w:pPr>
            <w:r w:rsidRPr="004C0EE1">
              <w:rPr>
                <w:sz w:val="20"/>
                <w:szCs w:val="20"/>
              </w:rPr>
              <w:t>3 м</w:t>
            </w:r>
          </w:p>
        </w:tc>
        <w:tc>
          <w:tcPr>
            <w:tcW w:w="2551" w:type="dxa"/>
          </w:tcPr>
          <w:p w:rsidR="00E925F2" w:rsidRPr="004C0EE1" w:rsidRDefault="00E925F2" w:rsidP="00E925F2">
            <w:pPr>
              <w:rPr>
                <w:sz w:val="20"/>
                <w:szCs w:val="20"/>
              </w:rPr>
            </w:pPr>
            <w:r w:rsidRPr="004C0EE1">
              <w:rPr>
                <w:sz w:val="20"/>
                <w:szCs w:val="20"/>
              </w:rPr>
              <w:t>5 м</w:t>
            </w:r>
          </w:p>
        </w:tc>
        <w:tc>
          <w:tcPr>
            <w:tcW w:w="1701" w:type="dxa"/>
          </w:tcPr>
          <w:p w:rsidR="00E925F2" w:rsidRPr="004C0EE1" w:rsidRDefault="00E925F2" w:rsidP="00E925F2">
            <w:pPr>
              <w:rPr>
                <w:sz w:val="20"/>
                <w:szCs w:val="20"/>
              </w:rPr>
            </w:pPr>
            <w:r w:rsidRPr="004C0EE1">
              <w:rPr>
                <w:sz w:val="20"/>
                <w:szCs w:val="20"/>
              </w:rPr>
              <w:t>12 м</w:t>
            </w:r>
          </w:p>
        </w:tc>
        <w:tc>
          <w:tcPr>
            <w:tcW w:w="2466" w:type="dxa"/>
          </w:tcPr>
          <w:p w:rsidR="00E925F2" w:rsidRPr="004C0EE1" w:rsidRDefault="00E925F2" w:rsidP="00E925F2">
            <w:pPr>
              <w:rPr>
                <w:sz w:val="20"/>
                <w:szCs w:val="20"/>
              </w:rPr>
            </w:pPr>
            <w:r w:rsidRPr="004C0EE1">
              <w:rPr>
                <w:sz w:val="20"/>
                <w:szCs w:val="20"/>
              </w:rPr>
              <w:t>80 %</w:t>
            </w:r>
          </w:p>
        </w:tc>
      </w:tr>
      <w:tr w:rsidR="00E925F2" w:rsidRPr="004C0EE1" w:rsidTr="003E2229">
        <w:tc>
          <w:tcPr>
            <w:tcW w:w="817" w:type="dxa"/>
          </w:tcPr>
          <w:p w:rsidR="00E925F2" w:rsidRPr="004C0EE1" w:rsidRDefault="00E925F2" w:rsidP="00E925F2">
            <w:pPr>
              <w:rPr>
                <w:sz w:val="20"/>
                <w:szCs w:val="20"/>
              </w:rPr>
            </w:pPr>
            <w:r w:rsidRPr="004C0EE1">
              <w:rPr>
                <w:sz w:val="20"/>
                <w:szCs w:val="20"/>
              </w:rPr>
              <w:t>3.3</w:t>
            </w:r>
          </w:p>
        </w:tc>
        <w:tc>
          <w:tcPr>
            <w:tcW w:w="2126" w:type="dxa"/>
          </w:tcPr>
          <w:p w:rsidR="00E925F2" w:rsidRPr="004C0EE1" w:rsidRDefault="00E925F2" w:rsidP="00E925F2">
            <w:pPr>
              <w:rPr>
                <w:sz w:val="20"/>
                <w:szCs w:val="20"/>
              </w:rPr>
            </w:pPr>
            <w:r w:rsidRPr="004C0EE1">
              <w:rPr>
                <w:sz w:val="20"/>
                <w:szCs w:val="20"/>
              </w:rPr>
              <w:t>Бытовое обслуживание</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lastRenderedPageBreak/>
              <w:t>3.5.1</w:t>
            </w:r>
          </w:p>
        </w:tc>
        <w:tc>
          <w:tcPr>
            <w:tcW w:w="2126" w:type="dxa"/>
          </w:tcPr>
          <w:p w:rsidR="00E925F2" w:rsidRPr="004C0EE1" w:rsidRDefault="00E925F2" w:rsidP="00E925F2">
            <w:pPr>
              <w:spacing w:line="268" w:lineRule="atLeast"/>
              <w:jc w:val="both"/>
              <w:rPr>
                <w:sz w:val="20"/>
                <w:szCs w:val="20"/>
              </w:rPr>
            </w:pPr>
            <w:r w:rsidRPr="004C0EE1">
              <w:rPr>
                <w:rStyle w:val="blk"/>
                <w:sz w:val="20"/>
                <w:szCs w:val="20"/>
              </w:rPr>
              <w:t>Дошкольное, начальное и среднее общее образование</w:t>
            </w:r>
          </w:p>
        </w:tc>
        <w:tc>
          <w:tcPr>
            <w:tcW w:w="144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rPr>
                <w:sz w:val="20"/>
                <w:szCs w:val="20"/>
              </w:rPr>
            </w:pPr>
            <w:r>
              <w:rPr>
                <w:sz w:val="20"/>
                <w:szCs w:val="20"/>
              </w:rPr>
              <w:t>3.5.2</w:t>
            </w:r>
          </w:p>
        </w:tc>
        <w:tc>
          <w:tcPr>
            <w:tcW w:w="2126" w:type="dxa"/>
          </w:tcPr>
          <w:p w:rsidR="00E925F2" w:rsidRDefault="00E925F2" w:rsidP="00E925F2">
            <w:pPr>
              <w:rPr>
                <w:color w:val="000000"/>
              </w:rPr>
            </w:pPr>
            <w:r>
              <w:rPr>
                <w:color w:val="000000"/>
                <w:sz w:val="20"/>
                <w:szCs w:val="20"/>
              </w:rPr>
              <w:t>Среднее и высшее профессиональное образование</w:t>
            </w:r>
          </w:p>
        </w:tc>
        <w:tc>
          <w:tcPr>
            <w:tcW w:w="1447" w:type="dxa"/>
          </w:tcPr>
          <w:p w:rsidR="00E925F2" w:rsidRPr="00A90B1A" w:rsidRDefault="00E925F2" w:rsidP="00E925F2">
            <w:pPr>
              <w:pStyle w:val="ad"/>
              <w:rPr>
                <w:sz w:val="20"/>
                <w:szCs w:val="24"/>
              </w:rPr>
            </w:pPr>
            <w:r w:rsidRPr="00A90B1A">
              <w:rPr>
                <w:sz w:val="20"/>
                <w:szCs w:val="24"/>
              </w:rPr>
              <w:t>1000 м²</w:t>
            </w:r>
          </w:p>
        </w:tc>
        <w:tc>
          <w:tcPr>
            <w:tcW w:w="1388" w:type="dxa"/>
          </w:tcPr>
          <w:p w:rsidR="00E925F2" w:rsidRPr="00A90B1A" w:rsidRDefault="00E925F2" w:rsidP="00E925F2">
            <w:pPr>
              <w:pStyle w:val="ad"/>
              <w:rPr>
                <w:sz w:val="20"/>
                <w:szCs w:val="24"/>
              </w:rPr>
            </w:pPr>
            <w:r w:rsidRPr="00A90B1A">
              <w:rPr>
                <w:sz w:val="20"/>
                <w:szCs w:val="24"/>
              </w:rPr>
              <w:t>100000 м²</w:t>
            </w:r>
          </w:p>
        </w:tc>
        <w:tc>
          <w:tcPr>
            <w:tcW w:w="2552" w:type="dxa"/>
          </w:tcPr>
          <w:p w:rsidR="00E925F2" w:rsidRPr="00A90B1A" w:rsidRDefault="00E925F2" w:rsidP="00E925F2">
            <w:pPr>
              <w:pStyle w:val="ad"/>
              <w:rPr>
                <w:sz w:val="20"/>
                <w:szCs w:val="24"/>
              </w:rPr>
            </w:pPr>
            <w:r w:rsidRPr="00A90B1A">
              <w:rPr>
                <w:sz w:val="20"/>
                <w:szCs w:val="24"/>
              </w:rPr>
              <w:t>3 м</w:t>
            </w:r>
          </w:p>
        </w:tc>
        <w:tc>
          <w:tcPr>
            <w:tcW w:w="2551" w:type="dxa"/>
          </w:tcPr>
          <w:p w:rsidR="00E925F2" w:rsidRPr="00A90B1A" w:rsidRDefault="00E925F2" w:rsidP="00E925F2">
            <w:pPr>
              <w:pStyle w:val="ad"/>
              <w:rPr>
                <w:sz w:val="20"/>
                <w:szCs w:val="24"/>
              </w:rPr>
            </w:pPr>
            <w:r w:rsidRPr="00A90B1A">
              <w:rPr>
                <w:sz w:val="20"/>
                <w:szCs w:val="24"/>
              </w:rPr>
              <w:t>5 м</w:t>
            </w:r>
          </w:p>
        </w:tc>
        <w:tc>
          <w:tcPr>
            <w:tcW w:w="1701" w:type="dxa"/>
          </w:tcPr>
          <w:p w:rsidR="00E925F2" w:rsidRPr="00A90B1A" w:rsidRDefault="00E925F2" w:rsidP="00E925F2">
            <w:pPr>
              <w:pStyle w:val="ad"/>
              <w:rPr>
                <w:sz w:val="20"/>
                <w:szCs w:val="24"/>
              </w:rPr>
            </w:pPr>
            <w:r w:rsidRPr="00A90B1A">
              <w:rPr>
                <w:sz w:val="20"/>
                <w:szCs w:val="24"/>
              </w:rPr>
              <w:t>16 м</w:t>
            </w:r>
          </w:p>
        </w:tc>
        <w:tc>
          <w:tcPr>
            <w:tcW w:w="2466" w:type="dxa"/>
          </w:tcPr>
          <w:p w:rsidR="00E925F2" w:rsidRPr="00A90B1A" w:rsidRDefault="00E925F2" w:rsidP="00E925F2">
            <w:pPr>
              <w:pStyle w:val="ad"/>
              <w:rPr>
                <w:sz w:val="20"/>
                <w:szCs w:val="24"/>
              </w:rPr>
            </w:pPr>
            <w:r w:rsidRPr="00A90B1A">
              <w:rPr>
                <w:sz w:val="20"/>
                <w:szCs w:val="24"/>
              </w:rPr>
              <w:t>25%</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3.6.1</w:t>
            </w:r>
          </w:p>
        </w:tc>
        <w:tc>
          <w:tcPr>
            <w:tcW w:w="2126" w:type="dxa"/>
          </w:tcPr>
          <w:p w:rsidR="00E925F2" w:rsidRPr="004C0EE1" w:rsidRDefault="00E925F2" w:rsidP="00E925F2">
            <w:pPr>
              <w:spacing w:line="268" w:lineRule="atLeast"/>
              <w:jc w:val="both"/>
              <w:rPr>
                <w:sz w:val="20"/>
                <w:szCs w:val="20"/>
              </w:rPr>
            </w:pPr>
            <w:r w:rsidRPr="004C0EE1">
              <w:rPr>
                <w:rStyle w:val="blk"/>
                <w:sz w:val="20"/>
                <w:szCs w:val="20"/>
              </w:rPr>
              <w:t>Объекты культурно-досуговой деятельности</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3.6.2</w:t>
            </w:r>
          </w:p>
        </w:tc>
        <w:tc>
          <w:tcPr>
            <w:tcW w:w="2126" w:type="dxa"/>
          </w:tcPr>
          <w:p w:rsidR="00E925F2" w:rsidRPr="004C0EE1" w:rsidRDefault="00E925F2" w:rsidP="00E925F2">
            <w:pPr>
              <w:spacing w:line="282" w:lineRule="atLeast"/>
              <w:jc w:val="both"/>
              <w:rPr>
                <w:sz w:val="20"/>
                <w:szCs w:val="20"/>
              </w:rPr>
            </w:pPr>
            <w:r w:rsidRPr="004C0EE1">
              <w:rPr>
                <w:rStyle w:val="blk"/>
                <w:sz w:val="20"/>
                <w:szCs w:val="20"/>
              </w:rPr>
              <w:t>Парки культуры и отдыха</w:t>
            </w:r>
          </w:p>
        </w:tc>
        <w:tc>
          <w:tcPr>
            <w:tcW w:w="144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100 %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3.7.1</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Осуществление религиозных обрядов</w:t>
            </w:r>
          </w:p>
        </w:tc>
        <w:tc>
          <w:tcPr>
            <w:tcW w:w="1447" w:type="dxa"/>
          </w:tcPr>
          <w:p w:rsidR="00E925F2" w:rsidRPr="004C0EE1" w:rsidRDefault="00E925F2" w:rsidP="00E925F2">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3.8.1</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Государственное управление</w:t>
            </w:r>
          </w:p>
        </w:tc>
        <w:tc>
          <w:tcPr>
            <w:tcW w:w="1447" w:type="dxa"/>
          </w:tcPr>
          <w:p w:rsidR="00E925F2" w:rsidRPr="004C0EE1" w:rsidRDefault="00E925F2" w:rsidP="00E925F2">
            <w:pPr>
              <w:spacing w:after="160"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3.10.1</w:t>
            </w:r>
          </w:p>
        </w:tc>
        <w:tc>
          <w:tcPr>
            <w:tcW w:w="2126" w:type="dxa"/>
          </w:tcPr>
          <w:p w:rsidR="00E925F2" w:rsidRPr="004C0EE1" w:rsidRDefault="00E925F2" w:rsidP="00E925F2">
            <w:pPr>
              <w:pStyle w:val="ad"/>
              <w:rPr>
                <w:sz w:val="20"/>
                <w:szCs w:val="20"/>
              </w:rPr>
            </w:pPr>
            <w:r w:rsidRPr="004C0EE1">
              <w:rPr>
                <w:sz w:val="20"/>
                <w:szCs w:val="20"/>
              </w:rPr>
              <w:t>Амбулаторное ветеринарное обслуживание</w:t>
            </w:r>
          </w:p>
        </w:tc>
        <w:tc>
          <w:tcPr>
            <w:tcW w:w="1447" w:type="dxa"/>
          </w:tcPr>
          <w:p w:rsidR="00E925F2" w:rsidRPr="004C0EE1" w:rsidRDefault="00E925F2" w:rsidP="00E925F2">
            <w:pPr>
              <w:rPr>
                <w:sz w:val="20"/>
                <w:szCs w:val="20"/>
              </w:rPr>
            </w:pPr>
            <w:r w:rsidRPr="004C0EE1">
              <w:rPr>
                <w:sz w:val="20"/>
                <w:szCs w:val="20"/>
              </w:rPr>
              <w:t>100 м</w:t>
            </w:r>
            <w:r w:rsidRPr="004C0EE1">
              <w:rPr>
                <w:sz w:val="20"/>
                <w:szCs w:val="20"/>
                <w:vertAlign w:val="superscript"/>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E925F2" w:rsidRPr="004C0EE1" w:rsidRDefault="00E925F2" w:rsidP="00E925F2">
            <w:pPr>
              <w:pStyle w:val="ad"/>
              <w:rPr>
                <w:sz w:val="20"/>
                <w:szCs w:val="20"/>
              </w:rPr>
            </w:pPr>
            <w:r w:rsidRPr="004C0EE1">
              <w:rPr>
                <w:sz w:val="20"/>
                <w:szCs w:val="20"/>
              </w:rPr>
              <w:t>3 м</w:t>
            </w:r>
          </w:p>
        </w:tc>
        <w:tc>
          <w:tcPr>
            <w:tcW w:w="2551" w:type="dxa"/>
          </w:tcPr>
          <w:p w:rsidR="00E925F2" w:rsidRPr="004C0EE1" w:rsidRDefault="00E925F2" w:rsidP="00E925F2">
            <w:pPr>
              <w:pStyle w:val="ad"/>
              <w:rPr>
                <w:sz w:val="20"/>
                <w:szCs w:val="20"/>
              </w:rPr>
            </w:pPr>
            <w:r w:rsidRPr="004C0EE1">
              <w:rPr>
                <w:sz w:val="20"/>
                <w:szCs w:val="20"/>
              </w:rPr>
              <w:t>5 м</w:t>
            </w:r>
          </w:p>
        </w:tc>
        <w:tc>
          <w:tcPr>
            <w:tcW w:w="1701" w:type="dxa"/>
          </w:tcPr>
          <w:p w:rsidR="00E925F2" w:rsidRPr="004C0EE1" w:rsidRDefault="00E925F2" w:rsidP="00E925F2">
            <w:pPr>
              <w:pStyle w:val="ad"/>
              <w:rPr>
                <w:sz w:val="20"/>
                <w:szCs w:val="20"/>
              </w:rPr>
            </w:pPr>
            <w:r w:rsidRPr="004C0EE1">
              <w:rPr>
                <w:sz w:val="20"/>
                <w:szCs w:val="20"/>
              </w:rPr>
              <w:t>12 м</w:t>
            </w:r>
          </w:p>
        </w:tc>
        <w:tc>
          <w:tcPr>
            <w:tcW w:w="2466" w:type="dxa"/>
          </w:tcPr>
          <w:p w:rsidR="00E925F2" w:rsidRPr="004C0EE1" w:rsidRDefault="00E925F2" w:rsidP="00E925F2">
            <w:pPr>
              <w:pStyle w:val="ad"/>
              <w:rPr>
                <w:sz w:val="20"/>
                <w:szCs w:val="20"/>
              </w:rPr>
            </w:pPr>
            <w:r w:rsidRPr="004C0EE1">
              <w:rPr>
                <w:sz w:val="20"/>
                <w:szCs w:val="20"/>
              </w:rPr>
              <w:t>80 %</w:t>
            </w:r>
          </w:p>
        </w:tc>
      </w:tr>
      <w:tr w:rsidR="00E925F2" w:rsidRPr="004C0EE1" w:rsidTr="003E2229">
        <w:tc>
          <w:tcPr>
            <w:tcW w:w="817" w:type="dxa"/>
          </w:tcPr>
          <w:p w:rsidR="00E925F2" w:rsidRPr="004C0EE1" w:rsidRDefault="00E925F2" w:rsidP="00E925F2">
            <w:pPr>
              <w:rPr>
                <w:sz w:val="20"/>
                <w:szCs w:val="20"/>
              </w:rPr>
            </w:pPr>
            <w:r>
              <w:rPr>
                <w:sz w:val="20"/>
                <w:szCs w:val="20"/>
              </w:rPr>
              <w:t>3.10.2</w:t>
            </w:r>
          </w:p>
        </w:tc>
        <w:tc>
          <w:tcPr>
            <w:tcW w:w="2126" w:type="dxa"/>
          </w:tcPr>
          <w:p w:rsidR="00E925F2" w:rsidRDefault="00E925F2" w:rsidP="00E925F2">
            <w:pPr>
              <w:rPr>
                <w:color w:val="000000"/>
              </w:rPr>
            </w:pPr>
            <w:r>
              <w:rPr>
                <w:color w:val="000000"/>
                <w:sz w:val="20"/>
                <w:szCs w:val="20"/>
              </w:rPr>
              <w:t>Приюты для животных</w:t>
            </w:r>
          </w:p>
        </w:tc>
        <w:tc>
          <w:tcPr>
            <w:tcW w:w="1447" w:type="dxa"/>
          </w:tcPr>
          <w:p w:rsidR="00E925F2" w:rsidRPr="00A90B1A" w:rsidRDefault="00E925F2" w:rsidP="00E925F2">
            <w:pPr>
              <w:rPr>
                <w:sz w:val="20"/>
              </w:rPr>
            </w:pPr>
            <w:r w:rsidRPr="00A90B1A">
              <w:rPr>
                <w:sz w:val="20"/>
              </w:rPr>
              <w:t>400</w:t>
            </w:r>
            <w:r>
              <w:rPr>
                <w:sz w:val="20"/>
              </w:rPr>
              <w:t xml:space="preserve"> </w:t>
            </w:r>
            <w:r w:rsidRPr="004C0EE1">
              <w:rPr>
                <w:sz w:val="20"/>
                <w:szCs w:val="20"/>
              </w:rPr>
              <w:t>м</w:t>
            </w:r>
            <w:r w:rsidRPr="004C0EE1">
              <w:rPr>
                <w:sz w:val="20"/>
                <w:szCs w:val="20"/>
                <w:vertAlign w:val="superscript"/>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E925F2" w:rsidRPr="00A90B1A" w:rsidRDefault="00E925F2" w:rsidP="00E925F2">
            <w:pPr>
              <w:rPr>
                <w:sz w:val="20"/>
              </w:rPr>
            </w:pPr>
            <w:r w:rsidRPr="00A90B1A">
              <w:rPr>
                <w:sz w:val="20"/>
              </w:rPr>
              <w:t>3 м</w:t>
            </w:r>
          </w:p>
        </w:tc>
        <w:tc>
          <w:tcPr>
            <w:tcW w:w="2551" w:type="dxa"/>
          </w:tcPr>
          <w:p w:rsidR="00E925F2" w:rsidRPr="00A90B1A" w:rsidRDefault="00E925F2" w:rsidP="00E925F2">
            <w:pPr>
              <w:rPr>
                <w:sz w:val="20"/>
              </w:rPr>
            </w:pPr>
            <w:r w:rsidRPr="00A90B1A">
              <w:rPr>
                <w:sz w:val="20"/>
              </w:rPr>
              <w:t>5 м</w:t>
            </w:r>
          </w:p>
        </w:tc>
        <w:tc>
          <w:tcPr>
            <w:tcW w:w="1701" w:type="dxa"/>
          </w:tcPr>
          <w:p w:rsidR="00E925F2" w:rsidRPr="00A90B1A" w:rsidRDefault="00E925F2" w:rsidP="00E925F2">
            <w:pPr>
              <w:rPr>
                <w:sz w:val="20"/>
              </w:rPr>
            </w:pPr>
            <w:r>
              <w:rPr>
                <w:sz w:val="20"/>
              </w:rPr>
              <w:t>12</w:t>
            </w:r>
            <w:r w:rsidRPr="00A90B1A">
              <w:rPr>
                <w:sz w:val="20"/>
              </w:rPr>
              <w:t xml:space="preserve"> м</w:t>
            </w:r>
          </w:p>
        </w:tc>
        <w:tc>
          <w:tcPr>
            <w:tcW w:w="2466" w:type="dxa"/>
          </w:tcPr>
          <w:p w:rsidR="00E925F2" w:rsidRPr="00A90B1A" w:rsidRDefault="00E925F2" w:rsidP="00E925F2">
            <w:pPr>
              <w:rPr>
                <w:sz w:val="20"/>
              </w:rPr>
            </w:pPr>
            <w:r w:rsidRPr="00A90B1A">
              <w:rPr>
                <w:sz w:val="20"/>
              </w:rPr>
              <w:t xml:space="preserve">80 %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4.1</w:t>
            </w:r>
          </w:p>
        </w:tc>
        <w:tc>
          <w:tcPr>
            <w:tcW w:w="2126" w:type="dxa"/>
          </w:tcPr>
          <w:p w:rsidR="00E925F2" w:rsidRPr="004C0EE1" w:rsidRDefault="00E925F2" w:rsidP="00E925F2">
            <w:pPr>
              <w:pStyle w:val="ad"/>
              <w:rPr>
                <w:sz w:val="20"/>
                <w:szCs w:val="20"/>
              </w:rPr>
            </w:pPr>
            <w:r w:rsidRPr="004C0EE1">
              <w:rPr>
                <w:sz w:val="20"/>
                <w:szCs w:val="20"/>
              </w:rPr>
              <w:t>Деловое управление</w:t>
            </w:r>
          </w:p>
        </w:tc>
        <w:tc>
          <w:tcPr>
            <w:tcW w:w="1447" w:type="dxa"/>
          </w:tcPr>
          <w:p w:rsidR="00E925F2" w:rsidRPr="004C0EE1" w:rsidRDefault="00E925F2" w:rsidP="00E925F2">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rPr>
                <w:rFonts w:eastAsia="Calibri"/>
                <w:sz w:val="20"/>
                <w:szCs w:val="20"/>
              </w:rPr>
            </w:pPr>
            <w:r>
              <w:rPr>
                <w:rFonts w:eastAsia="Calibri"/>
                <w:sz w:val="20"/>
                <w:szCs w:val="20"/>
              </w:rPr>
              <w:t>4.3</w:t>
            </w:r>
          </w:p>
        </w:tc>
        <w:tc>
          <w:tcPr>
            <w:tcW w:w="2126" w:type="dxa"/>
          </w:tcPr>
          <w:p w:rsidR="00E925F2" w:rsidRDefault="00E925F2" w:rsidP="00E925F2">
            <w:pPr>
              <w:rPr>
                <w:color w:val="000000"/>
              </w:rPr>
            </w:pPr>
            <w:r>
              <w:rPr>
                <w:color w:val="000000"/>
                <w:sz w:val="20"/>
                <w:szCs w:val="20"/>
              </w:rPr>
              <w:t>Рынки</w:t>
            </w:r>
          </w:p>
        </w:tc>
        <w:tc>
          <w:tcPr>
            <w:tcW w:w="1447" w:type="dxa"/>
          </w:tcPr>
          <w:p w:rsidR="00E925F2" w:rsidRPr="00A90B1A" w:rsidRDefault="00E925F2" w:rsidP="00E925F2">
            <w:pPr>
              <w:pStyle w:val="ad"/>
              <w:rPr>
                <w:sz w:val="20"/>
                <w:szCs w:val="24"/>
              </w:rPr>
            </w:pPr>
            <w:r w:rsidRPr="00A90B1A">
              <w:rPr>
                <w:sz w:val="20"/>
                <w:szCs w:val="24"/>
              </w:rPr>
              <w:t>1000 м²</w:t>
            </w:r>
          </w:p>
        </w:tc>
        <w:tc>
          <w:tcPr>
            <w:tcW w:w="1388" w:type="dxa"/>
          </w:tcPr>
          <w:p w:rsidR="00E925F2" w:rsidRPr="00A90B1A" w:rsidRDefault="00E925F2" w:rsidP="00E925F2">
            <w:pPr>
              <w:pStyle w:val="ad"/>
              <w:rPr>
                <w:sz w:val="20"/>
                <w:szCs w:val="24"/>
              </w:rPr>
            </w:pPr>
            <w:r w:rsidRPr="00A90B1A">
              <w:rPr>
                <w:sz w:val="20"/>
                <w:szCs w:val="24"/>
              </w:rPr>
              <w:t>100000 м²</w:t>
            </w:r>
          </w:p>
        </w:tc>
        <w:tc>
          <w:tcPr>
            <w:tcW w:w="2552" w:type="dxa"/>
          </w:tcPr>
          <w:p w:rsidR="00E925F2" w:rsidRPr="00A90B1A" w:rsidRDefault="00E925F2" w:rsidP="00E925F2">
            <w:pPr>
              <w:pStyle w:val="ad"/>
              <w:rPr>
                <w:sz w:val="20"/>
                <w:szCs w:val="24"/>
              </w:rPr>
            </w:pPr>
            <w:r w:rsidRPr="00A90B1A">
              <w:rPr>
                <w:sz w:val="20"/>
                <w:szCs w:val="24"/>
              </w:rPr>
              <w:t>3 м</w:t>
            </w:r>
          </w:p>
        </w:tc>
        <w:tc>
          <w:tcPr>
            <w:tcW w:w="2551" w:type="dxa"/>
          </w:tcPr>
          <w:p w:rsidR="00E925F2" w:rsidRPr="00A90B1A" w:rsidRDefault="00E925F2" w:rsidP="00E925F2">
            <w:pPr>
              <w:pStyle w:val="ad"/>
              <w:rPr>
                <w:sz w:val="20"/>
                <w:szCs w:val="24"/>
              </w:rPr>
            </w:pPr>
            <w:r w:rsidRPr="00A90B1A">
              <w:rPr>
                <w:sz w:val="20"/>
                <w:szCs w:val="24"/>
              </w:rPr>
              <w:t>5 м</w:t>
            </w:r>
          </w:p>
        </w:tc>
        <w:tc>
          <w:tcPr>
            <w:tcW w:w="1701" w:type="dxa"/>
          </w:tcPr>
          <w:p w:rsidR="00E925F2" w:rsidRPr="00A90B1A" w:rsidRDefault="00E925F2" w:rsidP="00E925F2">
            <w:pPr>
              <w:pStyle w:val="ad"/>
              <w:rPr>
                <w:sz w:val="20"/>
                <w:szCs w:val="24"/>
              </w:rPr>
            </w:pPr>
            <w:r w:rsidRPr="00A90B1A">
              <w:rPr>
                <w:sz w:val="20"/>
                <w:szCs w:val="24"/>
              </w:rPr>
              <w:t>20 м</w:t>
            </w:r>
          </w:p>
        </w:tc>
        <w:tc>
          <w:tcPr>
            <w:tcW w:w="2466" w:type="dxa"/>
          </w:tcPr>
          <w:p w:rsidR="00E925F2" w:rsidRPr="00A90B1A" w:rsidRDefault="00E925F2" w:rsidP="00E925F2">
            <w:pPr>
              <w:pStyle w:val="ad"/>
              <w:rPr>
                <w:sz w:val="20"/>
                <w:szCs w:val="24"/>
              </w:rPr>
            </w:pPr>
            <w:r w:rsidRPr="00A90B1A">
              <w:rPr>
                <w:sz w:val="20"/>
                <w:szCs w:val="24"/>
              </w:rPr>
              <w:t>80 %</w:t>
            </w:r>
          </w:p>
        </w:tc>
      </w:tr>
      <w:tr w:rsidR="00E925F2" w:rsidRPr="004C0EE1" w:rsidTr="003E2229">
        <w:tc>
          <w:tcPr>
            <w:tcW w:w="817" w:type="dxa"/>
          </w:tcPr>
          <w:p w:rsidR="00E925F2" w:rsidRDefault="00E925F2" w:rsidP="00E925F2">
            <w:pPr>
              <w:rPr>
                <w:rFonts w:eastAsia="Calibri"/>
                <w:sz w:val="20"/>
                <w:szCs w:val="20"/>
              </w:rPr>
            </w:pPr>
            <w:r>
              <w:rPr>
                <w:rFonts w:eastAsia="Calibri"/>
                <w:sz w:val="20"/>
                <w:szCs w:val="20"/>
              </w:rPr>
              <w:t>4.6</w:t>
            </w:r>
          </w:p>
        </w:tc>
        <w:tc>
          <w:tcPr>
            <w:tcW w:w="2126" w:type="dxa"/>
          </w:tcPr>
          <w:p w:rsidR="00E925F2" w:rsidRPr="004C0EE1" w:rsidRDefault="00E925F2" w:rsidP="00E925F2">
            <w:pPr>
              <w:rPr>
                <w:sz w:val="20"/>
                <w:szCs w:val="20"/>
              </w:rPr>
            </w:pPr>
            <w:r w:rsidRPr="004C0EE1">
              <w:rPr>
                <w:sz w:val="20"/>
                <w:szCs w:val="20"/>
              </w:rPr>
              <w:t>Общественное питание</w:t>
            </w:r>
          </w:p>
        </w:tc>
        <w:tc>
          <w:tcPr>
            <w:tcW w:w="1447" w:type="dxa"/>
          </w:tcPr>
          <w:p w:rsidR="00E925F2" w:rsidRPr="00416FF7" w:rsidRDefault="00E925F2" w:rsidP="00E925F2">
            <w:r w:rsidRPr="004C0EE1">
              <w:rPr>
                <w:rFonts w:eastAsia="Calibri"/>
                <w:sz w:val="20"/>
                <w:szCs w:val="20"/>
                <w:lang w:eastAsia="en-US"/>
              </w:rPr>
              <w:t>400</w:t>
            </w:r>
            <w:r w:rsidRPr="00416FF7">
              <w:t xml:space="preserve"> м</w:t>
            </w:r>
            <w:r w:rsidRPr="00416FF7">
              <w:rPr>
                <w:vertAlign w:val="superscript"/>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E925F2" w:rsidRPr="00416FF7" w:rsidRDefault="00E925F2" w:rsidP="00E925F2">
            <w:r w:rsidRPr="00416FF7">
              <w:t>3 м</w:t>
            </w:r>
          </w:p>
        </w:tc>
        <w:tc>
          <w:tcPr>
            <w:tcW w:w="2551" w:type="dxa"/>
          </w:tcPr>
          <w:p w:rsidR="00E925F2" w:rsidRPr="00416FF7" w:rsidRDefault="00E925F2" w:rsidP="00E925F2">
            <w:r w:rsidRPr="00416FF7">
              <w:t>5 м</w:t>
            </w:r>
          </w:p>
        </w:tc>
        <w:tc>
          <w:tcPr>
            <w:tcW w:w="1701" w:type="dxa"/>
          </w:tcPr>
          <w:p w:rsidR="00E925F2" w:rsidRPr="00416FF7" w:rsidRDefault="00E925F2" w:rsidP="00E925F2">
            <w:r w:rsidRPr="00416FF7">
              <w:t>13 м</w:t>
            </w:r>
          </w:p>
        </w:tc>
        <w:tc>
          <w:tcPr>
            <w:tcW w:w="2466" w:type="dxa"/>
          </w:tcPr>
          <w:p w:rsidR="00E925F2" w:rsidRPr="00416FF7" w:rsidRDefault="00E925F2" w:rsidP="00E925F2">
            <w:r w:rsidRPr="00416FF7">
              <w:t>80 %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4.9</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Служебные гаражи</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4.9.1.4</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Ремонт автомобилей</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0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val="en-US" w:eastAsia="en-US"/>
              </w:rPr>
              <w:t>1</w:t>
            </w:r>
            <w:r w:rsidRPr="004C0EE1">
              <w:rPr>
                <w:rFonts w:eastAsia="Calibri"/>
                <w:sz w:val="20"/>
                <w:szCs w:val="20"/>
                <w:lang w:eastAsia="en-US"/>
              </w:rPr>
              <w:t>0</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15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5.1.2</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Обеспечение занятий спортом в помещениях</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6.8</w:t>
            </w:r>
          </w:p>
        </w:tc>
        <w:tc>
          <w:tcPr>
            <w:tcW w:w="212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Связь</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rPr>
              <w:t>для объектов связи, радиовещания, телевидения – 0 м;</w:t>
            </w:r>
          </w:p>
          <w:p w:rsidR="00E925F2" w:rsidRPr="004C0EE1" w:rsidRDefault="00E925F2" w:rsidP="00E925F2">
            <w:pPr>
              <w:rPr>
                <w:sz w:val="20"/>
                <w:szCs w:val="20"/>
              </w:rPr>
            </w:pPr>
            <w:r w:rsidRPr="004C0EE1">
              <w:rPr>
                <w:sz w:val="20"/>
                <w:szCs w:val="20"/>
              </w:rPr>
              <w:lastRenderedPageBreak/>
              <w:t>для других объектов капитального строительства – 3 м</w:t>
            </w:r>
          </w:p>
        </w:tc>
        <w:tc>
          <w:tcPr>
            <w:tcW w:w="2551" w:type="dxa"/>
          </w:tcPr>
          <w:p w:rsidR="00E925F2" w:rsidRPr="004C0EE1" w:rsidRDefault="00E925F2" w:rsidP="00E925F2">
            <w:pPr>
              <w:rPr>
                <w:sz w:val="20"/>
                <w:szCs w:val="20"/>
              </w:rPr>
            </w:pPr>
            <w:r w:rsidRPr="004C0EE1">
              <w:rPr>
                <w:sz w:val="20"/>
                <w:szCs w:val="20"/>
              </w:rPr>
              <w:lastRenderedPageBreak/>
              <w:t>для объектов связи, радиовещания, телевидения – 0 м;</w:t>
            </w:r>
          </w:p>
          <w:p w:rsidR="00E925F2" w:rsidRPr="004C0EE1" w:rsidRDefault="00E925F2" w:rsidP="00E925F2">
            <w:pPr>
              <w:rPr>
                <w:sz w:val="20"/>
                <w:szCs w:val="20"/>
              </w:rPr>
            </w:pPr>
            <w:r w:rsidRPr="004C0EE1">
              <w:rPr>
                <w:sz w:val="20"/>
                <w:szCs w:val="20"/>
              </w:rPr>
              <w:lastRenderedPageBreak/>
              <w:t>для других объектов капитального строительства – 5 м</w:t>
            </w:r>
          </w:p>
        </w:tc>
        <w:tc>
          <w:tcPr>
            <w:tcW w:w="1701" w:type="dxa"/>
          </w:tcPr>
          <w:p w:rsidR="00E925F2" w:rsidRPr="004C0EE1" w:rsidRDefault="00E925F2" w:rsidP="00E925F2">
            <w:pPr>
              <w:rPr>
                <w:sz w:val="20"/>
                <w:szCs w:val="20"/>
              </w:rPr>
            </w:pPr>
            <w:r w:rsidRPr="004C0EE1">
              <w:rPr>
                <w:sz w:val="20"/>
                <w:szCs w:val="20"/>
              </w:rPr>
              <w:lastRenderedPageBreak/>
              <w:t>не подлежит установлению</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pStyle w:val="ad"/>
              <w:rPr>
                <w:sz w:val="20"/>
                <w:szCs w:val="20"/>
              </w:rPr>
            </w:pPr>
          </w:p>
        </w:tc>
        <w:tc>
          <w:tcPr>
            <w:tcW w:w="14231" w:type="dxa"/>
            <w:gridSpan w:val="7"/>
          </w:tcPr>
          <w:p w:rsidR="00E925F2" w:rsidRPr="004C0EE1" w:rsidRDefault="00E925F2" w:rsidP="00E925F2">
            <w:pPr>
              <w:pStyle w:val="af"/>
              <w:rPr>
                <w:sz w:val="20"/>
                <w:szCs w:val="20"/>
              </w:rPr>
            </w:pPr>
            <w:r w:rsidRPr="004C0EE1">
              <w:rPr>
                <w:sz w:val="20"/>
                <w:szCs w:val="20"/>
              </w:rPr>
              <w:t>Вспомогательные</w:t>
            </w:r>
          </w:p>
        </w:tc>
      </w:tr>
      <w:tr w:rsidR="00E925F2" w:rsidRPr="004C0EE1" w:rsidTr="003E2229">
        <w:tc>
          <w:tcPr>
            <w:tcW w:w="817" w:type="dxa"/>
          </w:tcPr>
          <w:p w:rsidR="00E925F2" w:rsidRPr="004C0EE1" w:rsidRDefault="00E925F2" w:rsidP="00E925F2">
            <w:pPr>
              <w:rPr>
                <w:sz w:val="20"/>
                <w:szCs w:val="20"/>
              </w:rPr>
            </w:pPr>
            <w:r w:rsidRPr="004C0EE1">
              <w:rPr>
                <w:sz w:val="20"/>
                <w:szCs w:val="20"/>
              </w:rPr>
              <w:t>2.7.1</w:t>
            </w:r>
          </w:p>
        </w:tc>
        <w:tc>
          <w:tcPr>
            <w:tcW w:w="2126" w:type="dxa"/>
          </w:tcPr>
          <w:p w:rsidR="00E925F2" w:rsidRPr="004C0EE1" w:rsidRDefault="00E925F2" w:rsidP="00E925F2">
            <w:pPr>
              <w:rPr>
                <w:sz w:val="20"/>
                <w:szCs w:val="20"/>
              </w:rPr>
            </w:pPr>
            <w:r w:rsidRPr="004C0EE1">
              <w:rPr>
                <w:sz w:val="20"/>
                <w:szCs w:val="20"/>
              </w:rPr>
              <w:t>Хранение автотранспорта</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rPr>
              <w:t>0 м</w:t>
            </w:r>
          </w:p>
        </w:tc>
        <w:tc>
          <w:tcPr>
            <w:tcW w:w="2551" w:type="dxa"/>
          </w:tcPr>
          <w:p w:rsidR="00E925F2" w:rsidRPr="004C0EE1" w:rsidRDefault="00E925F2" w:rsidP="00E925F2">
            <w:pPr>
              <w:rPr>
                <w:sz w:val="20"/>
                <w:szCs w:val="20"/>
              </w:rPr>
            </w:pPr>
            <w:r w:rsidRPr="004C0EE1">
              <w:rPr>
                <w:sz w:val="20"/>
                <w:szCs w:val="20"/>
              </w:rPr>
              <w:t>5 м</w:t>
            </w:r>
          </w:p>
        </w:tc>
        <w:tc>
          <w:tcPr>
            <w:tcW w:w="1701" w:type="dxa"/>
          </w:tcPr>
          <w:p w:rsidR="00E925F2" w:rsidRPr="004C0EE1" w:rsidRDefault="00E925F2" w:rsidP="00E925F2">
            <w:pPr>
              <w:rPr>
                <w:sz w:val="20"/>
                <w:szCs w:val="20"/>
              </w:rPr>
            </w:pPr>
            <w:r w:rsidRPr="004C0EE1">
              <w:rPr>
                <w:sz w:val="20"/>
                <w:szCs w:val="20"/>
              </w:rPr>
              <w:t>5 м</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3.1.1</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Предоставление коммунальных услуг</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rPr>
              <w:t>для объектов инженерно-технического обеспечения – 0 м,</w:t>
            </w:r>
          </w:p>
          <w:p w:rsidR="00E925F2" w:rsidRPr="004C0EE1" w:rsidRDefault="00E925F2" w:rsidP="00E925F2">
            <w:pPr>
              <w:rPr>
                <w:sz w:val="20"/>
                <w:szCs w:val="20"/>
              </w:rPr>
            </w:pPr>
            <w:r w:rsidRPr="004C0EE1">
              <w:rPr>
                <w:sz w:val="20"/>
                <w:szCs w:val="20"/>
              </w:rPr>
              <w:t>для хозяйственных построек – 1 м,</w:t>
            </w:r>
          </w:p>
          <w:p w:rsidR="00E925F2" w:rsidRPr="004C0EE1" w:rsidRDefault="00E925F2" w:rsidP="00E925F2">
            <w:pPr>
              <w:rPr>
                <w:sz w:val="20"/>
                <w:szCs w:val="20"/>
              </w:rPr>
            </w:pPr>
            <w:r w:rsidRPr="004C0EE1">
              <w:rPr>
                <w:sz w:val="20"/>
                <w:szCs w:val="20"/>
              </w:rPr>
              <w:t>для других объектов капитального строительства – 3 м</w:t>
            </w:r>
          </w:p>
        </w:tc>
        <w:tc>
          <w:tcPr>
            <w:tcW w:w="2551" w:type="dxa"/>
          </w:tcPr>
          <w:p w:rsidR="00E925F2" w:rsidRPr="004C0EE1" w:rsidRDefault="00E925F2" w:rsidP="00E925F2">
            <w:pPr>
              <w:rPr>
                <w:sz w:val="20"/>
                <w:szCs w:val="20"/>
              </w:rPr>
            </w:pPr>
            <w:r w:rsidRPr="004C0EE1">
              <w:rPr>
                <w:sz w:val="20"/>
                <w:szCs w:val="20"/>
              </w:rPr>
              <w:t>для объектов инженерно-технического обеспечения – 0 м,</w:t>
            </w:r>
          </w:p>
          <w:p w:rsidR="00E925F2" w:rsidRPr="004C0EE1" w:rsidRDefault="00E925F2" w:rsidP="00E925F2">
            <w:pPr>
              <w:rPr>
                <w:sz w:val="20"/>
                <w:szCs w:val="20"/>
              </w:rPr>
            </w:pPr>
            <w:r w:rsidRPr="004C0EE1">
              <w:rPr>
                <w:sz w:val="20"/>
                <w:szCs w:val="20"/>
              </w:rPr>
              <w:t>для других объектов капитального строительства – 5 м</w:t>
            </w:r>
          </w:p>
        </w:tc>
        <w:tc>
          <w:tcPr>
            <w:tcW w:w="1701" w:type="dxa"/>
          </w:tcPr>
          <w:p w:rsidR="00E925F2" w:rsidRPr="004C0EE1" w:rsidRDefault="00E925F2" w:rsidP="00E925F2">
            <w:pPr>
              <w:rPr>
                <w:sz w:val="20"/>
                <w:szCs w:val="20"/>
              </w:rPr>
            </w:pPr>
            <w:r w:rsidRPr="004C0EE1">
              <w:rPr>
                <w:sz w:val="20"/>
                <w:szCs w:val="20"/>
              </w:rPr>
              <w:t>20 м</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3.1.2</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rPr>
              <w:t>3 м</w:t>
            </w:r>
          </w:p>
        </w:tc>
        <w:tc>
          <w:tcPr>
            <w:tcW w:w="2551" w:type="dxa"/>
          </w:tcPr>
          <w:p w:rsidR="00E925F2" w:rsidRPr="004C0EE1" w:rsidRDefault="00E925F2" w:rsidP="00E925F2">
            <w:pPr>
              <w:rPr>
                <w:sz w:val="20"/>
                <w:szCs w:val="20"/>
              </w:rPr>
            </w:pPr>
            <w:r w:rsidRPr="004C0EE1">
              <w:rPr>
                <w:sz w:val="20"/>
                <w:szCs w:val="20"/>
              </w:rPr>
              <w:t>5 м</w:t>
            </w:r>
          </w:p>
        </w:tc>
        <w:tc>
          <w:tcPr>
            <w:tcW w:w="1701" w:type="dxa"/>
          </w:tcPr>
          <w:p w:rsidR="00E925F2" w:rsidRPr="004C0EE1" w:rsidRDefault="00E925F2" w:rsidP="00E925F2">
            <w:pPr>
              <w:rPr>
                <w:sz w:val="20"/>
                <w:szCs w:val="20"/>
              </w:rPr>
            </w:pPr>
            <w:r w:rsidRPr="004C0EE1">
              <w:rPr>
                <w:sz w:val="20"/>
                <w:szCs w:val="20"/>
              </w:rPr>
              <w:t>20 м</w:t>
            </w:r>
          </w:p>
        </w:tc>
        <w:tc>
          <w:tcPr>
            <w:tcW w:w="2466" w:type="dxa"/>
          </w:tcPr>
          <w:p w:rsidR="00E925F2" w:rsidRPr="004C0EE1" w:rsidRDefault="00E925F2" w:rsidP="00E925F2">
            <w:pPr>
              <w:rPr>
                <w:sz w:val="20"/>
                <w:szCs w:val="20"/>
              </w:rPr>
            </w:pPr>
            <w:r w:rsidRPr="004C0EE1">
              <w:rPr>
                <w:sz w:val="20"/>
                <w:szCs w:val="20"/>
              </w:rPr>
              <w:t>20 %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4.9</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Служебные гаражи</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rPr>
              <w:t>для автостоянок - 0 м;</w:t>
            </w:r>
          </w:p>
          <w:p w:rsidR="00E925F2" w:rsidRPr="004C0EE1" w:rsidRDefault="00E925F2" w:rsidP="00E925F2">
            <w:pPr>
              <w:rPr>
                <w:sz w:val="20"/>
                <w:szCs w:val="20"/>
              </w:rPr>
            </w:pPr>
            <w:r w:rsidRPr="004C0EE1">
              <w:rPr>
                <w:sz w:val="20"/>
                <w:szCs w:val="20"/>
              </w:rPr>
              <w:t>для других объектов капитального строительства - 3 м</w:t>
            </w:r>
          </w:p>
        </w:tc>
        <w:tc>
          <w:tcPr>
            <w:tcW w:w="2551" w:type="dxa"/>
          </w:tcPr>
          <w:p w:rsidR="00E925F2" w:rsidRPr="004C0EE1" w:rsidRDefault="00E925F2" w:rsidP="00E925F2">
            <w:pPr>
              <w:rPr>
                <w:sz w:val="20"/>
                <w:szCs w:val="20"/>
              </w:rPr>
            </w:pPr>
            <w:r w:rsidRPr="004C0EE1">
              <w:rPr>
                <w:sz w:val="20"/>
                <w:szCs w:val="20"/>
              </w:rPr>
              <w:t>для автостоянок - 0 м;</w:t>
            </w:r>
          </w:p>
          <w:p w:rsidR="00E925F2" w:rsidRPr="004C0EE1" w:rsidRDefault="00E925F2" w:rsidP="00E925F2">
            <w:pPr>
              <w:rPr>
                <w:sz w:val="20"/>
                <w:szCs w:val="20"/>
              </w:rPr>
            </w:pPr>
            <w:r w:rsidRPr="004C0EE1">
              <w:rPr>
                <w:sz w:val="20"/>
                <w:szCs w:val="20"/>
              </w:rPr>
              <w:t>для других объектов капитального строительства - 5 м</w:t>
            </w:r>
          </w:p>
        </w:tc>
        <w:tc>
          <w:tcPr>
            <w:tcW w:w="1701" w:type="dxa"/>
          </w:tcPr>
          <w:p w:rsidR="00E925F2" w:rsidRPr="004C0EE1" w:rsidRDefault="00E925F2" w:rsidP="00E925F2">
            <w:pPr>
              <w:rPr>
                <w:sz w:val="20"/>
                <w:szCs w:val="20"/>
              </w:rPr>
            </w:pPr>
            <w:r w:rsidRPr="004C0EE1">
              <w:rPr>
                <w:sz w:val="20"/>
                <w:szCs w:val="20"/>
              </w:rPr>
              <w:t>12 м</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rPr>
                <w:rFonts w:eastAsia="Calibri"/>
                <w:sz w:val="20"/>
                <w:szCs w:val="20"/>
              </w:rPr>
            </w:pPr>
            <w:r w:rsidRPr="004C0EE1">
              <w:rPr>
                <w:rFonts w:eastAsia="Calibri"/>
                <w:sz w:val="20"/>
                <w:szCs w:val="20"/>
              </w:rPr>
              <w:t>12.0</w:t>
            </w:r>
          </w:p>
        </w:tc>
        <w:tc>
          <w:tcPr>
            <w:tcW w:w="2126" w:type="dxa"/>
          </w:tcPr>
          <w:p w:rsidR="00E925F2" w:rsidRPr="004C0EE1" w:rsidRDefault="00E925F2" w:rsidP="00E925F2">
            <w:pPr>
              <w:rPr>
                <w:rFonts w:eastAsia="Calibri"/>
                <w:sz w:val="20"/>
                <w:szCs w:val="20"/>
              </w:rPr>
            </w:pPr>
            <w:r w:rsidRPr="004C0EE1">
              <w:rPr>
                <w:rFonts w:eastAsia="Calibri"/>
                <w:sz w:val="20"/>
                <w:szCs w:val="20"/>
              </w:rPr>
              <w:t>Земельные участки (территории) общего пользования</w:t>
            </w:r>
          </w:p>
        </w:tc>
        <w:tc>
          <w:tcPr>
            <w:tcW w:w="144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100 %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12.0.1</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Улично-дорожная сеть</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2551"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12.0.2</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Благоустройство территории</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rPr>
              <w:t>0 м</w:t>
            </w:r>
          </w:p>
        </w:tc>
        <w:tc>
          <w:tcPr>
            <w:tcW w:w="2551" w:type="dxa"/>
          </w:tcPr>
          <w:p w:rsidR="00E925F2" w:rsidRPr="004C0EE1" w:rsidRDefault="00E925F2" w:rsidP="00E925F2">
            <w:pPr>
              <w:rPr>
                <w:sz w:val="20"/>
                <w:szCs w:val="20"/>
              </w:rPr>
            </w:pPr>
            <w:r w:rsidRPr="004C0EE1">
              <w:rPr>
                <w:sz w:val="20"/>
                <w:szCs w:val="20"/>
              </w:rPr>
              <w:t>0 м</w:t>
            </w:r>
          </w:p>
        </w:tc>
        <w:tc>
          <w:tcPr>
            <w:tcW w:w="1701"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bl>
    <w:p w:rsidR="00551BED" w:rsidRDefault="00551BED" w:rsidP="00551BED">
      <w:pPr>
        <w:pStyle w:val="11"/>
        <w:sectPr w:rsidR="00551BED" w:rsidSect="003E2229">
          <w:footerReference w:type="default" r:id="rId9"/>
          <w:pgSz w:w="16838" w:h="11906" w:orient="landscape"/>
          <w:pgMar w:top="1276" w:right="1134" w:bottom="851" w:left="1134" w:header="720" w:footer="709" w:gutter="0"/>
          <w:cols w:space="720"/>
          <w:docGrid w:linePitch="600" w:charSpace="32768"/>
        </w:sectPr>
      </w:pPr>
      <w:r w:rsidRPr="00E361C4">
        <w:t>* в случае формирования земельных участков для размещения линейных объектов – не подлежит установлению</w:t>
      </w:r>
      <w:r>
        <w:t>.</w:t>
      </w:r>
    </w:p>
    <w:p w:rsidR="00551BED" w:rsidRPr="00A751D0" w:rsidRDefault="00551BED" w:rsidP="00551BED">
      <w:pPr>
        <w:pStyle w:val="3"/>
        <w:rPr>
          <w:rFonts w:ascii="Times New Roman" w:hAnsi="Times New Roman" w:cs="Times New Roman"/>
          <w:b/>
          <w:color w:val="auto"/>
          <w:lang w:eastAsia="zh-CN"/>
        </w:rPr>
      </w:pPr>
      <w:bookmarkStart w:id="42" w:name="_Toc152743022"/>
      <w:r w:rsidRPr="00A751D0">
        <w:rPr>
          <w:rFonts w:ascii="Times New Roman" w:hAnsi="Times New Roman" w:cs="Times New Roman"/>
          <w:b/>
          <w:color w:val="auto"/>
          <w:lang w:eastAsia="zh-CN"/>
        </w:rPr>
        <w:lastRenderedPageBreak/>
        <w:t>Статья 23. Территориальная зона Ж3 – зона застройки многоэтажными жилыми домами</w:t>
      </w:r>
      <w:bookmarkEnd w:id="42"/>
      <w:r w:rsidRPr="00A751D0">
        <w:rPr>
          <w:rFonts w:ascii="Times New Roman" w:hAnsi="Times New Roman" w:cs="Times New Roman"/>
          <w:b/>
          <w:color w:val="auto"/>
          <w:lang w:eastAsia="zh-CN"/>
        </w:rPr>
        <w:t xml:space="preserve"> </w:t>
      </w:r>
    </w:p>
    <w:p w:rsidR="00551BED" w:rsidRPr="00E361C4" w:rsidRDefault="00551BED" w:rsidP="00551BED">
      <w:pPr>
        <w:pStyle w:val="11"/>
        <w:ind w:left="568" w:firstLine="0"/>
      </w:pPr>
      <w:r>
        <w:t xml:space="preserve">1. </w:t>
      </w:r>
      <w:r w:rsidRPr="00E361C4">
        <w:t>Виды разрешенного использования земельных участков и объектов капитального строительства:</w:t>
      </w:r>
    </w:p>
    <w:tbl>
      <w:tblPr>
        <w:tblW w:w="12134" w:type="dxa"/>
        <w:tblInd w:w="534" w:type="dxa"/>
        <w:tblLayout w:type="fixed"/>
        <w:tblLook w:val="0000" w:firstRow="0" w:lastRow="0" w:firstColumn="0" w:lastColumn="0" w:noHBand="0" w:noVBand="0"/>
      </w:tblPr>
      <w:tblGrid>
        <w:gridCol w:w="852"/>
        <w:gridCol w:w="4253"/>
        <w:gridCol w:w="4675"/>
        <w:gridCol w:w="2354"/>
      </w:tblGrid>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Объекты капитального строительства, разрешенные для размещения на земельных участках</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r w:rsidRPr="003C74ED">
              <w:rPr>
                <w:b/>
                <w:sz w:val="20"/>
                <w:szCs w:val="20"/>
              </w:rPr>
              <w:t>Основные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b/>
                <w:sz w:val="20"/>
                <w:szCs w:val="20"/>
              </w:rPr>
            </w:pP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2.6</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Многоэтажная жилая застройка (высотная застройка)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многоквартирных домов этажностью девять этажей и выше;</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благоустройство и озеленение придомовых территорий;</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обустройство спортивных и детских площадок, хозяйственных площадок и площадок для отдыха;</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подземных гаражей и автостоянок;</w:t>
            </w:r>
          </w:p>
          <w:p w:rsidR="00551BED" w:rsidRPr="003C74ED" w:rsidRDefault="00551BED" w:rsidP="003E2229">
            <w:pPr>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551BED" w:rsidRPr="008970E9" w:rsidTr="003D2090">
        <w:trPr>
          <w:gridAfter w:val="1"/>
          <w:wAfter w:w="2354" w:type="dxa"/>
          <w:trHeight w:val="1616"/>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2.7.1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Хранение автотранспорта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spacing w:after="160"/>
              <w:rPr>
                <w:rFonts w:eastAsia="Calibri"/>
                <w:sz w:val="20"/>
                <w:szCs w:val="20"/>
              </w:rPr>
            </w:pPr>
            <w:r w:rsidRPr="003C74E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sz w:val="20"/>
                <w:szCs w:val="20"/>
              </w:rPr>
              <w:t>машино</w:t>
            </w:r>
            <w:proofErr w:type="spellEnd"/>
            <w:r w:rsidRPr="003C74ED">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sz w:val="20"/>
                  <w:szCs w:val="20"/>
                </w:rPr>
                <w:t>кодами 2.7.2</w:t>
              </w:r>
            </w:hyperlink>
            <w:r w:rsidRPr="003C74ED">
              <w:rPr>
                <w:sz w:val="20"/>
                <w:szCs w:val="20"/>
              </w:rPr>
              <w:t xml:space="preserve">, </w:t>
            </w:r>
            <w:hyperlink w:anchor="P333">
              <w:r w:rsidRPr="003C74ED">
                <w:rPr>
                  <w:sz w:val="20"/>
                  <w:szCs w:val="20"/>
                </w:rPr>
                <w:t>4.9</w:t>
              </w:r>
            </w:hyperlink>
          </w:p>
        </w:tc>
      </w:tr>
      <w:tr w:rsidR="00551BED" w:rsidRPr="008970E9" w:rsidTr="003D2090">
        <w:trPr>
          <w:gridAfter w:val="1"/>
          <w:wAfter w:w="2354" w:type="dxa"/>
          <w:trHeight w:val="1116"/>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2.7.2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Размещение гаражей для собственных нужд</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spacing w:after="160"/>
              <w:rPr>
                <w:rFonts w:eastAsia="Calibri"/>
                <w:sz w:val="20"/>
                <w:szCs w:val="20"/>
              </w:rPr>
            </w:pPr>
            <w:r w:rsidRPr="003C74ED">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Предоставление коммунальных услуг</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BD463F" w:rsidRDefault="00C77121" w:rsidP="00C77121">
            <w:pPr>
              <w:rPr>
                <w:sz w:val="20"/>
                <w:szCs w:val="20"/>
              </w:rPr>
            </w:pPr>
            <w:r w:rsidRPr="00BD463F">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C77121" w:rsidRPr="00BD463F" w:rsidRDefault="00C77121" w:rsidP="00C77121">
            <w:pPr>
              <w:rPr>
                <w:sz w:val="20"/>
                <w:szCs w:val="20"/>
              </w:rPr>
            </w:pPr>
            <w:r w:rsidRPr="00BD463F">
              <w:rPr>
                <w:sz w:val="20"/>
                <w:szCs w:val="20"/>
              </w:rPr>
              <w:t>Оказание услуг связи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BD463F" w:rsidRDefault="00C77121" w:rsidP="00C77121">
            <w:pPr>
              <w:rPr>
                <w:sz w:val="20"/>
                <w:szCs w:val="20"/>
              </w:rPr>
            </w:pPr>
            <w:r w:rsidRPr="00BD463F">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3.4.1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Амбулаторно-поликлиническое обслуживание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w:t>
            </w:r>
            <w:r w:rsidRPr="003C74ED">
              <w:rPr>
                <w:sz w:val="20"/>
                <w:szCs w:val="20"/>
              </w:rPr>
              <w:lastRenderedPageBreak/>
              <w:t>диагностические центры, молочные кухни, станции донорства крови, клинические лаборатории)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lastRenderedPageBreak/>
              <w:t>4.4</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Магазины</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5.1.3</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Площадки для занятий спортом</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5.1.4</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Оборудованные площадки для занятий спортом</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Водные объекты</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Ледники, снежники, ручьи, реки, озера, болота, территориальные моря и другие поверхностные водные объекты</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Общее пользование водными объектами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rFonts w:eastAsia="Calibri"/>
                <w:sz w:val="20"/>
                <w:szCs w:val="20"/>
              </w:rPr>
            </w:pPr>
            <w:r w:rsidRPr="003C74E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Специальное пользование водными объектами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rFonts w:eastAsia="Calibri"/>
                <w:sz w:val="20"/>
                <w:szCs w:val="20"/>
              </w:rPr>
            </w:pPr>
            <w:r w:rsidRPr="003C74E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77121" w:rsidRPr="008970E9" w:rsidTr="003D2090">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Земельные участки (территории) общего пользования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rFonts w:eastAsia="Calibri"/>
                <w:sz w:val="20"/>
                <w:szCs w:val="20"/>
              </w:rPr>
            </w:pPr>
            <w:r w:rsidRPr="003C74E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3C74ED">
                <w:rPr>
                  <w:sz w:val="20"/>
                  <w:szCs w:val="20"/>
                </w:rPr>
                <w:t>кодами 12.0.1</w:t>
              </w:r>
            </w:hyperlink>
            <w:r w:rsidRPr="003C74ED">
              <w:rPr>
                <w:sz w:val="20"/>
                <w:szCs w:val="20"/>
              </w:rPr>
              <w:t xml:space="preserve"> - </w:t>
            </w:r>
            <w:hyperlink w:anchor="P583">
              <w:r w:rsidRPr="003C74ED">
                <w:rPr>
                  <w:sz w:val="20"/>
                  <w:szCs w:val="20"/>
                </w:rPr>
                <w:t>12.0.2</w:t>
              </w:r>
            </w:hyperlink>
          </w:p>
        </w:tc>
        <w:tc>
          <w:tcPr>
            <w:tcW w:w="2354" w:type="dxa"/>
          </w:tcPr>
          <w:p w:rsidR="00C77121" w:rsidRPr="008970E9" w:rsidRDefault="00C77121" w:rsidP="00C77121">
            <w:pPr>
              <w:rPr>
                <w:sz w:val="20"/>
                <w:szCs w:val="20"/>
              </w:rPr>
            </w:pP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Улично-дорожная сеть</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C74ED">
              <w:rPr>
                <w:rFonts w:ascii="Times New Roman" w:hAnsi="Times New Roman" w:cs="Times New Roman"/>
                <w:sz w:val="20"/>
              </w:rPr>
              <w:t>велотранспортной</w:t>
            </w:r>
            <w:proofErr w:type="spellEnd"/>
            <w:r w:rsidRPr="003C74ED">
              <w:rPr>
                <w:rFonts w:ascii="Times New Roman" w:hAnsi="Times New Roman" w:cs="Times New Roman"/>
                <w:sz w:val="20"/>
              </w:rPr>
              <w:t xml:space="preserve"> и инженерной инфраструктуры;</w:t>
            </w:r>
          </w:p>
          <w:p w:rsidR="00C77121" w:rsidRPr="003C74ED" w:rsidRDefault="00C77121" w:rsidP="00C77121">
            <w:pPr>
              <w:rPr>
                <w:sz w:val="20"/>
                <w:szCs w:val="20"/>
              </w:rPr>
            </w:pPr>
            <w:r w:rsidRPr="003C74E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C74ED">
                <w:rPr>
                  <w:sz w:val="20"/>
                  <w:szCs w:val="20"/>
                </w:rPr>
                <w:t>кодами 2.7.1</w:t>
              </w:r>
            </w:hyperlink>
            <w:r w:rsidRPr="003C74ED">
              <w:rPr>
                <w:sz w:val="20"/>
                <w:szCs w:val="20"/>
              </w:rPr>
              <w:t xml:space="preserve">, </w:t>
            </w:r>
            <w:hyperlink w:anchor="P333">
              <w:r w:rsidRPr="003C74ED">
                <w:rPr>
                  <w:sz w:val="20"/>
                  <w:szCs w:val="20"/>
                </w:rPr>
                <w:t>4.9</w:t>
              </w:r>
            </w:hyperlink>
            <w:r w:rsidRPr="003C74ED">
              <w:rPr>
                <w:sz w:val="20"/>
                <w:szCs w:val="20"/>
              </w:rPr>
              <w:t xml:space="preserve">, </w:t>
            </w:r>
            <w:hyperlink w:anchor="P492">
              <w:r w:rsidRPr="003C74ED">
                <w:rPr>
                  <w:sz w:val="20"/>
                  <w:szCs w:val="20"/>
                </w:rPr>
                <w:t>7.2.3</w:t>
              </w:r>
            </w:hyperlink>
            <w:r w:rsidRPr="003C74ED">
              <w:rPr>
                <w:sz w:val="20"/>
                <w:szCs w:val="20"/>
              </w:rPr>
              <w:t>, а также некапитальных сооружений, предназначенных для охраны транспортных средств</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Благоустройство территории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b/>
                <w:sz w:val="20"/>
                <w:szCs w:val="20"/>
              </w:rPr>
            </w:pPr>
            <w:r w:rsidRPr="003C74ED">
              <w:rPr>
                <w:b/>
                <w:sz w:val="20"/>
                <w:szCs w:val="20"/>
              </w:rPr>
              <w:t>Условно разрешенные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bCs/>
                <w:sz w:val="20"/>
                <w:szCs w:val="20"/>
              </w:rPr>
            </w:pPr>
            <w:r w:rsidRPr="003C74ED">
              <w:rPr>
                <w:bCs/>
                <w:sz w:val="20"/>
                <w:szCs w:val="20"/>
              </w:rPr>
              <w:t>2.1.1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Малоэтажная многоквартирная жилая застройка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Размещение малоэтажных многоквартирных домов (многоквартирные дома высотой до 4 этажей, включая мансардный);</w:t>
            </w:r>
          </w:p>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обустройство спортивных и детских площадок, площадок для отдыха;</w:t>
            </w:r>
          </w:p>
          <w:p w:rsidR="00C77121" w:rsidRPr="003C74ED" w:rsidRDefault="00C77121" w:rsidP="00C77121">
            <w:pPr>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bCs/>
                <w:sz w:val="20"/>
                <w:szCs w:val="20"/>
              </w:rPr>
            </w:pPr>
            <w:r w:rsidRPr="003C74ED">
              <w:rPr>
                <w:bCs/>
                <w:sz w:val="20"/>
                <w:szCs w:val="20"/>
              </w:rPr>
              <w:t>2.3</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Блокированная жилая застройка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bCs/>
                <w:sz w:val="20"/>
                <w:szCs w:val="20"/>
              </w:rPr>
            </w:pPr>
            <w:r w:rsidRPr="003C74ED">
              <w:rPr>
                <w:bCs/>
                <w:sz w:val="20"/>
                <w:szCs w:val="20"/>
              </w:rPr>
              <w:t>2.5</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proofErr w:type="spellStart"/>
            <w:r w:rsidRPr="003C74ED">
              <w:rPr>
                <w:color w:val="000000"/>
                <w:sz w:val="20"/>
                <w:szCs w:val="20"/>
              </w:rPr>
              <w:t>Среднеэтажная</w:t>
            </w:r>
            <w:proofErr w:type="spellEnd"/>
            <w:r w:rsidRPr="003C74ED">
              <w:rPr>
                <w:color w:val="000000"/>
                <w:sz w:val="20"/>
                <w:szCs w:val="20"/>
              </w:rPr>
              <w:t xml:space="preserve"> жилая застройка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Размещение многоквартирных домов этажностью не выше восьми этажей;</w:t>
            </w:r>
          </w:p>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благоустройство и озеленение;</w:t>
            </w:r>
          </w:p>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размещение подземных гаражей и автостоянок;</w:t>
            </w:r>
          </w:p>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обустройство спортивных и детских площадок, площадок для отдыха;</w:t>
            </w:r>
          </w:p>
          <w:p w:rsidR="00C77121" w:rsidRPr="003C74ED" w:rsidRDefault="00C77121" w:rsidP="00C77121">
            <w:pPr>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3.2.1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Дома социального обслуживания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C77121" w:rsidRPr="003C74ED" w:rsidRDefault="00C77121" w:rsidP="00C77121">
            <w:pPr>
              <w:rPr>
                <w:sz w:val="20"/>
                <w:szCs w:val="20"/>
              </w:rPr>
            </w:pPr>
            <w:r w:rsidRPr="003C74ED">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3.2.2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Оказание социальной помощи населению</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77121" w:rsidRPr="003C74ED" w:rsidRDefault="00C77121" w:rsidP="00C77121">
            <w:pPr>
              <w:rPr>
                <w:sz w:val="20"/>
                <w:szCs w:val="20"/>
              </w:rPr>
            </w:pPr>
            <w:r w:rsidRPr="003C74ED">
              <w:rPr>
                <w:sz w:val="20"/>
                <w:szCs w:val="20"/>
              </w:rPr>
              <w:t>некоммерческих фондов, благотворительных организаций, клубов по интересам</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Оказание услуг связи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3.2.4</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Общежития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w:t>
            </w:r>
            <w:r w:rsidRPr="003C74ED">
              <w:rPr>
                <w:sz w:val="20"/>
                <w:szCs w:val="20"/>
              </w:rPr>
              <w:lastRenderedPageBreak/>
              <w:t xml:space="preserve">которых предусмотрено содержанием вида разрешенного использования с </w:t>
            </w:r>
            <w:hyperlink w:anchor="P317">
              <w:r w:rsidRPr="003C74ED">
                <w:rPr>
                  <w:sz w:val="20"/>
                  <w:szCs w:val="20"/>
                </w:rPr>
                <w:t>кодом 4.7</w:t>
              </w:r>
            </w:hyperlink>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lastRenderedPageBreak/>
              <w:t>3.3</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Бытовое обслуживание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3.5.1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Дошкольное, начальное и среднее общее образование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3.5.2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Среднее и высшее профессиональное образование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3.6.1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Объекты культурно-досуговой деятельности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3.6.2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Парки культуры и отдыха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парков культуры и отдыха</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3.7.1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Осуществление религиозных обрядов</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3.8.1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Государственное управление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3.10.1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Амбулаторное ветеринарное обслуживание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Деловое управление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rFonts w:eastAsia="Calibri"/>
                <w:sz w:val="20"/>
                <w:szCs w:val="20"/>
              </w:rPr>
            </w:pPr>
            <w:r w:rsidRPr="003C74ED">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Объекты торговли (торговые центры, торгово-развлекательные центры (комплексы)</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 xml:space="preserve">Размещение объектов капитального строительства, общей площадью свыше 5000 кв. м с целью </w:t>
            </w:r>
            <w:r w:rsidRPr="003C74ED">
              <w:rPr>
                <w:sz w:val="20"/>
                <w:szCs w:val="20"/>
              </w:rPr>
              <w:lastRenderedPageBreak/>
              <w:t xml:space="preserve">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3C74ED">
                <w:rPr>
                  <w:sz w:val="20"/>
                  <w:szCs w:val="20"/>
                </w:rPr>
                <w:t>кодами 4.5</w:t>
              </w:r>
            </w:hyperlink>
            <w:r w:rsidRPr="003C74ED">
              <w:rPr>
                <w:sz w:val="20"/>
                <w:szCs w:val="20"/>
              </w:rPr>
              <w:t xml:space="preserve">, </w:t>
            </w:r>
            <w:hyperlink w:anchor="P314">
              <w:r w:rsidRPr="003C74ED">
                <w:rPr>
                  <w:sz w:val="20"/>
                  <w:szCs w:val="20"/>
                </w:rPr>
                <w:t>4.6</w:t>
              </w:r>
            </w:hyperlink>
            <w:r w:rsidRPr="003C74ED">
              <w:rPr>
                <w:sz w:val="20"/>
                <w:szCs w:val="20"/>
              </w:rPr>
              <w:t xml:space="preserve">, </w:t>
            </w:r>
            <w:hyperlink w:anchor="P321">
              <w:r w:rsidRPr="003C74ED">
                <w:rPr>
                  <w:sz w:val="20"/>
                  <w:szCs w:val="20"/>
                </w:rPr>
                <w:t>4.8</w:t>
              </w:r>
            </w:hyperlink>
            <w:r w:rsidRPr="003C74ED">
              <w:rPr>
                <w:sz w:val="20"/>
                <w:szCs w:val="20"/>
              </w:rPr>
              <w:t xml:space="preserve"> - </w:t>
            </w:r>
            <w:hyperlink w:anchor="P327">
              <w:r w:rsidRPr="003C74ED">
                <w:rPr>
                  <w:sz w:val="20"/>
                  <w:szCs w:val="20"/>
                </w:rPr>
                <w:t>4.8.2</w:t>
              </w:r>
            </w:hyperlink>
            <w:r w:rsidRPr="003C74ED">
              <w:rPr>
                <w:sz w:val="20"/>
                <w:szCs w:val="20"/>
              </w:rPr>
              <w:t>; размещение гаражей и (или) стоянок для автомобилей сотрудников и посетителей торгового центра</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lastRenderedPageBreak/>
              <w:t>4.3</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Рынки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77121" w:rsidRPr="003C74ED" w:rsidRDefault="00C77121" w:rsidP="00C77121">
            <w:pPr>
              <w:rPr>
                <w:sz w:val="20"/>
                <w:szCs w:val="20"/>
              </w:rPr>
            </w:pPr>
            <w:r w:rsidRPr="003C74ED">
              <w:rPr>
                <w:sz w:val="20"/>
                <w:szCs w:val="20"/>
              </w:rPr>
              <w:t>размещение гаражей и (или) стоянок для автомобилей сотрудников и посетителей рынка</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4.5</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Банковская и страховая деятельность</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4.6</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Общественное питание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4.7</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Гостиничное обслуживание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гостиниц</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4.8.1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Развлекательные мероприятия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Служебные гаражи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sz w:val="20"/>
                  <w:szCs w:val="20"/>
                </w:rPr>
                <w:t>кодами 3.0</w:t>
              </w:r>
            </w:hyperlink>
            <w:r w:rsidRPr="003C74ED">
              <w:rPr>
                <w:sz w:val="20"/>
                <w:szCs w:val="20"/>
              </w:rPr>
              <w:t xml:space="preserve">, </w:t>
            </w:r>
            <w:hyperlink w:anchor="P294">
              <w:r w:rsidRPr="003C74ED">
                <w:rPr>
                  <w:sz w:val="20"/>
                  <w:szCs w:val="20"/>
                </w:rPr>
                <w:t>4.0</w:t>
              </w:r>
            </w:hyperlink>
            <w:r w:rsidRPr="003C74ED">
              <w:rPr>
                <w:sz w:val="20"/>
                <w:szCs w:val="20"/>
              </w:rPr>
              <w:t>, а также для стоянки и хранения транспортных средств общего пользования, в том числе в депо</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4.9.1.4</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Ремонт автомобилей</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5.1.2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Обеспечение занятий спортом в помещениях</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Связь</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rFonts w:eastAsia="Calibri"/>
                <w:sz w:val="20"/>
                <w:szCs w:val="20"/>
              </w:rPr>
            </w:pPr>
            <w:r w:rsidRPr="003C74E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C74ED">
                <w:rPr>
                  <w:sz w:val="20"/>
                  <w:szCs w:val="20"/>
                </w:rPr>
                <w:t>кодами 3.1.1</w:t>
              </w:r>
            </w:hyperlink>
            <w:r w:rsidRPr="003C74ED">
              <w:rPr>
                <w:sz w:val="20"/>
                <w:szCs w:val="20"/>
              </w:rPr>
              <w:t xml:space="preserve">, </w:t>
            </w:r>
            <w:hyperlink w:anchor="P209">
              <w:r w:rsidRPr="003C74ED">
                <w:rPr>
                  <w:sz w:val="20"/>
                  <w:szCs w:val="20"/>
                </w:rPr>
                <w:t>3.2.3</w:t>
              </w:r>
            </w:hyperlink>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b/>
                <w:sz w:val="20"/>
                <w:szCs w:val="20"/>
              </w:rPr>
            </w:pPr>
            <w:r w:rsidRPr="003C74ED">
              <w:rPr>
                <w:b/>
                <w:sz w:val="20"/>
                <w:szCs w:val="20"/>
              </w:rPr>
              <w:t>Вспомогательные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Хранение автотранспорта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sz w:val="20"/>
                <w:szCs w:val="20"/>
              </w:rPr>
              <w:t>машино</w:t>
            </w:r>
            <w:proofErr w:type="spellEnd"/>
            <w:r w:rsidRPr="003C74ED">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sz w:val="20"/>
                  <w:szCs w:val="20"/>
                </w:rPr>
                <w:t>кодами 2.7.2</w:t>
              </w:r>
            </w:hyperlink>
            <w:r w:rsidRPr="003C74ED">
              <w:rPr>
                <w:sz w:val="20"/>
                <w:szCs w:val="20"/>
              </w:rPr>
              <w:t xml:space="preserve">, </w:t>
            </w:r>
            <w:hyperlink w:anchor="P333">
              <w:r w:rsidRPr="003C74ED">
                <w:rPr>
                  <w:sz w:val="20"/>
                  <w:szCs w:val="20"/>
                </w:rPr>
                <w:t>4.9</w:t>
              </w:r>
            </w:hyperlink>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lastRenderedPageBreak/>
              <w:t>3.1.1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Предоставление коммунальных услуг</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Служебные гаражи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sz w:val="20"/>
                  <w:szCs w:val="20"/>
                </w:rPr>
                <w:t>кодами 3.0</w:t>
              </w:r>
            </w:hyperlink>
            <w:r w:rsidRPr="003C74ED">
              <w:rPr>
                <w:sz w:val="20"/>
                <w:szCs w:val="20"/>
              </w:rPr>
              <w:t xml:space="preserve">, </w:t>
            </w:r>
            <w:hyperlink w:anchor="P294">
              <w:r w:rsidRPr="003C74ED">
                <w:rPr>
                  <w:sz w:val="20"/>
                  <w:szCs w:val="20"/>
                </w:rPr>
                <w:t>4.0</w:t>
              </w:r>
            </w:hyperlink>
            <w:r w:rsidRPr="003C74ED">
              <w:rPr>
                <w:sz w:val="20"/>
                <w:szCs w:val="20"/>
              </w:rPr>
              <w:t>, а также для стоянки и хранения транспортных средств общего пользования, в том числе в депо</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Земельные участки (территории) общего пользования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Улично-дорожная сеть</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C74ED">
              <w:rPr>
                <w:rFonts w:ascii="Times New Roman" w:hAnsi="Times New Roman" w:cs="Times New Roman"/>
                <w:sz w:val="20"/>
              </w:rPr>
              <w:t>велотранспортной</w:t>
            </w:r>
            <w:proofErr w:type="spellEnd"/>
            <w:r w:rsidRPr="003C74ED">
              <w:rPr>
                <w:rFonts w:ascii="Times New Roman" w:hAnsi="Times New Roman" w:cs="Times New Roman"/>
                <w:sz w:val="20"/>
              </w:rPr>
              <w:t xml:space="preserve"> и инженерной инфраструктуры;</w:t>
            </w:r>
          </w:p>
          <w:p w:rsidR="00C77121" w:rsidRPr="003C74ED" w:rsidRDefault="00C77121" w:rsidP="00C77121">
            <w:pPr>
              <w:rPr>
                <w:sz w:val="20"/>
                <w:szCs w:val="20"/>
              </w:rPr>
            </w:pPr>
            <w:r w:rsidRPr="003C74E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C74ED">
                <w:rPr>
                  <w:sz w:val="20"/>
                  <w:szCs w:val="20"/>
                </w:rPr>
                <w:t>кодами 2.7.1</w:t>
              </w:r>
            </w:hyperlink>
            <w:r w:rsidRPr="003C74ED">
              <w:rPr>
                <w:sz w:val="20"/>
                <w:szCs w:val="20"/>
              </w:rPr>
              <w:t xml:space="preserve">, </w:t>
            </w:r>
            <w:hyperlink w:anchor="P333">
              <w:r w:rsidRPr="003C74ED">
                <w:rPr>
                  <w:sz w:val="20"/>
                  <w:szCs w:val="20"/>
                </w:rPr>
                <w:t>4.9</w:t>
              </w:r>
            </w:hyperlink>
            <w:r w:rsidRPr="003C74ED">
              <w:rPr>
                <w:sz w:val="20"/>
                <w:szCs w:val="20"/>
              </w:rPr>
              <w:t xml:space="preserve">, </w:t>
            </w:r>
            <w:hyperlink w:anchor="P492">
              <w:r w:rsidRPr="003C74ED">
                <w:rPr>
                  <w:sz w:val="20"/>
                  <w:szCs w:val="20"/>
                </w:rPr>
                <w:t>7.2.3</w:t>
              </w:r>
            </w:hyperlink>
            <w:r w:rsidRPr="003C74ED">
              <w:rPr>
                <w:sz w:val="20"/>
                <w:szCs w:val="20"/>
              </w:rPr>
              <w:t>, а также некапитальных сооружений, предназначенных для охраны транспортных средств</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Благоустройство территории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Default="00551BED" w:rsidP="00551BED">
      <w:pPr>
        <w:pStyle w:val="11"/>
        <w:sectPr w:rsidR="00551BED" w:rsidSect="003E2229">
          <w:pgSz w:w="11906" w:h="16838"/>
          <w:pgMar w:top="1134" w:right="1133" w:bottom="1134" w:left="851" w:header="720" w:footer="709" w:gutter="0"/>
          <w:cols w:space="720"/>
          <w:docGrid w:linePitch="600" w:charSpace="32768"/>
        </w:sectPr>
      </w:pPr>
    </w:p>
    <w:p w:rsidR="00551BED" w:rsidRPr="00E361C4" w:rsidRDefault="00551BED" w:rsidP="00551BED">
      <w:pPr>
        <w:pStyle w:val="11"/>
      </w:pPr>
      <w:r w:rsidRPr="00E361C4">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t>Ж</w:t>
      </w:r>
      <w:r w:rsidRPr="00416FF7">
        <w:t>3:</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551BED" w:rsidRPr="00B93AA4" w:rsidTr="003E2229">
        <w:trPr>
          <w:trHeight w:val="758"/>
        </w:trPr>
        <w:tc>
          <w:tcPr>
            <w:tcW w:w="817" w:type="dxa"/>
            <w:vMerge w:val="restart"/>
          </w:tcPr>
          <w:p w:rsidR="00551BED" w:rsidRPr="00B93AA4" w:rsidRDefault="00551BED" w:rsidP="003E2229">
            <w:pPr>
              <w:pStyle w:val="ae"/>
              <w:rPr>
                <w:sz w:val="20"/>
              </w:rPr>
            </w:pPr>
            <w:r w:rsidRPr="00B93AA4">
              <w:rPr>
                <w:sz w:val="20"/>
              </w:rPr>
              <w:t>Код</w:t>
            </w:r>
          </w:p>
        </w:tc>
        <w:tc>
          <w:tcPr>
            <w:tcW w:w="2519" w:type="dxa"/>
            <w:vMerge w:val="restart"/>
          </w:tcPr>
          <w:p w:rsidR="00551BED" w:rsidRPr="00B93AA4" w:rsidRDefault="00551BED" w:rsidP="003E2229">
            <w:pPr>
              <w:pStyle w:val="ae"/>
              <w:rPr>
                <w:sz w:val="20"/>
              </w:rPr>
            </w:pPr>
            <w:r w:rsidRPr="00B93AA4">
              <w:rPr>
                <w:sz w:val="20"/>
              </w:rPr>
              <w:t>Вид разрешенного использования земельных участков и объектов капитального строительства</w:t>
            </w:r>
          </w:p>
        </w:tc>
        <w:tc>
          <w:tcPr>
            <w:tcW w:w="2442" w:type="dxa"/>
            <w:gridSpan w:val="2"/>
          </w:tcPr>
          <w:p w:rsidR="00551BED" w:rsidRPr="00B93AA4" w:rsidRDefault="00551BED" w:rsidP="003E2229">
            <w:pPr>
              <w:pStyle w:val="ae"/>
              <w:rPr>
                <w:sz w:val="20"/>
              </w:rPr>
            </w:pPr>
            <w:r w:rsidRPr="00B93AA4">
              <w:rPr>
                <w:sz w:val="20"/>
              </w:rPr>
              <w:t>Площадь земельных участков</w:t>
            </w:r>
          </w:p>
        </w:tc>
        <w:tc>
          <w:tcPr>
            <w:tcW w:w="2244" w:type="dxa"/>
            <w:vMerge w:val="restart"/>
          </w:tcPr>
          <w:p w:rsidR="00551BED" w:rsidRPr="00B93AA4" w:rsidRDefault="00551BED" w:rsidP="003E2229">
            <w:pPr>
              <w:pStyle w:val="ae"/>
              <w:rPr>
                <w:sz w:val="20"/>
              </w:rPr>
            </w:pPr>
            <w:r w:rsidRPr="00B93AA4">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51BED" w:rsidRPr="00B93AA4" w:rsidRDefault="00551BED" w:rsidP="003E2229">
            <w:pPr>
              <w:pStyle w:val="ae"/>
              <w:rPr>
                <w:sz w:val="20"/>
              </w:rPr>
            </w:pPr>
            <w:r w:rsidRPr="00B93AA4">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51BED" w:rsidRPr="00B93AA4" w:rsidRDefault="00551BED" w:rsidP="003E2229">
            <w:pPr>
              <w:pStyle w:val="ae"/>
              <w:rPr>
                <w:sz w:val="20"/>
              </w:rPr>
            </w:pPr>
            <w:r w:rsidRPr="00B93AA4">
              <w:rPr>
                <w:sz w:val="20"/>
              </w:rPr>
              <w:t>Предельная (максимальная) высота объектов капитального строительства</w:t>
            </w:r>
          </w:p>
        </w:tc>
        <w:tc>
          <w:tcPr>
            <w:tcW w:w="2880" w:type="dxa"/>
            <w:vMerge w:val="restart"/>
          </w:tcPr>
          <w:p w:rsidR="00551BED" w:rsidRPr="00B93AA4" w:rsidRDefault="00551BED" w:rsidP="003E2229">
            <w:pPr>
              <w:pStyle w:val="ae"/>
              <w:rPr>
                <w:sz w:val="20"/>
              </w:rPr>
            </w:pPr>
            <w:r w:rsidRPr="00B93AA4">
              <w:rPr>
                <w:sz w:val="20"/>
              </w:rPr>
              <w:t>Максимальный процент застройки в границах земельного участка</w:t>
            </w:r>
          </w:p>
        </w:tc>
      </w:tr>
      <w:tr w:rsidR="00551BED" w:rsidRPr="00B93AA4" w:rsidTr="003E2229">
        <w:trPr>
          <w:trHeight w:val="757"/>
        </w:trPr>
        <w:tc>
          <w:tcPr>
            <w:tcW w:w="817" w:type="dxa"/>
            <w:vMerge/>
          </w:tcPr>
          <w:p w:rsidR="00551BED" w:rsidRPr="00B93AA4" w:rsidRDefault="00551BED" w:rsidP="003E2229">
            <w:pPr>
              <w:pStyle w:val="ae"/>
              <w:rPr>
                <w:sz w:val="20"/>
              </w:rPr>
            </w:pPr>
          </w:p>
        </w:tc>
        <w:tc>
          <w:tcPr>
            <w:tcW w:w="2519" w:type="dxa"/>
            <w:vMerge/>
          </w:tcPr>
          <w:p w:rsidR="00551BED" w:rsidRPr="00B93AA4" w:rsidRDefault="00551BED" w:rsidP="003E2229">
            <w:pPr>
              <w:pStyle w:val="ae"/>
              <w:rPr>
                <w:sz w:val="20"/>
              </w:rPr>
            </w:pPr>
          </w:p>
        </w:tc>
        <w:tc>
          <w:tcPr>
            <w:tcW w:w="1272" w:type="dxa"/>
          </w:tcPr>
          <w:p w:rsidR="00551BED" w:rsidRPr="00B93AA4" w:rsidRDefault="00551BED" w:rsidP="003E2229">
            <w:pPr>
              <w:pStyle w:val="ae"/>
              <w:rPr>
                <w:sz w:val="20"/>
              </w:rPr>
            </w:pPr>
            <w:r w:rsidRPr="00B93AA4">
              <w:rPr>
                <w:sz w:val="20"/>
              </w:rPr>
              <w:t xml:space="preserve">Минимальная </w:t>
            </w:r>
          </w:p>
        </w:tc>
        <w:tc>
          <w:tcPr>
            <w:tcW w:w="1170" w:type="dxa"/>
            <w:shd w:val="clear" w:color="auto" w:fill="auto"/>
          </w:tcPr>
          <w:p w:rsidR="00551BED" w:rsidRPr="00B93AA4" w:rsidRDefault="00551BED" w:rsidP="003E2229">
            <w:pPr>
              <w:pStyle w:val="ae"/>
              <w:rPr>
                <w:sz w:val="20"/>
              </w:rPr>
            </w:pPr>
            <w:r w:rsidRPr="00B93AA4">
              <w:rPr>
                <w:sz w:val="20"/>
              </w:rPr>
              <w:t>Максимальная</w:t>
            </w:r>
          </w:p>
        </w:tc>
        <w:tc>
          <w:tcPr>
            <w:tcW w:w="2244" w:type="dxa"/>
            <w:vMerge/>
          </w:tcPr>
          <w:p w:rsidR="00551BED" w:rsidRPr="00B93AA4" w:rsidRDefault="00551BED" w:rsidP="003E2229">
            <w:pPr>
              <w:pStyle w:val="ae"/>
              <w:rPr>
                <w:sz w:val="20"/>
              </w:rPr>
            </w:pPr>
          </w:p>
        </w:tc>
        <w:tc>
          <w:tcPr>
            <w:tcW w:w="2346" w:type="dxa"/>
            <w:vMerge/>
          </w:tcPr>
          <w:p w:rsidR="00551BED" w:rsidRPr="00B93AA4" w:rsidRDefault="00551BED" w:rsidP="003E2229">
            <w:pPr>
              <w:pStyle w:val="ae"/>
              <w:rPr>
                <w:sz w:val="20"/>
              </w:rPr>
            </w:pPr>
          </w:p>
        </w:tc>
        <w:tc>
          <w:tcPr>
            <w:tcW w:w="1800" w:type="dxa"/>
            <w:vMerge/>
          </w:tcPr>
          <w:p w:rsidR="00551BED" w:rsidRPr="00B93AA4" w:rsidRDefault="00551BED" w:rsidP="003E2229">
            <w:pPr>
              <w:pStyle w:val="ae"/>
              <w:rPr>
                <w:sz w:val="20"/>
              </w:rPr>
            </w:pPr>
          </w:p>
        </w:tc>
        <w:tc>
          <w:tcPr>
            <w:tcW w:w="2880" w:type="dxa"/>
            <w:vMerge/>
          </w:tcPr>
          <w:p w:rsidR="00551BED" w:rsidRPr="00B93AA4" w:rsidRDefault="00551BED" w:rsidP="003E2229">
            <w:pPr>
              <w:pStyle w:val="ae"/>
              <w:rPr>
                <w:sz w:val="20"/>
              </w:rPr>
            </w:pPr>
          </w:p>
        </w:tc>
      </w:tr>
      <w:tr w:rsidR="00551BED" w:rsidRPr="00B93AA4" w:rsidTr="003E2229">
        <w:trPr>
          <w:trHeight w:val="269"/>
          <w:tblHeader/>
        </w:trPr>
        <w:tc>
          <w:tcPr>
            <w:tcW w:w="817" w:type="dxa"/>
          </w:tcPr>
          <w:p w:rsidR="00551BED" w:rsidRPr="00B93AA4" w:rsidRDefault="00551BED" w:rsidP="003E2229">
            <w:pPr>
              <w:pStyle w:val="ae"/>
              <w:rPr>
                <w:sz w:val="20"/>
              </w:rPr>
            </w:pPr>
            <w:r w:rsidRPr="00B93AA4">
              <w:rPr>
                <w:sz w:val="20"/>
              </w:rPr>
              <w:t>1</w:t>
            </w:r>
          </w:p>
        </w:tc>
        <w:tc>
          <w:tcPr>
            <w:tcW w:w="2519" w:type="dxa"/>
          </w:tcPr>
          <w:p w:rsidR="00551BED" w:rsidRPr="00B93AA4" w:rsidRDefault="00551BED" w:rsidP="003E2229">
            <w:pPr>
              <w:pStyle w:val="ae"/>
              <w:rPr>
                <w:sz w:val="20"/>
              </w:rPr>
            </w:pPr>
            <w:r w:rsidRPr="00B93AA4">
              <w:rPr>
                <w:sz w:val="20"/>
              </w:rPr>
              <w:t>2</w:t>
            </w:r>
          </w:p>
        </w:tc>
        <w:tc>
          <w:tcPr>
            <w:tcW w:w="1272" w:type="dxa"/>
          </w:tcPr>
          <w:p w:rsidR="00551BED" w:rsidRPr="00B93AA4" w:rsidRDefault="00551BED" w:rsidP="003E2229">
            <w:pPr>
              <w:pStyle w:val="ae"/>
              <w:rPr>
                <w:sz w:val="20"/>
              </w:rPr>
            </w:pPr>
            <w:r w:rsidRPr="00B93AA4">
              <w:rPr>
                <w:sz w:val="20"/>
              </w:rPr>
              <w:t>3</w:t>
            </w:r>
          </w:p>
        </w:tc>
        <w:tc>
          <w:tcPr>
            <w:tcW w:w="1170" w:type="dxa"/>
            <w:shd w:val="clear" w:color="auto" w:fill="auto"/>
          </w:tcPr>
          <w:p w:rsidR="00551BED" w:rsidRPr="00B93AA4" w:rsidRDefault="00551BED" w:rsidP="003E2229">
            <w:pPr>
              <w:pStyle w:val="ae"/>
              <w:rPr>
                <w:sz w:val="20"/>
              </w:rPr>
            </w:pPr>
            <w:r w:rsidRPr="00B93AA4">
              <w:rPr>
                <w:sz w:val="20"/>
              </w:rPr>
              <w:t>4</w:t>
            </w:r>
          </w:p>
        </w:tc>
        <w:tc>
          <w:tcPr>
            <w:tcW w:w="2244" w:type="dxa"/>
          </w:tcPr>
          <w:p w:rsidR="00551BED" w:rsidRPr="00B93AA4" w:rsidRDefault="00551BED" w:rsidP="003E2229">
            <w:pPr>
              <w:pStyle w:val="ae"/>
              <w:rPr>
                <w:sz w:val="20"/>
              </w:rPr>
            </w:pPr>
            <w:r w:rsidRPr="00B93AA4">
              <w:rPr>
                <w:sz w:val="20"/>
              </w:rPr>
              <w:t>5</w:t>
            </w:r>
          </w:p>
        </w:tc>
        <w:tc>
          <w:tcPr>
            <w:tcW w:w="2346" w:type="dxa"/>
          </w:tcPr>
          <w:p w:rsidR="00551BED" w:rsidRPr="00B93AA4" w:rsidRDefault="00551BED" w:rsidP="003E2229">
            <w:pPr>
              <w:pStyle w:val="ae"/>
              <w:rPr>
                <w:sz w:val="20"/>
              </w:rPr>
            </w:pPr>
            <w:r w:rsidRPr="00B93AA4">
              <w:rPr>
                <w:sz w:val="20"/>
              </w:rPr>
              <w:t>6</w:t>
            </w:r>
          </w:p>
        </w:tc>
        <w:tc>
          <w:tcPr>
            <w:tcW w:w="1800" w:type="dxa"/>
          </w:tcPr>
          <w:p w:rsidR="00551BED" w:rsidRPr="00B93AA4" w:rsidRDefault="00551BED" w:rsidP="003E2229">
            <w:pPr>
              <w:pStyle w:val="ae"/>
              <w:rPr>
                <w:sz w:val="20"/>
              </w:rPr>
            </w:pPr>
            <w:r w:rsidRPr="00B93AA4">
              <w:rPr>
                <w:sz w:val="20"/>
              </w:rPr>
              <w:t>7</w:t>
            </w:r>
          </w:p>
        </w:tc>
        <w:tc>
          <w:tcPr>
            <w:tcW w:w="2880" w:type="dxa"/>
          </w:tcPr>
          <w:p w:rsidR="00551BED" w:rsidRPr="00B93AA4" w:rsidRDefault="00551BED" w:rsidP="003E2229">
            <w:pPr>
              <w:pStyle w:val="ae"/>
              <w:rPr>
                <w:sz w:val="20"/>
              </w:rPr>
            </w:pPr>
            <w:r w:rsidRPr="00B93AA4">
              <w:rPr>
                <w:sz w:val="20"/>
              </w:rPr>
              <w:t>8</w:t>
            </w:r>
          </w:p>
        </w:tc>
      </w:tr>
      <w:tr w:rsidR="00551BED" w:rsidRPr="00B93AA4" w:rsidTr="003E2229">
        <w:tc>
          <w:tcPr>
            <w:tcW w:w="817" w:type="dxa"/>
          </w:tcPr>
          <w:p w:rsidR="00551BED" w:rsidRPr="00B93AA4" w:rsidRDefault="00551BED" w:rsidP="003E2229">
            <w:pPr>
              <w:pStyle w:val="ad"/>
              <w:rPr>
                <w:sz w:val="20"/>
                <w:szCs w:val="20"/>
              </w:rPr>
            </w:pPr>
          </w:p>
        </w:tc>
        <w:tc>
          <w:tcPr>
            <w:tcW w:w="14231" w:type="dxa"/>
            <w:gridSpan w:val="7"/>
          </w:tcPr>
          <w:p w:rsidR="00551BED" w:rsidRPr="00B93AA4" w:rsidRDefault="00551BED" w:rsidP="003E2229">
            <w:pPr>
              <w:pStyle w:val="af"/>
              <w:rPr>
                <w:sz w:val="20"/>
                <w:szCs w:val="20"/>
              </w:rPr>
            </w:pPr>
            <w:r w:rsidRPr="00B93AA4">
              <w:rPr>
                <w:sz w:val="20"/>
                <w:szCs w:val="20"/>
              </w:rPr>
              <w:t>Основные</w:t>
            </w:r>
          </w:p>
        </w:tc>
      </w:tr>
      <w:tr w:rsidR="00551BED" w:rsidRPr="00B93AA4" w:rsidTr="003E2229">
        <w:tc>
          <w:tcPr>
            <w:tcW w:w="817" w:type="dxa"/>
          </w:tcPr>
          <w:p w:rsidR="00551BED" w:rsidRPr="00B93AA4" w:rsidRDefault="00551BED" w:rsidP="003E2229">
            <w:pPr>
              <w:rPr>
                <w:sz w:val="20"/>
                <w:szCs w:val="20"/>
              </w:rPr>
            </w:pPr>
            <w:r w:rsidRPr="00B93AA4">
              <w:rPr>
                <w:sz w:val="20"/>
                <w:szCs w:val="20"/>
              </w:rPr>
              <w:t>2.6</w:t>
            </w:r>
          </w:p>
        </w:tc>
        <w:tc>
          <w:tcPr>
            <w:tcW w:w="2519" w:type="dxa"/>
          </w:tcPr>
          <w:p w:rsidR="00551BED" w:rsidRPr="00B93AA4" w:rsidRDefault="00551BED" w:rsidP="003E2229">
            <w:pPr>
              <w:rPr>
                <w:color w:val="000000"/>
                <w:sz w:val="20"/>
                <w:szCs w:val="20"/>
              </w:rPr>
            </w:pPr>
            <w:r w:rsidRPr="00B93AA4">
              <w:rPr>
                <w:color w:val="000000"/>
                <w:sz w:val="20"/>
                <w:szCs w:val="20"/>
              </w:rPr>
              <w:t>Многоэтажная жилая застройка (высотная застройка)</w:t>
            </w:r>
          </w:p>
        </w:tc>
        <w:tc>
          <w:tcPr>
            <w:tcW w:w="1272" w:type="dxa"/>
          </w:tcPr>
          <w:p w:rsidR="00551BED" w:rsidRPr="00B93AA4" w:rsidRDefault="00551BED" w:rsidP="003E2229">
            <w:pPr>
              <w:rPr>
                <w:sz w:val="20"/>
                <w:szCs w:val="20"/>
              </w:rPr>
            </w:pPr>
            <w:r w:rsidRPr="00B93AA4">
              <w:rPr>
                <w:sz w:val="20"/>
                <w:szCs w:val="20"/>
              </w:rPr>
              <w:t>300 м²</w:t>
            </w:r>
          </w:p>
        </w:tc>
        <w:tc>
          <w:tcPr>
            <w:tcW w:w="1170" w:type="dxa"/>
          </w:tcPr>
          <w:p w:rsidR="00551BED" w:rsidRPr="00B93AA4" w:rsidRDefault="00551BED" w:rsidP="003E2229">
            <w:pPr>
              <w:rPr>
                <w:sz w:val="20"/>
                <w:szCs w:val="20"/>
              </w:rPr>
            </w:pPr>
            <w:r w:rsidRPr="00B93AA4">
              <w:rPr>
                <w:sz w:val="20"/>
                <w:szCs w:val="20"/>
              </w:rPr>
              <w:t>200000 м²</w:t>
            </w:r>
          </w:p>
        </w:tc>
        <w:tc>
          <w:tcPr>
            <w:tcW w:w="2244" w:type="dxa"/>
          </w:tcPr>
          <w:p w:rsidR="00551BED" w:rsidRPr="00B93AA4" w:rsidRDefault="00551BED" w:rsidP="003E2229">
            <w:pPr>
              <w:rPr>
                <w:sz w:val="20"/>
                <w:szCs w:val="20"/>
              </w:rPr>
            </w:pPr>
            <w:r w:rsidRPr="00B93AA4">
              <w:rPr>
                <w:sz w:val="20"/>
                <w:szCs w:val="20"/>
              </w:rPr>
              <w:t>1 м</w:t>
            </w:r>
          </w:p>
        </w:tc>
        <w:tc>
          <w:tcPr>
            <w:tcW w:w="2346" w:type="dxa"/>
          </w:tcPr>
          <w:p w:rsidR="00551BED" w:rsidRPr="00B93AA4" w:rsidRDefault="00551BED" w:rsidP="003E2229">
            <w:pPr>
              <w:rPr>
                <w:sz w:val="20"/>
                <w:szCs w:val="20"/>
              </w:rPr>
            </w:pPr>
            <w:r w:rsidRPr="00B93AA4">
              <w:rPr>
                <w:sz w:val="20"/>
                <w:szCs w:val="20"/>
              </w:rPr>
              <w:t>5 м</w:t>
            </w:r>
          </w:p>
        </w:tc>
        <w:tc>
          <w:tcPr>
            <w:tcW w:w="1800" w:type="dxa"/>
          </w:tcPr>
          <w:p w:rsidR="00551BED" w:rsidRPr="00B93AA4" w:rsidRDefault="00551BED" w:rsidP="003E2229">
            <w:pPr>
              <w:rPr>
                <w:sz w:val="20"/>
                <w:szCs w:val="20"/>
                <w:highlight w:val="yellow"/>
              </w:rPr>
            </w:pPr>
            <w:r w:rsidRPr="00B93AA4">
              <w:rPr>
                <w:sz w:val="20"/>
                <w:szCs w:val="20"/>
              </w:rPr>
              <w:t>9 этажей</w:t>
            </w:r>
          </w:p>
        </w:tc>
        <w:tc>
          <w:tcPr>
            <w:tcW w:w="2880" w:type="dxa"/>
          </w:tcPr>
          <w:p w:rsidR="00551BED" w:rsidRPr="00B93AA4" w:rsidRDefault="00551BED" w:rsidP="003E2229">
            <w:pPr>
              <w:jc w:val="center"/>
              <w:rPr>
                <w:sz w:val="20"/>
                <w:szCs w:val="20"/>
              </w:rPr>
            </w:pPr>
            <w:r w:rsidRPr="00B93AA4">
              <w:rPr>
                <w:sz w:val="20"/>
                <w:szCs w:val="20"/>
              </w:rPr>
              <w:t>50%</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2.7.1</w:t>
            </w:r>
          </w:p>
        </w:tc>
        <w:tc>
          <w:tcPr>
            <w:tcW w:w="2519"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Хранение автотранспорта</w:t>
            </w:r>
            <w:r w:rsidRPr="00B93AA4">
              <w:rPr>
                <w:rFonts w:eastAsia="Calibri"/>
                <w:sz w:val="20"/>
                <w:szCs w:val="20"/>
                <w:lang w:eastAsia="en-US"/>
              </w:rPr>
              <w:tab/>
            </w:r>
          </w:p>
        </w:tc>
        <w:tc>
          <w:tcPr>
            <w:tcW w:w="1272"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1170" w:type="dxa"/>
          </w:tcPr>
          <w:p w:rsidR="00551BED" w:rsidRPr="00B93AA4" w:rsidRDefault="00551BED" w:rsidP="003E2229">
            <w:pPr>
              <w:rPr>
                <w:sz w:val="20"/>
                <w:szCs w:val="20"/>
                <w:lang w:val="en-US"/>
              </w:rPr>
            </w:pPr>
            <w:r w:rsidRPr="00B93AA4">
              <w:rPr>
                <w:sz w:val="20"/>
                <w:szCs w:val="20"/>
                <w:lang w:val="en-US"/>
              </w:rPr>
              <w:t>1000</w:t>
            </w:r>
            <w:r w:rsidRPr="00B93AA4">
              <w:rPr>
                <w:sz w:val="20"/>
                <w:szCs w:val="20"/>
              </w:rPr>
              <w:t xml:space="preserve"> м</w:t>
            </w:r>
            <w:r w:rsidRPr="00B93AA4">
              <w:rPr>
                <w:sz w:val="20"/>
                <w:szCs w:val="20"/>
                <w:vertAlign w:val="superscript"/>
              </w:rPr>
              <w:t>2</w:t>
            </w:r>
          </w:p>
        </w:tc>
        <w:tc>
          <w:tcPr>
            <w:tcW w:w="2244" w:type="dxa"/>
          </w:tcPr>
          <w:p w:rsidR="00551BED" w:rsidRPr="00B93AA4" w:rsidRDefault="00551BED" w:rsidP="003E2229">
            <w:pPr>
              <w:rPr>
                <w:sz w:val="20"/>
                <w:szCs w:val="20"/>
              </w:rPr>
            </w:pPr>
            <w:r w:rsidRPr="00B93AA4">
              <w:rPr>
                <w:sz w:val="20"/>
                <w:szCs w:val="20"/>
              </w:rPr>
              <w:t>0 м</w:t>
            </w:r>
          </w:p>
        </w:tc>
        <w:tc>
          <w:tcPr>
            <w:tcW w:w="2346" w:type="dxa"/>
          </w:tcPr>
          <w:p w:rsidR="00551BED" w:rsidRPr="00B93AA4" w:rsidRDefault="00551BED" w:rsidP="003E2229">
            <w:pPr>
              <w:rPr>
                <w:sz w:val="20"/>
                <w:szCs w:val="20"/>
              </w:rPr>
            </w:pPr>
            <w:r w:rsidRPr="00B93AA4">
              <w:rPr>
                <w:sz w:val="20"/>
                <w:szCs w:val="20"/>
              </w:rPr>
              <w:t>5м</w:t>
            </w:r>
          </w:p>
        </w:tc>
        <w:tc>
          <w:tcPr>
            <w:tcW w:w="1800" w:type="dxa"/>
          </w:tcPr>
          <w:p w:rsidR="00551BED" w:rsidRPr="00B93AA4" w:rsidRDefault="00551BED" w:rsidP="003E2229">
            <w:pPr>
              <w:rPr>
                <w:sz w:val="20"/>
                <w:szCs w:val="20"/>
              </w:rPr>
            </w:pPr>
            <w:r w:rsidRPr="00B93AA4">
              <w:rPr>
                <w:sz w:val="20"/>
                <w:szCs w:val="20"/>
              </w:rPr>
              <w:t>5 м</w:t>
            </w:r>
          </w:p>
        </w:tc>
        <w:tc>
          <w:tcPr>
            <w:tcW w:w="2880" w:type="dxa"/>
          </w:tcPr>
          <w:p w:rsidR="00551BED" w:rsidRPr="00B93AA4" w:rsidRDefault="00551BED" w:rsidP="003E2229">
            <w:pPr>
              <w:rPr>
                <w:sz w:val="20"/>
                <w:szCs w:val="20"/>
              </w:rPr>
            </w:pPr>
            <w:r w:rsidRPr="00B93AA4">
              <w:rPr>
                <w:sz w:val="20"/>
                <w:szCs w:val="20"/>
              </w:rPr>
              <w:t>100 %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Pr>
                <w:rFonts w:eastAsia="Calibri"/>
                <w:sz w:val="20"/>
                <w:szCs w:val="20"/>
                <w:lang w:eastAsia="en-US"/>
              </w:rPr>
              <w:t>2.7.2</w:t>
            </w:r>
          </w:p>
        </w:tc>
        <w:tc>
          <w:tcPr>
            <w:tcW w:w="2519" w:type="dxa"/>
          </w:tcPr>
          <w:p w:rsidR="00551BED" w:rsidRPr="00B93AA4" w:rsidRDefault="00551BED" w:rsidP="003E2229">
            <w:pPr>
              <w:spacing w:after="160" w:line="259" w:lineRule="auto"/>
              <w:rPr>
                <w:rFonts w:eastAsia="Calibri"/>
                <w:sz w:val="20"/>
                <w:szCs w:val="20"/>
                <w:lang w:eastAsia="en-US"/>
              </w:rPr>
            </w:pPr>
            <w:r>
              <w:rPr>
                <w:rFonts w:eastAsia="Calibri"/>
                <w:sz w:val="20"/>
                <w:szCs w:val="20"/>
                <w:lang w:eastAsia="en-US"/>
              </w:rPr>
              <w:t>Размещение гаражей для собственных нужд</w:t>
            </w:r>
          </w:p>
        </w:tc>
        <w:tc>
          <w:tcPr>
            <w:tcW w:w="1272" w:type="dxa"/>
          </w:tcPr>
          <w:p w:rsidR="00551BED" w:rsidRPr="00B93AA4" w:rsidRDefault="00551BED" w:rsidP="003E2229">
            <w:pPr>
              <w:spacing w:after="160" w:line="259" w:lineRule="auto"/>
              <w:rPr>
                <w:rFonts w:eastAsia="Calibri"/>
                <w:sz w:val="20"/>
                <w:szCs w:val="20"/>
                <w:lang w:eastAsia="en-US"/>
              </w:rPr>
            </w:pPr>
            <w:r w:rsidRPr="002C2A18">
              <w:rPr>
                <w:rFonts w:eastAsia="Calibri"/>
                <w:sz w:val="20"/>
                <w:szCs w:val="20"/>
                <w:lang w:eastAsia="en-US"/>
              </w:rPr>
              <w:t>не подлежит установлению</w:t>
            </w:r>
          </w:p>
        </w:tc>
        <w:tc>
          <w:tcPr>
            <w:tcW w:w="1170" w:type="dxa"/>
          </w:tcPr>
          <w:p w:rsidR="00551BED" w:rsidRPr="002C2A18" w:rsidRDefault="00551BED" w:rsidP="003E2229">
            <w:pPr>
              <w:rPr>
                <w:sz w:val="20"/>
                <w:szCs w:val="20"/>
              </w:rPr>
            </w:pPr>
            <w:r w:rsidRPr="002C2A18">
              <w:rPr>
                <w:sz w:val="20"/>
                <w:szCs w:val="20"/>
              </w:rPr>
              <w:t>1000 м2</w:t>
            </w:r>
          </w:p>
        </w:tc>
        <w:tc>
          <w:tcPr>
            <w:tcW w:w="2244" w:type="dxa"/>
          </w:tcPr>
          <w:p w:rsidR="00551BED" w:rsidRPr="00B93AA4" w:rsidRDefault="00551BED" w:rsidP="003E2229">
            <w:pPr>
              <w:rPr>
                <w:sz w:val="20"/>
                <w:szCs w:val="20"/>
              </w:rPr>
            </w:pPr>
            <w:r>
              <w:rPr>
                <w:sz w:val="20"/>
                <w:szCs w:val="20"/>
              </w:rPr>
              <w:t>0 м</w:t>
            </w:r>
          </w:p>
        </w:tc>
        <w:tc>
          <w:tcPr>
            <w:tcW w:w="2346" w:type="dxa"/>
          </w:tcPr>
          <w:p w:rsidR="00551BED" w:rsidRPr="00B93AA4" w:rsidRDefault="00551BED" w:rsidP="003E2229">
            <w:pPr>
              <w:rPr>
                <w:sz w:val="20"/>
                <w:szCs w:val="20"/>
              </w:rPr>
            </w:pPr>
            <w:r>
              <w:rPr>
                <w:sz w:val="20"/>
                <w:szCs w:val="20"/>
              </w:rPr>
              <w:t>5 м</w:t>
            </w:r>
          </w:p>
        </w:tc>
        <w:tc>
          <w:tcPr>
            <w:tcW w:w="1800" w:type="dxa"/>
          </w:tcPr>
          <w:p w:rsidR="00551BED" w:rsidRPr="00B93AA4" w:rsidRDefault="00551BED" w:rsidP="003E2229">
            <w:pPr>
              <w:rPr>
                <w:sz w:val="20"/>
                <w:szCs w:val="20"/>
              </w:rPr>
            </w:pPr>
            <w:r>
              <w:rPr>
                <w:sz w:val="20"/>
                <w:szCs w:val="20"/>
              </w:rPr>
              <w:t>5 м</w:t>
            </w:r>
          </w:p>
        </w:tc>
        <w:tc>
          <w:tcPr>
            <w:tcW w:w="2880" w:type="dxa"/>
          </w:tcPr>
          <w:p w:rsidR="00551BED" w:rsidRPr="00B93AA4" w:rsidRDefault="00551BED" w:rsidP="003E2229">
            <w:pPr>
              <w:rPr>
                <w:sz w:val="20"/>
                <w:szCs w:val="20"/>
              </w:rPr>
            </w:pPr>
            <w:r>
              <w:rPr>
                <w:sz w:val="20"/>
                <w:szCs w:val="20"/>
              </w:rPr>
              <w:t>100 %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3.1.1</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Предоставление коммунальных услуг</w:t>
            </w:r>
          </w:p>
        </w:tc>
        <w:tc>
          <w:tcPr>
            <w:tcW w:w="1272"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5</w:t>
            </w:r>
            <w:r w:rsidRPr="00B93AA4">
              <w:rPr>
                <w:rFonts w:eastAsia="Calibri"/>
                <w:sz w:val="20"/>
                <w:szCs w:val="20"/>
                <w:lang w:val="en-US" w:eastAsia="en-US"/>
              </w:rPr>
              <w:t>000</w:t>
            </w:r>
            <w:r w:rsidRPr="00B93AA4">
              <w:rPr>
                <w:rFonts w:eastAsia="Calibri"/>
                <w:sz w:val="20"/>
                <w:szCs w:val="20"/>
                <w:lang w:eastAsia="en-US"/>
              </w:rPr>
              <w:t xml:space="preserve"> м</w:t>
            </w:r>
            <w:r w:rsidRPr="00B93AA4">
              <w:rPr>
                <w:rFonts w:eastAsia="Calibri"/>
                <w:sz w:val="20"/>
                <w:szCs w:val="20"/>
                <w:vertAlign w:val="superscript"/>
                <w:lang w:eastAsia="en-US"/>
              </w:rPr>
              <w:t>2</w:t>
            </w:r>
            <w:r w:rsidRPr="00B93AA4">
              <w:rPr>
                <w:rFonts w:eastAsia="Calibri"/>
                <w:sz w:val="20"/>
                <w:szCs w:val="20"/>
                <w:lang w:eastAsia="en-US"/>
              </w:rPr>
              <w:t>*</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для объектов инженерно-технического обеспечения – 0 м,</w:t>
            </w:r>
          </w:p>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для хозяйственных построек – 1 м,</w:t>
            </w:r>
          </w:p>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lastRenderedPageBreak/>
              <w:t>для других объектов капитального строительства – 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lastRenderedPageBreak/>
              <w:t>для объектов инженерно-технического обеспечения – 0 м,</w:t>
            </w:r>
          </w:p>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для других объектов капитального строительства – 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lastRenderedPageBreak/>
              <w:t>в случае размещения на земельном участке иных объектов – 80 %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lastRenderedPageBreak/>
              <w:t>3.1.2</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Административные здания организаций, обеспечивающих предоставление коммунальных услуг</w:t>
            </w:r>
          </w:p>
        </w:tc>
        <w:tc>
          <w:tcPr>
            <w:tcW w:w="1272"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val="en-US" w:eastAsia="en-US"/>
              </w:rPr>
              <w:t>300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5</w:t>
            </w:r>
            <w:r w:rsidRPr="00B93AA4">
              <w:rPr>
                <w:rFonts w:eastAsia="Calibri"/>
                <w:sz w:val="20"/>
                <w:szCs w:val="20"/>
                <w:lang w:val="en-US" w:eastAsia="en-US"/>
              </w:rPr>
              <w:t>000</w:t>
            </w:r>
            <w:r w:rsidRPr="00B93AA4">
              <w:rPr>
                <w:rFonts w:eastAsia="Calibri"/>
                <w:sz w:val="20"/>
                <w:szCs w:val="20"/>
                <w:lang w:eastAsia="en-US"/>
              </w:rPr>
              <w:t xml:space="preserve"> м</w:t>
            </w:r>
            <w:r w:rsidRPr="00B93AA4">
              <w:rPr>
                <w:rFonts w:eastAsia="Calibri"/>
                <w:sz w:val="20"/>
                <w:szCs w:val="20"/>
                <w:vertAlign w:val="superscript"/>
                <w:lang w:eastAsia="en-US"/>
              </w:rPr>
              <w:t>2</w:t>
            </w:r>
            <w:r w:rsidRPr="00B93AA4">
              <w:rPr>
                <w:rFonts w:eastAsia="Calibri"/>
                <w:sz w:val="20"/>
                <w:szCs w:val="20"/>
                <w:lang w:eastAsia="en-US"/>
              </w:rPr>
              <w:t>*</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F812CD" w:rsidRDefault="005C2CD0" w:rsidP="005C2CD0">
            <w:pPr>
              <w:pStyle w:val="ad"/>
              <w:rPr>
                <w:sz w:val="20"/>
                <w:szCs w:val="20"/>
              </w:rPr>
            </w:pPr>
            <w:r w:rsidRPr="00F812CD">
              <w:rPr>
                <w:sz w:val="20"/>
                <w:szCs w:val="20"/>
              </w:rPr>
              <w:t>3.2.3</w:t>
            </w:r>
          </w:p>
        </w:tc>
        <w:tc>
          <w:tcPr>
            <w:tcW w:w="2519" w:type="dxa"/>
          </w:tcPr>
          <w:p w:rsidR="005C2CD0" w:rsidRPr="00F812CD" w:rsidRDefault="005C2CD0" w:rsidP="005C2CD0">
            <w:pPr>
              <w:spacing w:line="268" w:lineRule="atLeast"/>
              <w:jc w:val="both"/>
              <w:rPr>
                <w:sz w:val="20"/>
                <w:szCs w:val="20"/>
              </w:rPr>
            </w:pPr>
            <w:r w:rsidRPr="00F812CD">
              <w:rPr>
                <w:rStyle w:val="blk"/>
                <w:sz w:val="20"/>
                <w:szCs w:val="20"/>
              </w:rPr>
              <w:t>Оказание услуг связи</w:t>
            </w:r>
          </w:p>
        </w:tc>
        <w:tc>
          <w:tcPr>
            <w:tcW w:w="1272" w:type="dxa"/>
          </w:tcPr>
          <w:p w:rsidR="005C2CD0" w:rsidRPr="00F812CD" w:rsidRDefault="005C2CD0" w:rsidP="005C2CD0">
            <w:pPr>
              <w:rPr>
                <w:sz w:val="20"/>
                <w:szCs w:val="20"/>
                <w:lang w:val="en-US"/>
              </w:rPr>
            </w:pPr>
            <w:r w:rsidRPr="00F812CD">
              <w:rPr>
                <w:sz w:val="20"/>
                <w:szCs w:val="20"/>
              </w:rPr>
              <w:t>3</w:t>
            </w:r>
            <w:r w:rsidRPr="00F812CD">
              <w:rPr>
                <w:sz w:val="20"/>
                <w:szCs w:val="20"/>
                <w:lang w:val="en-US"/>
              </w:rPr>
              <w:t>00</w:t>
            </w:r>
            <w:r w:rsidRPr="00F812CD">
              <w:rPr>
                <w:sz w:val="20"/>
                <w:szCs w:val="20"/>
              </w:rPr>
              <w:t xml:space="preserve"> м</w:t>
            </w:r>
            <w:r w:rsidRPr="00F812CD">
              <w:rPr>
                <w:sz w:val="20"/>
                <w:szCs w:val="20"/>
                <w:vertAlign w:val="superscript"/>
              </w:rPr>
              <w:t>2</w:t>
            </w:r>
          </w:p>
        </w:tc>
        <w:tc>
          <w:tcPr>
            <w:tcW w:w="1170" w:type="dxa"/>
          </w:tcPr>
          <w:p w:rsidR="005C2CD0" w:rsidRPr="00F812CD" w:rsidRDefault="005C2CD0" w:rsidP="005C2CD0">
            <w:pPr>
              <w:rPr>
                <w:sz w:val="20"/>
                <w:szCs w:val="20"/>
                <w:lang w:val="en-US"/>
              </w:rPr>
            </w:pPr>
            <w:r w:rsidRPr="00F812CD">
              <w:rPr>
                <w:sz w:val="20"/>
                <w:szCs w:val="20"/>
              </w:rPr>
              <w:t>5000 м</w:t>
            </w:r>
            <w:r w:rsidRPr="00F812CD">
              <w:rPr>
                <w:sz w:val="20"/>
                <w:szCs w:val="20"/>
                <w:vertAlign w:val="superscript"/>
              </w:rPr>
              <w:t>2</w:t>
            </w:r>
          </w:p>
        </w:tc>
        <w:tc>
          <w:tcPr>
            <w:tcW w:w="2244" w:type="dxa"/>
          </w:tcPr>
          <w:p w:rsidR="005C2CD0" w:rsidRPr="00F812CD" w:rsidRDefault="005C2CD0" w:rsidP="005C2CD0">
            <w:pPr>
              <w:rPr>
                <w:sz w:val="20"/>
                <w:szCs w:val="20"/>
              </w:rPr>
            </w:pPr>
            <w:r w:rsidRPr="00F812CD">
              <w:rPr>
                <w:sz w:val="20"/>
                <w:szCs w:val="20"/>
              </w:rPr>
              <w:t>3 м</w:t>
            </w:r>
          </w:p>
        </w:tc>
        <w:tc>
          <w:tcPr>
            <w:tcW w:w="2346" w:type="dxa"/>
          </w:tcPr>
          <w:p w:rsidR="005C2CD0" w:rsidRPr="00F812CD" w:rsidRDefault="005C2CD0" w:rsidP="005C2CD0">
            <w:pPr>
              <w:rPr>
                <w:sz w:val="20"/>
                <w:szCs w:val="20"/>
              </w:rPr>
            </w:pPr>
            <w:r w:rsidRPr="00F812CD">
              <w:rPr>
                <w:sz w:val="20"/>
                <w:szCs w:val="20"/>
              </w:rPr>
              <w:t>5 м</w:t>
            </w:r>
          </w:p>
        </w:tc>
        <w:tc>
          <w:tcPr>
            <w:tcW w:w="1800" w:type="dxa"/>
          </w:tcPr>
          <w:p w:rsidR="005C2CD0" w:rsidRPr="00F812CD" w:rsidRDefault="005C2CD0" w:rsidP="005C2CD0">
            <w:pPr>
              <w:rPr>
                <w:sz w:val="20"/>
                <w:szCs w:val="20"/>
              </w:rPr>
            </w:pPr>
            <w:r w:rsidRPr="00F812CD">
              <w:rPr>
                <w:sz w:val="20"/>
                <w:szCs w:val="20"/>
              </w:rPr>
              <w:t>12 м</w:t>
            </w:r>
          </w:p>
        </w:tc>
        <w:tc>
          <w:tcPr>
            <w:tcW w:w="2880" w:type="dxa"/>
          </w:tcPr>
          <w:p w:rsidR="005C2CD0" w:rsidRPr="00F812CD" w:rsidRDefault="005C2CD0" w:rsidP="005C2CD0">
            <w:pPr>
              <w:rPr>
                <w:sz w:val="20"/>
                <w:szCs w:val="20"/>
              </w:rPr>
            </w:pPr>
            <w:r w:rsidRPr="00F812CD">
              <w:rPr>
                <w:sz w:val="20"/>
                <w:szCs w:val="20"/>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3.4.1</w:t>
            </w:r>
          </w:p>
        </w:tc>
        <w:tc>
          <w:tcPr>
            <w:tcW w:w="2519" w:type="dxa"/>
          </w:tcPr>
          <w:p w:rsidR="005C2CD0" w:rsidRPr="00B93AA4" w:rsidRDefault="005C2CD0" w:rsidP="005C2CD0">
            <w:pPr>
              <w:pStyle w:val="ad"/>
              <w:rPr>
                <w:sz w:val="20"/>
                <w:szCs w:val="20"/>
              </w:rPr>
            </w:pPr>
            <w:r w:rsidRPr="00B93AA4">
              <w:rPr>
                <w:sz w:val="20"/>
                <w:szCs w:val="20"/>
              </w:rPr>
              <w:t>Амбулаторно-поликлиническое обслуживание</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val="en-US" w:eastAsia="en-US"/>
              </w:rPr>
              <w:t>100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4.4</w:t>
            </w:r>
          </w:p>
        </w:tc>
        <w:tc>
          <w:tcPr>
            <w:tcW w:w="2519" w:type="dxa"/>
          </w:tcPr>
          <w:p w:rsidR="005C2CD0" w:rsidRPr="00B93AA4" w:rsidRDefault="005C2CD0" w:rsidP="005C2CD0">
            <w:pPr>
              <w:pStyle w:val="ad"/>
              <w:rPr>
                <w:sz w:val="20"/>
                <w:szCs w:val="20"/>
              </w:rPr>
            </w:pPr>
            <w:r w:rsidRPr="00B93AA4">
              <w:rPr>
                <w:sz w:val="20"/>
                <w:szCs w:val="20"/>
              </w:rPr>
              <w:t>Магазины</w:t>
            </w:r>
          </w:p>
        </w:tc>
        <w:tc>
          <w:tcPr>
            <w:tcW w:w="1272"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400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5.1.3</w:t>
            </w:r>
          </w:p>
        </w:tc>
        <w:tc>
          <w:tcPr>
            <w:tcW w:w="2519" w:type="dxa"/>
          </w:tcPr>
          <w:p w:rsidR="005C2CD0" w:rsidRPr="00B93AA4" w:rsidRDefault="005C2CD0" w:rsidP="005C2CD0">
            <w:pPr>
              <w:rPr>
                <w:sz w:val="20"/>
                <w:szCs w:val="20"/>
              </w:rPr>
            </w:pPr>
            <w:r w:rsidRPr="00B93AA4">
              <w:rPr>
                <w:sz w:val="20"/>
                <w:szCs w:val="20"/>
              </w:rPr>
              <w:t>Площадки для занятий спортом</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2</w:t>
            </w:r>
            <w:r w:rsidRPr="00B93AA4">
              <w:rPr>
                <w:rFonts w:eastAsia="Calibri"/>
                <w:sz w:val="20"/>
                <w:szCs w:val="20"/>
                <w:lang w:val="en-US" w:eastAsia="en-US"/>
              </w:rPr>
              <w:t>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val="en-US" w:eastAsia="en-US"/>
              </w:rPr>
              <w:t>1000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100 %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5.1.4</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Оборудованные площадки для занятий спортом</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2</w:t>
            </w:r>
            <w:r w:rsidRPr="00B93AA4">
              <w:rPr>
                <w:rFonts w:eastAsia="Calibri"/>
                <w:sz w:val="20"/>
                <w:szCs w:val="20"/>
                <w:lang w:val="en-US" w:eastAsia="en-US"/>
              </w:rPr>
              <w:t>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val="en-US" w:eastAsia="en-US"/>
              </w:rPr>
              <w:t>1000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100 %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11.0</w:t>
            </w:r>
          </w:p>
        </w:tc>
        <w:tc>
          <w:tcPr>
            <w:tcW w:w="2519" w:type="dxa"/>
          </w:tcPr>
          <w:p w:rsidR="005C2CD0" w:rsidRPr="00B93AA4" w:rsidRDefault="005C2CD0" w:rsidP="005C2CD0">
            <w:pPr>
              <w:pStyle w:val="ad"/>
              <w:rPr>
                <w:sz w:val="20"/>
                <w:szCs w:val="20"/>
              </w:rPr>
            </w:pPr>
            <w:r w:rsidRPr="00B93AA4">
              <w:rPr>
                <w:sz w:val="20"/>
                <w:szCs w:val="20"/>
              </w:rPr>
              <w:t>Водные объекты</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2346"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11.1</w:t>
            </w:r>
          </w:p>
        </w:tc>
        <w:tc>
          <w:tcPr>
            <w:tcW w:w="2519" w:type="dxa"/>
          </w:tcPr>
          <w:p w:rsidR="005C2CD0" w:rsidRPr="00B93AA4" w:rsidRDefault="005C2CD0" w:rsidP="005C2CD0">
            <w:pPr>
              <w:pStyle w:val="ad"/>
              <w:rPr>
                <w:sz w:val="20"/>
                <w:szCs w:val="20"/>
              </w:rPr>
            </w:pPr>
            <w:r w:rsidRPr="00B93AA4">
              <w:rPr>
                <w:sz w:val="20"/>
                <w:szCs w:val="20"/>
              </w:rPr>
              <w:t>Общее пользование водными объектами</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2346"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11.2</w:t>
            </w:r>
          </w:p>
        </w:tc>
        <w:tc>
          <w:tcPr>
            <w:tcW w:w="2519" w:type="dxa"/>
          </w:tcPr>
          <w:p w:rsidR="005C2CD0" w:rsidRPr="00B93AA4" w:rsidRDefault="005C2CD0" w:rsidP="005C2CD0">
            <w:pPr>
              <w:pStyle w:val="ad"/>
              <w:rPr>
                <w:sz w:val="20"/>
                <w:szCs w:val="20"/>
              </w:rPr>
            </w:pPr>
            <w:r w:rsidRPr="00B93AA4">
              <w:rPr>
                <w:sz w:val="20"/>
                <w:szCs w:val="20"/>
              </w:rPr>
              <w:t>Специальное пользование водными объектами</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2346"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12.0</w:t>
            </w:r>
          </w:p>
        </w:tc>
        <w:tc>
          <w:tcPr>
            <w:tcW w:w="2519" w:type="dxa"/>
          </w:tcPr>
          <w:p w:rsidR="005C2CD0" w:rsidRPr="00B93AA4" w:rsidRDefault="005C2CD0" w:rsidP="005C2CD0">
            <w:pPr>
              <w:pStyle w:val="ad"/>
              <w:rPr>
                <w:sz w:val="20"/>
                <w:szCs w:val="20"/>
              </w:rPr>
            </w:pPr>
            <w:r w:rsidRPr="00B93AA4">
              <w:rPr>
                <w:sz w:val="20"/>
                <w:szCs w:val="20"/>
              </w:rPr>
              <w:t>Земельные участки (территории) общего пользования</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2346"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100 %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12.0.1</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Улично-дорожная сеть</w:t>
            </w:r>
          </w:p>
        </w:tc>
        <w:tc>
          <w:tcPr>
            <w:tcW w:w="1272" w:type="dxa"/>
          </w:tcPr>
          <w:p w:rsidR="005C2CD0" w:rsidRPr="00B93AA4" w:rsidRDefault="005C2CD0" w:rsidP="005C2CD0">
            <w:pPr>
              <w:rPr>
                <w:sz w:val="20"/>
                <w:szCs w:val="20"/>
              </w:rPr>
            </w:pPr>
            <w:r w:rsidRPr="00B93AA4">
              <w:rPr>
                <w:sz w:val="20"/>
                <w:szCs w:val="20"/>
              </w:rPr>
              <w:t xml:space="preserve">не подлежит </w:t>
            </w:r>
            <w:r w:rsidRPr="00B93AA4">
              <w:rPr>
                <w:sz w:val="20"/>
                <w:szCs w:val="20"/>
              </w:rPr>
              <w:lastRenderedPageBreak/>
              <w:t>установлению</w:t>
            </w:r>
          </w:p>
        </w:tc>
        <w:tc>
          <w:tcPr>
            <w:tcW w:w="1170" w:type="dxa"/>
          </w:tcPr>
          <w:p w:rsidR="005C2CD0" w:rsidRPr="00B93AA4" w:rsidRDefault="005C2CD0" w:rsidP="005C2CD0">
            <w:pPr>
              <w:rPr>
                <w:sz w:val="20"/>
                <w:szCs w:val="20"/>
                <w:lang w:val="en-US"/>
              </w:rPr>
            </w:pPr>
            <w:r w:rsidRPr="00B93AA4">
              <w:rPr>
                <w:sz w:val="20"/>
                <w:szCs w:val="20"/>
              </w:rPr>
              <w:lastRenderedPageBreak/>
              <w:t xml:space="preserve">не подлежит </w:t>
            </w:r>
            <w:r w:rsidRPr="00B93AA4">
              <w:rPr>
                <w:sz w:val="20"/>
                <w:szCs w:val="20"/>
              </w:rPr>
              <w:lastRenderedPageBreak/>
              <w:t>установлению</w:t>
            </w:r>
          </w:p>
        </w:tc>
        <w:tc>
          <w:tcPr>
            <w:tcW w:w="2244" w:type="dxa"/>
          </w:tcPr>
          <w:p w:rsidR="005C2CD0" w:rsidRPr="00B93AA4" w:rsidRDefault="005C2CD0" w:rsidP="005C2CD0">
            <w:pPr>
              <w:rPr>
                <w:sz w:val="20"/>
                <w:szCs w:val="20"/>
              </w:rPr>
            </w:pPr>
            <w:r w:rsidRPr="00B93AA4">
              <w:rPr>
                <w:sz w:val="20"/>
                <w:szCs w:val="20"/>
                <w:lang w:val="en-US"/>
              </w:rPr>
              <w:lastRenderedPageBreak/>
              <w:t>0</w:t>
            </w:r>
            <w:r w:rsidRPr="00B93AA4">
              <w:rPr>
                <w:sz w:val="20"/>
                <w:szCs w:val="20"/>
              </w:rPr>
              <w:t xml:space="preserve"> м</w:t>
            </w:r>
          </w:p>
        </w:tc>
        <w:tc>
          <w:tcPr>
            <w:tcW w:w="2346"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100 %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12.0.2</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Благоустройство территории</w:t>
            </w:r>
          </w:p>
        </w:tc>
        <w:tc>
          <w:tcPr>
            <w:tcW w:w="1272"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val="en-US" w:eastAsia="en-US"/>
              </w:rPr>
              <w:t>20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val="en-US" w:eastAsia="en-US"/>
              </w:rPr>
              <w:t>10</w:t>
            </w:r>
            <w:r w:rsidRPr="00B93AA4">
              <w:rPr>
                <w:rFonts w:eastAsia="Calibri"/>
                <w:sz w:val="20"/>
                <w:szCs w:val="20"/>
                <w:lang w:eastAsia="en-US"/>
              </w:rPr>
              <w:t>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не подлежит установлению</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100 %</w:t>
            </w:r>
          </w:p>
        </w:tc>
      </w:tr>
      <w:tr w:rsidR="005C2CD0" w:rsidRPr="00B93AA4" w:rsidTr="003E2229">
        <w:tc>
          <w:tcPr>
            <w:tcW w:w="817" w:type="dxa"/>
          </w:tcPr>
          <w:p w:rsidR="005C2CD0" w:rsidRPr="00B93AA4" w:rsidRDefault="005C2CD0" w:rsidP="005C2CD0">
            <w:pPr>
              <w:pStyle w:val="ad"/>
              <w:rPr>
                <w:sz w:val="20"/>
                <w:szCs w:val="20"/>
              </w:rPr>
            </w:pPr>
          </w:p>
        </w:tc>
        <w:tc>
          <w:tcPr>
            <w:tcW w:w="14231" w:type="dxa"/>
            <w:gridSpan w:val="7"/>
          </w:tcPr>
          <w:p w:rsidR="005C2CD0" w:rsidRPr="00B93AA4" w:rsidRDefault="005C2CD0" w:rsidP="005C2CD0">
            <w:pPr>
              <w:pStyle w:val="af"/>
              <w:rPr>
                <w:sz w:val="20"/>
                <w:szCs w:val="20"/>
              </w:rPr>
            </w:pPr>
            <w:r w:rsidRPr="00B93AA4">
              <w:rPr>
                <w:sz w:val="20"/>
                <w:szCs w:val="20"/>
              </w:rPr>
              <w:t>Условно разрешенные</w:t>
            </w:r>
          </w:p>
        </w:tc>
      </w:tr>
      <w:tr w:rsidR="005C2CD0" w:rsidRPr="00B93AA4" w:rsidTr="003E2229">
        <w:tc>
          <w:tcPr>
            <w:tcW w:w="817" w:type="dxa"/>
          </w:tcPr>
          <w:p w:rsidR="005C2CD0" w:rsidRPr="00B93AA4" w:rsidRDefault="005C2CD0" w:rsidP="005C2CD0">
            <w:pPr>
              <w:rPr>
                <w:bCs/>
                <w:sz w:val="20"/>
                <w:szCs w:val="20"/>
              </w:rPr>
            </w:pPr>
            <w:r w:rsidRPr="00B93AA4">
              <w:rPr>
                <w:bCs/>
                <w:sz w:val="20"/>
                <w:szCs w:val="20"/>
              </w:rPr>
              <w:t>2.1.1</w:t>
            </w:r>
          </w:p>
        </w:tc>
        <w:tc>
          <w:tcPr>
            <w:tcW w:w="2519" w:type="dxa"/>
          </w:tcPr>
          <w:p w:rsidR="005C2CD0" w:rsidRPr="00B93AA4" w:rsidRDefault="005C2CD0" w:rsidP="005C2CD0">
            <w:pPr>
              <w:rPr>
                <w:color w:val="000000"/>
                <w:sz w:val="20"/>
                <w:szCs w:val="20"/>
              </w:rPr>
            </w:pPr>
            <w:r w:rsidRPr="00B93AA4">
              <w:rPr>
                <w:color w:val="000000"/>
                <w:sz w:val="20"/>
                <w:szCs w:val="20"/>
              </w:rPr>
              <w:t>Малоэтажная многоквартирная жилая застройка</w:t>
            </w:r>
          </w:p>
        </w:tc>
        <w:tc>
          <w:tcPr>
            <w:tcW w:w="1272" w:type="dxa"/>
          </w:tcPr>
          <w:p w:rsidR="005C2CD0" w:rsidRPr="00B93AA4" w:rsidRDefault="005C2CD0" w:rsidP="005C2CD0">
            <w:pPr>
              <w:pStyle w:val="ad"/>
              <w:rPr>
                <w:sz w:val="20"/>
                <w:szCs w:val="20"/>
                <w:lang w:val="en-US"/>
              </w:rPr>
            </w:pPr>
            <w:r w:rsidRPr="00B93AA4">
              <w:rPr>
                <w:sz w:val="20"/>
                <w:szCs w:val="20"/>
                <w:lang w:val="en-US"/>
              </w:rPr>
              <w:t>100</w:t>
            </w:r>
            <w:r w:rsidRPr="00B93AA4">
              <w:rPr>
                <w:sz w:val="20"/>
                <w:szCs w:val="20"/>
              </w:rPr>
              <w:t xml:space="preserve"> м</w:t>
            </w:r>
            <w:r w:rsidRPr="00B93AA4">
              <w:rPr>
                <w:sz w:val="20"/>
                <w:szCs w:val="20"/>
                <w:vertAlign w:val="superscript"/>
              </w:rPr>
              <w:t>2</w:t>
            </w:r>
          </w:p>
        </w:tc>
        <w:tc>
          <w:tcPr>
            <w:tcW w:w="1170" w:type="dxa"/>
          </w:tcPr>
          <w:p w:rsidR="005C2CD0" w:rsidRPr="00B93AA4" w:rsidRDefault="005C2CD0" w:rsidP="005C2CD0">
            <w:pPr>
              <w:pStyle w:val="ad"/>
              <w:rPr>
                <w:sz w:val="20"/>
                <w:szCs w:val="20"/>
                <w:lang w:val="en-US"/>
              </w:rPr>
            </w:pPr>
            <w:r w:rsidRPr="00B93AA4">
              <w:rPr>
                <w:sz w:val="20"/>
                <w:szCs w:val="20"/>
                <w:lang w:val="en-US"/>
              </w:rPr>
              <w:t>200000</w:t>
            </w:r>
            <w:r w:rsidRPr="00B93AA4">
              <w:rPr>
                <w:sz w:val="20"/>
                <w:szCs w:val="20"/>
              </w:rPr>
              <w:t xml:space="preserve"> м</w:t>
            </w:r>
            <w:r w:rsidRPr="00B93AA4">
              <w:rPr>
                <w:sz w:val="20"/>
                <w:szCs w:val="20"/>
                <w:vertAlign w:val="superscript"/>
              </w:rPr>
              <w:t>2</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4 этажа, включая мансардный</w:t>
            </w:r>
          </w:p>
        </w:tc>
        <w:tc>
          <w:tcPr>
            <w:tcW w:w="2880" w:type="dxa"/>
          </w:tcPr>
          <w:p w:rsidR="005C2CD0" w:rsidRPr="00B93AA4" w:rsidRDefault="005C2CD0" w:rsidP="005C2CD0">
            <w:pPr>
              <w:pStyle w:val="ad"/>
              <w:jc w:val="center"/>
              <w:rPr>
                <w:sz w:val="20"/>
                <w:szCs w:val="20"/>
              </w:rPr>
            </w:pPr>
            <w:r w:rsidRPr="00B93AA4">
              <w:rPr>
                <w:sz w:val="20"/>
                <w:szCs w:val="20"/>
              </w:rPr>
              <w:t>50 %</w:t>
            </w:r>
          </w:p>
        </w:tc>
      </w:tr>
      <w:tr w:rsidR="005C2CD0" w:rsidRPr="00B93AA4" w:rsidTr="003E2229">
        <w:tc>
          <w:tcPr>
            <w:tcW w:w="817" w:type="dxa"/>
          </w:tcPr>
          <w:p w:rsidR="005C2CD0" w:rsidRPr="00B93AA4" w:rsidRDefault="005C2CD0" w:rsidP="005C2CD0">
            <w:pPr>
              <w:rPr>
                <w:bCs/>
                <w:sz w:val="20"/>
                <w:szCs w:val="20"/>
              </w:rPr>
            </w:pPr>
            <w:r w:rsidRPr="00B93AA4">
              <w:rPr>
                <w:bCs/>
                <w:sz w:val="20"/>
                <w:szCs w:val="20"/>
              </w:rPr>
              <w:t>2.3</w:t>
            </w:r>
          </w:p>
        </w:tc>
        <w:tc>
          <w:tcPr>
            <w:tcW w:w="2519" w:type="dxa"/>
          </w:tcPr>
          <w:p w:rsidR="005C2CD0" w:rsidRPr="00B93AA4" w:rsidRDefault="005C2CD0" w:rsidP="005C2CD0">
            <w:pPr>
              <w:rPr>
                <w:color w:val="000000"/>
                <w:sz w:val="20"/>
                <w:szCs w:val="20"/>
              </w:rPr>
            </w:pPr>
            <w:r w:rsidRPr="00B93AA4">
              <w:rPr>
                <w:color w:val="000000"/>
                <w:sz w:val="20"/>
                <w:szCs w:val="20"/>
              </w:rPr>
              <w:t>Блокированная жилая застройка</w:t>
            </w:r>
          </w:p>
        </w:tc>
        <w:tc>
          <w:tcPr>
            <w:tcW w:w="1272" w:type="dxa"/>
          </w:tcPr>
          <w:p w:rsidR="005C2CD0" w:rsidRPr="00B93AA4" w:rsidRDefault="005C2CD0" w:rsidP="005C2CD0">
            <w:pPr>
              <w:pStyle w:val="ad"/>
              <w:rPr>
                <w:sz w:val="20"/>
                <w:szCs w:val="20"/>
              </w:rPr>
            </w:pPr>
            <w:r w:rsidRPr="00B93AA4">
              <w:rPr>
                <w:sz w:val="20"/>
                <w:szCs w:val="20"/>
              </w:rPr>
              <w:t>300 м</w:t>
            </w:r>
            <w:r w:rsidRPr="00B93AA4">
              <w:rPr>
                <w:sz w:val="20"/>
                <w:szCs w:val="20"/>
                <w:vertAlign w:val="superscript"/>
              </w:rPr>
              <w:t>2</w:t>
            </w:r>
          </w:p>
        </w:tc>
        <w:tc>
          <w:tcPr>
            <w:tcW w:w="1170" w:type="dxa"/>
          </w:tcPr>
          <w:p w:rsidR="005C2CD0" w:rsidRPr="00B93AA4" w:rsidRDefault="005C2CD0" w:rsidP="005C2CD0">
            <w:pPr>
              <w:pStyle w:val="ad"/>
              <w:rPr>
                <w:sz w:val="20"/>
                <w:szCs w:val="20"/>
                <w:lang w:val="en-US"/>
              </w:rPr>
            </w:pPr>
            <w:r w:rsidRPr="00B93AA4">
              <w:rPr>
                <w:sz w:val="20"/>
                <w:szCs w:val="20"/>
                <w:lang w:val="en-US"/>
              </w:rPr>
              <w:t>200000</w:t>
            </w:r>
            <w:r w:rsidRPr="00B93AA4">
              <w:rPr>
                <w:sz w:val="20"/>
                <w:szCs w:val="20"/>
              </w:rPr>
              <w:t xml:space="preserve"> м</w:t>
            </w:r>
            <w:r w:rsidRPr="00B93AA4">
              <w:rPr>
                <w:sz w:val="20"/>
                <w:szCs w:val="20"/>
                <w:vertAlign w:val="superscript"/>
              </w:rPr>
              <w:t>2</w:t>
            </w:r>
          </w:p>
        </w:tc>
        <w:tc>
          <w:tcPr>
            <w:tcW w:w="2244" w:type="dxa"/>
          </w:tcPr>
          <w:p w:rsidR="005C2CD0" w:rsidRPr="00B93AA4" w:rsidRDefault="005C2CD0" w:rsidP="005C2CD0">
            <w:pPr>
              <w:pStyle w:val="ad"/>
              <w:rPr>
                <w:sz w:val="20"/>
                <w:szCs w:val="20"/>
              </w:rPr>
            </w:pPr>
            <w:r w:rsidRPr="00B93AA4">
              <w:rPr>
                <w:sz w:val="20"/>
                <w:szCs w:val="20"/>
              </w:rPr>
              <w:t>1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3 этажа</w:t>
            </w:r>
          </w:p>
        </w:tc>
        <w:tc>
          <w:tcPr>
            <w:tcW w:w="2880" w:type="dxa"/>
          </w:tcPr>
          <w:p w:rsidR="005C2CD0" w:rsidRPr="00B93AA4" w:rsidRDefault="005C2CD0" w:rsidP="005C2CD0">
            <w:pPr>
              <w:pStyle w:val="ad"/>
              <w:jc w:val="center"/>
              <w:rPr>
                <w:sz w:val="20"/>
                <w:szCs w:val="20"/>
              </w:rPr>
            </w:pPr>
            <w:r w:rsidRPr="00B93AA4">
              <w:rPr>
                <w:sz w:val="20"/>
                <w:szCs w:val="20"/>
              </w:rPr>
              <w:t>50 %</w:t>
            </w:r>
          </w:p>
        </w:tc>
      </w:tr>
      <w:tr w:rsidR="005C2CD0" w:rsidRPr="00B93AA4" w:rsidTr="003E2229">
        <w:tc>
          <w:tcPr>
            <w:tcW w:w="817" w:type="dxa"/>
          </w:tcPr>
          <w:p w:rsidR="005C2CD0" w:rsidRPr="00B93AA4" w:rsidRDefault="005C2CD0" w:rsidP="005C2CD0">
            <w:pPr>
              <w:rPr>
                <w:bCs/>
                <w:sz w:val="20"/>
                <w:szCs w:val="20"/>
              </w:rPr>
            </w:pPr>
            <w:r w:rsidRPr="00B93AA4">
              <w:rPr>
                <w:bCs/>
                <w:sz w:val="20"/>
                <w:szCs w:val="20"/>
              </w:rPr>
              <w:t>2.5</w:t>
            </w:r>
          </w:p>
        </w:tc>
        <w:tc>
          <w:tcPr>
            <w:tcW w:w="2519" w:type="dxa"/>
          </w:tcPr>
          <w:p w:rsidR="005C2CD0" w:rsidRPr="00B93AA4" w:rsidRDefault="005C2CD0" w:rsidP="005C2CD0">
            <w:pPr>
              <w:rPr>
                <w:color w:val="000000"/>
                <w:sz w:val="20"/>
                <w:szCs w:val="20"/>
              </w:rPr>
            </w:pPr>
            <w:proofErr w:type="spellStart"/>
            <w:r w:rsidRPr="00B93AA4">
              <w:rPr>
                <w:color w:val="000000"/>
                <w:sz w:val="20"/>
                <w:szCs w:val="20"/>
              </w:rPr>
              <w:t>Среднеэтажная</w:t>
            </w:r>
            <w:proofErr w:type="spellEnd"/>
            <w:r w:rsidRPr="00B93AA4">
              <w:rPr>
                <w:color w:val="000000"/>
                <w:sz w:val="20"/>
                <w:szCs w:val="20"/>
              </w:rPr>
              <w:t xml:space="preserve"> жилая застройка</w:t>
            </w:r>
          </w:p>
        </w:tc>
        <w:tc>
          <w:tcPr>
            <w:tcW w:w="1272" w:type="dxa"/>
          </w:tcPr>
          <w:p w:rsidR="005C2CD0" w:rsidRPr="00B93AA4" w:rsidRDefault="005C2CD0" w:rsidP="005C2CD0">
            <w:pPr>
              <w:rPr>
                <w:sz w:val="20"/>
                <w:szCs w:val="20"/>
              </w:rPr>
            </w:pPr>
            <w:r w:rsidRPr="00B93AA4">
              <w:rPr>
                <w:sz w:val="20"/>
                <w:szCs w:val="20"/>
              </w:rPr>
              <w:t>300 м²</w:t>
            </w:r>
          </w:p>
        </w:tc>
        <w:tc>
          <w:tcPr>
            <w:tcW w:w="1170" w:type="dxa"/>
          </w:tcPr>
          <w:p w:rsidR="005C2CD0" w:rsidRPr="00B93AA4" w:rsidRDefault="005C2CD0" w:rsidP="005C2CD0">
            <w:pPr>
              <w:rPr>
                <w:sz w:val="20"/>
                <w:szCs w:val="20"/>
              </w:rPr>
            </w:pPr>
            <w:r w:rsidRPr="00B93AA4">
              <w:rPr>
                <w:sz w:val="20"/>
                <w:szCs w:val="20"/>
              </w:rPr>
              <w:t>200000 м²</w:t>
            </w:r>
          </w:p>
        </w:tc>
        <w:tc>
          <w:tcPr>
            <w:tcW w:w="2244" w:type="dxa"/>
          </w:tcPr>
          <w:p w:rsidR="005C2CD0" w:rsidRPr="00B93AA4" w:rsidRDefault="005C2CD0" w:rsidP="005C2CD0">
            <w:pPr>
              <w:rPr>
                <w:sz w:val="20"/>
                <w:szCs w:val="20"/>
              </w:rPr>
            </w:pPr>
            <w:r w:rsidRPr="00B93AA4">
              <w:rPr>
                <w:sz w:val="20"/>
                <w:szCs w:val="20"/>
              </w:rPr>
              <w:t>1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8 надземных этажей</w:t>
            </w:r>
          </w:p>
        </w:tc>
        <w:tc>
          <w:tcPr>
            <w:tcW w:w="2880" w:type="dxa"/>
          </w:tcPr>
          <w:p w:rsidR="005C2CD0" w:rsidRPr="00B93AA4" w:rsidRDefault="005C2CD0" w:rsidP="005C2CD0">
            <w:pPr>
              <w:jc w:val="center"/>
              <w:rPr>
                <w:sz w:val="20"/>
                <w:szCs w:val="20"/>
              </w:rPr>
            </w:pPr>
            <w:r w:rsidRPr="00B93AA4">
              <w:rPr>
                <w:sz w:val="20"/>
                <w:szCs w:val="20"/>
              </w:rPr>
              <w:t>50%</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3.2.1</w:t>
            </w:r>
          </w:p>
        </w:tc>
        <w:tc>
          <w:tcPr>
            <w:tcW w:w="2519" w:type="dxa"/>
          </w:tcPr>
          <w:p w:rsidR="005C2CD0" w:rsidRPr="00B93AA4" w:rsidRDefault="005C2CD0" w:rsidP="005C2CD0">
            <w:pPr>
              <w:spacing w:line="268" w:lineRule="atLeast"/>
              <w:jc w:val="both"/>
              <w:rPr>
                <w:sz w:val="20"/>
                <w:szCs w:val="20"/>
              </w:rPr>
            </w:pPr>
            <w:r w:rsidRPr="00B93AA4">
              <w:rPr>
                <w:rStyle w:val="blk"/>
                <w:sz w:val="20"/>
                <w:szCs w:val="20"/>
              </w:rPr>
              <w:t>Дома социального обслуживания</w:t>
            </w:r>
          </w:p>
        </w:tc>
        <w:tc>
          <w:tcPr>
            <w:tcW w:w="1272" w:type="dxa"/>
          </w:tcPr>
          <w:p w:rsidR="005C2CD0" w:rsidRPr="00B93AA4" w:rsidRDefault="005C2CD0" w:rsidP="005C2CD0">
            <w:pPr>
              <w:rPr>
                <w:sz w:val="20"/>
                <w:szCs w:val="20"/>
                <w:lang w:val="en-US"/>
              </w:rPr>
            </w:pPr>
            <w:r w:rsidRPr="00B93AA4">
              <w:rPr>
                <w:sz w:val="20"/>
                <w:szCs w:val="20"/>
              </w:rPr>
              <w:t>3</w:t>
            </w:r>
            <w:r w:rsidRPr="00B93AA4">
              <w:rPr>
                <w:sz w:val="20"/>
                <w:szCs w:val="20"/>
                <w:lang w:val="en-US"/>
              </w:rPr>
              <w:t>00</w:t>
            </w:r>
            <w:r w:rsidRPr="00B93AA4">
              <w:rPr>
                <w:sz w:val="20"/>
                <w:szCs w:val="20"/>
              </w:rPr>
              <w:t xml:space="preserve"> м</w:t>
            </w:r>
            <w:r w:rsidRPr="00B93AA4">
              <w:rPr>
                <w:sz w:val="20"/>
                <w:szCs w:val="20"/>
                <w:vertAlign w:val="superscript"/>
              </w:rPr>
              <w:t>2</w:t>
            </w:r>
          </w:p>
        </w:tc>
        <w:tc>
          <w:tcPr>
            <w:tcW w:w="1170" w:type="dxa"/>
          </w:tcPr>
          <w:p w:rsidR="005C2CD0" w:rsidRPr="00B93AA4" w:rsidRDefault="005C2CD0" w:rsidP="005C2CD0">
            <w:pPr>
              <w:rPr>
                <w:sz w:val="20"/>
                <w:szCs w:val="20"/>
                <w:lang w:val="en-US"/>
              </w:rPr>
            </w:pPr>
            <w:r w:rsidRPr="00B93AA4">
              <w:rPr>
                <w:sz w:val="20"/>
                <w:szCs w:val="20"/>
              </w:rPr>
              <w:t>5000 м</w:t>
            </w:r>
            <w:r w:rsidRPr="00B93AA4">
              <w:rPr>
                <w:sz w:val="20"/>
                <w:szCs w:val="20"/>
                <w:vertAlign w:val="superscript"/>
              </w:rPr>
              <w:t>2</w:t>
            </w:r>
          </w:p>
        </w:tc>
        <w:tc>
          <w:tcPr>
            <w:tcW w:w="2244" w:type="dxa"/>
          </w:tcPr>
          <w:p w:rsidR="005C2CD0" w:rsidRPr="00B93AA4" w:rsidRDefault="005C2CD0" w:rsidP="005C2CD0">
            <w:pPr>
              <w:rPr>
                <w:sz w:val="20"/>
                <w:szCs w:val="20"/>
              </w:rPr>
            </w:pPr>
            <w:r w:rsidRPr="00B93AA4">
              <w:rPr>
                <w:sz w:val="20"/>
                <w:szCs w:val="20"/>
              </w:rPr>
              <w:t>3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12 м</w:t>
            </w:r>
          </w:p>
        </w:tc>
        <w:tc>
          <w:tcPr>
            <w:tcW w:w="2880" w:type="dxa"/>
          </w:tcPr>
          <w:p w:rsidR="005C2CD0" w:rsidRPr="00B93AA4" w:rsidRDefault="005C2CD0" w:rsidP="005C2CD0">
            <w:pP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3.2.2</w:t>
            </w:r>
          </w:p>
        </w:tc>
        <w:tc>
          <w:tcPr>
            <w:tcW w:w="2519" w:type="dxa"/>
          </w:tcPr>
          <w:p w:rsidR="005C2CD0" w:rsidRPr="00B93AA4" w:rsidRDefault="005C2CD0" w:rsidP="005C2CD0">
            <w:pPr>
              <w:spacing w:line="268" w:lineRule="atLeast"/>
              <w:jc w:val="both"/>
              <w:rPr>
                <w:sz w:val="20"/>
                <w:szCs w:val="20"/>
              </w:rPr>
            </w:pPr>
            <w:r w:rsidRPr="00B93AA4">
              <w:rPr>
                <w:rStyle w:val="blk"/>
                <w:sz w:val="20"/>
                <w:szCs w:val="20"/>
              </w:rPr>
              <w:t>Оказание социальной помощи населению</w:t>
            </w:r>
          </w:p>
        </w:tc>
        <w:tc>
          <w:tcPr>
            <w:tcW w:w="1272" w:type="dxa"/>
          </w:tcPr>
          <w:p w:rsidR="005C2CD0" w:rsidRPr="00B93AA4" w:rsidRDefault="005C2CD0" w:rsidP="005C2CD0">
            <w:pPr>
              <w:rPr>
                <w:sz w:val="20"/>
                <w:szCs w:val="20"/>
                <w:lang w:val="en-US"/>
              </w:rPr>
            </w:pPr>
            <w:r w:rsidRPr="00B93AA4">
              <w:rPr>
                <w:sz w:val="20"/>
                <w:szCs w:val="20"/>
              </w:rPr>
              <w:t>3</w:t>
            </w:r>
            <w:r w:rsidRPr="00B93AA4">
              <w:rPr>
                <w:sz w:val="20"/>
                <w:szCs w:val="20"/>
                <w:lang w:val="en-US"/>
              </w:rPr>
              <w:t>00</w:t>
            </w:r>
            <w:r w:rsidRPr="00B93AA4">
              <w:rPr>
                <w:sz w:val="20"/>
                <w:szCs w:val="20"/>
              </w:rPr>
              <w:t xml:space="preserve"> м</w:t>
            </w:r>
            <w:r w:rsidRPr="00B93AA4">
              <w:rPr>
                <w:sz w:val="20"/>
                <w:szCs w:val="20"/>
                <w:vertAlign w:val="superscript"/>
              </w:rPr>
              <w:t>2</w:t>
            </w:r>
          </w:p>
        </w:tc>
        <w:tc>
          <w:tcPr>
            <w:tcW w:w="1170" w:type="dxa"/>
          </w:tcPr>
          <w:p w:rsidR="005C2CD0" w:rsidRPr="00B93AA4" w:rsidRDefault="005C2CD0" w:rsidP="005C2CD0">
            <w:pPr>
              <w:rPr>
                <w:sz w:val="20"/>
                <w:szCs w:val="20"/>
                <w:lang w:val="en-US"/>
              </w:rPr>
            </w:pPr>
            <w:r w:rsidRPr="00B93AA4">
              <w:rPr>
                <w:sz w:val="20"/>
                <w:szCs w:val="20"/>
              </w:rPr>
              <w:t>5000 м</w:t>
            </w:r>
            <w:r w:rsidRPr="00B93AA4">
              <w:rPr>
                <w:sz w:val="20"/>
                <w:szCs w:val="20"/>
                <w:vertAlign w:val="superscript"/>
              </w:rPr>
              <w:t>2</w:t>
            </w:r>
          </w:p>
        </w:tc>
        <w:tc>
          <w:tcPr>
            <w:tcW w:w="2244" w:type="dxa"/>
          </w:tcPr>
          <w:p w:rsidR="005C2CD0" w:rsidRPr="00B93AA4" w:rsidRDefault="005C2CD0" w:rsidP="005C2CD0">
            <w:pPr>
              <w:rPr>
                <w:sz w:val="20"/>
                <w:szCs w:val="20"/>
              </w:rPr>
            </w:pPr>
            <w:r w:rsidRPr="00B93AA4">
              <w:rPr>
                <w:sz w:val="20"/>
                <w:szCs w:val="20"/>
              </w:rPr>
              <w:t>3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12 м</w:t>
            </w:r>
          </w:p>
        </w:tc>
        <w:tc>
          <w:tcPr>
            <w:tcW w:w="2880" w:type="dxa"/>
          </w:tcPr>
          <w:p w:rsidR="005C2CD0" w:rsidRPr="00B93AA4" w:rsidRDefault="005C2CD0" w:rsidP="005C2CD0">
            <w:pP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3.2.3</w:t>
            </w:r>
          </w:p>
        </w:tc>
        <w:tc>
          <w:tcPr>
            <w:tcW w:w="2519" w:type="dxa"/>
          </w:tcPr>
          <w:p w:rsidR="005C2CD0" w:rsidRPr="00B93AA4" w:rsidRDefault="005C2CD0" w:rsidP="005C2CD0">
            <w:pPr>
              <w:spacing w:line="268" w:lineRule="atLeast"/>
              <w:jc w:val="both"/>
              <w:rPr>
                <w:sz w:val="20"/>
                <w:szCs w:val="20"/>
              </w:rPr>
            </w:pPr>
            <w:r w:rsidRPr="00B93AA4">
              <w:rPr>
                <w:rStyle w:val="blk"/>
                <w:sz w:val="20"/>
                <w:szCs w:val="20"/>
              </w:rPr>
              <w:t>Оказание услуг связи</w:t>
            </w:r>
          </w:p>
        </w:tc>
        <w:tc>
          <w:tcPr>
            <w:tcW w:w="1272" w:type="dxa"/>
          </w:tcPr>
          <w:p w:rsidR="005C2CD0" w:rsidRPr="00B93AA4" w:rsidRDefault="005C2CD0" w:rsidP="005C2CD0">
            <w:pPr>
              <w:rPr>
                <w:sz w:val="20"/>
                <w:szCs w:val="20"/>
                <w:lang w:val="en-US"/>
              </w:rPr>
            </w:pPr>
            <w:r w:rsidRPr="00B93AA4">
              <w:rPr>
                <w:sz w:val="20"/>
                <w:szCs w:val="20"/>
              </w:rPr>
              <w:t>3</w:t>
            </w:r>
            <w:r w:rsidRPr="00B93AA4">
              <w:rPr>
                <w:sz w:val="20"/>
                <w:szCs w:val="20"/>
                <w:lang w:val="en-US"/>
              </w:rPr>
              <w:t>00</w:t>
            </w:r>
            <w:r w:rsidRPr="00B93AA4">
              <w:rPr>
                <w:sz w:val="20"/>
                <w:szCs w:val="20"/>
              </w:rPr>
              <w:t xml:space="preserve"> м</w:t>
            </w:r>
            <w:r w:rsidRPr="00B93AA4">
              <w:rPr>
                <w:sz w:val="20"/>
                <w:szCs w:val="20"/>
                <w:vertAlign w:val="superscript"/>
              </w:rPr>
              <w:t>2</w:t>
            </w:r>
          </w:p>
        </w:tc>
        <w:tc>
          <w:tcPr>
            <w:tcW w:w="1170" w:type="dxa"/>
          </w:tcPr>
          <w:p w:rsidR="005C2CD0" w:rsidRPr="00B93AA4" w:rsidRDefault="005C2CD0" w:rsidP="005C2CD0">
            <w:pPr>
              <w:rPr>
                <w:sz w:val="20"/>
                <w:szCs w:val="20"/>
                <w:lang w:val="en-US"/>
              </w:rPr>
            </w:pPr>
            <w:r w:rsidRPr="00B93AA4">
              <w:rPr>
                <w:sz w:val="20"/>
                <w:szCs w:val="20"/>
              </w:rPr>
              <w:t>5000 м</w:t>
            </w:r>
            <w:r w:rsidRPr="00B93AA4">
              <w:rPr>
                <w:sz w:val="20"/>
                <w:szCs w:val="20"/>
                <w:vertAlign w:val="superscript"/>
              </w:rPr>
              <w:t>2</w:t>
            </w:r>
          </w:p>
        </w:tc>
        <w:tc>
          <w:tcPr>
            <w:tcW w:w="2244" w:type="dxa"/>
          </w:tcPr>
          <w:p w:rsidR="005C2CD0" w:rsidRPr="00B93AA4" w:rsidRDefault="005C2CD0" w:rsidP="005C2CD0">
            <w:pPr>
              <w:rPr>
                <w:sz w:val="20"/>
                <w:szCs w:val="20"/>
              </w:rPr>
            </w:pPr>
            <w:r w:rsidRPr="00B93AA4">
              <w:rPr>
                <w:sz w:val="20"/>
                <w:szCs w:val="20"/>
              </w:rPr>
              <w:t>3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12 м</w:t>
            </w:r>
          </w:p>
        </w:tc>
        <w:tc>
          <w:tcPr>
            <w:tcW w:w="2880" w:type="dxa"/>
          </w:tcPr>
          <w:p w:rsidR="005C2CD0" w:rsidRPr="00B93AA4" w:rsidRDefault="005C2CD0" w:rsidP="005C2CD0">
            <w:pP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3.2.4</w:t>
            </w:r>
          </w:p>
        </w:tc>
        <w:tc>
          <w:tcPr>
            <w:tcW w:w="2519" w:type="dxa"/>
          </w:tcPr>
          <w:p w:rsidR="005C2CD0" w:rsidRPr="00B93AA4" w:rsidRDefault="005C2CD0" w:rsidP="005C2CD0">
            <w:pPr>
              <w:spacing w:line="268" w:lineRule="atLeast"/>
              <w:jc w:val="both"/>
              <w:rPr>
                <w:sz w:val="20"/>
                <w:szCs w:val="20"/>
              </w:rPr>
            </w:pPr>
            <w:r w:rsidRPr="00B93AA4">
              <w:rPr>
                <w:rStyle w:val="blk"/>
                <w:sz w:val="20"/>
                <w:szCs w:val="20"/>
              </w:rPr>
              <w:t>Общежития</w:t>
            </w:r>
          </w:p>
        </w:tc>
        <w:tc>
          <w:tcPr>
            <w:tcW w:w="1272" w:type="dxa"/>
          </w:tcPr>
          <w:p w:rsidR="005C2CD0" w:rsidRPr="00B93AA4" w:rsidRDefault="005C2CD0" w:rsidP="005C2CD0">
            <w:pPr>
              <w:rPr>
                <w:sz w:val="20"/>
                <w:szCs w:val="20"/>
                <w:lang w:val="en-US"/>
              </w:rPr>
            </w:pPr>
            <w:r w:rsidRPr="00B93AA4">
              <w:rPr>
                <w:sz w:val="20"/>
                <w:szCs w:val="20"/>
              </w:rPr>
              <w:t>7</w:t>
            </w:r>
            <w:r w:rsidRPr="00B93AA4">
              <w:rPr>
                <w:sz w:val="20"/>
                <w:szCs w:val="20"/>
                <w:lang w:val="en-US"/>
              </w:rPr>
              <w:t>00</w:t>
            </w:r>
            <w:r w:rsidRPr="00B93AA4">
              <w:rPr>
                <w:sz w:val="20"/>
                <w:szCs w:val="20"/>
              </w:rPr>
              <w:t xml:space="preserve"> м</w:t>
            </w:r>
            <w:r w:rsidRPr="00B93AA4">
              <w:rPr>
                <w:sz w:val="20"/>
                <w:szCs w:val="20"/>
                <w:vertAlign w:val="superscript"/>
              </w:rPr>
              <w:t>2</w:t>
            </w:r>
          </w:p>
        </w:tc>
        <w:tc>
          <w:tcPr>
            <w:tcW w:w="1170" w:type="dxa"/>
          </w:tcPr>
          <w:p w:rsidR="005C2CD0" w:rsidRPr="00B93AA4" w:rsidRDefault="005C2CD0" w:rsidP="005C2CD0">
            <w:pPr>
              <w:rPr>
                <w:sz w:val="20"/>
                <w:szCs w:val="20"/>
                <w:lang w:val="en-US"/>
              </w:rPr>
            </w:pPr>
            <w:r w:rsidRPr="00B93AA4">
              <w:rPr>
                <w:sz w:val="20"/>
                <w:szCs w:val="20"/>
              </w:rPr>
              <w:t>5</w:t>
            </w:r>
            <w:r w:rsidRPr="00B93AA4">
              <w:rPr>
                <w:sz w:val="20"/>
                <w:szCs w:val="20"/>
                <w:lang w:val="en-US"/>
              </w:rPr>
              <w:t>000</w:t>
            </w:r>
            <w:r w:rsidRPr="00B93AA4">
              <w:rPr>
                <w:sz w:val="20"/>
                <w:szCs w:val="20"/>
              </w:rPr>
              <w:t xml:space="preserve"> м</w:t>
            </w:r>
            <w:r w:rsidRPr="00B93AA4">
              <w:rPr>
                <w:sz w:val="20"/>
                <w:szCs w:val="20"/>
                <w:vertAlign w:val="superscript"/>
              </w:rPr>
              <w:t>2</w:t>
            </w:r>
          </w:p>
        </w:tc>
        <w:tc>
          <w:tcPr>
            <w:tcW w:w="2244" w:type="dxa"/>
          </w:tcPr>
          <w:p w:rsidR="005C2CD0" w:rsidRPr="00B93AA4" w:rsidRDefault="005C2CD0" w:rsidP="005C2CD0">
            <w:pPr>
              <w:rPr>
                <w:sz w:val="20"/>
                <w:szCs w:val="20"/>
              </w:rPr>
            </w:pPr>
            <w:r w:rsidRPr="00B93AA4">
              <w:rPr>
                <w:sz w:val="20"/>
                <w:szCs w:val="20"/>
              </w:rPr>
              <w:t>3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12 м</w:t>
            </w:r>
          </w:p>
        </w:tc>
        <w:tc>
          <w:tcPr>
            <w:tcW w:w="2880" w:type="dxa"/>
          </w:tcPr>
          <w:p w:rsidR="005C2CD0" w:rsidRPr="00B93AA4" w:rsidRDefault="005C2CD0" w:rsidP="005C2CD0">
            <w:pP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rPr>
                <w:sz w:val="20"/>
                <w:szCs w:val="20"/>
              </w:rPr>
            </w:pPr>
            <w:r w:rsidRPr="00B93AA4">
              <w:rPr>
                <w:sz w:val="20"/>
                <w:szCs w:val="20"/>
              </w:rPr>
              <w:t>3.3</w:t>
            </w:r>
          </w:p>
        </w:tc>
        <w:tc>
          <w:tcPr>
            <w:tcW w:w="2519" w:type="dxa"/>
          </w:tcPr>
          <w:p w:rsidR="005C2CD0" w:rsidRPr="00B93AA4" w:rsidRDefault="005C2CD0" w:rsidP="005C2CD0">
            <w:pPr>
              <w:rPr>
                <w:sz w:val="20"/>
                <w:szCs w:val="20"/>
              </w:rPr>
            </w:pPr>
            <w:r w:rsidRPr="00B93AA4">
              <w:rPr>
                <w:sz w:val="20"/>
                <w:szCs w:val="20"/>
              </w:rPr>
              <w:t>Бытовое обслуживание</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val="en-US" w:eastAsia="en-US"/>
              </w:rPr>
              <w:t>100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3.5.1</w:t>
            </w:r>
          </w:p>
        </w:tc>
        <w:tc>
          <w:tcPr>
            <w:tcW w:w="2519" w:type="dxa"/>
          </w:tcPr>
          <w:p w:rsidR="005C2CD0" w:rsidRPr="00B93AA4" w:rsidRDefault="005C2CD0" w:rsidP="005C2CD0">
            <w:pPr>
              <w:spacing w:line="268" w:lineRule="atLeast"/>
              <w:jc w:val="both"/>
              <w:rPr>
                <w:sz w:val="20"/>
                <w:szCs w:val="20"/>
              </w:rPr>
            </w:pPr>
            <w:r w:rsidRPr="00B93AA4">
              <w:rPr>
                <w:rStyle w:val="blk"/>
                <w:sz w:val="20"/>
                <w:szCs w:val="20"/>
              </w:rPr>
              <w:t>Дошкольное, начальное и среднее общее образование</w:t>
            </w:r>
          </w:p>
        </w:tc>
        <w:tc>
          <w:tcPr>
            <w:tcW w:w="1272"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1000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rPr>
                <w:sz w:val="20"/>
                <w:szCs w:val="20"/>
              </w:rPr>
            </w:pPr>
            <w:r w:rsidRPr="00B93AA4">
              <w:rPr>
                <w:sz w:val="20"/>
                <w:szCs w:val="20"/>
              </w:rPr>
              <w:t>3.5.2</w:t>
            </w:r>
          </w:p>
        </w:tc>
        <w:tc>
          <w:tcPr>
            <w:tcW w:w="2519" w:type="dxa"/>
          </w:tcPr>
          <w:p w:rsidR="005C2CD0" w:rsidRPr="00B93AA4" w:rsidRDefault="005C2CD0" w:rsidP="005C2CD0">
            <w:pPr>
              <w:rPr>
                <w:color w:val="000000"/>
                <w:sz w:val="20"/>
                <w:szCs w:val="20"/>
              </w:rPr>
            </w:pPr>
            <w:r w:rsidRPr="00B93AA4">
              <w:rPr>
                <w:color w:val="000000"/>
                <w:sz w:val="20"/>
                <w:szCs w:val="20"/>
              </w:rPr>
              <w:t>Среднее и высшее профессиональное образование</w:t>
            </w:r>
          </w:p>
        </w:tc>
        <w:tc>
          <w:tcPr>
            <w:tcW w:w="1272" w:type="dxa"/>
          </w:tcPr>
          <w:p w:rsidR="005C2CD0" w:rsidRPr="00B93AA4" w:rsidRDefault="005C2CD0" w:rsidP="005C2CD0">
            <w:pPr>
              <w:pStyle w:val="ad"/>
              <w:rPr>
                <w:sz w:val="20"/>
                <w:szCs w:val="20"/>
              </w:rPr>
            </w:pPr>
            <w:r w:rsidRPr="00B93AA4">
              <w:rPr>
                <w:sz w:val="20"/>
                <w:szCs w:val="20"/>
              </w:rPr>
              <w:t>1000 м²</w:t>
            </w:r>
          </w:p>
        </w:tc>
        <w:tc>
          <w:tcPr>
            <w:tcW w:w="1170" w:type="dxa"/>
          </w:tcPr>
          <w:p w:rsidR="005C2CD0" w:rsidRPr="00B93AA4" w:rsidRDefault="005C2CD0" w:rsidP="005C2CD0">
            <w:pPr>
              <w:pStyle w:val="ad"/>
              <w:rPr>
                <w:sz w:val="20"/>
                <w:szCs w:val="20"/>
              </w:rPr>
            </w:pPr>
            <w:r w:rsidRPr="00B93AA4">
              <w:rPr>
                <w:sz w:val="20"/>
                <w:szCs w:val="20"/>
              </w:rPr>
              <w:t>100000 м²</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16 м</w:t>
            </w:r>
          </w:p>
        </w:tc>
        <w:tc>
          <w:tcPr>
            <w:tcW w:w="2880" w:type="dxa"/>
          </w:tcPr>
          <w:p w:rsidR="005C2CD0" w:rsidRPr="00B93AA4" w:rsidRDefault="005C2CD0" w:rsidP="005C2CD0">
            <w:pPr>
              <w:pStyle w:val="ad"/>
              <w:rPr>
                <w:sz w:val="20"/>
                <w:szCs w:val="20"/>
              </w:rPr>
            </w:pPr>
            <w:r w:rsidRPr="00B93AA4">
              <w:rPr>
                <w:sz w:val="20"/>
                <w:szCs w:val="20"/>
              </w:rPr>
              <w:t>25%</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3.6.1</w:t>
            </w:r>
          </w:p>
        </w:tc>
        <w:tc>
          <w:tcPr>
            <w:tcW w:w="2519" w:type="dxa"/>
          </w:tcPr>
          <w:p w:rsidR="005C2CD0" w:rsidRPr="00B93AA4" w:rsidRDefault="005C2CD0" w:rsidP="005C2CD0">
            <w:pPr>
              <w:spacing w:line="268" w:lineRule="atLeast"/>
              <w:jc w:val="both"/>
              <w:rPr>
                <w:sz w:val="20"/>
                <w:szCs w:val="20"/>
              </w:rPr>
            </w:pPr>
            <w:r w:rsidRPr="00B93AA4">
              <w:rPr>
                <w:rStyle w:val="blk"/>
                <w:sz w:val="20"/>
                <w:szCs w:val="20"/>
              </w:rPr>
              <w:t>Объекты культурно-досуговой деятельности</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10</w:t>
            </w:r>
            <w:r w:rsidRPr="00B93AA4">
              <w:rPr>
                <w:rFonts w:eastAsia="Calibri"/>
                <w:sz w:val="20"/>
                <w:szCs w:val="20"/>
                <w:lang w:val="en-US" w:eastAsia="en-US"/>
              </w:rPr>
              <w:t>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3.6.2</w:t>
            </w:r>
          </w:p>
        </w:tc>
        <w:tc>
          <w:tcPr>
            <w:tcW w:w="2519" w:type="dxa"/>
          </w:tcPr>
          <w:p w:rsidR="005C2CD0" w:rsidRPr="00B93AA4" w:rsidRDefault="005C2CD0" w:rsidP="005C2CD0">
            <w:pPr>
              <w:spacing w:line="282" w:lineRule="atLeast"/>
              <w:jc w:val="both"/>
              <w:rPr>
                <w:sz w:val="20"/>
                <w:szCs w:val="20"/>
              </w:rPr>
            </w:pPr>
            <w:r w:rsidRPr="00B93AA4">
              <w:rPr>
                <w:rStyle w:val="blk"/>
                <w:sz w:val="20"/>
                <w:szCs w:val="20"/>
              </w:rPr>
              <w:t>Парки культуры и отдыха</w:t>
            </w:r>
          </w:p>
        </w:tc>
        <w:tc>
          <w:tcPr>
            <w:tcW w:w="1272"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100 %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3.7.1</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Осуществление религиозных обрядов</w:t>
            </w:r>
          </w:p>
        </w:tc>
        <w:tc>
          <w:tcPr>
            <w:tcW w:w="1272" w:type="dxa"/>
          </w:tcPr>
          <w:p w:rsidR="005C2CD0" w:rsidRPr="00B93AA4" w:rsidRDefault="005C2CD0" w:rsidP="005C2CD0">
            <w:pPr>
              <w:spacing w:after="160" w:line="259" w:lineRule="auto"/>
              <w:rPr>
                <w:rFonts w:eastAsia="Calibri"/>
                <w:sz w:val="20"/>
                <w:szCs w:val="20"/>
                <w:vertAlign w:val="superscript"/>
                <w:lang w:eastAsia="en-US"/>
              </w:rPr>
            </w:pPr>
            <w:r w:rsidRPr="00B93AA4">
              <w:rPr>
                <w:rFonts w:eastAsia="Calibri"/>
                <w:sz w:val="20"/>
                <w:szCs w:val="20"/>
                <w:lang w:eastAsia="en-US"/>
              </w:rPr>
              <w:t>100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3.8.1</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Государственное управление</w:t>
            </w:r>
          </w:p>
        </w:tc>
        <w:tc>
          <w:tcPr>
            <w:tcW w:w="1272" w:type="dxa"/>
          </w:tcPr>
          <w:p w:rsidR="005C2CD0" w:rsidRPr="00B93AA4" w:rsidRDefault="005C2CD0" w:rsidP="005C2CD0">
            <w:pPr>
              <w:spacing w:after="160" w:line="259" w:lineRule="auto"/>
              <w:rPr>
                <w:rFonts w:eastAsia="Calibri"/>
                <w:sz w:val="20"/>
                <w:szCs w:val="20"/>
                <w:vertAlign w:val="superscript"/>
                <w:lang w:eastAsia="en-US"/>
              </w:rPr>
            </w:pPr>
            <w:r w:rsidRPr="00B93AA4">
              <w:rPr>
                <w:rFonts w:eastAsia="Calibri"/>
                <w:sz w:val="20"/>
                <w:szCs w:val="20"/>
                <w:lang w:eastAsia="en-US"/>
              </w:rPr>
              <w:t>200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lastRenderedPageBreak/>
              <w:t>3.10.1</w:t>
            </w:r>
          </w:p>
        </w:tc>
        <w:tc>
          <w:tcPr>
            <w:tcW w:w="2519" w:type="dxa"/>
          </w:tcPr>
          <w:p w:rsidR="005C2CD0" w:rsidRPr="00B93AA4" w:rsidRDefault="005C2CD0" w:rsidP="005C2CD0">
            <w:pPr>
              <w:pStyle w:val="ad"/>
              <w:rPr>
                <w:sz w:val="20"/>
                <w:szCs w:val="20"/>
              </w:rPr>
            </w:pPr>
            <w:r w:rsidRPr="00B93AA4">
              <w:rPr>
                <w:sz w:val="20"/>
                <w:szCs w:val="20"/>
              </w:rPr>
              <w:t>Амбулаторное ветеринарное обслуживание</w:t>
            </w:r>
          </w:p>
        </w:tc>
        <w:tc>
          <w:tcPr>
            <w:tcW w:w="1272" w:type="dxa"/>
          </w:tcPr>
          <w:p w:rsidR="005C2CD0" w:rsidRPr="00B93AA4" w:rsidRDefault="005C2CD0" w:rsidP="005C2CD0">
            <w:pPr>
              <w:rPr>
                <w:sz w:val="20"/>
                <w:szCs w:val="20"/>
              </w:rPr>
            </w:pPr>
            <w:r w:rsidRPr="00B93AA4">
              <w:rPr>
                <w:sz w:val="20"/>
                <w:szCs w:val="20"/>
              </w:rPr>
              <w:t>100 м</w:t>
            </w:r>
            <w:r w:rsidRPr="00B93AA4">
              <w:rPr>
                <w:sz w:val="20"/>
                <w:szCs w:val="20"/>
                <w:vertAlign w:val="superscript"/>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12 м</w:t>
            </w:r>
          </w:p>
        </w:tc>
        <w:tc>
          <w:tcPr>
            <w:tcW w:w="2880" w:type="dxa"/>
          </w:tcPr>
          <w:p w:rsidR="005C2CD0" w:rsidRPr="00B93AA4" w:rsidRDefault="005C2CD0" w:rsidP="005C2CD0">
            <w:pPr>
              <w:pStyle w:val="ad"/>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4.1</w:t>
            </w:r>
          </w:p>
        </w:tc>
        <w:tc>
          <w:tcPr>
            <w:tcW w:w="2519" w:type="dxa"/>
          </w:tcPr>
          <w:p w:rsidR="005C2CD0" w:rsidRPr="00B93AA4" w:rsidRDefault="005C2CD0" w:rsidP="005C2CD0">
            <w:pPr>
              <w:pStyle w:val="ad"/>
              <w:rPr>
                <w:sz w:val="20"/>
                <w:szCs w:val="20"/>
              </w:rPr>
            </w:pPr>
            <w:r w:rsidRPr="00B93AA4">
              <w:rPr>
                <w:sz w:val="20"/>
                <w:szCs w:val="20"/>
              </w:rPr>
              <w:t>Деловое управление</w:t>
            </w:r>
          </w:p>
        </w:tc>
        <w:tc>
          <w:tcPr>
            <w:tcW w:w="1272" w:type="dxa"/>
          </w:tcPr>
          <w:p w:rsidR="005C2CD0" w:rsidRPr="00B93AA4" w:rsidRDefault="005C2CD0" w:rsidP="005C2CD0">
            <w:pPr>
              <w:spacing w:after="160" w:line="259" w:lineRule="auto"/>
              <w:rPr>
                <w:rFonts w:eastAsia="Calibri"/>
                <w:sz w:val="20"/>
                <w:szCs w:val="20"/>
                <w:vertAlign w:val="superscript"/>
                <w:lang w:eastAsia="en-US"/>
              </w:rPr>
            </w:pPr>
            <w:r w:rsidRPr="00B93AA4">
              <w:rPr>
                <w:rFonts w:eastAsia="Calibri"/>
                <w:sz w:val="20"/>
                <w:szCs w:val="20"/>
                <w:lang w:eastAsia="en-US"/>
              </w:rPr>
              <w:t>100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4.2</w:t>
            </w:r>
          </w:p>
        </w:tc>
        <w:tc>
          <w:tcPr>
            <w:tcW w:w="2519" w:type="dxa"/>
          </w:tcPr>
          <w:p w:rsidR="005C2CD0" w:rsidRPr="00B93AA4" w:rsidRDefault="005C2CD0" w:rsidP="005C2CD0">
            <w:pPr>
              <w:rPr>
                <w:color w:val="000000"/>
                <w:sz w:val="20"/>
                <w:szCs w:val="20"/>
              </w:rPr>
            </w:pPr>
            <w:r w:rsidRPr="00B93AA4">
              <w:rPr>
                <w:color w:val="000000"/>
                <w:sz w:val="20"/>
                <w:szCs w:val="20"/>
              </w:rPr>
              <w:t>Объекты торговли (торговые центры, торгово-развлекательные центры (комплексы)</w:t>
            </w:r>
          </w:p>
        </w:tc>
        <w:tc>
          <w:tcPr>
            <w:tcW w:w="1272" w:type="dxa"/>
          </w:tcPr>
          <w:p w:rsidR="005C2CD0" w:rsidRPr="00B93AA4" w:rsidRDefault="005C2CD0" w:rsidP="005C2CD0">
            <w:pPr>
              <w:pStyle w:val="ad"/>
              <w:rPr>
                <w:sz w:val="20"/>
                <w:szCs w:val="20"/>
              </w:rPr>
            </w:pPr>
            <w:r w:rsidRPr="00B93AA4">
              <w:rPr>
                <w:sz w:val="20"/>
                <w:szCs w:val="20"/>
              </w:rPr>
              <w:t>1000 м²</w:t>
            </w:r>
          </w:p>
        </w:tc>
        <w:tc>
          <w:tcPr>
            <w:tcW w:w="1170" w:type="dxa"/>
          </w:tcPr>
          <w:p w:rsidR="005C2CD0" w:rsidRPr="00B93AA4" w:rsidRDefault="005C2CD0" w:rsidP="005C2CD0">
            <w:pPr>
              <w:pStyle w:val="ad"/>
              <w:rPr>
                <w:sz w:val="20"/>
                <w:szCs w:val="20"/>
              </w:rPr>
            </w:pPr>
            <w:r w:rsidRPr="00B93AA4">
              <w:rPr>
                <w:sz w:val="20"/>
                <w:szCs w:val="20"/>
              </w:rPr>
              <w:t>100000 м²</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13 м</w:t>
            </w:r>
          </w:p>
        </w:tc>
        <w:tc>
          <w:tcPr>
            <w:tcW w:w="2880" w:type="dxa"/>
          </w:tcPr>
          <w:p w:rsidR="005C2CD0" w:rsidRPr="00B93AA4" w:rsidRDefault="005C2CD0" w:rsidP="005C2CD0">
            <w:pPr>
              <w:pStyle w:val="ad"/>
              <w:jc w:val="cente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4.3</w:t>
            </w:r>
          </w:p>
        </w:tc>
        <w:tc>
          <w:tcPr>
            <w:tcW w:w="2519" w:type="dxa"/>
          </w:tcPr>
          <w:p w:rsidR="005C2CD0" w:rsidRPr="00B93AA4" w:rsidRDefault="005C2CD0" w:rsidP="005C2CD0">
            <w:pPr>
              <w:rPr>
                <w:color w:val="000000"/>
                <w:sz w:val="20"/>
                <w:szCs w:val="20"/>
              </w:rPr>
            </w:pPr>
            <w:r w:rsidRPr="00B93AA4">
              <w:rPr>
                <w:color w:val="000000"/>
                <w:sz w:val="20"/>
                <w:szCs w:val="20"/>
              </w:rPr>
              <w:t>Рынки</w:t>
            </w:r>
          </w:p>
        </w:tc>
        <w:tc>
          <w:tcPr>
            <w:tcW w:w="1272" w:type="dxa"/>
          </w:tcPr>
          <w:p w:rsidR="005C2CD0" w:rsidRPr="00B93AA4" w:rsidRDefault="005C2CD0" w:rsidP="005C2CD0">
            <w:pPr>
              <w:pStyle w:val="ad"/>
              <w:rPr>
                <w:sz w:val="20"/>
                <w:szCs w:val="20"/>
              </w:rPr>
            </w:pPr>
            <w:r w:rsidRPr="00B93AA4">
              <w:rPr>
                <w:sz w:val="20"/>
                <w:szCs w:val="20"/>
              </w:rPr>
              <w:t>1000 м²</w:t>
            </w:r>
          </w:p>
        </w:tc>
        <w:tc>
          <w:tcPr>
            <w:tcW w:w="1170" w:type="dxa"/>
          </w:tcPr>
          <w:p w:rsidR="005C2CD0" w:rsidRPr="00B93AA4" w:rsidRDefault="005C2CD0" w:rsidP="005C2CD0">
            <w:pPr>
              <w:pStyle w:val="ad"/>
              <w:rPr>
                <w:sz w:val="20"/>
                <w:szCs w:val="20"/>
              </w:rPr>
            </w:pPr>
            <w:r w:rsidRPr="00B93AA4">
              <w:rPr>
                <w:sz w:val="20"/>
                <w:szCs w:val="20"/>
              </w:rPr>
              <w:t>100000 м²</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20 м</w:t>
            </w:r>
          </w:p>
        </w:tc>
        <w:tc>
          <w:tcPr>
            <w:tcW w:w="2880" w:type="dxa"/>
          </w:tcPr>
          <w:p w:rsidR="005C2CD0" w:rsidRPr="00B93AA4" w:rsidRDefault="005C2CD0" w:rsidP="005C2CD0">
            <w:pPr>
              <w:pStyle w:val="ad"/>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4.5</w:t>
            </w:r>
          </w:p>
        </w:tc>
        <w:tc>
          <w:tcPr>
            <w:tcW w:w="2519" w:type="dxa"/>
          </w:tcPr>
          <w:p w:rsidR="005C2CD0" w:rsidRPr="00B93AA4" w:rsidRDefault="005C2CD0" w:rsidP="005C2CD0">
            <w:pPr>
              <w:rPr>
                <w:color w:val="000000"/>
                <w:sz w:val="20"/>
                <w:szCs w:val="20"/>
              </w:rPr>
            </w:pPr>
            <w:r w:rsidRPr="00B93AA4">
              <w:rPr>
                <w:color w:val="000000"/>
                <w:sz w:val="20"/>
                <w:szCs w:val="20"/>
              </w:rPr>
              <w:t>Банковская и страховая деятельность</w:t>
            </w:r>
          </w:p>
        </w:tc>
        <w:tc>
          <w:tcPr>
            <w:tcW w:w="1272" w:type="dxa"/>
          </w:tcPr>
          <w:p w:rsidR="005C2CD0" w:rsidRPr="00B93AA4" w:rsidRDefault="005C2CD0" w:rsidP="005C2CD0">
            <w:pPr>
              <w:pStyle w:val="ad"/>
              <w:rPr>
                <w:sz w:val="20"/>
                <w:szCs w:val="20"/>
              </w:rPr>
            </w:pPr>
            <w:r w:rsidRPr="00B93AA4">
              <w:rPr>
                <w:sz w:val="20"/>
                <w:szCs w:val="20"/>
              </w:rPr>
              <w:t>1000 м²</w:t>
            </w:r>
          </w:p>
        </w:tc>
        <w:tc>
          <w:tcPr>
            <w:tcW w:w="1170" w:type="dxa"/>
          </w:tcPr>
          <w:p w:rsidR="005C2CD0" w:rsidRPr="00B93AA4" w:rsidRDefault="005C2CD0" w:rsidP="005C2CD0">
            <w:pPr>
              <w:pStyle w:val="ad"/>
              <w:rPr>
                <w:sz w:val="20"/>
                <w:szCs w:val="20"/>
              </w:rPr>
            </w:pPr>
            <w:r w:rsidRPr="00B93AA4">
              <w:rPr>
                <w:sz w:val="20"/>
                <w:szCs w:val="20"/>
              </w:rPr>
              <w:t>100000 м²</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13 м</w:t>
            </w:r>
          </w:p>
        </w:tc>
        <w:tc>
          <w:tcPr>
            <w:tcW w:w="2880" w:type="dxa"/>
          </w:tcPr>
          <w:p w:rsidR="005C2CD0" w:rsidRPr="00B93AA4" w:rsidRDefault="005C2CD0" w:rsidP="005C2CD0">
            <w:pPr>
              <w:pStyle w:val="ad"/>
              <w:jc w:val="center"/>
              <w:rPr>
                <w:sz w:val="20"/>
                <w:szCs w:val="20"/>
              </w:rPr>
            </w:pPr>
            <w:r w:rsidRPr="00B93AA4">
              <w:rPr>
                <w:sz w:val="20"/>
                <w:szCs w:val="20"/>
              </w:rPr>
              <w:t>60 %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4.6</w:t>
            </w:r>
          </w:p>
        </w:tc>
        <w:tc>
          <w:tcPr>
            <w:tcW w:w="2519" w:type="dxa"/>
          </w:tcPr>
          <w:p w:rsidR="005C2CD0" w:rsidRPr="00B93AA4" w:rsidRDefault="005C2CD0" w:rsidP="005C2CD0">
            <w:pPr>
              <w:rPr>
                <w:sz w:val="20"/>
                <w:szCs w:val="20"/>
              </w:rPr>
            </w:pPr>
            <w:r w:rsidRPr="00B93AA4">
              <w:rPr>
                <w:sz w:val="20"/>
                <w:szCs w:val="20"/>
              </w:rPr>
              <w:t>Общественное питание</w:t>
            </w:r>
          </w:p>
        </w:tc>
        <w:tc>
          <w:tcPr>
            <w:tcW w:w="1272" w:type="dxa"/>
          </w:tcPr>
          <w:p w:rsidR="005C2CD0" w:rsidRPr="00B93AA4" w:rsidRDefault="005C2CD0" w:rsidP="005C2CD0">
            <w:pPr>
              <w:rPr>
                <w:sz w:val="20"/>
                <w:szCs w:val="20"/>
              </w:rPr>
            </w:pPr>
            <w:r w:rsidRPr="00B93AA4">
              <w:rPr>
                <w:rFonts w:eastAsia="Calibri"/>
                <w:sz w:val="20"/>
                <w:szCs w:val="20"/>
                <w:lang w:eastAsia="en-US"/>
              </w:rPr>
              <w:t>400</w:t>
            </w:r>
            <w:r w:rsidRPr="00B93AA4">
              <w:rPr>
                <w:sz w:val="20"/>
                <w:szCs w:val="20"/>
              </w:rPr>
              <w:t xml:space="preserve"> м</w:t>
            </w:r>
            <w:r w:rsidRPr="00B93AA4">
              <w:rPr>
                <w:sz w:val="20"/>
                <w:szCs w:val="20"/>
                <w:vertAlign w:val="superscript"/>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C2CD0" w:rsidRPr="00B93AA4" w:rsidRDefault="005C2CD0" w:rsidP="005C2CD0">
            <w:pPr>
              <w:rPr>
                <w:sz w:val="20"/>
                <w:szCs w:val="20"/>
              </w:rPr>
            </w:pPr>
            <w:r w:rsidRPr="00B93AA4">
              <w:rPr>
                <w:sz w:val="20"/>
                <w:szCs w:val="20"/>
              </w:rPr>
              <w:t>3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13 м</w:t>
            </w:r>
          </w:p>
        </w:tc>
        <w:tc>
          <w:tcPr>
            <w:tcW w:w="2880" w:type="dxa"/>
          </w:tcPr>
          <w:p w:rsidR="005C2CD0" w:rsidRPr="00B93AA4" w:rsidRDefault="005C2CD0" w:rsidP="005C2CD0">
            <w:pP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4.7</w:t>
            </w:r>
          </w:p>
        </w:tc>
        <w:tc>
          <w:tcPr>
            <w:tcW w:w="2519" w:type="dxa"/>
          </w:tcPr>
          <w:p w:rsidR="005C2CD0" w:rsidRPr="00B93AA4" w:rsidRDefault="005C2CD0" w:rsidP="005C2CD0">
            <w:pPr>
              <w:rPr>
                <w:color w:val="000000"/>
                <w:sz w:val="20"/>
                <w:szCs w:val="20"/>
              </w:rPr>
            </w:pPr>
            <w:r w:rsidRPr="00B93AA4">
              <w:rPr>
                <w:color w:val="000000"/>
                <w:sz w:val="20"/>
                <w:szCs w:val="20"/>
              </w:rPr>
              <w:t>Гостиничное обслуживание</w:t>
            </w:r>
          </w:p>
        </w:tc>
        <w:tc>
          <w:tcPr>
            <w:tcW w:w="1272" w:type="dxa"/>
          </w:tcPr>
          <w:p w:rsidR="005C2CD0" w:rsidRPr="00B93AA4" w:rsidRDefault="005C2CD0" w:rsidP="005C2CD0">
            <w:pPr>
              <w:pStyle w:val="ad"/>
              <w:rPr>
                <w:sz w:val="20"/>
                <w:szCs w:val="20"/>
              </w:rPr>
            </w:pPr>
            <w:r w:rsidRPr="00B93AA4">
              <w:rPr>
                <w:sz w:val="20"/>
                <w:szCs w:val="20"/>
              </w:rPr>
              <w:t>2000 м²</w:t>
            </w:r>
          </w:p>
        </w:tc>
        <w:tc>
          <w:tcPr>
            <w:tcW w:w="1170" w:type="dxa"/>
          </w:tcPr>
          <w:p w:rsidR="005C2CD0" w:rsidRPr="00B93AA4" w:rsidRDefault="005C2CD0" w:rsidP="005C2CD0">
            <w:pPr>
              <w:pStyle w:val="ad"/>
              <w:rPr>
                <w:sz w:val="20"/>
                <w:szCs w:val="20"/>
              </w:rPr>
            </w:pPr>
            <w:r w:rsidRPr="00B93AA4">
              <w:rPr>
                <w:sz w:val="20"/>
                <w:szCs w:val="20"/>
              </w:rPr>
              <w:t>10000 м²</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13 м</w:t>
            </w:r>
          </w:p>
        </w:tc>
        <w:tc>
          <w:tcPr>
            <w:tcW w:w="2880" w:type="dxa"/>
          </w:tcPr>
          <w:p w:rsidR="005C2CD0" w:rsidRPr="00B93AA4" w:rsidRDefault="005C2CD0" w:rsidP="005C2CD0">
            <w:pPr>
              <w:pStyle w:val="ad"/>
              <w:jc w:val="cente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4.8.1</w:t>
            </w:r>
          </w:p>
        </w:tc>
        <w:tc>
          <w:tcPr>
            <w:tcW w:w="2519" w:type="dxa"/>
          </w:tcPr>
          <w:p w:rsidR="005C2CD0" w:rsidRPr="00B93AA4" w:rsidRDefault="005C2CD0" w:rsidP="005C2CD0">
            <w:pPr>
              <w:rPr>
                <w:color w:val="000000"/>
                <w:sz w:val="20"/>
                <w:szCs w:val="20"/>
              </w:rPr>
            </w:pPr>
            <w:r w:rsidRPr="00B93AA4">
              <w:rPr>
                <w:color w:val="000000"/>
                <w:sz w:val="20"/>
                <w:szCs w:val="20"/>
              </w:rPr>
              <w:t>Развлекательные мероприятия</w:t>
            </w:r>
          </w:p>
        </w:tc>
        <w:tc>
          <w:tcPr>
            <w:tcW w:w="1272" w:type="dxa"/>
          </w:tcPr>
          <w:p w:rsidR="005C2CD0" w:rsidRPr="00B93AA4" w:rsidRDefault="005C2CD0" w:rsidP="005C2CD0">
            <w:pPr>
              <w:pStyle w:val="ad"/>
              <w:rPr>
                <w:sz w:val="20"/>
                <w:szCs w:val="20"/>
              </w:rPr>
            </w:pPr>
            <w:r w:rsidRPr="00B93AA4">
              <w:rPr>
                <w:sz w:val="20"/>
                <w:szCs w:val="20"/>
              </w:rPr>
              <w:t>1000 м²</w:t>
            </w:r>
          </w:p>
        </w:tc>
        <w:tc>
          <w:tcPr>
            <w:tcW w:w="1170" w:type="dxa"/>
          </w:tcPr>
          <w:p w:rsidR="005C2CD0" w:rsidRPr="00B93AA4" w:rsidRDefault="005C2CD0" w:rsidP="005C2CD0">
            <w:pPr>
              <w:pStyle w:val="ad"/>
              <w:rPr>
                <w:sz w:val="20"/>
                <w:szCs w:val="20"/>
              </w:rPr>
            </w:pPr>
            <w:r w:rsidRPr="00B93AA4">
              <w:rPr>
                <w:sz w:val="20"/>
                <w:szCs w:val="20"/>
              </w:rPr>
              <w:t>100000 м²</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13 м</w:t>
            </w:r>
          </w:p>
        </w:tc>
        <w:tc>
          <w:tcPr>
            <w:tcW w:w="2880" w:type="dxa"/>
          </w:tcPr>
          <w:p w:rsidR="005C2CD0" w:rsidRPr="00B93AA4" w:rsidRDefault="005C2CD0" w:rsidP="005C2CD0">
            <w:pPr>
              <w:pStyle w:val="ad"/>
              <w:jc w:val="center"/>
              <w:rPr>
                <w:sz w:val="20"/>
                <w:szCs w:val="20"/>
              </w:rPr>
            </w:pPr>
            <w:r w:rsidRPr="00B93AA4">
              <w:rPr>
                <w:sz w:val="20"/>
                <w:szCs w:val="20"/>
              </w:rPr>
              <w:t>60 %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4.9</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Служебные гаражи</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5</w:t>
            </w:r>
            <w:r w:rsidRPr="00B93AA4">
              <w:rPr>
                <w:rFonts w:eastAsia="Calibri"/>
                <w:sz w:val="20"/>
                <w:szCs w:val="20"/>
                <w:lang w:val="en-US" w:eastAsia="en-US"/>
              </w:rPr>
              <w:t>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val="en-US" w:eastAsia="en-US"/>
              </w:rPr>
              <w:t>1000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4.9.1.4</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Ремонт автомобилей</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5</w:t>
            </w:r>
            <w:r w:rsidRPr="00B93AA4">
              <w:rPr>
                <w:rFonts w:eastAsia="Calibri"/>
                <w:sz w:val="20"/>
                <w:szCs w:val="20"/>
                <w:lang w:val="en-US" w:eastAsia="en-US"/>
              </w:rPr>
              <w:t>0</w:t>
            </w:r>
            <w:r w:rsidRPr="00B93AA4">
              <w:rPr>
                <w:rFonts w:eastAsia="Calibri"/>
                <w:sz w:val="20"/>
                <w:szCs w:val="20"/>
                <w:lang w:eastAsia="en-US"/>
              </w:rPr>
              <w:t>0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val="en-US" w:eastAsia="en-US"/>
              </w:rPr>
              <w:t>1</w:t>
            </w:r>
            <w:r w:rsidRPr="00B93AA4">
              <w:rPr>
                <w:rFonts w:eastAsia="Calibri"/>
                <w:sz w:val="20"/>
                <w:szCs w:val="20"/>
                <w:lang w:eastAsia="en-US"/>
              </w:rPr>
              <w:t>0</w:t>
            </w:r>
            <w:r w:rsidRPr="00B93AA4">
              <w:rPr>
                <w:rFonts w:eastAsia="Calibri"/>
                <w:sz w:val="20"/>
                <w:szCs w:val="20"/>
                <w:lang w:val="en-US" w:eastAsia="en-US"/>
              </w:rPr>
              <w:t>000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15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5.1.2</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Обеспечение занятий спортом в помещениях</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8</w:t>
            </w:r>
            <w:r w:rsidRPr="00B93AA4">
              <w:rPr>
                <w:rFonts w:eastAsia="Calibri"/>
                <w:sz w:val="20"/>
                <w:szCs w:val="20"/>
                <w:lang w:val="en-US" w:eastAsia="en-US"/>
              </w:rPr>
              <w:t>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6.8</w:t>
            </w:r>
          </w:p>
        </w:tc>
        <w:tc>
          <w:tcPr>
            <w:tcW w:w="2519"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Связь</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rPr>
              <w:t>для объектов связи, радиовещания, телевидения – 0 м;</w:t>
            </w:r>
          </w:p>
          <w:p w:rsidR="005C2CD0" w:rsidRPr="00B93AA4" w:rsidRDefault="005C2CD0" w:rsidP="005C2CD0">
            <w:pPr>
              <w:rPr>
                <w:sz w:val="20"/>
                <w:szCs w:val="20"/>
              </w:rPr>
            </w:pPr>
            <w:r w:rsidRPr="00B93AA4">
              <w:rPr>
                <w:sz w:val="20"/>
                <w:szCs w:val="20"/>
              </w:rPr>
              <w:t>для других объектов капитального строительства – 3 м</w:t>
            </w:r>
          </w:p>
        </w:tc>
        <w:tc>
          <w:tcPr>
            <w:tcW w:w="2346" w:type="dxa"/>
          </w:tcPr>
          <w:p w:rsidR="005C2CD0" w:rsidRPr="00B93AA4" w:rsidRDefault="005C2CD0" w:rsidP="005C2CD0">
            <w:pPr>
              <w:rPr>
                <w:sz w:val="20"/>
                <w:szCs w:val="20"/>
              </w:rPr>
            </w:pPr>
            <w:r w:rsidRPr="00B93AA4">
              <w:rPr>
                <w:sz w:val="20"/>
                <w:szCs w:val="20"/>
              </w:rPr>
              <w:t>для объектов связи, радиовещания, телевидения – 0 м;</w:t>
            </w:r>
          </w:p>
          <w:p w:rsidR="005C2CD0" w:rsidRPr="00B93AA4" w:rsidRDefault="005C2CD0" w:rsidP="005C2CD0">
            <w:pPr>
              <w:rPr>
                <w:sz w:val="20"/>
                <w:szCs w:val="20"/>
              </w:rPr>
            </w:pPr>
            <w:r w:rsidRPr="00B93AA4">
              <w:rPr>
                <w:sz w:val="20"/>
                <w:szCs w:val="20"/>
              </w:rPr>
              <w:t>для других объектов капитального строительства – 5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pStyle w:val="ad"/>
              <w:rPr>
                <w:sz w:val="20"/>
                <w:szCs w:val="20"/>
              </w:rPr>
            </w:pPr>
          </w:p>
        </w:tc>
        <w:tc>
          <w:tcPr>
            <w:tcW w:w="14231" w:type="dxa"/>
            <w:gridSpan w:val="7"/>
          </w:tcPr>
          <w:p w:rsidR="005C2CD0" w:rsidRPr="00B93AA4" w:rsidRDefault="005C2CD0" w:rsidP="005C2CD0">
            <w:pPr>
              <w:pStyle w:val="af"/>
              <w:rPr>
                <w:sz w:val="20"/>
                <w:szCs w:val="20"/>
              </w:rPr>
            </w:pPr>
            <w:r w:rsidRPr="00B93AA4">
              <w:rPr>
                <w:sz w:val="20"/>
                <w:szCs w:val="20"/>
              </w:rPr>
              <w:t>Вспомогательные</w:t>
            </w:r>
          </w:p>
        </w:tc>
      </w:tr>
      <w:tr w:rsidR="005C2CD0" w:rsidRPr="00B93AA4" w:rsidTr="003E2229">
        <w:tc>
          <w:tcPr>
            <w:tcW w:w="817" w:type="dxa"/>
          </w:tcPr>
          <w:p w:rsidR="005C2CD0" w:rsidRPr="00B93AA4" w:rsidRDefault="005C2CD0" w:rsidP="005C2CD0">
            <w:pPr>
              <w:rPr>
                <w:sz w:val="20"/>
                <w:szCs w:val="20"/>
              </w:rPr>
            </w:pPr>
            <w:r w:rsidRPr="00B93AA4">
              <w:rPr>
                <w:sz w:val="20"/>
                <w:szCs w:val="20"/>
              </w:rPr>
              <w:t>2.7.1</w:t>
            </w:r>
          </w:p>
        </w:tc>
        <w:tc>
          <w:tcPr>
            <w:tcW w:w="2519" w:type="dxa"/>
          </w:tcPr>
          <w:p w:rsidR="005C2CD0" w:rsidRPr="00B93AA4" w:rsidRDefault="005C2CD0" w:rsidP="005C2CD0">
            <w:pPr>
              <w:rPr>
                <w:sz w:val="20"/>
                <w:szCs w:val="20"/>
              </w:rPr>
            </w:pPr>
            <w:r w:rsidRPr="00B93AA4">
              <w:rPr>
                <w:sz w:val="20"/>
                <w:szCs w:val="20"/>
              </w:rPr>
              <w:t>Хранение автотранспорта</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rPr>
              <w:t>0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5 м</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3.1.1</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Предоставление коммунальных услуг</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rPr>
              <w:t>для объектов инженерно-технического обеспечения – 0 м,</w:t>
            </w:r>
          </w:p>
          <w:p w:rsidR="005C2CD0" w:rsidRPr="00B93AA4" w:rsidRDefault="005C2CD0" w:rsidP="005C2CD0">
            <w:pPr>
              <w:rPr>
                <w:sz w:val="20"/>
                <w:szCs w:val="20"/>
              </w:rPr>
            </w:pPr>
            <w:r w:rsidRPr="00B93AA4">
              <w:rPr>
                <w:sz w:val="20"/>
                <w:szCs w:val="20"/>
              </w:rPr>
              <w:lastRenderedPageBreak/>
              <w:t>для хозяйственных построек – 1 м,</w:t>
            </w:r>
          </w:p>
          <w:p w:rsidR="005C2CD0" w:rsidRPr="00B93AA4" w:rsidRDefault="005C2CD0" w:rsidP="005C2CD0">
            <w:pPr>
              <w:rPr>
                <w:sz w:val="20"/>
                <w:szCs w:val="20"/>
              </w:rPr>
            </w:pPr>
            <w:r w:rsidRPr="00B93AA4">
              <w:rPr>
                <w:sz w:val="20"/>
                <w:szCs w:val="20"/>
              </w:rPr>
              <w:t>для других объектов капитального строительства – 3 м</w:t>
            </w:r>
          </w:p>
        </w:tc>
        <w:tc>
          <w:tcPr>
            <w:tcW w:w="2346" w:type="dxa"/>
          </w:tcPr>
          <w:p w:rsidR="005C2CD0" w:rsidRPr="00B93AA4" w:rsidRDefault="005C2CD0" w:rsidP="005C2CD0">
            <w:pPr>
              <w:rPr>
                <w:sz w:val="20"/>
                <w:szCs w:val="20"/>
              </w:rPr>
            </w:pPr>
            <w:r w:rsidRPr="00B93AA4">
              <w:rPr>
                <w:sz w:val="20"/>
                <w:szCs w:val="20"/>
              </w:rPr>
              <w:lastRenderedPageBreak/>
              <w:t>для объектов инженерно-технического обеспечения – 0 м,</w:t>
            </w:r>
          </w:p>
          <w:p w:rsidR="005C2CD0" w:rsidRPr="00B93AA4" w:rsidRDefault="005C2CD0" w:rsidP="005C2CD0">
            <w:pPr>
              <w:rPr>
                <w:sz w:val="20"/>
                <w:szCs w:val="20"/>
              </w:rPr>
            </w:pPr>
            <w:r w:rsidRPr="00B93AA4">
              <w:rPr>
                <w:sz w:val="20"/>
                <w:szCs w:val="20"/>
              </w:rPr>
              <w:lastRenderedPageBreak/>
              <w:t>для других объектов капитального строительства – 5 м</w:t>
            </w:r>
          </w:p>
        </w:tc>
        <w:tc>
          <w:tcPr>
            <w:tcW w:w="1800" w:type="dxa"/>
          </w:tcPr>
          <w:p w:rsidR="005C2CD0" w:rsidRPr="00B93AA4" w:rsidRDefault="005C2CD0" w:rsidP="005C2CD0">
            <w:pPr>
              <w:rPr>
                <w:sz w:val="20"/>
                <w:szCs w:val="20"/>
              </w:rPr>
            </w:pPr>
            <w:r w:rsidRPr="00B93AA4">
              <w:rPr>
                <w:sz w:val="20"/>
                <w:szCs w:val="20"/>
              </w:rPr>
              <w:lastRenderedPageBreak/>
              <w:t>20 м</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3.1.2</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Административные здания организаций, обеспечивающих предоставление коммунальных услуг</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rPr>
              <w:t>3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20 м</w:t>
            </w:r>
          </w:p>
        </w:tc>
        <w:tc>
          <w:tcPr>
            <w:tcW w:w="2880" w:type="dxa"/>
          </w:tcPr>
          <w:p w:rsidR="005C2CD0" w:rsidRPr="00B93AA4" w:rsidRDefault="005C2CD0" w:rsidP="005C2CD0">
            <w:pPr>
              <w:rPr>
                <w:sz w:val="20"/>
                <w:szCs w:val="20"/>
              </w:rPr>
            </w:pPr>
            <w:r w:rsidRPr="00B93AA4">
              <w:rPr>
                <w:sz w:val="20"/>
                <w:szCs w:val="20"/>
              </w:rPr>
              <w:t>20 %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4.9</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Служебные гаражи</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rPr>
              <w:t>для автостоянок - 0 м;</w:t>
            </w:r>
          </w:p>
          <w:p w:rsidR="005C2CD0" w:rsidRPr="00B93AA4" w:rsidRDefault="005C2CD0" w:rsidP="005C2CD0">
            <w:pPr>
              <w:rPr>
                <w:sz w:val="20"/>
                <w:szCs w:val="20"/>
              </w:rPr>
            </w:pPr>
            <w:r w:rsidRPr="00B93AA4">
              <w:rPr>
                <w:sz w:val="20"/>
                <w:szCs w:val="20"/>
              </w:rPr>
              <w:t>для других объектов капитального строительства - 3 м</w:t>
            </w:r>
          </w:p>
        </w:tc>
        <w:tc>
          <w:tcPr>
            <w:tcW w:w="2346" w:type="dxa"/>
          </w:tcPr>
          <w:p w:rsidR="005C2CD0" w:rsidRPr="00B93AA4" w:rsidRDefault="005C2CD0" w:rsidP="005C2CD0">
            <w:pPr>
              <w:rPr>
                <w:sz w:val="20"/>
                <w:szCs w:val="20"/>
              </w:rPr>
            </w:pPr>
            <w:r w:rsidRPr="00B93AA4">
              <w:rPr>
                <w:sz w:val="20"/>
                <w:szCs w:val="20"/>
              </w:rPr>
              <w:t>для автостоянок - 0 м;</w:t>
            </w:r>
          </w:p>
          <w:p w:rsidR="005C2CD0" w:rsidRPr="00B93AA4" w:rsidRDefault="005C2CD0" w:rsidP="005C2CD0">
            <w:pPr>
              <w:rPr>
                <w:sz w:val="20"/>
                <w:szCs w:val="20"/>
              </w:rPr>
            </w:pPr>
            <w:r w:rsidRPr="00B93AA4">
              <w:rPr>
                <w:sz w:val="20"/>
                <w:szCs w:val="20"/>
              </w:rPr>
              <w:t>для других объектов капитального строительства - 5 м</w:t>
            </w:r>
          </w:p>
        </w:tc>
        <w:tc>
          <w:tcPr>
            <w:tcW w:w="1800" w:type="dxa"/>
          </w:tcPr>
          <w:p w:rsidR="005C2CD0" w:rsidRPr="00B93AA4" w:rsidRDefault="005C2CD0" w:rsidP="005C2CD0">
            <w:pPr>
              <w:rPr>
                <w:sz w:val="20"/>
                <w:szCs w:val="20"/>
              </w:rPr>
            </w:pPr>
            <w:r w:rsidRPr="00B93AA4">
              <w:rPr>
                <w:sz w:val="20"/>
                <w:szCs w:val="20"/>
              </w:rPr>
              <w:t>12 м</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12.0</w:t>
            </w:r>
          </w:p>
        </w:tc>
        <w:tc>
          <w:tcPr>
            <w:tcW w:w="2519" w:type="dxa"/>
          </w:tcPr>
          <w:p w:rsidR="005C2CD0" w:rsidRPr="00B93AA4" w:rsidRDefault="005C2CD0" w:rsidP="005C2CD0">
            <w:pPr>
              <w:rPr>
                <w:rFonts w:eastAsia="Calibri"/>
                <w:sz w:val="20"/>
                <w:szCs w:val="20"/>
              </w:rPr>
            </w:pPr>
            <w:r w:rsidRPr="00B93AA4">
              <w:rPr>
                <w:rFonts w:eastAsia="Calibri"/>
                <w:sz w:val="20"/>
                <w:szCs w:val="20"/>
              </w:rPr>
              <w:t>Земельные участки (территории) общего пользования</w:t>
            </w:r>
          </w:p>
        </w:tc>
        <w:tc>
          <w:tcPr>
            <w:tcW w:w="1272"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100 %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12.0.1</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Улично-дорожная сеть</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2346"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12.0.2</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Благоустройство территории</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rPr>
              <w:t>0 м</w:t>
            </w:r>
          </w:p>
        </w:tc>
        <w:tc>
          <w:tcPr>
            <w:tcW w:w="2346" w:type="dxa"/>
          </w:tcPr>
          <w:p w:rsidR="005C2CD0" w:rsidRPr="00B93AA4" w:rsidRDefault="005C2CD0" w:rsidP="005C2CD0">
            <w:pPr>
              <w:rPr>
                <w:sz w:val="20"/>
                <w:szCs w:val="20"/>
              </w:rPr>
            </w:pPr>
            <w:r w:rsidRPr="00B93AA4">
              <w:rPr>
                <w:sz w:val="20"/>
                <w:szCs w:val="20"/>
              </w:rPr>
              <w:t>0 м</w:t>
            </w:r>
          </w:p>
        </w:tc>
        <w:tc>
          <w:tcPr>
            <w:tcW w:w="180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bl>
    <w:p w:rsidR="00551BED" w:rsidRDefault="00551BED" w:rsidP="00551BED">
      <w:pPr>
        <w:pStyle w:val="11"/>
      </w:pPr>
      <w:r w:rsidRPr="00E361C4">
        <w:t>* в случае формирования земельных участков для размещения линейных объектов – не подлежит установлению</w:t>
      </w:r>
      <w:r>
        <w:t>.</w:t>
      </w:r>
    </w:p>
    <w:p w:rsidR="00551BED" w:rsidRPr="00E361C4" w:rsidRDefault="00551BED" w:rsidP="00551BED">
      <w:pPr>
        <w:pStyle w:val="11"/>
        <w:sectPr w:rsidR="00551BED" w:rsidRPr="00E361C4" w:rsidSect="003E2229">
          <w:footerReference w:type="default" r:id="rId10"/>
          <w:pgSz w:w="16838" w:h="11906" w:orient="landscape"/>
          <w:pgMar w:top="1276" w:right="1134" w:bottom="851" w:left="1134" w:header="720" w:footer="709" w:gutter="0"/>
          <w:cols w:space="720"/>
          <w:docGrid w:linePitch="600" w:charSpace="32768"/>
        </w:sectPr>
      </w:pPr>
    </w:p>
    <w:p w:rsidR="00551BED" w:rsidRDefault="00551BED" w:rsidP="00551BED">
      <w:pPr>
        <w:pStyle w:val="2"/>
        <w:rPr>
          <w:rFonts w:ascii="Times New Roman" w:hAnsi="Times New Roman"/>
          <w:i w:val="0"/>
        </w:rPr>
      </w:pPr>
      <w:bookmarkStart w:id="43" w:name="_Toc152743023"/>
      <w:r w:rsidRPr="00A751D0">
        <w:rPr>
          <w:rFonts w:ascii="Times New Roman" w:hAnsi="Times New Roman"/>
          <w:i w:val="0"/>
        </w:rPr>
        <w:lastRenderedPageBreak/>
        <w:t>Глава 8. Общественно-деловые зоны</w:t>
      </w:r>
      <w:bookmarkEnd w:id="43"/>
    </w:p>
    <w:p w:rsidR="00551BED" w:rsidRPr="00A751D0" w:rsidRDefault="00551BED" w:rsidP="00551BED">
      <w:pPr>
        <w:rPr>
          <w:lang w:val="x-none"/>
        </w:rPr>
      </w:pPr>
    </w:p>
    <w:p w:rsidR="00551BED" w:rsidRPr="00A751D0" w:rsidRDefault="00551BED" w:rsidP="00551BED">
      <w:pPr>
        <w:pStyle w:val="3"/>
        <w:rPr>
          <w:rFonts w:ascii="Times New Roman" w:hAnsi="Times New Roman" w:cs="Times New Roman"/>
          <w:b/>
          <w:color w:val="auto"/>
          <w:lang w:eastAsia="zh-CN"/>
        </w:rPr>
      </w:pPr>
      <w:bookmarkStart w:id="44" w:name="_Toc152743024"/>
      <w:r w:rsidRPr="00A751D0">
        <w:rPr>
          <w:rFonts w:ascii="Times New Roman" w:hAnsi="Times New Roman" w:cs="Times New Roman"/>
          <w:b/>
          <w:color w:val="auto"/>
          <w:lang w:eastAsia="zh-CN"/>
        </w:rPr>
        <w:t>Статья 24. Территориальная зона ОД – общественно-деловая зона</w:t>
      </w:r>
      <w:bookmarkEnd w:id="44"/>
    </w:p>
    <w:p w:rsidR="00551BED" w:rsidRDefault="00551BED" w:rsidP="00551BED">
      <w:pPr>
        <w:rPr>
          <w:b/>
        </w:rPr>
      </w:pPr>
    </w:p>
    <w:p w:rsidR="00551BED" w:rsidRPr="00B93AA4" w:rsidRDefault="00551BED" w:rsidP="00551BED">
      <w:pPr>
        <w:rPr>
          <w:b/>
        </w:rPr>
      </w:pPr>
      <w:r>
        <w:t xml:space="preserve">1. </w:t>
      </w:r>
      <w:r w:rsidRPr="00416FF7">
        <w:t>Виды разрешенного использования земельных участков и объектов капитального строительства:</w:t>
      </w:r>
    </w:p>
    <w:tbl>
      <w:tblPr>
        <w:tblW w:w="9921" w:type="dxa"/>
        <w:jc w:val="center"/>
        <w:tblLayout w:type="fixed"/>
        <w:tblLook w:val="0000" w:firstRow="0" w:lastRow="0" w:firstColumn="0" w:lastColumn="0" w:noHBand="0" w:noVBand="0"/>
      </w:tblPr>
      <w:tblGrid>
        <w:gridCol w:w="988"/>
        <w:gridCol w:w="3118"/>
        <w:gridCol w:w="5815"/>
      </w:tblGrid>
      <w:tr w:rsidR="00551BED" w:rsidRPr="005E45E7" w:rsidTr="003D2090">
        <w:trPr>
          <w:jc w:val="center"/>
        </w:trPr>
        <w:tc>
          <w:tcPr>
            <w:tcW w:w="988"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jc w:val="center"/>
              <w:rPr>
                <w:b/>
                <w:bCs/>
                <w:sz w:val="20"/>
                <w:szCs w:val="20"/>
              </w:rPr>
            </w:pPr>
            <w:r>
              <w:rPr>
                <w:b/>
                <w:bCs/>
                <w:sz w:val="20"/>
                <w:szCs w:val="20"/>
              </w:rPr>
              <w:t>Код</w:t>
            </w:r>
          </w:p>
        </w:tc>
        <w:tc>
          <w:tcPr>
            <w:tcW w:w="3118"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jc w:val="center"/>
              <w:rPr>
                <w:b/>
                <w:bCs/>
                <w:sz w:val="20"/>
                <w:szCs w:val="20"/>
              </w:rPr>
            </w:pPr>
            <w:r w:rsidRPr="003C74ED">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5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C74ED" w:rsidRDefault="00551BED" w:rsidP="003E2229">
            <w:pPr>
              <w:jc w:val="center"/>
              <w:rPr>
                <w:b/>
                <w:bCs/>
                <w:sz w:val="20"/>
                <w:szCs w:val="20"/>
              </w:rPr>
            </w:pPr>
            <w:r w:rsidRPr="003C74ED">
              <w:rPr>
                <w:b/>
                <w:bCs/>
                <w:sz w:val="20"/>
                <w:szCs w:val="20"/>
              </w:rPr>
              <w:t>Объекты капитального строительства, разрешенные для размещения на земельных участках</w:t>
            </w:r>
          </w:p>
        </w:tc>
      </w:tr>
      <w:tr w:rsidR="00551BED" w:rsidRPr="005E45E7"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bCs/>
                <w:sz w:val="20"/>
                <w:szCs w:val="20"/>
              </w:rPr>
            </w:pP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bCs/>
                <w:sz w:val="20"/>
                <w:szCs w:val="20"/>
              </w:rPr>
            </w:pPr>
            <w:r w:rsidRPr="003C74ED">
              <w:rPr>
                <w:b/>
                <w:bCs/>
                <w:sz w:val="20"/>
                <w:szCs w:val="20"/>
              </w:rPr>
              <w:t>Основные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snapToGrid w:val="0"/>
              <w:rPr>
                <w:b/>
                <w:bCs/>
                <w:sz w:val="20"/>
                <w:szCs w:val="20"/>
              </w:rPr>
            </w:pP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2.7.1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Хранение автотранспорта</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color w:val="000000"/>
                <w:sz w:val="20"/>
                <w:szCs w:val="20"/>
              </w:rPr>
              <w:t>машино</w:t>
            </w:r>
            <w:proofErr w:type="spellEnd"/>
            <w:r w:rsidRPr="003C74ED">
              <w:rPr>
                <w:color w:val="000000"/>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color w:val="000000"/>
                  <w:sz w:val="20"/>
                  <w:szCs w:val="20"/>
                </w:rPr>
                <w:t>кодами 2.7.2</w:t>
              </w:r>
            </w:hyperlink>
            <w:r w:rsidRPr="003C74ED">
              <w:rPr>
                <w:color w:val="000000"/>
                <w:sz w:val="20"/>
                <w:szCs w:val="20"/>
              </w:rPr>
              <w:t xml:space="preserve">, </w:t>
            </w:r>
            <w:hyperlink w:anchor="P333">
              <w:r w:rsidRPr="003C74ED">
                <w:rPr>
                  <w:color w:val="000000"/>
                  <w:sz w:val="20"/>
                  <w:szCs w:val="20"/>
                </w:rPr>
                <w:t>4.9</w:t>
              </w:r>
            </w:hyperlink>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2.7.2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гаражей для собственных нужд</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3.1.1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Предоставление коммунальных услуг</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color w:val="000000"/>
                <w:sz w:val="20"/>
                <w:szCs w:val="20"/>
              </w:rPr>
              <w:t>мастерских для обслуживания уборочной</w:t>
            </w:r>
            <w:proofErr w:type="gramEnd"/>
            <w:r w:rsidRPr="003C74ED">
              <w:rPr>
                <w:color w:val="000000"/>
                <w:sz w:val="20"/>
                <w:szCs w:val="20"/>
              </w:rPr>
              <w:t xml:space="preserve"> и аварийной техники, сооружений, необходимых для сбора и плавки снега)</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3.1.2</w:t>
            </w:r>
          </w:p>
        </w:tc>
        <w:tc>
          <w:tcPr>
            <w:tcW w:w="3118"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Административные здания организаций, обеспечивающих предоставление коммунальных услуг</w:t>
            </w:r>
          </w:p>
        </w:tc>
        <w:tc>
          <w:tcPr>
            <w:tcW w:w="5815"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3.2.1</w:t>
            </w:r>
          </w:p>
        </w:tc>
        <w:tc>
          <w:tcPr>
            <w:tcW w:w="3118"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Дома социального обслуживания</w:t>
            </w:r>
          </w:p>
        </w:tc>
        <w:tc>
          <w:tcPr>
            <w:tcW w:w="5815"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3.2.2</w:t>
            </w:r>
          </w:p>
        </w:tc>
        <w:tc>
          <w:tcPr>
            <w:tcW w:w="3118"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Оказание социальной помощи населению</w:t>
            </w:r>
          </w:p>
        </w:tc>
        <w:tc>
          <w:tcPr>
            <w:tcW w:w="5815"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51BED" w:rsidRPr="003C74ED" w:rsidRDefault="00551BED" w:rsidP="003E2229">
            <w:pPr>
              <w:autoSpaceDE w:val="0"/>
              <w:autoSpaceDN w:val="0"/>
              <w:adjustRightInd w:val="0"/>
              <w:rPr>
                <w:color w:val="000000"/>
                <w:sz w:val="20"/>
                <w:szCs w:val="20"/>
              </w:rPr>
            </w:pPr>
            <w:r w:rsidRPr="003C74ED">
              <w:rPr>
                <w:color w:val="000000"/>
                <w:sz w:val="20"/>
                <w:szCs w:val="20"/>
              </w:rPr>
              <w:t>некоммерческих фондов, благотворительных организаций, клубов по интересам</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3.2.3</w:t>
            </w:r>
          </w:p>
        </w:tc>
        <w:tc>
          <w:tcPr>
            <w:tcW w:w="3118"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Оказание услуг связи</w:t>
            </w:r>
          </w:p>
        </w:tc>
        <w:tc>
          <w:tcPr>
            <w:tcW w:w="5815"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3.2.4</w:t>
            </w:r>
          </w:p>
        </w:tc>
        <w:tc>
          <w:tcPr>
            <w:tcW w:w="3118"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Общежития</w:t>
            </w:r>
          </w:p>
        </w:tc>
        <w:tc>
          <w:tcPr>
            <w:tcW w:w="5815"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3C74ED">
                <w:rPr>
                  <w:color w:val="000000"/>
                  <w:sz w:val="20"/>
                  <w:szCs w:val="20"/>
                </w:rPr>
                <w:t>кодом 4.7</w:t>
              </w:r>
            </w:hyperlink>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lastRenderedPageBreak/>
              <w:t>3.3</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Бытовое обслуживание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3.4.1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Амбулаторно-поликлиническое обслуживание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3.4.2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Стационарное медицинское обслуживание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станций скорой помощи;</w:t>
            </w:r>
          </w:p>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площадок санитарной авиации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3.4.3</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Медицинские организации особого назначения</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3.5.1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Дошкольное, начальное и среднее общее образование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3.5.2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Среднее и высшее профессиональное образование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3.6.1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bCs/>
                <w:color w:val="000000"/>
                <w:sz w:val="20"/>
                <w:szCs w:val="20"/>
              </w:rPr>
            </w:pPr>
            <w:r w:rsidRPr="003C74ED">
              <w:rPr>
                <w:bCs/>
                <w:color w:val="000000"/>
                <w:sz w:val="20"/>
                <w:szCs w:val="20"/>
              </w:rPr>
              <w:t>Объекты культурно-досуговой деятельности</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bCs/>
                <w:color w:val="000000"/>
                <w:sz w:val="20"/>
                <w:szCs w:val="20"/>
              </w:rPr>
            </w:pPr>
            <w:r w:rsidRPr="003C74ED">
              <w:rPr>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3.6.2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Парки культуры и отдыха</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парков культуры и отдыха</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3.8.1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Государственное управление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3.10.1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Амбулаторное ветеринарное обслуживание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3.10.2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Приюты для животных</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объектов капитального строительства, предназначенных для оказания ветеринарных услуг в стационаре;</w:t>
            </w:r>
          </w:p>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организации гостиниц для животных</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lastRenderedPageBreak/>
              <w:t>4.1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Деловое управление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Объекты торговли (торговые центры, торгово-развлекательные центры (комплексы)</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3C74ED">
                <w:rPr>
                  <w:color w:val="000000"/>
                  <w:sz w:val="20"/>
                  <w:szCs w:val="20"/>
                </w:rPr>
                <w:t>кодами 4.5</w:t>
              </w:r>
            </w:hyperlink>
            <w:r w:rsidRPr="003C74ED">
              <w:rPr>
                <w:color w:val="000000"/>
                <w:sz w:val="20"/>
                <w:szCs w:val="20"/>
              </w:rPr>
              <w:t xml:space="preserve">, </w:t>
            </w:r>
            <w:hyperlink w:anchor="P314">
              <w:r w:rsidRPr="003C74ED">
                <w:rPr>
                  <w:color w:val="000000"/>
                  <w:sz w:val="20"/>
                  <w:szCs w:val="20"/>
                </w:rPr>
                <w:t>4.6</w:t>
              </w:r>
            </w:hyperlink>
            <w:r w:rsidRPr="003C74ED">
              <w:rPr>
                <w:color w:val="000000"/>
                <w:sz w:val="20"/>
                <w:szCs w:val="20"/>
              </w:rPr>
              <w:t xml:space="preserve">, </w:t>
            </w:r>
            <w:hyperlink w:anchor="P321">
              <w:r w:rsidRPr="003C74ED">
                <w:rPr>
                  <w:color w:val="000000"/>
                  <w:sz w:val="20"/>
                  <w:szCs w:val="20"/>
                </w:rPr>
                <w:t>4.8</w:t>
              </w:r>
            </w:hyperlink>
            <w:r w:rsidRPr="003C74ED">
              <w:rPr>
                <w:color w:val="000000"/>
                <w:sz w:val="20"/>
                <w:szCs w:val="20"/>
              </w:rPr>
              <w:t xml:space="preserve"> - </w:t>
            </w:r>
            <w:hyperlink w:anchor="P327">
              <w:r w:rsidRPr="003C74ED">
                <w:rPr>
                  <w:color w:val="000000"/>
                  <w:sz w:val="20"/>
                  <w:szCs w:val="20"/>
                </w:rPr>
                <w:t>4.8.2</w:t>
              </w:r>
            </w:hyperlink>
            <w:r w:rsidRPr="003C74ED">
              <w:rPr>
                <w:color w:val="000000"/>
                <w:sz w:val="20"/>
                <w:szCs w:val="20"/>
              </w:rPr>
              <w:t>; размещение гаражей и (или) стоянок для автомобилей сотрудников и посетителей торгового центра</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4.3</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Рынки</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гаражей и (или) стоянок для автомобилей сотрудников и посетителей рынка</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4.4</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Магазины</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4.5</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Банковская и страховая деятельность</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4.6</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Общественное питание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4.7</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Гостиничное обслуживание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гостиниц</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4.8.1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Развлекательные мероприятия</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4.9</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Служебные гаражи</w:t>
            </w:r>
          </w:p>
          <w:p w:rsidR="00551BED" w:rsidRPr="003C74ED" w:rsidRDefault="00551BED" w:rsidP="003E2229">
            <w:pPr>
              <w:rPr>
                <w:color w:val="000000"/>
                <w:sz w:val="20"/>
                <w:szCs w:val="20"/>
              </w:rPr>
            </w:pP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color w:val="000000"/>
                  <w:sz w:val="20"/>
                  <w:szCs w:val="20"/>
                </w:rPr>
                <w:t>кодами 3.0</w:t>
              </w:r>
            </w:hyperlink>
            <w:r w:rsidRPr="003C74ED">
              <w:rPr>
                <w:color w:val="000000"/>
                <w:sz w:val="20"/>
                <w:szCs w:val="20"/>
              </w:rPr>
              <w:t xml:space="preserve">, </w:t>
            </w:r>
            <w:hyperlink w:anchor="P294">
              <w:r w:rsidRPr="003C74ED">
                <w:rPr>
                  <w:color w:val="000000"/>
                  <w:sz w:val="20"/>
                  <w:szCs w:val="20"/>
                </w:rPr>
                <w:t>4.0</w:t>
              </w:r>
            </w:hyperlink>
            <w:r w:rsidRPr="003C74ED">
              <w:rPr>
                <w:color w:val="000000"/>
                <w:sz w:val="20"/>
                <w:szCs w:val="20"/>
              </w:rPr>
              <w:t>, а также для стоянки и хранения транспортных средств общего пользования, в том числе в депо</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4.10</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proofErr w:type="spellStart"/>
            <w:r w:rsidRPr="003C74ED">
              <w:rPr>
                <w:color w:val="000000"/>
                <w:sz w:val="20"/>
                <w:szCs w:val="20"/>
              </w:rPr>
              <w:t>Выставочно</w:t>
            </w:r>
            <w:proofErr w:type="spellEnd"/>
            <w:r w:rsidRPr="003C74ED">
              <w:rPr>
                <w:color w:val="000000"/>
                <w:sz w:val="20"/>
                <w:szCs w:val="20"/>
              </w:rPr>
              <w:t>-ярмарочная деятельность</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объектов капитального строительства, сооружений, предназначенных для осуществления </w:t>
            </w:r>
            <w:proofErr w:type="spellStart"/>
            <w:r w:rsidRPr="003C74ED">
              <w:rPr>
                <w:color w:val="000000"/>
                <w:sz w:val="20"/>
                <w:szCs w:val="20"/>
              </w:rPr>
              <w:t>выставочно</w:t>
            </w:r>
            <w:proofErr w:type="spellEnd"/>
            <w:r w:rsidRPr="003C74ED">
              <w:rPr>
                <w:color w:val="000000"/>
                <w:sz w:val="20"/>
                <w:szCs w:val="20"/>
              </w:rPr>
              <w:t xml:space="preserve">-ярмарочной и </w:t>
            </w:r>
            <w:proofErr w:type="spellStart"/>
            <w:r w:rsidRPr="003C74ED">
              <w:rPr>
                <w:color w:val="000000"/>
                <w:sz w:val="20"/>
                <w:szCs w:val="20"/>
              </w:rPr>
              <w:t>конгрессной</w:t>
            </w:r>
            <w:proofErr w:type="spellEnd"/>
            <w:r w:rsidRPr="003C74ED">
              <w:rPr>
                <w:color w:val="000000"/>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5.1.1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Обеспечение спортивно-зрелищных мероприятий</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5.1.2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Обеспечение занятий спортом в помещениях</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5.1.3</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Площадки для занятий спортом</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5.1.4</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Оборудованные площадки для занятий спортом</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lastRenderedPageBreak/>
              <w:t>8.3</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Обеспечение внутреннего правопорядка</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C74ED">
              <w:rPr>
                <w:color w:val="000000"/>
                <w:sz w:val="20"/>
                <w:szCs w:val="20"/>
              </w:rPr>
              <w:t>Росгвардии</w:t>
            </w:r>
            <w:proofErr w:type="spellEnd"/>
            <w:r w:rsidRPr="003C74ED">
              <w:rPr>
                <w:color w:val="000000"/>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12.0</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Земельные участки (территории) общего пользования</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3D012C" w:rsidTr="00116AE2">
        <w:trPr>
          <w:trHeight w:val="2428"/>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Улично-дорожная сеть</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12.0.2</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Благоустройство территории</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color w:val="000000"/>
                <w:sz w:val="20"/>
                <w:szCs w:val="20"/>
              </w:rPr>
            </w:pP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color w:val="000000"/>
                <w:sz w:val="20"/>
                <w:szCs w:val="20"/>
              </w:rPr>
            </w:pPr>
            <w:r w:rsidRPr="003D012C">
              <w:rPr>
                <w:b/>
                <w:bCs/>
                <w:color w:val="000000"/>
                <w:sz w:val="20"/>
                <w:szCs w:val="20"/>
              </w:rPr>
              <w:t>Условно разрешенные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snapToGrid w:val="0"/>
              <w:rPr>
                <w:b/>
                <w:bCs/>
                <w:color w:val="000000"/>
                <w:sz w:val="20"/>
                <w:szCs w:val="20"/>
              </w:rPr>
            </w:pP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3.7.1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Осуществление религиозных обрядов</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3.7.2</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Религиозное управление и образование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3.9.1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Обеспечение деятельности в области гидрометеорологии и смежных с ней областях</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4.9.1.1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Заправка транспортных средств</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4.9.1.2</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Обеспечение дорожного отдыха</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4.9.1.3</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Автомобильные мойки</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автомобильных моек, а также размещение магазинов сопутствующей торговли</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4.9.1.4</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Ремонт автомобилей</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мастерских, предназначенных для ремонта и обслуживания автомобилей, и прочих объектов дорожного </w:t>
            </w:r>
            <w:r w:rsidRPr="003D012C">
              <w:rPr>
                <w:color w:val="000000"/>
                <w:sz w:val="20"/>
                <w:szCs w:val="20"/>
              </w:rPr>
              <w:lastRenderedPageBreak/>
              <w:t>сервиса, а также размещение магазинов сопутствующей торговли</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lastRenderedPageBreak/>
              <w:t>6.8</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Связь</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D012C">
                <w:rPr>
                  <w:color w:val="000000"/>
                  <w:sz w:val="20"/>
                  <w:szCs w:val="20"/>
                </w:rPr>
                <w:t>кодами 3.1.1</w:t>
              </w:r>
            </w:hyperlink>
            <w:r w:rsidRPr="003D012C">
              <w:rPr>
                <w:color w:val="000000"/>
                <w:sz w:val="20"/>
                <w:szCs w:val="20"/>
              </w:rPr>
              <w:t xml:space="preserve">, </w:t>
            </w:r>
            <w:hyperlink w:anchor="P209">
              <w:r w:rsidRPr="003D012C">
                <w:rPr>
                  <w:color w:val="000000"/>
                  <w:sz w:val="20"/>
                  <w:szCs w:val="20"/>
                </w:rPr>
                <w:t>3.2.3</w:t>
              </w:r>
            </w:hyperlink>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color w:val="000000"/>
                <w:sz w:val="20"/>
                <w:szCs w:val="20"/>
              </w:rPr>
            </w:pP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color w:val="000000"/>
                <w:sz w:val="20"/>
                <w:szCs w:val="20"/>
              </w:rPr>
            </w:pPr>
            <w:r w:rsidRPr="003D012C">
              <w:rPr>
                <w:b/>
                <w:bCs/>
                <w:color w:val="000000"/>
                <w:sz w:val="20"/>
                <w:szCs w:val="20"/>
              </w:rPr>
              <w:t>Вспомогательные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rPr>
                <w:b/>
                <w:bCs/>
                <w:color w:val="000000"/>
                <w:sz w:val="20"/>
                <w:szCs w:val="20"/>
              </w:rPr>
            </w:pP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2.7.1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Хранение автотранспорта</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D012C">
              <w:rPr>
                <w:color w:val="000000"/>
                <w:sz w:val="20"/>
                <w:szCs w:val="20"/>
              </w:rPr>
              <w:t>машино</w:t>
            </w:r>
            <w:proofErr w:type="spellEnd"/>
            <w:r w:rsidRPr="003D012C">
              <w:rPr>
                <w:color w:val="000000"/>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D012C">
                <w:rPr>
                  <w:color w:val="000000"/>
                  <w:sz w:val="20"/>
                  <w:szCs w:val="20"/>
                </w:rPr>
                <w:t>кодами 2.7.2</w:t>
              </w:r>
            </w:hyperlink>
            <w:r w:rsidRPr="003D012C">
              <w:rPr>
                <w:color w:val="000000"/>
                <w:sz w:val="20"/>
                <w:szCs w:val="20"/>
              </w:rPr>
              <w:t xml:space="preserve">, </w:t>
            </w:r>
            <w:hyperlink w:anchor="P333">
              <w:r w:rsidRPr="003D012C">
                <w:rPr>
                  <w:color w:val="000000"/>
                  <w:sz w:val="20"/>
                  <w:szCs w:val="20"/>
                </w:rPr>
                <w:t>4.9</w:t>
              </w:r>
            </w:hyperlink>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3.1.1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Предоставление коммунальных услуг</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D012C">
              <w:rPr>
                <w:color w:val="000000"/>
                <w:sz w:val="20"/>
                <w:szCs w:val="20"/>
              </w:rPr>
              <w:t>мастерских для обслуживания уборочной</w:t>
            </w:r>
            <w:proofErr w:type="gramEnd"/>
            <w:r w:rsidRPr="003D012C">
              <w:rPr>
                <w:color w:val="000000"/>
                <w:sz w:val="20"/>
                <w:szCs w:val="20"/>
              </w:rPr>
              <w:t xml:space="preserve"> и аварийной техники, сооружений, необходимых для сбора и плавки снега)</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3.1.2</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Административные здания организаций, обеспечивающих предоставление коммунальных услуг</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Служебные гаражи</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D012C">
                <w:rPr>
                  <w:color w:val="000000"/>
                  <w:sz w:val="20"/>
                  <w:szCs w:val="20"/>
                </w:rPr>
                <w:t>кодами 3.0</w:t>
              </w:r>
            </w:hyperlink>
            <w:r w:rsidRPr="003D012C">
              <w:rPr>
                <w:color w:val="000000"/>
                <w:sz w:val="20"/>
                <w:szCs w:val="20"/>
              </w:rPr>
              <w:t xml:space="preserve">, </w:t>
            </w:r>
            <w:hyperlink w:anchor="P294">
              <w:r w:rsidRPr="003D012C">
                <w:rPr>
                  <w:color w:val="000000"/>
                  <w:sz w:val="20"/>
                  <w:szCs w:val="20"/>
                </w:rPr>
                <w:t>4.0</w:t>
              </w:r>
            </w:hyperlink>
            <w:r w:rsidRPr="003D012C">
              <w:rPr>
                <w:color w:val="000000"/>
                <w:sz w:val="20"/>
                <w:szCs w:val="20"/>
              </w:rPr>
              <w:t>, а также для стоянки и хранения транспортных средств общего пользования, в том числе в депо</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Земельные участки (территории) общего пользования</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Улично-дорожная сеть</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12.0.2</w:t>
            </w:r>
          </w:p>
        </w:tc>
        <w:tc>
          <w:tcPr>
            <w:tcW w:w="3118" w:type="dxa"/>
            <w:tcBorders>
              <w:top w:val="single" w:sz="4" w:space="0" w:color="auto"/>
              <w:left w:val="single" w:sz="4" w:space="0" w:color="auto"/>
              <w:bottom w:val="single" w:sz="4" w:space="0" w:color="auto"/>
              <w:right w:val="single" w:sz="4" w:space="0" w:color="auto"/>
            </w:tcBorders>
          </w:tcPr>
          <w:p w:rsidR="00551BED" w:rsidRPr="003D012C" w:rsidRDefault="00551BED" w:rsidP="003E2229">
            <w:pPr>
              <w:autoSpaceDE w:val="0"/>
              <w:autoSpaceDN w:val="0"/>
              <w:adjustRightInd w:val="0"/>
              <w:rPr>
                <w:color w:val="000000"/>
                <w:sz w:val="20"/>
                <w:szCs w:val="20"/>
              </w:rPr>
            </w:pPr>
            <w:r w:rsidRPr="003D012C">
              <w:rPr>
                <w:color w:val="000000"/>
                <w:sz w:val="20"/>
                <w:szCs w:val="20"/>
              </w:rPr>
              <w:t>Благоустройство территории</w:t>
            </w:r>
          </w:p>
        </w:tc>
        <w:tc>
          <w:tcPr>
            <w:tcW w:w="5815" w:type="dxa"/>
            <w:tcBorders>
              <w:top w:val="single" w:sz="4" w:space="0" w:color="auto"/>
              <w:left w:val="single" w:sz="4" w:space="0" w:color="auto"/>
              <w:bottom w:val="single" w:sz="4" w:space="0" w:color="auto"/>
              <w:right w:val="single" w:sz="4" w:space="0" w:color="auto"/>
            </w:tcBorders>
          </w:tcPr>
          <w:p w:rsidR="00551BED" w:rsidRPr="005C6758" w:rsidRDefault="00551BED" w:rsidP="003E2229">
            <w:pPr>
              <w:autoSpaceDE w:val="0"/>
              <w:autoSpaceDN w:val="0"/>
              <w:adjustRightInd w:val="0"/>
              <w:rPr>
                <w:color w:val="000000"/>
                <w:sz w:val="20"/>
                <w:szCs w:val="20"/>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5C6758" w:rsidRDefault="00551BED" w:rsidP="00551BED">
      <w:pPr>
        <w:spacing w:before="120" w:after="120"/>
        <w:ind w:firstLine="567"/>
        <w:rPr>
          <w:color w:val="000000"/>
          <w:sz w:val="20"/>
          <w:szCs w:val="20"/>
        </w:rPr>
      </w:pPr>
    </w:p>
    <w:p w:rsidR="00551BED" w:rsidRPr="00E361C4" w:rsidRDefault="00551BED" w:rsidP="00551BED">
      <w:pPr>
        <w:spacing w:before="120" w:after="120"/>
        <w:ind w:firstLine="567"/>
        <w:jc w:val="both"/>
      </w:pPr>
    </w:p>
    <w:p w:rsidR="00551BED" w:rsidRPr="00E361C4" w:rsidRDefault="00551BED" w:rsidP="00551BED">
      <w:pPr>
        <w:spacing w:before="120" w:after="120"/>
        <w:ind w:firstLine="567"/>
        <w:jc w:val="both"/>
        <w:sectPr w:rsidR="00551BED" w:rsidRPr="00E361C4" w:rsidSect="003E2229">
          <w:footerReference w:type="default" r:id="rId11"/>
          <w:pgSz w:w="11906" w:h="16838"/>
          <w:pgMar w:top="1134" w:right="851" w:bottom="1134" w:left="1701" w:header="720" w:footer="709" w:gutter="0"/>
          <w:cols w:space="720"/>
          <w:docGrid w:linePitch="600" w:charSpace="32768"/>
        </w:sectPr>
      </w:pPr>
    </w:p>
    <w:p w:rsidR="00551BED" w:rsidRPr="00E361C4" w:rsidRDefault="00551BED" w:rsidP="00551BED">
      <w:pPr>
        <w:spacing w:before="120" w:after="120"/>
        <w:ind w:firstLine="567"/>
        <w:jc w:val="both"/>
      </w:pPr>
      <w:r w:rsidRPr="00E361C4">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t>ОД</w:t>
      </w:r>
      <w:r w:rsidRPr="00E361C4">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450"/>
        <w:gridCol w:w="1446"/>
        <w:gridCol w:w="2410"/>
        <w:gridCol w:w="2126"/>
        <w:gridCol w:w="1560"/>
        <w:gridCol w:w="2720"/>
      </w:tblGrid>
      <w:tr w:rsidR="00551BED" w:rsidRPr="00F02795" w:rsidTr="00A1370B">
        <w:trPr>
          <w:trHeight w:val="758"/>
        </w:trPr>
        <w:tc>
          <w:tcPr>
            <w:tcW w:w="959" w:type="dxa"/>
            <w:vMerge w:val="restart"/>
          </w:tcPr>
          <w:p w:rsidR="00551BED" w:rsidRPr="00F02795" w:rsidRDefault="00551BED" w:rsidP="003E2229">
            <w:pPr>
              <w:jc w:val="center"/>
              <w:rPr>
                <w:b/>
                <w:bCs/>
                <w:sz w:val="20"/>
                <w:szCs w:val="20"/>
              </w:rPr>
            </w:pPr>
            <w:r w:rsidRPr="00F02795">
              <w:rPr>
                <w:b/>
                <w:bCs/>
                <w:sz w:val="20"/>
                <w:szCs w:val="20"/>
              </w:rPr>
              <w:t>Код</w:t>
            </w:r>
          </w:p>
        </w:tc>
        <w:tc>
          <w:tcPr>
            <w:tcW w:w="2377" w:type="dxa"/>
            <w:vMerge w:val="restart"/>
          </w:tcPr>
          <w:p w:rsidR="00551BED" w:rsidRPr="00F02795" w:rsidRDefault="00551BED" w:rsidP="003E2229">
            <w:pPr>
              <w:jc w:val="center"/>
              <w:rPr>
                <w:b/>
                <w:bCs/>
                <w:sz w:val="20"/>
                <w:szCs w:val="20"/>
              </w:rPr>
            </w:pPr>
            <w:r w:rsidRPr="00F02795">
              <w:rPr>
                <w:b/>
                <w:bCs/>
                <w:sz w:val="20"/>
                <w:szCs w:val="20"/>
              </w:rPr>
              <w:t>Вид разрешенного использования земельных участков и объектов капитального строительства</w:t>
            </w:r>
          </w:p>
        </w:tc>
        <w:tc>
          <w:tcPr>
            <w:tcW w:w="2896" w:type="dxa"/>
            <w:gridSpan w:val="2"/>
          </w:tcPr>
          <w:p w:rsidR="00551BED" w:rsidRPr="00F02795" w:rsidRDefault="00551BED" w:rsidP="003E2229">
            <w:pPr>
              <w:jc w:val="center"/>
              <w:rPr>
                <w:b/>
                <w:bCs/>
                <w:sz w:val="20"/>
                <w:szCs w:val="20"/>
              </w:rPr>
            </w:pPr>
            <w:r w:rsidRPr="00F02795">
              <w:rPr>
                <w:b/>
                <w:bCs/>
                <w:sz w:val="20"/>
                <w:szCs w:val="20"/>
              </w:rPr>
              <w:t>Площадь земельных участков</w:t>
            </w:r>
          </w:p>
        </w:tc>
        <w:tc>
          <w:tcPr>
            <w:tcW w:w="2410" w:type="dxa"/>
            <w:vMerge w:val="restart"/>
          </w:tcPr>
          <w:p w:rsidR="00551BED" w:rsidRPr="00F02795" w:rsidRDefault="00551BED" w:rsidP="003E2229">
            <w:pPr>
              <w:jc w:val="center"/>
              <w:rPr>
                <w:b/>
                <w:bCs/>
                <w:sz w:val="20"/>
                <w:szCs w:val="20"/>
              </w:rPr>
            </w:pPr>
            <w:r w:rsidRPr="00F02795">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vMerge w:val="restart"/>
          </w:tcPr>
          <w:p w:rsidR="00551BED" w:rsidRPr="00F02795" w:rsidRDefault="00551BED" w:rsidP="003E2229">
            <w:pPr>
              <w:jc w:val="center"/>
              <w:rPr>
                <w:b/>
                <w:bCs/>
                <w:sz w:val="20"/>
                <w:szCs w:val="20"/>
              </w:rPr>
            </w:pPr>
            <w:r w:rsidRPr="00F02795">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0" w:type="dxa"/>
            <w:vMerge w:val="restart"/>
          </w:tcPr>
          <w:p w:rsidR="00551BED" w:rsidRPr="00F02795" w:rsidRDefault="00551BED" w:rsidP="003E2229">
            <w:pPr>
              <w:jc w:val="center"/>
              <w:rPr>
                <w:b/>
                <w:bCs/>
                <w:sz w:val="20"/>
                <w:szCs w:val="20"/>
              </w:rPr>
            </w:pPr>
            <w:r w:rsidRPr="00F02795">
              <w:rPr>
                <w:b/>
                <w:bCs/>
                <w:sz w:val="20"/>
                <w:szCs w:val="20"/>
              </w:rPr>
              <w:t>Предельная (максимальная) высота объектов капитального строительства</w:t>
            </w:r>
          </w:p>
        </w:tc>
        <w:tc>
          <w:tcPr>
            <w:tcW w:w="2720" w:type="dxa"/>
            <w:vMerge w:val="restart"/>
          </w:tcPr>
          <w:p w:rsidR="00551BED" w:rsidRPr="00F02795" w:rsidRDefault="00551BED" w:rsidP="003E2229">
            <w:pPr>
              <w:jc w:val="center"/>
              <w:rPr>
                <w:b/>
                <w:bCs/>
                <w:sz w:val="20"/>
                <w:szCs w:val="20"/>
              </w:rPr>
            </w:pPr>
            <w:r w:rsidRPr="00F02795">
              <w:rPr>
                <w:b/>
                <w:bCs/>
                <w:sz w:val="20"/>
                <w:szCs w:val="20"/>
              </w:rPr>
              <w:t>Максимальный процент застройки в границах земельного участка</w:t>
            </w:r>
          </w:p>
        </w:tc>
      </w:tr>
      <w:tr w:rsidR="00551BED" w:rsidRPr="00F02795" w:rsidTr="00A1370B">
        <w:trPr>
          <w:trHeight w:val="757"/>
        </w:trPr>
        <w:tc>
          <w:tcPr>
            <w:tcW w:w="959" w:type="dxa"/>
            <w:vMerge/>
          </w:tcPr>
          <w:p w:rsidR="00551BED" w:rsidRPr="00F02795" w:rsidRDefault="00551BED" w:rsidP="003E2229">
            <w:pPr>
              <w:jc w:val="center"/>
              <w:rPr>
                <w:b/>
                <w:bCs/>
                <w:sz w:val="20"/>
                <w:szCs w:val="20"/>
              </w:rPr>
            </w:pPr>
          </w:p>
        </w:tc>
        <w:tc>
          <w:tcPr>
            <w:tcW w:w="2377" w:type="dxa"/>
            <w:vMerge/>
          </w:tcPr>
          <w:p w:rsidR="00551BED" w:rsidRPr="00F02795" w:rsidRDefault="00551BED" w:rsidP="003E2229">
            <w:pPr>
              <w:jc w:val="center"/>
              <w:rPr>
                <w:b/>
                <w:bCs/>
                <w:sz w:val="20"/>
                <w:szCs w:val="20"/>
              </w:rPr>
            </w:pPr>
          </w:p>
        </w:tc>
        <w:tc>
          <w:tcPr>
            <w:tcW w:w="1450" w:type="dxa"/>
          </w:tcPr>
          <w:p w:rsidR="00551BED" w:rsidRPr="00F02795" w:rsidRDefault="00551BED" w:rsidP="003E2229">
            <w:pPr>
              <w:jc w:val="center"/>
              <w:rPr>
                <w:b/>
                <w:bCs/>
                <w:sz w:val="20"/>
                <w:szCs w:val="20"/>
              </w:rPr>
            </w:pPr>
            <w:r w:rsidRPr="00F02795">
              <w:rPr>
                <w:b/>
                <w:bCs/>
                <w:sz w:val="20"/>
                <w:szCs w:val="20"/>
              </w:rPr>
              <w:t xml:space="preserve">Минимальная </w:t>
            </w:r>
          </w:p>
        </w:tc>
        <w:tc>
          <w:tcPr>
            <w:tcW w:w="1446" w:type="dxa"/>
            <w:shd w:val="clear" w:color="auto" w:fill="auto"/>
          </w:tcPr>
          <w:p w:rsidR="00551BED" w:rsidRPr="00F02795" w:rsidRDefault="00551BED" w:rsidP="003E2229">
            <w:pPr>
              <w:jc w:val="center"/>
              <w:rPr>
                <w:b/>
                <w:bCs/>
                <w:sz w:val="20"/>
                <w:szCs w:val="20"/>
              </w:rPr>
            </w:pPr>
            <w:r w:rsidRPr="00F02795">
              <w:rPr>
                <w:b/>
                <w:bCs/>
                <w:sz w:val="20"/>
                <w:szCs w:val="20"/>
              </w:rPr>
              <w:t>Максимальная</w:t>
            </w:r>
          </w:p>
        </w:tc>
        <w:tc>
          <w:tcPr>
            <w:tcW w:w="2410" w:type="dxa"/>
            <w:vMerge/>
          </w:tcPr>
          <w:p w:rsidR="00551BED" w:rsidRPr="00F02795" w:rsidRDefault="00551BED" w:rsidP="003E2229">
            <w:pPr>
              <w:jc w:val="center"/>
              <w:rPr>
                <w:b/>
                <w:bCs/>
                <w:sz w:val="20"/>
                <w:szCs w:val="20"/>
              </w:rPr>
            </w:pPr>
          </w:p>
        </w:tc>
        <w:tc>
          <w:tcPr>
            <w:tcW w:w="2126" w:type="dxa"/>
            <w:vMerge/>
          </w:tcPr>
          <w:p w:rsidR="00551BED" w:rsidRPr="00F02795" w:rsidRDefault="00551BED" w:rsidP="003E2229">
            <w:pPr>
              <w:jc w:val="center"/>
              <w:rPr>
                <w:b/>
                <w:bCs/>
                <w:sz w:val="20"/>
                <w:szCs w:val="20"/>
              </w:rPr>
            </w:pPr>
          </w:p>
        </w:tc>
        <w:tc>
          <w:tcPr>
            <w:tcW w:w="1560" w:type="dxa"/>
            <w:vMerge/>
          </w:tcPr>
          <w:p w:rsidR="00551BED" w:rsidRPr="00F02795" w:rsidRDefault="00551BED" w:rsidP="003E2229">
            <w:pPr>
              <w:jc w:val="center"/>
              <w:rPr>
                <w:b/>
                <w:bCs/>
                <w:sz w:val="20"/>
                <w:szCs w:val="20"/>
              </w:rPr>
            </w:pPr>
          </w:p>
        </w:tc>
        <w:tc>
          <w:tcPr>
            <w:tcW w:w="2720" w:type="dxa"/>
            <w:vMerge/>
          </w:tcPr>
          <w:p w:rsidR="00551BED" w:rsidRPr="00F02795" w:rsidRDefault="00551BED" w:rsidP="003E2229">
            <w:pPr>
              <w:jc w:val="center"/>
              <w:rPr>
                <w:b/>
                <w:bCs/>
                <w:sz w:val="20"/>
                <w:szCs w:val="20"/>
              </w:rPr>
            </w:pPr>
          </w:p>
        </w:tc>
      </w:tr>
      <w:tr w:rsidR="00551BED" w:rsidRPr="00F02795" w:rsidTr="00A1370B">
        <w:trPr>
          <w:trHeight w:val="269"/>
          <w:tblHeader/>
        </w:trPr>
        <w:tc>
          <w:tcPr>
            <w:tcW w:w="959" w:type="dxa"/>
          </w:tcPr>
          <w:p w:rsidR="00551BED" w:rsidRPr="00F02795" w:rsidRDefault="00551BED" w:rsidP="003E2229">
            <w:pPr>
              <w:jc w:val="center"/>
              <w:rPr>
                <w:b/>
                <w:bCs/>
                <w:sz w:val="20"/>
                <w:szCs w:val="20"/>
              </w:rPr>
            </w:pPr>
            <w:r w:rsidRPr="00F02795">
              <w:rPr>
                <w:b/>
                <w:bCs/>
                <w:sz w:val="20"/>
                <w:szCs w:val="20"/>
              </w:rPr>
              <w:t>1</w:t>
            </w:r>
          </w:p>
        </w:tc>
        <w:tc>
          <w:tcPr>
            <w:tcW w:w="2377" w:type="dxa"/>
          </w:tcPr>
          <w:p w:rsidR="00551BED" w:rsidRPr="00F02795" w:rsidRDefault="00551BED" w:rsidP="003E2229">
            <w:pPr>
              <w:jc w:val="center"/>
              <w:rPr>
                <w:b/>
                <w:bCs/>
                <w:sz w:val="20"/>
                <w:szCs w:val="20"/>
              </w:rPr>
            </w:pPr>
            <w:r w:rsidRPr="00F02795">
              <w:rPr>
                <w:b/>
                <w:bCs/>
                <w:sz w:val="20"/>
                <w:szCs w:val="20"/>
              </w:rPr>
              <w:t>2</w:t>
            </w:r>
          </w:p>
        </w:tc>
        <w:tc>
          <w:tcPr>
            <w:tcW w:w="1450" w:type="dxa"/>
          </w:tcPr>
          <w:p w:rsidR="00551BED" w:rsidRPr="00F02795" w:rsidRDefault="00551BED" w:rsidP="003E2229">
            <w:pPr>
              <w:jc w:val="center"/>
              <w:rPr>
                <w:b/>
                <w:bCs/>
                <w:sz w:val="20"/>
                <w:szCs w:val="20"/>
              </w:rPr>
            </w:pPr>
            <w:r w:rsidRPr="00F02795">
              <w:rPr>
                <w:b/>
                <w:bCs/>
                <w:sz w:val="20"/>
                <w:szCs w:val="20"/>
              </w:rPr>
              <w:t>3</w:t>
            </w:r>
          </w:p>
        </w:tc>
        <w:tc>
          <w:tcPr>
            <w:tcW w:w="1446" w:type="dxa"/>
            <w:shd w:val="clear" w:color="auto" w:fill="auto"/>
          </w:tcPr>
          <w:p w:rsidR="00551BED" w:rsidRPr="00F02795" w:rsidRDefault="00551BED" w:rsidP="003E2229">
            <w:pPr>
              <w:jc w:val="center"/>
              <w:rPr>
                <w:b/>
                <w:bCs/>
                <w:sz w:val="20"/>
                <w:szCs w:val="20"/>
              </w:rPr>
            </w:pPr>
            <w:r w:rsidRPr="00F02795">
              <w:rPr>
                <w:b/>
                <w:bCs/>
                <w:sz w:val="20"/>
                <w:szCs w:val="20"/>
              </w:rPr>
              <w:t>4</w:t>
            </w:r>
          </w:p>
        </w:tc>
        <w:tc>
          <w:tcPr>
            <w:tcW w:w="2410" w:type="dxa"/>
          </w:tcPr>
          <w:p w:rsidR="00551BED" w:rsidRPr="00F02795" w:rsidRDefault="00551BED" w:rsidP="003E2229">
            <w:pPr>
              <w:jc w:val="center"/>
              <w:rPr>
                <w:b/>
                <w:bCs/>
                <w:sz w:val="20"/>
                <w:szCs w:val="20"/>
              </w:rPr>
            </w:pPr>
            <w:r w:rsidRPr="00F02795">
              <w:rPr>
                <w:b/>
                <w:bCs/>
                <w:sz w:val="20"/>
                <w:szCs w:val="20"/>
              </w:rPr>
              <w:t>5</w:t>
            </w:r>
          </w:p>
        </w:tc>
        <w:tc>
          <w:tcPr>
            <w:tcW w:w="2126" w:type="dxa"/>
          </w:tcPr>
          <w:p w:rsidR="00551BED" w:rsidRPr="00F02795" w:rsidRDefault="00551BED" w:rsidP="003E2229">
            <w:pPr>
              <w:jc w:val="center"/>
              <w:rPr>
                <w:b/>
                <w:bCs/>
                <w:sz w:val="20"/>
                <w:szCs w:val="20"/>
              </w:rPr>
            </w:pPr>
            <w:r w:rsidRPr="00F02795">
              <w:rPr>
                <w:b/>
                <w:bCs/>
                <w:sz w:val="20"/>
                <w:szCs w:val="20"/>
              </w:rPr>
              <w:t>6</w:t>
            </w:r>
          </w:p>
        </w:tc>
        <w:tc>
          <w:tcPr>
            <w:tcW w:w="1560" w:type="dxa"/>
          </w:tcPr>
          <w:p w:rsidR="00551BED" w:rsidRPr="00F02795" w:rsidRDefault="00551BED" w:rsidP="003E2229">
            <w:pPr>
              <w:jc w:val="center"/>
              <w:rPr>
                <w:b/>
                <w:bCs/>
                <w:sz w:val="20"/>
                <w:szCs w:val="20"/>
              </w:rPr>
            </w:pPr>
            <w:r w:rsidRPr="00F02795">
              <w:rPr>
                <w:b/>
                <w:bCs/>
                <w:sz w:val="20"/>
                <w:szCs w:val="20"/>
              </w:rPr>
              <w:t>7</w:t>
            </w:r>
          </w:p>
        </w:tc>
        <w:tc>
          <w:tcPr>
            <w:tcW w:w="2720" w:type="dxa"/>
          </w:tcPr>
          <w:p w:rsidR="00551BED" w:rsidRPr="00F02795" w:rsidRDefault="00551BED" w:rsidP="003E2229">
            <w:pPr>
              <w:jc w:val="center"/>
              <w:rPr>
                <w:b/>
                <w:bCs/>
                <w:sz w:val="20"/>
                <w:szCs w:val="20"/>
              </w:rPr>
            </w:pPr>
            <w:r w:rsidRPr="00F02795">
              <w:rPr>
                <w:b/>
                <w:bCs/>
                <w:sz w:val="20"/>
                <w:szCs w:val="20"/>
              </w:rPr>
              <w:t>8</w:t>
            </w:r>
          </w:p>
        </w:tc>
      </w:tr>
      <w:tr w:rsidR="00551BED" w:rsidRPr="00F02795" w:rsidTr="003E2229">
        <w:tc>
          <w:tcPr>
            <w:tcW w:w="959" w:type="dxa"/>
          </w:tcPr>
          <w:p w:rsidR="00551BED" w:rsidRPr="00F02795" w:rsidRDefault="00551BED" w:rsidP="003E2229">
            <w:pPr>
              <w:rPr>
                <w:sz w:val="20"/>
                <w:szCs w:val="20"/>
              </w:rPr>
            </w:pPr>
          </w:p>
        </w:tc>
        <w:tc>
          <w:tcPr>
            <w:tcW w:w="14089" w:type="dxa"/>
            <w:gridSpan w:val="7"/>
          </w:tcPr>
          <w:p w:rsidR="00551BED" w:rsidRPr="00F02795" w:rsidRDefault="00551BED" w:rsidP="003E2229">
            <w:pPr>
              <w:jc w:val="center"/>
              <w:rPr>
                <w:b/>
                <w:bCs/>
                <w:sz w:val="20"/>
                <w:szCs w:val="20"/>
              </w:rPr>
            </w:pPr>
            <w:r w:rsidRPr="00F02795">
              <w:rPr>
                <w:b/>
                <w:bCs/>
                <w:sz w:val="20"/>
                <w:szCs w:val="20"/>
              </w:rPr>
              <w:t>Основные</w:t>
            </w:r>
          </w:p>
        </w:tc>
      </w:tr>
      <w:tr w:rsidR="00551BED" w:rsidRPr="00F02795" w:rsidTr="00A1370B">
        <w:tc>
          <w:tcPr>
            <w:tcW w:w="959" w:type="dxa"/>
          </w:tcPr>
          <w:p w:rsidR="00551BED" w:rsidRPr="00F02795" w:rsidRDefault="00551BED" w:rsidP="003E2229">
            <w:pPr>
              <w:rPr>
                <w:sz w:val="20"/>
                <w:szCs w:val="20"/>
              </w:rPr>
            </w:pPr>
            <w:r w:rsidRPr="00F02795">
              <w:rPr>
                <w:sz w:val="20"/>
                <w:szCs w:val="20"/>
              </w:rPr>
              <w:t>2.7.1</w:t>
            </w:r>
          </w:p>
        </w:tc>
        <w:tc>
          <w:tcPr>
            <w:tcW w:w="2377" w:type="dxa"/>
          </w:tcPr>
          <w:p w:rsidR="00551BED" w:rsidRPr="00F02795" w:rsidRDefault="00551BED" w:rsidP="003E2229">
            <w:pPr>
              <w:autoSpaceDE w:val="0"/>
              <w:autoSpaceDN w:val="0"/>
              <w:adjustRightInd w:val="0"/>
              <w:rPr>
                <w:sz w:val="20"/>
                <w:szCs w:val="20"/>
              </w:rPr>
            </w:pPr>
            <w:r w:rsidRPr="00F02795">
              <w:rPr>
                <w:sz w:val="20"/>
                <w:szCs w:val="20"/>
              </w:rPr>
              <w:t>Хранение автотранспорта</w:t>
            </w:r>
          </w:p>
        </w:tc>
        <w:tc>
          <w:tcPr>
            <w:tcW w:w="1450" w:type="dxa"/>
          </w:tcPr>
          <w:p w:rsidR="00551BED" w:rsidRPr="00F02795" w:rsidRDefault="00551BED" w:rsidP="003E2229">
            <w:pPr>
              <w:jc w:val="both"/>
              <w:rPr>
                <w:sz w:val="20"/>
                <w:szCs w:val="20"/>
              </w:rPr>
            </w:pPr>
            <w:r w:rsidRPr="00F02795">
              <w:rPr>
                <w:sz w:val="20"/>
                <w:szCs w:val="20"/>
              </w:rPr>
              <w:t>не подлежит установлению</w:t>
            </w:r>
          </w:p>
        </w:tc>
        <w:tc>
          <w:tcPr>
            <w:tcW w:w="1446" w:type="dxa"/>
          </w:tcPr>
          <w:p w:rsidR="00551BED" w:rsidRPr="00F02795" w:rsidRDefault="00551BED" w:rsidP="003E2229">
            <w:pPr>
              <w:jc w:val="center"/>
              <w:rPr>
                <w:sz w:val="20"/>
                <w:szCs w:val="20"/>
              </w:rPr>
            </w:pPr>
            <w:r w:rsidRPr="00F02795">
              <w:rPr>
                <w:sz w:val="20"/>
                <w:szCs w:val="20"/>
              </w:rPr>
              <w:t>1000 м²</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5м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Pr>
                <w:sz w:val="20"/>
                <w:szCs w:val="20"/>
              </w:rPr>
              <w:t>2.7.2</w:t>
            </w:r>
          </w:p>
        </w:tc>
        <w:tc>
          <w:tcPr>
            <w:tcW w:w="2377" w:type="dxa"/>
          </w:tcPr>
          <w:p w:rsidR="00551BED" w:rsidRPr="00F02795" w:rsidRDefault="00551BED" w:rsidP="003E2229">
            <w:pPr>
              <w:autoSpaceDE w:val="0"/>
              <w:autoSpaceDN w:val="0"/>
              <w:adjustRightInd w:val="0"/>
              <w:rPr>
                <w:sz w:val="20"/>
                <w:szCs w:val="20"/>
              </w:rPr>
            </w:pPr>
            <w:r>
              <w:rPr>
                <w:sz w:val="20"/>
                <w:szCs w:val="20"/>
              </w:rPr>
              <w:t>Размещение гаражей для собственных нужд</w:t>
            </w:r>
          </w:p>
        </w:tc>
        <w:tc>
          <w:tcPr>
            <w:tcW w:w="1450" w:type="dxa"/>
          </w:tcPr>
          <w:p w:rsidR="00551BED" w:rsidRPr="00F02795" w:rsidRDefault="00551BED" w:rsidP="003E2229">
            <w:pPr>
              <w:jc w:val="both"/>
              <w:rPr>
                <w:sz w:val="20"/>
                <w:szCs w:val="20"/>
              </w:rPr>
            </w:pPr>
            <w:r w:rsidRPr="002572D6">
              <w:rPr>
                <w:sz w:val="20"/>
                <w:szCs w:val="20"/>
              </w:rPr>
              <w:t>не подлежит установлению</w:t>
            </w:r>
          </w:p>
        </w:tc>
        <w:tc>
          <w:tcPr>
            <w:tcW w:w="1446" w:type="dxa"/>
          </w:tcPr>
          <w:p w:rsidR="00551BED" w:rsidRPr="00F02795" w:rsidRDefault="00551BED" w:rsidP="003E2229">
            <w:pPr>
              <w:jc w:val="center"/>
              <w:rPr>
                <w:sz w:val="20"/>
                <w:szCs w:val="20"/>
              </w:rPr>
            </w:pPr>
            <w:r w:rsidRPr="002572D6">
              <w:rPr>
                <w:sz w:val="20"/>
                <w:szCs w:val="20"/>
              </w:rPr>
              <w:t>1000 м²</w:t>
            </w:r>
          </w:p>
        </w:tc>
        <w:tc>
          <w:tcPr>
            <w:tcW w:w="2410" w:type="dxa"/>
          </w:tcPr>
          <w:p w:rsidR="00551BED" w:rsidRPr="00F02795" w:rsidRDefault="00551BED" w:rsidP="003E2229">
            <w:pPr>
              <w:jc w:val="center"/>
              <w:rPr>
                <w:sz w:val="20"/>
                <w:szCs w:val="20"/>
              </w:rPr>
            </w:pPr>
            <w:r>
              <w:rPr>
                <w:sz w:val="20"/>
                <w:szCs w:val="20"/>
              </w:rPr>
              <w:t xml:space="preserve">0 м </w:t>
            </w:r>
          </w:p>
        </w:tc>
        <w:tc>
          <w:tcPr>
            <w:tcW w:w="2126" w:type="dxa"/>
          </w:tcPr>
          <w:p w:rsidR="00551BED" w:rsidRPr="00F02795" w:rsidRDefault="00551BED" w:rsidP="003E2229">
            <w:pPr>
              <w:jc w:val="center"/>
              <w:rPr>
                <w:sz w:val="20"/>
                <w:szCs w:val="20"/>
              </w:rPr>
            </w:pPr>
            <w:r>
              <w:rPr>
                <w:sz w:val="20"/>
                <w:szCs w:val="20"/>
              </w:rPr>
              <w:t>5 м</w:t>
            </w:r>
          </w:p>
        </w:tc>
        <w:tc>
          <w:tcPr>
            <w:tcW w:w="1560" w:type="dxa"/>
          </w:tcPr>
          <w:p w:rsidR="00551BED" w:rsidRPr="00F02795" w:rsidRDefault="00551BED" w:rsidP="003E2229">
            <w:pPr>
              <w:jc w:val="center"/>
              <w:rPr>
                <w:sz w:val="20"/>
                <w:szCs w:val="20"/>
              </w:rPr>
            </w:pPr>
            <w:r>
              <w:rPr>
                <w:sz w:val="20"/>
                <w:szCs w:val="20"/>
              </w:rPr>
              <w:t>5 м</w:t>
            </w:r>
          </w:p>
        </w:tc>
        <w:tc>
          <w:tcPr>
            <w:tcW w:w="2720" w:type="dxa"/>
          </w:tcPr>
          <w:p w:rsidR="00551BED" w:rsidRPr="00F02795" w:rsidRDefault="00551BED" w:rsidP="003E2229">
            <w:pPr>
              <w:jc w:val="center"/>
              <w:rPr>
                <w:sz w:val="20"/>
                <w:szCs w:val="20"/>
              </w:rPr>
            </w:pPr>
            <w:r>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3.1.1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Предоставление коммунальных услуг</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для объектов инженерно-технического обеспечения – 0 м;</w:t>
            </w:r>
          </w:p>
          <w:p w:rsidR="00551BED" w:rsidRPr="00F02795" w:rsidRDefault="00551BED" w:rsidP="003E2229">
            <w:pPr>
              <w:jc w:val="center"/>
              <w:rPr>
                <w:sz w:val="20"/>
                <w:szCs w:val="20"/>
              </w:rPr>
            </w:pPr>
            <w:r w:rsidRPr="00F02795">
              <w:rPr>
                <w:sz w:val="20"/>
                <w:szCs w:val="20"/>
              </w:rPr>
              <w:t>для хозяйственных построек – 1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3 м</w:t>
            </w:r>
          </w:p>
        </w:tc>
        <w:tc>
          <w:tcPr>
            <w:tcW w:w="2126" w:type="dxa"/>
          </w:tcPr>
          <w:p w:rsidR="00551BED" w:rsidRPr="00F02795" w:rsidRDefault="00551BED" w:rsidP="003E2229">
            <w:pPr>
              <w:jc w:val="center"/>
              <w:rPr>
                <w:sz w:val="20"/>
                <w:szCs w:val="20"/>
              </w:rPr>
            </w:pPr>
            <w:r w:rsidRPr="00F02795">
              <w:rPr>
                <w:sz w:val="20"/>
                <w:szCs w:val="20"/>
              </w:rPr>
              <w:t>для объектов инженерно-технического обеспечения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в случае размещения на земельном участке только объектов инженерно-технического обеспечения – 100 %;</w:t>
            </w:r>
          </w:p>
          <w:p w:rsidR="00551BED" w:rsidRPr="00F02795" w:rsidRDefault="00551BED" w:rsidP="003E2229">
            <w:pPr>
              <w:jc w:val="center"/>
              <w:rPr>
                <w:sz w:val="20"/>
                <w:szCs w:val="20"/>
              </w:rPr>
            </w:pPr>
            <w:r w:rsidRPr="00F02795">
              <w:rPr>
                <w:sz w:val="20"/>
                <w:szCs w:val="20"/>
              </w:rPr>
              <w:t>в случае размещения на земельном участке иных объектов – 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3.1.2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Административные здания организаций, обеспечивающих предоставление коммунальных услуг</w:t>
            </w:r>
          </w:p>
        </w:tc>
        <w:tc>
          <w:tcPr>
            <w:tcW w:w="1450" w:type="dxa"/>
          </w:tcPr>
          <w:p w:rsidR="00551BED" w:rsidRPr="00F02795" w:rsidRDefault="00551BED" w:rsidP="003E2229">
            <w:pPr>
              <w:rPr>
                <w:sz w:val="20"/>
                <w:szCs w:val="20"/>
              </w:rPr>
            </w:pPr>
            <w:r w:rsidRPr="00F02795">
              <w:rPr>
                <w:sz w:val="20"/>
                <w:szCs w:val="20"/>
              </w:rPr>
              <w:t>300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3.2.1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Дома социального обслуживания</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60 %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3.2.2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Оказание социальной помощи населению</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AA0C93" w:rsidRDefault="00551BED" w:rsidP="003E2229">
            <w:pPr>
              <w:rPr>
                <w:sz w:val="20"/>
                <w:szCs w:val="20"/>
              </w:rPr>
            </w:pPr>
            <w:r w:rsidRPr="00AA0C93">
              <w:rPr>
                <w:sz w:val="20"/>
                <w:szCs w:val="20"/>
              </w:rPr>
              <w:t>3.2.3</w:t>
            </w:r>
          </w:p>
        </w:tc>
        <w:tc>
          <w:tcPr>
            <w:tcW w:w="2377" w:type="dxa"/>
          </w:tcPr>
          <w:p w:rsidR="00551BED" w:rsidRPr="00AA0C93" w:rsidRDefault="00551BED" w:rsidP="003E2229">
            <w:pPr>
              <w:autoSpaceDE w:val="0"/>
              <w:autoSpaceDN w:val="0"/>
              <w:adjustRightInd w:val="0"/>
              <w:jc w:val="both"/>
              <w:rPr>
                <w:sz w:val="20"/>
                <w:szCs w:val="20"/>
              </w:rPr>
            </w:pPr>
            <w:r w:rsidRPr="00AA0C93">
              <w:rPr>
                <w:sz w:val="20"/>
                <w:szCs w:val="20"/>
              </w:rPr>
              <w:t>Оказание услуг связи</w:t>
            </w:r>
          </w:p>
        </w:tc>
        <w:tc>
          <w:tcPr>
            <w:tcW w:w="1450" w:type="dxa"/>
          </w:tcPr>
          <w:p w:rsidR="00551BED" w:rsidRPr="00AA0C93" w:rsidRDefault="00551BED" w:rsidP="003E2229">
            <w:pPr>
              <w:rPr>
                <w:sz w:val="20"/>
                <w:szCs w:val="20"/>
              </w:rPr>
            </w:pPr>
            <w:r w:rsidRPr="00AA0C93">
              <w:rPr>
                <w:sz w:val="20"/>
                <w:szCs w:val="20"/>
              </w:rPr>
              <w:t>400 м²</w:t>
            </w:r>
          </w:p>
        </w:tc>
        <w:tc>
          <w:tcPr>
            <w:tcW w:w="1446" w:type="dxa"/>
          </w:tcPr>
          <w:p w:rsidR="00551BED" w:rsidRPr="00AA0C93" w:rsidRDefault="00551BED" w:rsidP="003E2229">
            <w:pPr>
              <w:rPr>
                <w:sz w:val="20"/>
                <w:szCs w:val="20"/>
              </w:rPr>
            </w:pPr>
            <w:r w:rsidRPr="00AA0C93">
              <w:rPr>
                <w:sz w:val="20"/>
                <w:szCs w:val="20"/>
              </w:rPr>
              <w:t>10000 м²</w:t>
            </w:r>
          </w:p>
        </w:tc>
        <w:tc>
          <w:tcPr>
            <w:tcW w:w="2410" w:type="dxa"/>
          </w:tcPr>
          <w:p w:rsidR="00551BED" w:rsidRPr="00AA0C93" w:rsidRDefault="00551BED" w:rsidP="003E2229">
            <w:pPr>
              <w:jc w:val="center"/>
              <w:rPr>
                <w:sz w:val="20"/>
                <w:szCs w:val="20"/>
              </w:rPr>
            </w:pPr>
            <w:r w:rsidRPr="00AA0C93">
              <w:rPr>
                <w:sz w:val="20"/>
                <w:szCs w:val="20"/>
              </w:rPr>
              <w:t>1 м</w:t>
            </w:r>
          </w:p>
        </w:tc>
        <w:tc>
          <w:tcPr>
            <w:tcW w:w="2126" w:type="dxa"/>
          </w:tcPr>
          <w:p w:rsidR="00551BED" w:rsidRPr="00AA0C93" w:rsidRDefault="00551BED" w:rsidP="003E2229">
            <w:pPr>
              <w:jc w:val="center"/>
              <w:rPr>
                <w:sz w:val="20"/>
                <w:szCs w:val="20"/>
              </w:rPr>
            </w:pPr>
            <w:r w:rsidRPr="00AA0C93">
              <w:rPr>
                <w:sz w:val="20"/>
                <w:szCs w:val="20"/>
              </w:rPr>
              <w:t>5 м</w:t>
            </w:r>
          </w:p>
        </w:tc>
        <w:tc>
          <w:tcPr>
            <w:tcW w:w="1560" w:type="dxa"/>
          </w:tcPr>
          <w:p w:rsidR="00551BED" w:rsidRPr="00AA0C93" w:rsidRDefault="00551BED" w:rsidP="003E2229">
            <w:pPr>
              <w:jc w:val="center"/>
              <w:rPr>
                <w:sz w:val="20"/>
                <w:szCs w:val="20"/>
              </w:rPr>
            </w:pPr>
            <w:r w:rsidRPr="00AA0C93">
              <w:rPr>
                <w:sz w:val="20"/>
                <w:szCs w:val="20"/>
              </w:rPr>
              <w:t>15 м</w:t>
            </w:r>
          </w:p>
        </w:tc>
        <w:tc>
          <w:tcPr>
            <w:tcW w:w="2720" w:type="dxa"/>
          </w:tcPr>
          <w:p w:rsidR="00551BED" w:rsidRPr="00AA0C93" w:rsidRDefault="00551BED" w:rsidP="003E2229">
            <w:pPr>
              <w:jc w:val="center"/>
              <w:rPr>
                <w:sz w:val="20"/>
                <w:szCs w:val="20"/>
              </w:rPr>
            </w:pPr>
            <w:r w:rsidRPr="00AA0C93">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3.2.4</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Общежития</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lastRenderedPageBreak/>
              <w:t>3.3</w:t>
            </w:r>
          </w:p>
        </w:tc>
        <w:tc>
          <w:tcPr>
            <w:tcW w:w="2377" w:type="dxa"/>
          </w:tcPr>
          <w:p w:rsidR="00551BED" w:rsidRPr="00F02795" w:rsidRDefault="00551BED" w:rsidP="003E2229">
            <w:pPr>
              <w:rPr>
                <w:sz w:val="20"/>
                <w:szCs w:val="20"/>
              </w:rPr>
            </w:pPr>
            <w:r w:rsidRPr="00F02795">
              <w:rPr>
                <w:sz w:val="20"/>
                <w:szCs w:val="20"/>
              </w:rPr>
              <w:t>Бытовое обслуживание</w:t>
            </w:r>
          </w:p>
        </w:tc>
        <w:tc>
          <w:tcPr>
            <w:tcW w:w="1450" w:type="dxa"/>
          </w:tcPr>
          <w:p w:rsidR="00551BED" w:rsidRPr="00F02795" w:rsidRDefault="00551BED" w:rsidP="003E2229">
            <w:pPr>
              <w:rPr>
                <w:sz w:val="20"/>
                <w:szCs w:val="20"/>
              </w:rPr>
            </w:pPr>
            <w:r w:rsidRPr="00F02795">
              <w:rPr>
                <w:sz w:val="20"/>
                <w:szCs w:val="20"/>
              </w:rPr>
              <w:t>300 м²</w:t>
            </w:r>
          </w:p>
        </w:tc>
        <w:tc>
          <w:tcPr>
            <w:tcW w:w="1446" w:type="dxa"/>
          </w:tcPr>
          <w:p w:rsidR="00551BED" w:rsidRPr="00F02795" w:rsidRDefault="00551BED" w:rsidP="003E2229">
            <w:pPr>
              <w:rPr>
                <w:sz w:val="20"/>
                <w:szCs w:val="20"/>
              </w:rPr>
            </w:pPr>
            <w:r w:rsidRPr="00F02795">
              <w:rPr>
                <w:sz w:val="20"/>
                <w:szCs w:val="20"/>
              </w:rPr>
              <w:t>5000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3.4.1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Амбулаторно-поликлиническое обслуживание</w:t>
            </w:r>
          </w:p>
        </w:tc>
        <w:tc>
          <w:tcPr>
            <w:tcW w:w="1450" w:type="dxa"/>
          </w:tcPr>
          <w:p w:rsidR="00551BED" w:rsidRPr="00F02795" w:rsidRDefault="00551BED" w:rsidP="003E2229">
            <w:pPr>
              <w:rPr>
                <w:sz w:val="20"/>
                <w:szCs w:val="20"/>
              </w:rPr>
            </w:pPr>
            <w:r w:rsidRPr="00F02795">
              <w:rPr>
                <w:sz w:val="20"/>
                <w:szCs w:val="20"/>
              </w:rPr>
              <w:t>200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3.4.2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Стационарное медицинское обслуживание</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3.4.3</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Медицинские организации особого назначения</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12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3.5.1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Дошкольное, начальное и среднее общее образование</w:t>
            </w:r>
          </w:p>
        </w:tc>
        <w:tc>
          <w:tcPr>
            <w:tcW w:w="1450" w:type="dxa"/>
          </w:tcPr>
          <w:p w:rsidR="00551BED" w:rsidRPr="00F02795" w:rsidRDefault="00551BED" w:rsidP="003E2229">
            <w:pPr>
              <w:rPr>
                <w:sz w:val="20"/>
                <w:szCs w:val="20"/>
              </w:rPr>
            </w:pPr>
            <w:r w:rsidRPr="00F02795">
              <w:rPr>
                <w:sz w:val="20"/>
                <w:szCs w:val="20"/>
              </w:rPr>
              <w:t>2000 м²</w:t>
            </w:r>
          </w:p>
        </w:tc>
        <w:tc>
          <w:tcPr>
            <w:tcW w:w="1446" w:type="dxa"/>
          </w:tcPr>
          <w:p w:rsidR="00551BED" w:rsidRPr="00F02795" w:rsidRDefault="00551BED" w:rsidP="003E2229">
            <w:pPr>
              <w:rPr>
                <w:sz w:val="20"/>
                <w:szCs w:val="20"/>
              </w:rPr>
            </w:pPr>
            <w:r w:rsidRPr="00F02795">
              <w:rPr>
                <w:sz w:val="20"/>
                <w:szCs w:val="20"/>
              </w:rPr>
              <w:t>50000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Pr>
                <w:sz w:val="20"/>
                <w:szCs w:val="20"/>
              </w:rPr>
              <w:t>5</w:t>
            </w:r>
            <w:r w:rsidRPr="00F02795">
              <w:rPr>
                <w:sz w:val="20"/>
                <w:szCs w:val="20"/>
              </w:rPr>
              <w:t xml:space="preserve">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60 %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3.5.2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Среднее и высшее профессиональное образование</w:t>
            </w:r>
          </w:p>
        </w:tc>
        <w:tc>
          <w:tcPr>
            <w:tcW w:w="1450" w:type="dxa"/>
          </w:tcPr>
          <w:p w:rsidR="00551BED" w:rsidRPr="00F02795" w:rsidRDefault="00551BED" w:rsidP="003E2229">
            <w:pPr>
              <w:rPr>
                <w:sz w:val="20"/>
                <w:szCs w:val="20"/>
              </w:rPr>
            </w:pPr>
            <w:r w:rsidRPr="00F02795">
              <w:rPr>
                <w:sz w:val="20"/>
                <w:szCs w:val="20"/>
              </w:rPr>
              <w:t>2000 м²</w:t>
            </w:r>
          </w:p>
        </w:tc>
        <w:tc>
          <w:tcPr>
            <w:tcW w:w="1446" w:type="dxa"/>
          </w:tcPr>
          <w:p w:rsidR="00551BED" w:rsidRPr="00F02795" w:rsidRDefault="00551BED" w:rsidP="003E2229">
            <w:pPr>
              <w:rPr>
                <w:sz w:val="20"/>
                <w:szCs w:val="20"/>
              </w:rPr>
            </w:pPr>
            <w:r w:rsidRPr="00F02795">
              <w:rPr>
                <w:sz w:val="20"/>
                <w:szCs w:val="20"/>
              </w:rPr>
              <w:t>50000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Pr>
                <w:sz w:val="20"/>
                <w:szCs w:val="20"/>
              </w:rPr>
              <w:t>5</w:t>
            </w:r>
            <w:r w:rsidRPr="00F02795">
              <w:rPr>
                <w:sz w:val="20"/>
                <w:szCs w:val="20"/>
              </w:rPr>
              <w:t xml:space="preserve">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60 %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3.6.1</w:t>
            </w:r>
          </w:p>
        </w:tc>
        <w:tc>
          <w:tcPr>
            <w:tcW w:w="2377" w:type="dxa"/>
          </w:tcPr>
          <w:p w:rsidR="00551BED" w:rsidRPr="00F02795" w:rsidRDefault="00551BED" w:rsidP="003E2229">
            <w:pPr>
              <w:autoSpaceDE w:val="0"/>
              <w:autoSpaceDN w:val="0"/>
              <w:adjustRightInd w:val="0"/>
              <w:jc w:val="both"/>
              <w:rPr>
                <w:bCs/>
                <w:sz w:val="20"/>
                <w:szCs w:val="20"/>
              </w:rPr>
            </w:pPr>
            <w:r w:rsidRPr="00F02795">
              <w:rPr>
                <w:bCs/>
                <w:sz w:val="20"/>
                <w:szCs w:val="20"/>
              </w:rPr>
              <w:t>Объекты культурно-досуговой деятельности</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3.6.2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Парки культуры и отдыха</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w:t>
            </w:r>
          </w:p>
        </w:tc>
      </w:tr>
      <w:tr w:rsidR="00551BED" w:rsidRPr="00F02795" w:rsidTr="00A1370B">
        <w:tc>
          <w:tcPr>
            <w:tcW w:w="959" w:type="dxa"/>
          </w:tcPr>
          <w:p w:rsidR="00551BED" w:rsidRPr="00F02795" w:rsidRDefault="00551BED" w:rsidP="003E2229">
            <w:pPr>
              <w:rPr>
                <w:sz w:val="20"/>
                <w:szCs w:val="20"/>
              </w:rPr>
            </w:pPr>
            <w:r w:rsidRPr="00F02795">
              <w:rPr>
                <w:sz w:val="20"/>
                <w:szCs w:val="20"/>
              </w:rPr>
              <w:t>3.8.1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Государственное управление</w:t>
            </w:r>
          </w:p>
        </w:tc>
        <w:tc>
          <w:tcPr>
            <w:tcW w:w="1450" w:type="dxa"/>
          </w:tcPr>
          <w:p w:rsidR="00551BED" w:rsidRPr="00F02795" w:rsidRDefault="00551BED" w:rsidP="003E2229">
            <w:pPr>
              <w:rPr>
                <w:sz w:val="20"/>
                <w:szCs w:val="20"/>
              </w:rPr>
            </w:pPr>
            <w:r w:rsidRPr="00F02795">
              <w:rPr>
                <w:sz w:val="20"/>
                <w:szCs w:val="20"/>
              </w:rPr>
              <w:t>600 м²</w:t>
            </w:r>
          </w:p>
        </w:tc>
        <w:tc>
          <w:tcPr>
            <w:tcW w:w="1446" w:type="dxa"/>
          </w:tcPr>
          <w:p w:rsidR="00551BED" w:rsidRPr="00F02795" w:rsidRDefault="00551BED" w:rsidP="003E2229">
            <w:pPr>
              <w:rPr>
                <w:sz w:val="20"/>
                <w:szCs w:val="20"/>
              </w:rPr>
            </w:pPr>
            <w:r w:rsidRPr="00F02795">
              <w:rPr>
                <w:sz w:val="20"/>
                <w:szCs w:val="20"/>
              </w:rPr>
              <w:t>5000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3.10.1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Амбулаторное ветеринарное обслуживание</w:t>
            </w:r>
          </w:p>
        </w:tc>
        <w:tc>
          <w:tcPr>
            <w:tcW w:w="1450" w:type="dxa"/>
          </w:tcPr>
          <w:p w:rsidR="00551BED" w:rsidRPr="00F02795" w:rsidRDefault="00551BED" w:rsidP="003E2229">
            <w:pPr>
              <w:rPr>
                <w:sz w:val="20"/>
                <w:szCs w:val="20"/>
              </w:rPr>
            </w:pPr>
            <w:r w:rsidRPr="00F02795">
              <w:rPr>
                <w:sz w:val="20"/>
                <w:szCs w:val="20"/>
              </w:rPr>
              <w:t>600 м²</w:t>
            </w:r>
          </w:p>
        </w:tc>
        <w:tc>
          <w:tcPr>
            <w:tcW w:w="1446" w:type="dxa"/>
          </w:tcPr>
          <w:p w:rsidR="00551BED" w:rsidRPr="00F02795" w:rsidRDefault="00551BED" w:rsidP="003E2229">
            <w:pPr>
              <w:rPr>
                <w:sz w:val="20"/>
                <w:szCs w:val="20"/>
              </w:rPr>
            </w:pPr>
            <w:r w:rsidRPr="00F02795">
              <w:rPr>
                <w:sz w:val="20"/>
                <w:szCs w:val="20"/>
              </w:rPr>
              <w:t>3000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3.10.2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Приюты для животных</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40000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4.1</w:t>
            </w:r>
          </w:p>
        </w:tc>
        <w:tc>
          <w:tcPr>
            <w:tcW w:w="2377" w:type="dxa"/>
          </w:tcPr>
          <w:p w:rsidR="00551BED" w:rsidRPr="00F02795" w:rsidRDefault="00551BED" w:rsidP="003E2229">
            <w:pPr>
              <w:rPr>
                <w:sz w:val="20"/>
                <w:szCs w:val="20"/>
              </w:rPr>
            </w:pPr>
            <w:r w:rsidRPr="00F02795">
              <w:rPr>
                <w:sz w:val="20"/>
                <w:szCs w:val="20"/>
              </w:rPr>
              <w:t>Деловое управление</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4.2</w:t>
            </w:r>
          </w:p>
        </w:tc>
        <w:tc>
          <w:tcPr>
            <w:tcW w:w="2377" w:type="dxa"/>
          </w:tcPr>
          <w:p w:rsidR="00551BED" w:rsidRPr="00F02795" w:rsidRDefault="00551BED" w:rsidP="003E2229">
            <w:pPr>
              <w:rPr>
                <w:sz w:val="20"/>
                <w:szCs w:val="20"/>
              </w:rPr>
            </w:pPr>
            <w:r w:rsidRPr="00F02795">
              <w:rPr>
                <w:sz w:val="20"/>
                <w:szCs w:val="20"/>
              </w:rPr>
              <w:t>Объекты торговли (торговые центры, торгово-развлекательные центры (комплексы)</w:t>
            </w:r>
          </w:p>
        </w:tc>
        <w:tc>
          <w:tcPr>
            <w:tcW w:w="1450" w:type="dxa"/>
          </w:tcPr>
          <w:p w:rsidR="00551BED" w:rsidRPr="00F02795" w:rsidRDefault="00551BED" w:rsidP="003E2229">
            <w:pPr>
              <w:rPr>
                <w:sz w:val="20"/>
                <w:szCs w:val="20"/>
              </w:rPr>
            </w:pPr>
            <w:r w:rsidRPr="00F02795">
              <w:rPr>
                <w:sz w:val="20"/>
                <w:szCs w:val="20"/>
              </w:rPr>
              <w:t>2000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4.3</w:t>
            </w:r>
          </w:p>
        </w:tc>
        <w:tc>
          <w:tcPr>
            <w:tcW w:w="2377" w:type="dxa"/>
          </w:tcPr>
          <w:p w:rsidR="00551BED" w:rsidRPr="00F02795" w:rsidRDefault="00551BED" w:rsidP="003E2229">
            <w:pPr>
              <w:rPr>
                <w:sz w:val="20"/>
                <w:szCs w:val="20"/>
              </w:rPr>
            </w:pPr>
            <w:r w:rsidRPr="00F02795">
              <w:rPr>
                <w:sz w:val="20"/>
                <w:szCs w:val="20"/>
              </w:rPr>
              <w:t>Рынки</w:t>
            </w:r>
          </w:p>
        </w:tc>
        <w:tc>
          <w:tcPr>
            <w:tcW w:w="1450" w:type="dxa"/>
          </w:tcPr>
          <w:p w:rsidR="00551BED" w:rsidRPr="00D92986" w:rsidRDefault="00551BED" w:rsidP="003E2229">
            <w:pPr>
              <w:rPr>
                <w:sz w:val="20"/>
                <w:szCs w:val="20"/>
              </w:rPr>
            </w:pPr>
            <w:r w:rsidRPr="00D92986">
              <w:rPr>
                <w:sz w:val="20"/>
                <w:szCs w:val="20"/>
              </w:rPr>
              <w:t>1000 м²</w:t>
            </w:r>
          </w:p>
        </w:tc>
        <w:tc>
          <w:tcPr>
            <w:tcW w:w="1446" w:type="dxa"/>
          </w:tcPr>
          <w:p w:rsidR="00551BED" w:rsidRPr="00D92986" w:rsidRDefault="00551BED" w:rsidP="003E2229">
            <w:pPr>
              <w:rPr>
                <w:sz w:val="20"/>
                <w:szCs w:val="20"/>
              </w:rPr>
            </w:pPr>
            <w:r w:rsidRPr="00D92986">
              <w:rPr>
                <w:sz w:val="20"/>
                <w:szCs w:val="20"/>
              </w:rPr>
              <w:t>100000 м²</w:t>
            </w:r>
          </w:p>
        </w:tc>
        <w:tc>
          <w:tcPr>
            <w:tcW w:w="2410" w:type="dxa"/>
          </w:tcPr>
          <w:p w:rsidR="00551BED" w:rsidRPr="00D92986" w:rsidRDefault="00551BED" w:rsidP="003E2229">
            <w:pPr>
              <w:jc w:val="center"/>
              <w:rPr>
                <w:sz w:val="20"/>
                <w:szCs w:val="20"/>
              </w:rPr>
            </w:pPr>
            <w:r w:rsidRPr="00D92986">
              <w:rPr>
                <w:sz w:val="20"/>
                <w:szCs w:val="20"/>
              </w:rPr>
              <w:t>1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4.4</w:t>
            </w:r>
          </w:p>
        </w:tc>
        <w:tc>
          <w:tcPr>
            <w:tcW w:w="2377" w:type="dxa"/>
          </w:tcPr>
          <w:p w:rsidR="00551BED" w:rsidRPr="00F02795" w:rsidRDefault="00551BED" w:rsidP="003E2229">
            <w:pPr>
              <w:rPr>
                <w:sz w:val="20"/>
                <w:szCs w:val="20"/>
              </w:rPr>
            </w:pPr>
            <w:r w:rsidRPr="00F02795">
              <w:rPr>
                <w:sz w:val="20"/>
                <w:szCs w:val="20"/>
              </w:rPr>
              <w:t>Магазины</w:t>
            </w:r>
          </w:p>
        </w:tc>
        <w:tc>
          <w:tcPr>
            <w:tcW w:w="1450" w:type="dxa"/>
          </w:tcPr>
          <w:p w:rsidR="00551BED" w:rsidRPr="00D92986" w:rsidRDefault="00551BED" w:rsidP="003E2229">
            <w:pPr>
              <w:rPr>
                <w:sz w:val="20"/>
                <w:szCs w:val="20"/>
              </w:rPr>
            </w:pPr>
            <w:r>
              <w:rPr>
                <w:sz w:val="20"/>
                <w:szCs w:val="20"/>
              </w:rPr>
              <w:t>3</w:t>
            </w:r>
            <w:r w:rsidRPr="00D92986">
              <w:rPr>
                <w:sz w:val="20"/>
                <w:szCs w:val="20"/>
              </w:rPr>
              <w:t>00 м²</w:t>
            </w:r>
          </w:p>
        </w:tc>
        <w:tc>
          <w:tcPr>
            <w:tcW w:w="1446" w:type="dxa"/>
          </w:tcPr>
          <w:p w:rsidR="00551BED" w:rsidRPr="00D92986" w:rsidRDefault="00551BED" w:rsidP="003E2229">
            <w:pPr>
              <w:rPr>
                <w:sz w:val="20"/>
                <w:szCs w:val="20"/>
              </w:rPr>
            </w:pPr>
            <w:r w:rsidRPr="00D92986">
              <w:rPr>
                <w:sz w:val="20"/>
                <w:szCs w:val="20"/>
              </w:rPr>
              <w:t>100000 м²</w:t>
            </w:r>
          </w:p>
        </w:tc>
        <w:tc>
          <w:tcPr>
            <w:tcW w:w="2410" w:type="dxa"/>
          </w:tcPr>
          <w:p w:rsidR="00551BED" w:rsidRPr="00D92986" w:rsidRDefault="00551BED" w:rsidP="003E2229">
            <w:pPr>
              <w:jc w:val="center"/>
              <w:rPr>
                <w:sz w:val="20"/>
                <w:szCs w:val="20"/>
              </w:rPr>
            </w:pPr>
            <w:r w:rsidRPr="00D92986">
              <w:rPr>
                <w:sz w:val="20"/>
                <w:szCs w:val="20"/>
              </w:rPr>
              <w:t>1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4.5</w:t>
            </w:r>
          </w:p>
        </w:tc>
        <w:tc>
          <w:tcPr>
            <w:tcW w:w="2377" w:type="dxa"/>
          </w:tcPr>
          <w:p w:rsidR="00551BED" w:rsidRPr="00F02795" w:rsidRDefault="00551BED" w:rsidP="003E2229">
            <w:pPr>
              <w:rPr>
                <w:sz w:val="20"/>
                <w:szCs w:val="20"/>
              </w:rPr>
            </w:pPr>
            <w:r w:rsidRPr="00F02795">
              <w:rPr>
                <w:sz w:val="20"/>
                <w:szCs w:val="20"/>
              </w:rPr>
              <w:t>Банковская и страховая деятельность</w:t>
            </w:r>
          </w:p>
        </w:tc>
        <w:tc>
          <w:tcPr>
            <w:tcW w:w="1450" w:type="dxa"/>
          </w:tcPr>
          <w:p w:rsidR="00551BED" w:rsidRPr="00D92986" w:rsidRDefault="00551BED" w:rsidP="003E2229">
            <w:pPr>
              <w:rPr>
                <w:sz w:val="20"/>
                <w:szCs w:val="20"/>
              </w:rPr>
            </w:pPr>
            <w:r w:rsidRPr="00D92986">
              <w:rPr>
                <w:sz w:val="20"/>
                <w:szCs w:val="20"/>
              </w:rPr>
              <w:t>1000 м²</w:t>
            </w:r>
          </w:p>
        </w:tc>
        <w:tc>
          <w:tcPr>
            <w:tcW w:w="1446" w:type="dxa"/>
          </w:tcPr>
          <w:p w:rsidR="00551BED" w:rsidRPr="00D92986" w:rsidRDefault="00551BED" w:rsidP="003E2229">
            <w:pPr>
              <w:rPr>
                <w:sz w:val="20"/>
                <w:szCs w:val="20"/>
              </w:rPr>
            </w:pPr>
            <w:r w:rsidRPr="00D92986">
              <w:rPr>
                <w:sz w:val="20"/>
                <w:szCs w:val="20"/>
              </w:rPr>
              <w:t>100000 м²</w:t>
            </w:r>
          </w:p>
        </w:tc>
        <w:tc>
          <w:tcPr>
            <w:tcW w:w="2410" w:type="dxa"/>
          </w:tcPr>
          <w:p w:rsidR="00551BED" w:rsidRPr="00D92986" w:rsidRDefault="00551BED" w:rsidP="003E2229">
            <w:pPr>
              <w:jc w:val="center"/>
              <w:rPr>
                <w:sz w:val="20"/>
                <w:szCs w:val="20"/>
              </w:rPr>
            </w:pPr>
            <w:r w:rsidRPr="00D92986">
              <w:rPr>
                <w:sz w:val="20"/>
                <w:szCs w:val="20"/>
              </w:rPr>
              <w:t>1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4.6</w:t>
            </w:r>
          </w:p>
        </w:tc>
        <w:tc>
          <w:tcPr>
            <w:tcW w:w="2377" w:type="dxa"/>
          </w:tcPr>
          <w:p w:rsidR="00551BED" w:rsidRPr="00F02795" w:rsidRDefault="00551BED" w:rsidP="003E2229">
            <w:pPr>
              <w:rPr>
                <w:sz w:val="20"/>
                <w:szCs w:val="20"/>
              </w:rPr>
            </w:pPr>
            <w:r w:rsidRPr="00F02795">
              <w:rPr>
                <w:sz w:val="20"/>
                <w:szCs w:val="20"/>
              </w:rPr>
              <w:t>Общественное питание</w:t>
            </w:r>
          </w:p>
        </w:tc>
        <w:tc>
          <w:tcPr>
            <w:tcW w:w="1450" w:type="dxa"/>
          </w:tcPr>
          <w:p w:rsidR="00551BED" w:rsidRPr="00D92986" w:rsidRDefault="00551BED" w:rsidP="003E2229">
            <w:pPr>
              <w:rPr>
                <w:sz w:val="20"/>
                <w:szCs w:val="20"/>
              </w:rPr>
            </w:pPr>
            <w:r w:rsidRPr="00D92986">
              <w:rPr>
                <w:sz w:val="20"/>
                <w:szCs w:val="20"/>
              </w:rPr>
              <w:t>1000 м²</w:t>
            </w:r>
          </w:p>
        </w:tc>
        <w:tc>
          <w:tcPr>
            <w:tcW w:w="1446" w:type="dxa"/>
          </w:tcPr>
          <w:p w:rsidR="00551BED" w:rsidRPr="00D92986" w:rsidRDefault="00551BED" w:rsidP="003E2229">
            <w:pPr>
              <w:rPr>
                <w:sz w:val="20"/>
                <w:szCs w:val="20"/>
              </w:rPr>
            </w:pPr>
            <w:r w:rsidRPr="00D92986">
              <w:rPr>
                <w:sz w:val="20"/>
                <w:szCs w:val="20"/>
              </w:rPr>
              <w:t>100000 м²</w:t>
            </w:r>
          </w:p>
        </w:tc>
        <w:tc>
          <w:tcPr>
            <w:tcW w:w="2410" w:type="dxa"/>
          </w:tcPr>
          <w:p w:rsidR="00551BED" w:rsidRPr="00D92986" w:rsidRDefault="00551BED" w:rsidP="003E2229">
            <w:pPr>
              <w:jc w:val="center"/>
              <w:rPr>
                <w:sz w:val="20"/>
                <w:szCs w:val="20"/>
              </w:rPr>
            </w:pPr>
            <w:r w:rsidRPr="00D92986">
              <w:rPr>
                <w:sz w:val="20"/>
                <w:szCs w:val="20"/>
              </w:rPr>
              <w:t>1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4.7</w:t>
            </w:r>
          </w:p>
        </w:tc>
        <w:tc>
          <w:tcPr>
            <w:tcW w:w="2377" w:type="dxa"/>
          </w:tcPr>
          <w:p w:rsidR="00551BED" w:rsidRPr="00F02795" w:rsidRDefault="00551BED" w:rsidP="003E2229">
            <w:pPr>
              <w:rPr>
                <w:sz w:val="20"/>
                <w:szCs w:val="20"/>
              </w:rPr>
            </w:pPr>
            <w:r w:rsidRPr="00F02795">
              <w:rPr>
                <w:sz w:val="20"/>
                <w:szCs w:val="20"/>
              </w:rPr>
              <w:t>Гостиничное обслуживание</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30000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4.8.1</w:t>
            </w:r>
          </w:p>
        </w:tc>
        <w:tc>
          <w:tcPr>
            <w:tcW w:w="2377" w:type="dxa"/>
          </w:tcPr>
          <w:p w:rsidR="00551BED" w:rsidRPr="00F02795" w:rsidRDefault="00551BED" w:rsidP="003E2229">
            <w:pPr>
              <w:rPr>
                <w:sz w:val="20"/>
                <w:szCs w:val="20"/>
              </w:rPr>
            </w:pPr>
            <w:r w:rsidRPr="00F02795">
              <w:rPr>
                <w:sz w:val="20"/>
                <w:szCs w:val="20"/>
              </w:rPr>
              <w:t>Развлекательные мероприятия</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lastRenderedPageBreak/>
              <w:t>4.9</w:t>
            </w:r>
          </w:p>
        </w:tc>
        <w:tc>
          <w:tcPr>
            <w:tcW w:w="2377" w:type="dxa"/>
          </w:tcPr>
          <w:p w:rsidR="00551BED" w:rsidRPr="00F02795" w:rsidRDefault="00551BED" w:rsidP="003E2229">
            <w:pPr>
              <w:rPr>
                <w:sz w:val="20"/>
                <w:szCs w:val="20"/>
              </w:rPr>
            </w:pPr>
            <w:r w:rsidRPr="00F02795">
              <w:rPr>
                <w:sz w:val="20"/>
                <w:szCs w:val="20"/>
              </w:rPr>
              <w:t>Служебные гаражи</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5000 м²</w:t>
            </w:r>
          </w:p>
        </w:tc>
        <w:tc>
          <w:tcPr>
            <w:tcW w:w="2410" w:type="dxa"/>
          </w:tcPr>
          <w:p w:rsidR="00551BED" w:rsidRPr="00F02795" w:rsidRDefault="00551BED" w:rsidP="003E2229">
            <w:pPr>
              <w:jc w:val="center"/>
              <w:rPr>
                <w:sz w:val="20"/>
                <w:szCs w:val="20"/>
              </w:rPr>
            </w:pPr>
            <w:r w:rsidRPr="00F02795">
              <w:rPr>
                <w:sz w:val="20"/>
                <w:szCs w:val="20"/>
              </w:rPr>
              <w:t>для автостоянок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3 м</w:t>
            </w:r>
          </w:p>
        </w:tc>
        <w:tc>
          <w:tcPr>
            <w:tcW w:w="2126" w:type="dxa"/>
          </w:tcPr>
          <w:p w:rsidR="00551BED" w:rsidRPr="00F02795" w:rsidRDefault="00551BED" w:rsidP="003E2229">
            <w:pPr>
              <w:jc w:val="center"/>
              <w:rPr>
                <w:sz w:val="20"/>
                <w:szCs w:val="20"/>
              </w:rPr>
            </w:pPr>
            <w:r w:rsidRPr="00F02795">
              <w:rPr>
                <w:sz w:val="20"/>
                <w:szCs w:val="20"/>
              </w:rPr>
              <w:t>для автостоянок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4.10</w:t>
            </w:r>
          </w:p>
        </w:tc>
        <w:tc>
          <w:tcPr>
            <w:tcW w:w="2377" w:type="dxa"/>
          </w:tcPr>
          <w:p w:rsidR="00551BED" w:rsidRPr="00F02795" w:rsidRDefault="00551BED" w:rsidP="003E2229">
            <w:pPr>
              <w:rPr>
                <w:sz w:val="20"/>
                <w:szCs w:val="20"/>
              </w:rPr>
            </w:pPr>
            <w:proofErr w:type="spellStart"/>
            <w:r w:rsidRPr="00F02795">
              <w:rPr>
                <w:sz w:val="20"/>
                <w:szCs w:val="20"/>
              </w:rPr>
              <w:t>Выставочно</w:t>
            </w:r>
            <w:proofErr w:type="spellEnd"/>
            <w:r w:rsidRPr="00F02795">
              <w:rPr>
                <w:sz w:val="20"/>
                <w:szCs w:val="20"/>
              </w:rPr>
              <w:t>-ярмарочная деятельность</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5.1.1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Обеспечение спортивно-зрелищных мероприятий</w:t>
            </w:r>
          </w:p>
        </w:tc>
        <w:tc>
          <w:tcPr>
            <w:tcW w:w="1450" w:type="dxa"/>
          </w:tcPr>
          <w:p w:rsidR="00551BED" w:rsidRPr="00F02795" w:rsidRDefault="00551BED" w:rsidP="003E2229">
            <w:pPr>
              <w:rPr>
                <w:sz w:val="20"/>
                <w:szCs w:val="20"/>
              </w:rPr>
            </w:pPr>
            <w:r w:rsidRPr="00F02795">
              <w:rPr>
                <w:sz w:val="20"/>
                <w:szCs w:val="20"/>
              </w:rPr>
              <w:t>800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5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5.1.2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Обеспечение занятий спортом в помещениях</w:t>
            </w:r>
          </w:p>
        </w:tc>
        <w:tc>
          <w:tcPr>
            <w:tcW w:w="1450" w:type="dxa"/>
          </w:tcPr>
          <w:p w:rsidR="00551BED" w:rsidRPr="00F02795" w:rsidRDefault="00551BED" w:rsidP="003E2229">
            <w:pPr>
              <w:rPr>
                <w:sz w:val="20"/>
                <w:szCs w:val="20"/>
              </w:rPr>
            </w:pPr>
            <w:r w:rsidRPr="00F02795">
              <w:rPr>
                <w:sz w:val="20"/>
                <w:szCs w:val="20"/>
              </w:rPr>
              <w:t>800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5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5.1.3</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Площадки для занятий спортом</w:t>
            </w:r>
          </w:p>
        </w:tc>
        <w:tc>
          <w:tcPr>
            <w:tcW w:w="1450" w:type="dxa"/>
          </w:tcPr>
          <w:p w:rsidR="00551BED" w:rsidRPr="00F02795" w:rsidRDefault="00551BED" w:rsidP="003E2229">
            <w:pPr>
              <w:rPr>
                <w:sz w:val="20"/>
                <w:szCs w:val="20"/>
              </w:rPr>
            </w:pPr>
            <w:r w:rsidRPr="00F02795">
              <w:rPr>
                <w:sz w:val="20"/>
                <w:szCs w:val="20"/>
              </w:rPr>
              <w:t>800 м²</w:t>
            </w:r>
          </w:p>
        </w:tc>
        <w:tc>
          <w:tcPr>
            <w:tcW w:w="1446" w:type="dxa"/>
          </w:tcPr>
          <w:p w:rsidR="00551BED" w:rsidRPr="00F02795" w:rsidRDefault="00551BED" w:rsidP="003E2229">
            <w:pPr>
              <w:rPr>
                <w:sz w:val="20"/>
                <w:szCs w:val="20"/>
              </w:rPr>
            </w:pPr>
            <w:r w:rsidRPr="00F02795">
              <w:rPr>
                <w:sz w:val="20"/>
                <w:szCs w:val="20"/>
              </w:rPr>
              <w:t>20000 м²</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5.1.4</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Оборудованные площадки для занятий спортом</w:t>
            </w:r>
          </w:p>
        </w:tc>
        <w:tc>
          <w:tcPr>
            <w:tcW w:w="1450" w:type="dxa"/>
          </w:tcPr>
          <w:p w:rsidR="00551BED" w:rsidRPr="00F02795" w:rsidRDefault="00551BED" w:rsidP="003E2229">
            <w:pPr>
              <w:rPr>
                <w:sz w:val="20"/>
                <w:szCs w:val="20"/>
              </w:rPr>
            </w:pPr>
            <w:r w:rsidRPr="00F02795">
              <w:rPr>
                <w:sz w:val="20"/>
                <w:szCs w:val="20"/>
              </w:rPr>
              <w:t>800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8.3</w:t>
            </w:r>
          </w:p>
        </w:tc>
        <w:tc>
          <w:tcPr>
            <w:tcW w:w="2377" w:type="dxa"/>
          </w:tcPr>
          <w:p w:rsidR="00551BED" w:rsidRPr="00F02795" w:rsidRDefault="00551BED" w:rsidP="003E2229">
            <w:pPr>
              <w:rPr>
                <w:sz w:val="20"/>
                <w:szCs w:val="20"/>
              </w:rPr>
            </w:pPr>
            <w:r w:rsidRPr="00F02795">
              <w:rPr>
                <w:sz w:val="20"/>
                <w:szCs w:val="20"/>
              </w:rPr>
              <w:t>Обеспечение внутреннего правопорядка</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для пожарных депо – 10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w:t>
            </w:r>
          </w:p>
        </w:tc>
        <w:tc>
          <w:tcPr>
            <w:tcW w:w="2377" w:type="dxa"/>
          </w:tcPr>
          <w:p w:rsidR="00551BED" w:rsidRPr="00F02795" w:rsidRDefault="00551BED" w:rsidP="003E2229">
            <w:pPr>
              <w:rPr>
                <w:sz w:val="20"/>
                <w:szCs w:val="20"/>
              </w:rPr>
            </w:pPr>
            <w:r w:rsidRPr="00F02795">
              <w:rPr>
                <w:sz w:val="20"/>
                <w:szCs w:val="20"/>
              </w:rPr>
              <w:t>Земельные участки (территории) общего пользования</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Улично-дорожная сеть</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Благоустройство территории</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3E2229">
        <w:tc>
          <w:tcPr>
            <w:tcW w:w="959" w:type="dxa"/>
          </w:tcPr>
          <w:p w:rsidR="00551BED" w:rsidRPr="00F02795" w:rsidRDefault="00551BED" w:rsidP="003E2229">
            <w:pPr>
              <w:rPr>
                <w:sz w:val="20"/>
                <w:szCs w:val="20"/>
              </w:rPr>
            </w:pPr>
          </w:p>
        </w:tc>
        <w:tc>
          <w:tcPr>
            <w:tcW w:w="14089" w:type="dxa"/>
            <w:gridSpan w:val="7"/>
          </w:tcPr>
          <w:p w:rsidR="00551BED" w:rsidRPr="00F02795" w:rsidRDefault="00551BED" w:rsidP="003E2229">
            <w:pPr>
              <w:rPr>
                <w:b/>
                <w:bCs/>
                <w:sz w:val="20"/>
                <w:szCs w:val="20"/>
              </w:rPr>
            </w:pPr>
            <w:r w:rsidRPr="00F02795">
              <w:rPr>
                <w:b/>
                <w:bCs/>
                <w:sz w:val="20"/>
                <w:szCs w:val="20"/>
              </w:rPr>
              <w:t>Условно разрешенные</w:t>
            </w:r>
          </w:p>
        </w:tc>
      </w:tr>
      <w:tr w:rsidR="00551BED" w:rsidRPr="00F02795" w:rsidTr="00A1370B">
        <w:tc>
          <w:tcPr>
            <w:tcW w:w="959" w:type="dxa"/>
          </w:tcPr>
          <w:p w:rsidR="00551BED" w:rsidRPr="00F02795" w:rsidRDefault="00551BED" w:rsidP="003E2229">
            <w:pPr>
              <w:rPr>
                <w:sz w:val="20"/>
                <w:szCs w:val="20"/>
              </w:rPr>
            </w:pPr>
            <w:r w:rsidRPr="00F02795">
              <w:rPr>
                <w:sz w:val="20"/>
                <w:szCs w:val="20"/>
              </w:rPr>
              <w:t>3.7.1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Осуществление религиозных обрядов</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40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3.7.2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Религиозное управление и образование</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40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3.9.1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Обеспечение деятельности в области гидрометеорологии и смежных с ней областях</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3000 м²</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w:t>
            </w:r>
          </w:p>
        </w:tc>
      </w:tr>
      <w:tr w:rsidR="00551BED" w:rsidRPr="00F02795" w:rsidTr="00A1370B">
        <w:tc>
          <w:tcPr>
            <w:tcW w:w="959" w:type="dxa"/>
          </w:tcPr>
          <w:p w:rsidR="00551BED" w:rsidRPr="00F02795" w:rsidRDefault="00551BED" w:rsidP="003E2229">
            <w:pPr>
              <w:rPr>
                <w:sz w:val="20"/>
                <w:szCs w:val="20"/>
              </w:rPr>
            </w:pPr>
            <w:r w:rsidRPr="00F02795">
              <w:rPr>
                <w:sz w:val="20"/>
                <w:szCs w:val="20"/>
              </w:rPr>
              <w:t>4.9.1.1</w:t>
            </w:r>
          </w:p>
        </w:tc>
        <w:tc>
          <w:tcPr>
            <w:tcW w:w="2377" w:type="dxa"/>
          </w:tcPr>
          <w:p w:rsidR="00551BED" w:rsidRPr="00F02795" w:rsidRDefault="00551BED" w:rsidP="003E2229">
            <w:pPr>
              <w:widowControl w:val="0"/>
              <w:autoSpaceDE w:val="0"/>
              <w:autoSpaceDN w:val="0"/>
              <w:rPr>
                <w:sz w:val="20"/>
                <w:szCs w:val="20"/>
              </w:rPr>
            </w:pPr>
            <w:r w:rsidRPr="00F02795">
              <w:rPr>
                <w:sz w:val="20"/>
                <w:szCs w:val="20"/>
              </w:rPr>
              <w:t>Заправка транспортных средств</w:t>
            </w:r>
          </w:p>
        </w:tc>
        <w:tc>
          <w:tcPr>
            <w:tcW w:w="1450" w:type="dxa"/>
          </w:tcPr>
          <w:p w:rsidR="00551BED" w:rsidRPr="00F02795" w:rsidRDefault="00551BED" w:rsidP="003E2229">
            <w:pPr>
              <w:rPr>
                <w:sz w:val="20"/>
                <w:szCs w:val="20"/>
                <w:lang w:val="en-US"/>
              </w:rPr>
            </w:pPr>
            <w:r w:rsidRPr="00F02795">
              <w:rPr>
                <w:sz w:val="20"/>
                <w:szCs w:val="20"/>
              </w:rPr>
              <w:t>10</w:t>
            </w:r>
            <w:r w:rsidRPr="00F02795">
              <w:rPr>
                <w:sz w:val="20"/>
                <w:szCs w:val="20"/>
                <w:lang w:val="en-US"/>
              </w:rPr>
              <w:t>0</w:t>
            </w:r>
            <w:r w:rsidRPr="00F02795">
              <w:rPr>
                <w:sz w:val="20"/>
                <w:szCs w:val="20"/>
              </w:rPr>
              <w:t>0 м</w:t>
            </w:r>
            <w:r w:rsidRPr="00F02795">
              <w:rPr>
                <w:sz w:val="20"/>
                <w:szCs w:val="20"/>
                <w:vertAlign w:val="superscript"/>
              </w:rPr>
              <w:t>2</w:t>
            </w:r>
          </w:p>
        </w:tc>
        <w:tc>
          <w:tcPr>
            <w:tcW w:w="1446" w:type="dxa"/>
          </w:tcPr>
          <w:p w:rsidR="00551BED" w:rsidRPr="00F02795" w:rsidRDefault="00551BED" w:rsidP="003E2229">
            <w:pPr>
              <w:rPr>
                <w:sz w:val="20"/>
                <w:szCs w:val="20"/>
              </w:rPr>
            </w:pPr>
            <w:r w:rsidRPr="00F02795">
              <w:rPr>
                <w:sz w:val="20"/>
                <w:szCs w:val="20"/>
              </w:rPr>
              <w:t>20000 м²</w:t>
            </w:r>
          </w:p>
        </w:tc>
        <w:tc>
          <w:tcPr>
            <w:tcW w:w="2410" w:type="dxa"/>
          </w:tcPr>
          <w:p w:rsidR="00551BED" w:rsidRPr="00F02795" w:rsidRDefault="00551BED" w:rsidP="003E2229">
            <w:pP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12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4.9.1.2</w:t>
            </w:r>
          </w:p>
        </w:tc>
        <w:tc>
          <w:tcPr>
            <w:tcW w:w="2377" w:type="dxa"/>
          </w:tcPr>
          <w:p w:rsidR="00551BED" w:rsidRPr="00F02795" w:rsidRDefault="00551BED" w:rsidP="003E2229">
            <w:pPr>
              <w:widowControl w:val="0"/>
              <w:autoSpaceDE w:val="0"/>
              <w:autoSpaceDN w:val="0"/>
              <w:rPr>
                <w:sz w:val="20"/>
                <w:szCs w:val="20"/>
              </w:rPr>
            </w:pPr>
            <w:r w:rsidRPr="00F02795">
              <w:rPr>
                <w:sz w:val="20"/>
                <w:szCs w:val="20"/>
              </w:rPr>
              <w:t>Обеспечение дорожного отдыха</w:t>
            </w:r>
          </w:p>
        </w:tc>
        <w:tc>
          <w:tcPr>
            <w:tcW w:w="1450" w:type="dxa"/>
          </w:tcPr>
          <w:p w:rsidR="00551BED" w:rsidRPr="00F02795" w:rsidRDefault="00551BED" w:rsidP="003E2229">
            <w:pPr>
              <w:rPr>
                <w:sz w:val="20"/>
                <w:szCs w:val="20"/>
                <w:lang w:val="en-US"/>
              </w:rPr>
            </w:pPr>
            <w:r w:rsidRPr="00F02795">
              <w:rPr>
                <w:sz w:val="20"/>
                <w:szCs w:val="20"/>
              </w:rPr>
              <w:t>600 м</w:t>
            </w:r>
            <w:r w:rsidRPr="00F02795">
              <w:rPr>
                <w:sz w:val="20"/>
                <w:szCs w:val="20"/>
                <w:vertAlign w:val="superscript"/>
              </w:rPr>
              <w:t>2</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lastRenderedPageBreak/>
              <w:t>4.9.1.3</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Автомобильные мойки</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4.9.1.4</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Ремонт автомобилей</w:t>
            </w:r>
          </w:p>
        </w:tc>
        <w:tc>
          <w:tcPr>
            <w:tcW w:w="1450" w:type="dxa"/>
          </w:tcPr>
          <w:p w:rsidR="00551BED" w:rsidRPr="00F02795" w:rsidRDefault="00551BED" w:rsidP="003E2229">
            <w:pPr>
              <w:rPr>
                <w:sz w:val="20"/>
                <w:szCs w:val="20"/>
              </w:rPr>
            </w:pPr>
            <w:r w:rsidRPr="00F02795">
              <w:rPr>
                <w:sz w:val="20"/>
                <w:szCs w:val="20"/>
              </w:rPr>
              <w:t>500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6.8</w:t>
            </w:r>
          </w:p>
        </w:tc>
        <w:tc>
          <w:tcPr>
            <w:tcW w:w="2377" w:type="dxa"/>
          </w:tcPr>
          <w:p w:rsidR="00551BED" w:rsidRPr="00F02795" w:rsidRDefault="00551BED" w:rsidP="003E2229">
            <w:pPr>
              <w:rPr>
                <w:sz w:val="20"/>
                <w:szCs w:val="20"/>
              </w:rPr>
            </w:pPr>
            <w:r w:rsidRPr="00F02795">
              <w:rPr>
                <w:sz w:val="20"/>
                <w:szCs w:val="20"/>
              </w:rPr>
              <w:t>Связь</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для объектов связи, радиовещания, телевидения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3 м</w:t>
            </w:r>
          </w:p>
        </w:tc>
        <w:tc>
          <w:tcPr>
            <w:tcW w:w="2126" w:type="dxa"/>
          </w:tcPr>
          <w:p w:rsidR="00551BED" w:rsidRPr="00F02795" w:rsidRDefault="00551BED" w:rsidP="003E2229">
            <w:pPr>
              <w:jc w:val="center"/>
              <w:rPr>
                <w:sz w:val="20"/>
                <w:szCs w:val="20"/>
              </w:rPr>
            </w:pPr>
            <w:r w:rsidRPr="00F02795">
              <w:rPr>
                <w:sz w:val="20"/>
                <w:szCs w:val="20"/>
              </w:rPr>
              <w:t>для объектов связи, радиовещания, телевидения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не подлежит установлению</w:t>
            </w:r>
          </w:p>
        </w:tc>
      </w:tr>
      <w:tr w:rsidR="00551BED" w:rsidRPr="00F02795" w:rsidTr="003E2229">
        <w:tc>
          <w:tcPr>
            <w:tcW w:w="959" w:type="dxa"/>
          </w:tcPr>
          <w:p w:rsidR="00551BED" w:rsidRPr="00F02795" w:rsidRDefault="00551BED" w:rsidP="003E2229">
            <w:pPr>
              <w:rPr>
                <w:sz w:val="20"/>
                <w:szCs w:val="20"/>
              </w:rPr>
            </w:pPr>
          </w:p>
        </w:tc>
        <w:tc>
          <w:tcPr>
            <w:tcW w:w="14089" w:type="dxa"/>
            <w:gridSpan w:val="7"/>
          </w:tcPr>
          <w:p w:rsidR="00551BED" w:rsidRPr="00F02795" w:rsidRDefault="00551BED" w:rsidP="003E2229">
            <w:pPr>
              <w:rPr>
                <w:b/>
                <w:bCs/>
                <w:sz w:val="20"/>
                <w:szCs w:val="20"/>
              </w:rPr>
            </w:pPr>
            <w:r w:rsidRPr="00F02795">
              <w:rPr>
                <w:b/>
                <w:bCs/>
                <w:sz w:val="20"/>
                <w:szCs w:val="20"/>
              </w:rPr>
              <w:t>Вспомогательные</w:t>
            </w:r>
          </w:p>
        </w:tc>
      </w:tr>
      <w:tr w:rsidR="00551BED" w:rsidRPr="00F02795" w:rsidTr="00A1370B">
        <w:tc>
          <w:tcPr>
            <w:tcW w:w="959" w:type="dxa"/>
          </w:tcPr>
          <w:p w:rsidR="00551BED" w:rsidRPr="00F02795" w:rsidRDefault="00551BED" w:rsidP="003E2229">
            <w:pPr>
              <w:rPr>
                <w:sz w:val="20"/>
                <w:szCs w:val="20"/>
              </w:rPr>
            </w:pPr>
            <w:r w:rsidRPr="00F02795">
              <w:rPr>
                <w:sz w:val="20"/>
                <w:szCs w:val="20"/>
              </w:rPr>
              <w:t>2.7.1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Хранение автотранспорта</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5м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3.1.1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Предоставление коммунальных услуг</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для объектов инженерно-технического обеспечения – 0 м,</w:t>
            </w:r>
          </w:p>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для хозяйственных построек – 1 м,</w:t>
            </w:r>
          </w:p>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для других объектов капитального строительства – 3 м</w:t>
            </w:r>
          </w:p>
        </w:tc>
        <w:tc>
          <w:tcPr>
            <w:tcW w:w="2126" w:type="dxa"/>
          </w:tcPr>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для объектов инженерно-технического обеспечения – 0 м,</w:t>
            </w:r>
          </w:p>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для других объектов капитального строительства – 5 м</w:t>
            </w:r>
          </w:p>
        </w:tc>
        <w:tc>
          <w:tcPr>
            <w:tcW w:w="1560" w:type="dxa"/>
          </w:tcPr>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12 м</w:t>
            </w:r>
          </w:p>
        </w:tc>
        <w:tc>
          <w:tcPr>
            <w:tcW w:w="2720" w:type="dxa"/>
          </w:tcPr>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в случае размещения на земельном участке иных объектов – 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3.1.2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Административные здания организаций, обеспечивающих предоставление коммунальных услуг</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3 м</w:t>
            </w:r>
          </w:p>
        </w:tc>
        <w:tc>
          <w:tcPr>
            <w:tcW w:w="2126" w:type="dxa"/>
          </w:tcPr>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5 м</w:t>
            </w:r>
          </w:p>
        </w:tc>
        <w:tc>
          <w:tcPr>
            <w:tcW w:w="1560" w:type="dxa"/>
          </w:tcPr>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12 м</w:t>
            </w:r>
          </w:p>
        </w:tc>
        <w:tc>
          <w:tcPr>
            <w:tcW w:w="2720" w:type="dxa"/>
          </w:tcPr>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4.9</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Служебные гаражи</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для автостоянок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3 м</w:t>
            </w:r>
          </w:p>
        </w:tc>
        <w:tc>
          <w:tcPr>
            <w:tcW w:w="2126" w:type="dxa"/>
          </w:tcPr>
          <w:p w:rsidR="00551BED" w:rsidRPr="00F02795" w:rsidRDefault="00551BED" w:rsidP="003E2229">
            <w:pPr>
              <w:jc w:val="center"/>
              <w:rPr>
                <w:sz w:val="20"/>
                <w:szCs w:val="20"/>
              </w:rPr>
            </w:pPr>
            <w:r w:rsidRPr="00F02795">
              <w:rPr>
                <w:sz w:val="20"/>
                <w:szCs w:val="20"/>
              </w:rPr>
              <w:t>для автостоянок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12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w:t>
            </w:r>
          </w:p>
        </w:tc>
        <w:tc>
          <w:tcPr>
            <w:tcW w:w="2377" w:type="dxa"/>
          </w:tcPr>
          <w:p w:rsidR="00551BED" w:rsidRPr="00F02795" w:rsidRDefault="00551BED" w:rsidP="003E2229">
            <w:pPr>
              <w:rPr>
                <w:sz w:val="20"/>
                <w:szCs w:val="20"/>
              </w:rPr>
            </w:pPr>
            <w:r w:rsidRPr="00F02795">
              <w:rPr>
                <w:sz w:val="20"/>
                <w:szCs w:val="20"/>
              </w:rPr>
              <w:t>Земельные участки (территории) общего пользования</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Улично-дорожная сеть</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Благоустройство территории</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bl>
    <w:p w:rsidR="00551BED" w:rsidRDefault="00551BED" w:rsidP="00551BED">
      <w:pPr>
        <w:spacing w:before="120" w:after="120"/>
        <w:ind w:firstLine="567"/>
        <w:jc w:val="both"/>
      </w:pPr>
      <w:r w:rsidRPr="00E361C4">
        <w:t>* в случае формирования земельных участков для размещения линейных объектов - не подлежит установлению.</w:t>
      </w:r>
    </w:p>
    <w:p w:rsidR="00551BED" w:rsidRPr="00E361C4" w:rsidRDefault="00551BED" w:rsidP="00551BED">
      <w:pPr>
        <w:spacing w:before="120" w:after="120"/>
        <w:ind w:firstLine="567"/>
        <w:jc w:val="both"/>
        <w:sectPr w:rsidR="00551BED" w:rsidRPr="00E361C4" w:rsidSect="003E2229">
          <w:footerReference w:type="default" r:id="rId12"/>
          <w:pgSz w:w="16838" w:h="11906" w:orient="landscape"/>
          <w:pgMar w:top="851" w:right="1134" w:bottom="284" w:left="1134" w:header="720" w:footer="709" w:gutter="0"/>
          <w:cols w:space="720"/>
          <w:docGrid w:linePitch="600" w:charSpace="32768"/>
        </w:sectPr>
      </w:pPr>
    </w:p>
    <w:p w:rsidR="00551BED" w:rsidRPr="00A751D0" w:rsidRDefault="00551BED" w:rsidP="00551BED">
      <w:pPr>
        <w:pStyle w:val="2"/>
        <w:rPr>
          <w:rFonts w:ascii="Times New Roman" w:hAnsi="Times New Roman"/>
          <w:i w:val="0"/>
        </w:rPr>
      </w:pPr>
      <w:bookmarkStart w:id="45" w:name="_Toc152743025"/>
      <w:bookmarkStart w:id="46" w:name="_Toc421696740"/>
      <w:bookmarkStart w:id="47" w:name="_Toc508613463"/>
      <w:r w:rsidRPr="00A751D0">
        <w:rPr>
          <w:rFonts w:ascii="Times New Roman" w:hAnsi="Times New Roman"/>
          <w:i w:val="0"/>
        </w:rPr>
        <w:lastRenderedPageBreak/>
        <w:t>Глава 9. Рекреационные зоны</w:t>
      </w:r>
      <w:bookmarkEnd w:id="45"/>
    </w:p>
    <w:p w:rsidR="00551BED" w:rsidRPr="00A751D0" w:rsidRDefault="00551BED" w:rsidP="00551BED">
      <w:pPr>
        <w:rPr>
          <w:lang w:val="x-none"/>
        </w:rPr>
      </w:pPr>
    </w:p>
    <w:p w:rsidR="00551BED" w:rsidRPr="00A751D0" w:rsidRDefault="00551BED" w:rsidP="00551BED">
      <w:pPr>
        <w:pStyle w:val="3"/>
        <w:rPr>
          <w:rFonts w:ascii="Times New Roman" w:hAnsi="Times New Roman" w:cs="Times New Roman"/>
          <w:b/>
          <w:color w:val="auto"/>
          <w:lang w:eastAsia="zh-CN"/>
        </w:rPr>
      </w:pPr>
      <w:bookmarkStart w:id="48" w:name="_Toc152743026"/>
      <w:bookmarkStart w:id="49" w:name="_Hlk152152152"/>
      <w:r w:rsidRPr="00A751D0">
        <w:rPr>
          <w:rFonts w:ascii="Times New Roman" w:hAnsi="Times New Roman" w:cs="Times New Roman"/>
          <w:b/>
          <w:color w:val="auto"/>
          <w:lang w:eastAsia="zh-CN"/>
        </w:rPr>
        <w:t>Статья 25. Территориальная зона Р1 – Зона природного ландшафта</w:t>
      </w:r>
      <w:bookmarkEnd w:id="48"/>
    </w:p>
    <w:p w:rsidR="00551BED" w:rsidRPr="00416FF7" w:rsidRDefault="00551BED" w:rsidP="00551BED">
      <w:pPr>
        <w:rPr>
          <w:b/>
        </w:rPr>
      </w:pPr>
    </w:p>
    <w:p w:rsidR="00551BED" w:rsidRPr="00416FF7" w:rsidRDefault="00551BED" w:rsidP="00551BED">
      <w:r w:rsidRPr="00416FF7">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402"/>
        <w:gridCol w:w="5669"/>
      </w:tblGrid>
      <w:tr w:rsidR="00551BED"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vAlign w:val="center"/>
          </w:tcPr>
          <w:p w:rsidR="00551BED" w:rsidRPr="003D012C" w:rsidRDefault="00551BED" w:rsidP="003E2229">
            <w:pPr>
              <w:pStyle w:val="ae"/>
              <w:rPr>
                <w:sz w:val="20"/>
              </w:rPr>
            </w:pPr>
            <w:r w:rsidRPr="003D012C">
              <w:rPr>
                <w:sz w:val="20"/>
              </w:rPr>
              <w:t>Код</w:t>
            </w:r>
          </w:p>
        </w:tc>
        <w:tc>
          <w:tcPr>
            <w:tcW w:w="3402" w:type="dxa"/>
            <w:tcBorders>
              <w:top w:val="single" w:sz="4" w:space="0" w:color="000000"/>
              <w:left w:val="single" w:sz="4" w:space="0" w:color="000000"/>
              <w:bottom w:val="single" w:sz="4" w:space="0" w:color="000000"/>
            </w:tcBorders>
            <w:shd w:val="clear" w:color="auto" w:fill="auto"/>
            <w:vAlign w:val="center"/>
          </w:tcPr>
          <w:p w:rsidR="00551BED" w:rsidRPr="003D012C" w:rsidRDefault="00551BED" w:rsidP="003E2229">
            <w:pPr>
              <w:pStyle w:val="ae"/>
              <w:rPr>
                <w:sz w:val="20"/>
              </w:rPr>
            </w:pPr>
            <w:r w:rsidRPr="003D012C">
              <w:rPr>
                <w:sz w:val="20"/>
              </w:rPr>
              <w:t>Виды разрешенного использования земельных участков и объектов капитального строительства, код согласно классификатору</w:t>
            </w:r>
          </w:p>
        </w:tc>
        <w:tc>
          <w:tcPr>
            <w:tcW w:w="5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D012C" w:rsidRDefault="00551BED" w:rsidP="003E2229">
            <w:pPr>
              <w:pStyle w:val="ae"/>
              <w:rPr>
                <w:sz w:val="20"/>
              </w:rPr>
            </w:pPr>
            <w:r w:rsidRPr="003D012C">
              <w:rPr>
                <w:sz w:val="20"/>
              </w:rPr>
              <w:t>Объекты капитального строительства, разрешенные для размещения на земельных участках</w:t>
            </w:r>
          </w:p>
        </w:tc>
      </w:tr>
      <w:tr w:rsidR="00551BED"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f"/>
              <w:rPr>
                <w:sz w:val="20"/>
                <w:szCs w:val="20"/>
              </w:rPr>
            </w:pPr>
          </w:p>
        </w:tc>
        <w:tc>
          <w:tcPr>
            <w:tcW w:w="340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f"/>
              <w:rPr>
                <w:sz w:val="20"/>
                <w:szCs w:val="20"/>
              </w:rPr>
            </w:pPr>
            <w:r w:rsidRPr="003D012C">
              <w:rPr>
                <w:sz w:val="20"/>
                <w:szCs w:val="20"/>
              </w:rPr>
              <w:t>Основные</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af"/>
              <w:snapToGrid w:val="0"/>
              <w:rPr>
                <w:sz w:val="20"/>
                <w:szCs w:val="20"/>
              </w:rPr>
            </w:pP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9853E8" w:rsidRDefault="00C77121" w:rsidP="00C77121">
            <w:pPr>
              <w:rPr>
                <w:sz w:val="20"/>
                <w:szCs w:val="20"/>
              </w:rPr>
            </w:pPr>
            <w:r w:rsidRPr="009853E8">
              <w:rPr>
                <w:sz w:val="20"/>
                <w:szCs w:val="20"/>
              </w:rPr>
              <w:t>3.2.3</w:t>
            </w:r>
          </w:p>
        </w:tc>
        <w:tc>
          <w:tcPr>
            <w:tcW w:w="3402" w:type="dxa"/>
            <w:tcBorders>
              <w:top w:val="single" w:sz="4" w:space="0" w:color="000000"/>
              <w:left w:val="single" w:sz="4" w:space="0" w:color="000000"/>
              <w:bottom w:val="single" w:sz="4" w:space="0" w:color="000000"/>
            </w:tcBorders>
            <w:shd w:val="clear" w:color="auto" w:fill="auto"/>
          </w:tcPr>
          <w:p w:rsidR="00C77121" w:rsidRPr="009853E8" w:rsidRDefault="00C77121" w:rsidP="00C77121">
            <w:pPr>
              <w:rPr>
                <w:sz w:val="20"/>
                <w:szCs w:val="20"/>
              </w:rPr>
            </w:pPr>
            <w:r w:rsidRPr="009853E8">
              <w:rPr>
                <w:sz w:val="20"/>
                <w:szCs w:val="20"/>
              </w:rPr>
              <w:t>Оказание услуг связи</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9853E8" w:rsidRDefault="00C77121" w:rsidP="00C77121">
            <w:pPr>
              <w:rPr>
                <w:sz w:val="20"/>
                <w:szCs w:val="20"/>
              </w:rPr>
            </w:pPr>
            <w:r w:rsidRPr="009853E8">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9.1</w:t>
            </w:r>
          </w:p>
        </w:tc>
        <w:tc>
          <w:tcPr>
            <w:tcW w:w="340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 xml:space="preserve">Охрана природных территорий </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C77121">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C77121" w:rsidRPr="003D012C" w:rsidRDefault="00C77121" w:rsidP="00C77121">
            <w:pPr>
              <w:pStyle w:val="ad"/>
              <w:snapToGrid w:val="0"/>
              <w:rPr>
                <w:color w:val="000000"/>
                <w:sz w:val="20"/>
                <w:szCs w:val="20"/>
              </w:rPr>
            </w:pPr>
            <w:r w:rsidRPr="003D012C">
              <w:rPr>
                <w:color w:val="000000"/>
                <w:sz w:val="20"/>
                <w:szCs w:val="20"/>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12.0</w:t>
            </w:r>
          </w:p>
        </w:tc>
        <w:tc>
          <w:tcPr>
            <w:tcW w:w="340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Земельные участки (территории) общего пользования</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C77121">
            <w:pPr>
              <w:autoSpaceDE w:val="0"/>
              <w:autoSpaceDN w:val="0"/>
              <w:adjustRightInd w:val="0"/>
              <w:rPr>
                <w:color w:val="000000"/>
                <w:sz w:val="20"/>
                <w:szCs w:val="20"/>
              </w:rPr>
            </w:pPr>
            <w:r w:rsidRPr="003D012C">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12.0.1</w:t>
            </w:r>
          </w:p>
        </w:tc>
        <w:tc>
          <w:tcPr>
            <w:tcW w:w="340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Улично-дорожная сеть</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C77121">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C77121" w:rsidRPr="003D012C" w:rsidRDefault="00C77121" w:rsidP="00C77121">
            <w:pPr>
              <w:autoSpaceDE w:val="0"/>
              <w:autoSpaceDN w:val="0"/>
              <w:adjustRightInd w:val="0"/>
              <w:rPr>
                <w:rFonts w:eastAsia="Calibri"/>
                <w:color w:val="000000"/>
                <w:sz w:val="20"/>
                <w:szCs w:val="20"/>
                <w:lang w:eastAsia="en-US"/>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12.0.2</w:t>
            </w:r>
          </w:p>
        </w:tc>
        <w:tc>
          <w:tcPr>
            <w:tcW w:w="340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Благоустройство территории</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p>
        </w:tc>
        <w:tc>
          <w:tcPr>
            <w:tcW w:w="340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f"/>
              <w:rPr>
                <w:color w:val="000000"/>
                <w:sz w:val="20"/>
                <w:szCs w:val="20"/>
              </w:rPr>
            </w:pPr>
            <w:r w:rsidRPr="003D012C">
              <w:rPr>
                <w:color w:val="000000"/>
                <w:sz w:val="20"/>
                <w:szCs w:val="20"/>
              </w:rPr>
              <w:t>Условно разрешенные</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C77121">
            <w:pPr>
              <w:pStyle w:val="ad"/>
              <w:snapToGrid w:val="0"/>
              <w:rPr>
                <w:color w:val="000000"/>
                <w:sz w:val="20"/>
                <w:szCs w:val="20"/>
              </w:rPr>
            </w:pP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9853E8" w:rsidRDefault="00C77121" w:rsidP="00C77121">
            <w:pPr>
              <w:rPr>
                <w:color w:val="000000"/>
                <w:sz w:val="20"/>
                <w:szCs w:val="20"/>
              </w:rPr>
            </w:pPr>
            <w:r w:rsidRPr="009853E8">
              <w:rPr>
                <w:color w:val="000000"/>
                <w:sz w:val="20"/>
                <w:szCs w:val="20"/>
              </w:rPr>
              <w:t>4.4</w:t>
            </w:r>
          </w:p>
        </w:tc>
        <w:tc>
          <w:tcPr>
            <w:tcW w:w="3402" w:type="dxa"/>
            <w:tcBorders>
              <w:top w:val="single" w:sz="4" w:space="0" w:color="000000"/>
              <w:left w:val="single" w:sz="4" w:space="0" w:color="000000"/>
              <w:bottom w:val="single" w:sz="4" w:space="0" w:color="000000"/>
            </w:tcBorders>
            <w:shd w:val="clear" w:color="auto" w:fill="auto"/>
          </w:tcPr>
          <w:p w:rsidR="00C77121" w:rsidRPr="009853E8" w:rsidRDefault="00C77121" w:rsidP="00C77121">
            <w:pPr>
              <w:autoSpaceDE w:val="0"/>
              <w:autoSpaceDN w:val="0"/>
              <w:adjustRightInd w:val="0"/>
              <w:rPr>
                <w:color w:val="000000"/>
                <w:sz w:val="20"/>
                <w:szCs w:val="20"/>
              </w:rPr>
            </w:pPr>
            <w:r w:rsidRPr="009853E8">
              <w:rPr>
                <w:color w:val="000000"/>
                <w:sz w:val="20"/>
                <w:szCs w:val="20"/>
              </w:rPr>
              <w:t>Магазины</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9853E8" w:rsidRDefault="00C77121" w:rsidP="00C77121">
            <w:pPr>
              <w:autoSpaceDE w:val="0"/>
              <w:autoSpaceDN w:val="0"/>
              <w:adjustRightInd w:val="0"/>
              <w:rPr>
                <w:color w:val="000000"/>
                <w:sz w:val="20"/>
                <w:szCs w:val="20"/>
              </w:rPr>
            </w:pPr>
            <w:r w:rsidRPr="009853E8">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Pr>
                <w:lang w:eastAsia="ru-RU"/>
              </w:rPr>
              <w:t>5.1.2</w:t>
            </w:r>
          </w:p>
        </w:tc>
        <w:tc>
          <w:tcPr>
            <w:tcW w:w="3402" w:type="dxa"/>
            <w:tcBorders>
              <w:top w:val="single" w:sz="4" w:space="0" w:color="000000"/>
              <w:left w:val="single" w:sz="4" w:space="0" w:color="000000"/>
              <w:bottom w:val="single" w:sz="4" w:space="0" w:color="000000"/>
            </w:tcBorders>
            <w:shd w:val="clear" w:color="auto" w:fill="auto"/>
          </w:tcPr>
          <w:p w:rsidR="00C77121" w:rsidRDefault="00C77121" w:rsidP="00C77121">
            <w:pPr>
              <w:autoSpaceDE w:val="0"/>
              <w:autoSpaceDN w:val="0"/>
              <w:adjustRightInd w:val="0"/>
              <w:rPr>
                <w:sz w:val="20"/>
                <w:szCs w:val="20"/>
              </w:rPr>
            </w:pPr>
            <w:r>
              <w:rPr>
                <w:sz w:val="20"/>
                <w:szCs w:val="20"/>
              </w:rPr>
              <w:t xml:space="preserve">Обеспечение занятий спортом в помещениях </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Default="00C77121" w:rsidP="00C77121">
            <w:pPr>
              <w:autoSpaceDE w:val="0"/>
              <w:autoSpaceDN w:val="0"/>
              <w:adjustRightInd w:val="0"/>
              <w:rPr>
                <w:sz w:val="20"/>
                <w:szCs w:val="20"/>
              </w:rPr>
            </w:pPr>
            <w:r>
              <w:rPr>
                <w:sz w:val="20"/>
                <w:szCs w:val="20"/>
              </w:rPr>
              <w:t xml:space="preserve">Размещение спортивных клубов, спортивных залов, бассейнов, физкультурно-оздоровительных комплексов в зданиях и сооружениях </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5.1.3</w:t>
            </w:r>
          </w:p>
        </w:tc>
        <w:tc>
          <w:tcPr>
            <w:tcW w:w="340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Площадки для занятий спортом</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5.1.4</w:t>
            </w:r>
          </w:p>
        </w:tc>
        <w:tc>
          <w:tcPr>
            <w:tcW w:w="340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Оборудованные площадки для занятий спортом</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rPr>
                <w:color w:val="000000"/>
                <w:sz w:val="20"/>
                <w:szCs w:val="20"/>
              </w:rPr>
            </w:pPr>
            <w:r w:rsidRPr="003D012C">
              <w:rPr>
                <w:color w:val="000000"/>
                <w:sz w:val="20"/>
                <w:szCs w:val="20"/>
              </w:rPr>
              <w:t>6.8</w:t>
            </w:r>
          </w:p>
        </w:tc>
        <w:tc>
          <w:tcPr>
            <w:tcW w:w="340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rPr>
                <w:color w:val="000000"/>
                <w:sz w:val="20"/>
                <w:szCs w:val="20"/>
              </w:rPr>
            </w:pPr>
            <w:r w:rsidRPr="003D012C">
              <w:rPr>
                <w:color w:val="000000"/>
                <w:sz w:val="20"/>
                <w:szCs w:val="20"/>
              </w:rPr>
              <w:t>Связь</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 xml:space="preserve">Размещение объектов связи, радиовещания, телевидения, включая воздушные радиорелейные, надземные и подземные </w:t>
            </w:r>
            <w:r w:rsidRPr="003D012C">
              <w:rPr>
                <w:color w:val="000000"/>
                <w:sz w:val="20"/>
                <w:szCs w:val="20"/>
              </w:rPr>
              <w:lastRenderedPageBreak/>
              <w:t xml:space="preserve">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D012C">
                <w:rPr>
                  <w:color w:val="000000"/>
                  <w:sz w:val="20"/>
                  <w:szCs w:val="20"/>
                </w:rPr>
                <w:t>кодами 3.1.1</w:t>
              </w:r>
            </w:hyperlink>
            <w:r w:rsidRPr="003D012C">
              <w:rPr>
                <w:color w:val="000000"/>
                <w:sz w:val="20"/>
                <w:szCs w:val="20"/>
              </w:rPr>
              <w:t xml:space="preserve">, </w:t>
            </w:r>
            <w:hyperlink w:anchor="P209">
              <w:r w:rsidRPr="003D012C">
                <w:rPr>
                  <w:color w:val="000000"/>
                  <w:sz w:val="20"/>
                  <w:szCs w:val="20"/>
                </w:rPr>
                <w:t>3.2.3</w:t>
              </w:r>
            </w:hyperlink>
          </w:p>
        </w:tc>
      </w:tr>
    </w:tbl>
    <w:p w:rsidR="00551BED" w:rsidRDefault="00551BED" w:rsidP="00551BED">
      <w:pPr>
        <w:pStyle w:val="210"/>
        <w:rPr>
          <w:sz w:val="24"/>
          <w:szCs w:val="24"/>
          <w:lang w:val="ru-RU"/>
        </w:rPr>
        <w:sectPr w:rsidR="00551BED">
          <w:pgSz w:w="11906" w:h="16838"/>
          <w:pgMar w:top="1134" w:right="851" w:bottom="1134" w:left="1701" w:header="720" w:footer="709" w:gutter="0"/>
          <w:cols w:space="720"/>
          <w:docGrid w:linePitch="360"/>
        </w:sectPr>
      </w:pPr>
    </w:p>
    <w:p w:rsidR="00551BED" w:rsidRPr="00E361C4" w:rsidRDefault="00551BED" w:rsidP="00551BED">
      <w:pPr>
        <w:pStyle w:val="11"/>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w:t>
      </w:r>
      <w:r>
        <w:t>ительства территориальной зоны Р</w:t>
      </w:r>
      <w:r w:rsidRPr="00E361C4">
        <w:t>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312"/>
        <w:gridCol w:w="2552"/>
        <w:gridCol w:w="2551"/>
        <w:gridCol w:w="1701"/>
        <w:gridCol w:w="2324"/>
      </w:tblGrid>
      <w:tr w:rsidR="00551BED" w:rsidRPr="00697098" w:rsidTr="003E2229">
        <w:trPr>
          <w:trHeight w:val="758"/>
        </w:trPr>
        <w:tc>
          <w:tcPr>
            <w:tcW w:w="817" w:type="dxa"/>
            <w:vMerge w:val="restart"/>
          </w:tcPr>
          <w:p w:rsidR="00551BED" w:rsidRPr="00697098" w:rsidRDefault="00551BED" w:rsidP="003E2229">
            <w:pPr>
              <w:pStyle w:val="ae"/>
              <w:rPr>
                <w:sz w:val="20"/>
              </w:rPr>
            </w:pPr>
            <w:r w:rsidRPr="00697098">
              <w:rPr>
                <w:sz w:val="20"/>
              </w:rPr>
              <w:t>Код</w:t>
            </w:r>
          </w:p>
        </w:tc>
        <w:tc>
          <w:tcPr>
            <w:tcW w:w="2519" w:type="dxa"/>
            <w:vMerge w:val="restart"/>
          </w:tcPr>
          <w:p w:rsidR="00551BED" w:rsidRPr="00697098" w:rsidRDefault="00551BED" w:rsidP="003E2229">
            <w:pPr>
              <w:pStyle w:val="ae"/>
              <w:rPr>
                <w:sz w:val="20"/>
              </w:rPr>
            </w:pPr>
            <w:r w:rsidRPr="00697098">
              <w:rPr>
                <w:sz w:val="20"/>
              </w:rPr>
              <w:t>Вид разрешенного использования земельных участков и объектов капитального строительства</w:t>
            </w:r>
          </w:p>
        </w:tc>
        <w:tc>
          <w:tcPr>
            <w:tcW w:w="2584" w:type="dxa"/>
            <w:gridSpan w:val="2"/>
          </w:tcPr>
          <w:p w:rsidR="00551BED" w:rsidRPr="00697098" w:rsidRDefault="00551BED" w:rsidP="003E2229">
            <w:pPr>
              <w:pStyle w:val="ae"/>
              <w:rPr>
                <w:sz w:val="20"/>
              </w:rPr>
            </w:pPr>
            <w:r w:rsidRPr="00697098">
              <w:rPr>
                <w:sz w:val="20"/>
              </w:rPr>
              <w:t>Площадь земельных участков</w:t>
            </w:r>
          </w:p>
        </w:tc>
        <w:tc>
          <w:tcPr>
            <w:tcW w:w="2552" w:type="dxa"/>
            <w:vMerge w:val="restart"/>
          </w:tcPr>
          <w:p w:rsidR="00551BED" w:rsidRPr="00697098" w:rsidRDefault="00551BED" w:rsidP="003E2229">
            <w:pPr>
              <w:pStyle w:val="ae"/>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51" w:type="dxa"/>
            <w:vMerge w:val="restart"/>
          </w:tcPr>
          <w:p w:rsidR="00551BED" w:rsidRPr="00697098" w:rsidRDefault="00551BED" w:rsidP="003E2229">
            <w:pPr>
              <w:pStyle w:val="ae"/>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vMerge w:val="restart"/>
          </w:tcPr>
          <w:p w:rsidR="00551BED" w:rsidRPr="00697098" w:rsidRDefault="00551BED" w:rsidP="003E2229">
            <w:pPr>
              <w:pStyle w:val="ae"/>
              <w:rPr>
                <w:sz w:val="20"/>
              </w:rPr>
            </w:pPr>
            <w:r w:rsidRPr="00697098">
              <w:rPr>
                <w:sz w:val="20"/>
              </w:rPr>
              <w:t>Предельная (максимальная) высота объектов капитального строительства</w:t>
            </w:r>
          </w:p>
        </w:tc>
        <w:tc>
          <w:tcPr>
            <w:tcW w:w="2324" w:type="dxa"/>
            <w:vMerge w:val="restart"/>
          </w:tcPr>
          <w:p w:rsidR="00551BED" w:rsidRPr="00697098" w:rsidRDefault="00551BED" w:rsidP="003E2229">
            <w:pPr>
              <w:pStyle w:val="ae"/>
              <w:rPr>
                <w:sz w:val="20"/>
              </w:rPr>
            </w:pPr>
            <w:r w:rsidRPr="00697098">
              <w:rPr>
                <w:sz w:val="20"/>
              </w:rPr>
              <w:t>Максимальный процент застройки в границах земельного участка</w:t>
            </w:r>
          </w:p>
        </w:tc>
      </w:tr>
      <w:tr w:rsidR="00551BED" w:rsidRPr="00697098" w:rsidTr="003E2229">
        <w:trPr>
          <w:trHeight w:val="757"/>
        </w:trPr>
        <w:tc>
          <w:tcPr>
            <w:tcW w:w="817" w:type="dxa"/>
            <w:vMerge/>
          </w:tcPr>
          <w:p w:rsidR="00551BED" w:rsidRPr="00697098" w:rsidRDefault="00551BED" w:rsidP="003E2229">
            <w:pPr>
              <w:pStyle w:val="ae"/>
              <w:rPr>
                <w:sz w:val="20"/>
              </w:rPr>
            </w:pPr>
          </w:p>
        </w:tc>
        <w:tc>
          <w:tcPr>
            <w:tcW w:w="2519" w:type="dxa"/>
            <w:vMerge/>
          </w:tcPr>
          <w:p w:rsidR="00551BED" w:rsidRPr="00697098" w:rsidRDefault="00551BED" w:rsidP="003E2229">
            <w:pPr>
              <w:pStyle w:val="ae"/>
              <w:rPr>
                <w:sz w:val="20"/>
              </w:rPr>
            </w:pPr>
          </w:p>
        </w:tc>
        <w:tc>
          <w:tcPr>
            <w:tcW w:w="1272" w:type="dxa"/>
          </w:tcPr>
          <w:p w:rsidR="00551BED" w:rsidRPr="00697098" w:rsidRDefault="00551BED" w:rsidP="003E2229">
            <w:pPr>
              <w:pStyle w:val="ae"/>
              <w:rPr>
                <w:sz w:val="20"/>
              </w:rPr>
            </w:pPr>
            <w:r w:rsidRPr="00697098">
              <w:rPr>
                <w:sz w:val="20"/>
              </w:rPr>
              <w:t xml:space="preserve">Минимальная </w:t>
            </w:r>
          </w:p>
        </w:tc>
        <w:tc>
          <w:tcPr>
            <w:tcW w:w="1312" w:type="dxa"/>
            <w:shd w:val="clear" w:color="auto" w:fill="auto"/>
          </w:tcPr>
          <w:p w:rsidR="00551BED" w:rsidRPr="00697098" w:rsidRDefault="00551BED" w:rsidP="003E2229">
            <w:pPr>
              <w:pStyle w:val="ae"/>
              <w:rPr>
                <w:sz w:val="20"/>
              </w:rPr>
            </w:pPr>
            <w:r w:rsidRPr="00697098">
              <w:rPr>
                <w:sz w:val="20"/>
              </w:rPr>
              <w:t>Максимальная</w:t>
            </w:r>
          </w:p>
        </w:tc>
        <w:tc>
          <w:tcPr>
            <w:tcW w:w="2552" w:type="dxa"/>
            <w:vMerge/>
          </w:tcPr>
          <w:p w:rsidR="00551BED" w:rsidRPr="00697098" w:rsidRDefault="00551BED" w:rsidP="003E2229">
            <w:pPr>
              <w:pStyle w:val="ae"/>
              <w:rPr>
                <w:sz w:val="20"/>
              </w:rPr>
            </w:pPr>
          </w:p>
        </w:tc>
        <w:tc>
          <w:tcPr>
            <w:tcW w:w="2551" w:type="dxa"/>
            <w:vMerge/>
          </w:tcPr>
          <w:p w:rsidR="00551BED" w:rsidRPr="00697098" w:rsidRDefault="00551BED" w:rsidP="003E2229">
            <w:pPr>
              <w:pStyle w:val="ae"/>
              <w:rPr>
                <w:sz w:val="20"/>
              </w:rPr>
            </w:pPr>
          </w:p>
        </w:tc>
        <w:tc>
          <w:tcPr>
            <w:tcW w:w="1701" w:type="dxa"/>
            <w:vMerge/>
          </w:tcPr>
          <w:p w:rsidR="00551BED" w:rsidRPr="00697098" w:rsidRDefault="00551BED" w:rsidP="003E2229">
            <w:pPr>
              <w:pStyle w:val="ae"/>
              <w:rPr>
                <w:sz w:val="20"/>
              </w:rPr>
            </w:pPr>
          </w:p>
        </w:tc>
        <w:tc>
          <w:tcPr>
            <w:tcW w:w="2324" w:type="dxa"/>
            <w:vMerge/>
          </w:tcPr>
          <w:p w:rsidR="00551BED" w:rsidRPr="00697098" w:rsidRDefault="00551BED" w:rsidP="003E2229">
            <w:pPr>
              <w:pStyle w:val="ae"/>
              <w:rPr>
                <w:sz w:val="20"/>
              </w:rPr>
            </w:pPr>
          </w:p>
        </w:tc>
      </w:tr>
      <w:tr w:rsidR="00551BED" w:rsidRPr="00697098" w:rsidTr="003E2229">
        <w:trPr>
          <w:trHeight w:val="269"/>
          <w:tblHeader/>
        </w:trPr>
        <w:tc>
          <w:tcPr>
            <w:tcW w:w="817" w:type="dxa"/>
          </w:tcPr>
          <w:p w:rsidR="00551BED" w:rsidRPr="00697098" w:rsidRDefault="00551BED" w:rsidP="003E2229">
            <w:pPr>
              <w:pStyle w:val="ae"/>
              <w:rPr>
                <w:sz w:val="20"/>
              </w:rPr>
            </w:pPr>
            <w:r w:rsidRPr="00697098">
              <w:rPr>
                <w:sz w:val="20"/>
              </w:rPr>
              <w:t>1</w:t>
            </w:r>
          </w:p>
        </w:tc>
        <w:tc>
          <w:tcPr>
            <w:tcW w:w="2519" w:type="dxa"/>
          </w:tcPr>
          <w:p w:rsidR="00551BED" w:rsidRPr="00697098" w:rsidRDefault="00551BED" w:rsidP="003E2229">
            <w:pPr>
              <w:pStyle w:val="ae"/>
              <w:rPr>
                <w:sz w:val="20"/>
              </w:rPr>
            </w:pPr>
            <w:r w:rsidRPr="00697098">
              <w:rPr>
                <w:sz w:val="20"/>
              </w:rPr>
              <w:t>2</w:t>
            </w:r>
          </w:p>
        </w:tc>
        <w:tc>
          <w:tcPr>
            <w:tcW w:w="1272" w:type="dxa"/>
          </w:tcPr>
          <w:p w:rsidR="00551BED" w:rsidRPr="00697098" w:rsidRDefault="00551BED" w:rsidP="003E2229">
            <w:pPr>
              <w:pStyle w:val="ae"/>
              <w:rPr>
                <w:sz w:val="20"/>
              </w:rPr>
            </w:pPr>
            <w:r w:rsidRPr="00697098">
              <w:rPr>
                <w:sz w:val="20"/>
              </w:rPr>
              <w:t>3</w:t>
            </w:r>
          </w:p>
        </w:tc>
        <w:tc>
          <w:tcPr>
            <w:tcW w:w="1312" w:type="dxa"/>
            <w:shd w:val="clear" w:color="auto" w:fill="auto"/>
          </w:tcPr>
          <w:p w:rsidR="00551BED" w:rsidRPr="00697098" w:rsidRDefault="00551BED" w:rsidP="003E2229">
            <w:pPr>
              <w:pStyle w:val="ae"/>
              <w:rPr>
                <w:sz w:val="20"/>
              </w:rPr>
            </w:pPr>
            <w:r w:rsidRPr="00697098">
              <w:rPr>
                <w:sz w:val="20"/>
              </w:rPr>
              <w:t>4</w:t>
            </w:r>
          </w:p>
        </w:tc>
        <w:tc>
          <w:tcPr>
            <w:tcW w:w="2552" w:type="dxa"/>
          </w:tcPr>
          <w:p w:rsidR="00551BED" w:rsidRPr="00697098" w:rsidRDefault="00551BED" w:rsidP="003E2229">
            <w:pPr>
              <w:pStyle w:val="ae"/>
              <w:rPr>
                <w:sz w:val="20"/>
              </w:rPr>
            </w:pPr>
            <w:r w:rsidRPr="00697098">
              <w:rPr>
                <w:sz w:val="20"/>
              </w:rPr>
              <w:t>5</w:t>
            </w:r>
          </w:p>
        </w:tc>
        <w:tc>
          <w:tcPr>
            <w:tcW w:w="2551" w:type="dxa"/>
          </w:tcPr>
          <w:p w:rsidR="00551BED" w:rsidRPr="00697098" w:rsidRDefault="00551BED" w:rsidP="003E2229">
            <w:pPr>
              <w:pStyle w:val="ae"/>
              <w:rPr>
                <w:sz w:val="20"/>
              </w:rPr>
            </w:pPr>
            <w:r w:rsidRPr="00697098">
              <w:rPr>
                <w:sz w:val="20"/>
              </w:rPr>
              <w:t>6</w:t>
            </w:r>
          </w:p>
        </w:tc>
        <w:tc>
          <w:tcPr>
            <w:tcW w:w="1701" w:type="dxa"/>
          </w:tcPr>
          <w:p w:rsidR="00551BED" w:rsidRPr="00697098" w:rsidRDefault="00551BED" w:rsidP="003E2229">
            <w:pPr>
              <w:pStyle w:val="ae"/>
              <w:rPr>
                <w:sz w:val="20"/>
              </w:rPr>
            </w:pPr>
            <w:r w:rsidRPr="00697098">
              <w:rPr>
                <w:sz w:val="20"/>
              </w:rPr>
              <w:t>7</w:t>
            </w:r>
          </w:p>
        </w:tc>
        <w:tc>
          <w:tcPr>
            <w:tcW w:w="2324" w:type="dxa"/>
          </w:tcPr>
          <w:p w:rsidR="00551BED" w:rsidRPr="00697098" w:rsidRDefault="00551BED" w:rsidP="003E2229">
            <w:pPr>
              <w:pStyle w:val="ae"/>
              <w:rPr>
                <w:sz w:val="20"/>
              </w:rPr>
            </w:pPr>
            <w:r w:rsidRPr="00697098">
              <w:rPr>
                <w:sz w:val="20"/>
              </w:rPr>
              <w:t>8</w:t>
            </w:r>
          </w:p>
        </w:tc>
      </w:tr>
      <w:tr w:rsidR="00551BED" w:rsidRPr="00697098" w:rsidTr="003E2229">
        <w:tc>
          <w:tcPr>
            <w:tcW w:w="817" w:type="dxa"/>
          </w:tcPr>
          <w:p w:rsidR="00551BED" w:rsidRPr="00697098" w:rsidRDefault="00551BED" w:rsidP="00C84E12">
            <w:pPr>
              <w:pStyle w:val="ad"/>
              <w:rPr>
                <w:sz w:val="20"/>
                <w:szCs w:val="20"/>
              </w:rPr>
            </w:pPr>
          </w:p>
        </w:tc>
        <w:tc>
          <w:tcPr>
            <w:tcW w:w="14231" w:type="dxa"/>
            <w:gridSpan w:val="7"/>
          </w:tcPr>
          <w:p w:rsidR="00551BED" w:rsidRPr="00697098" w:rsidRDefault="00551BED" w:rsidP="00C84E12">
            <w:pPr>
              <w:pStyle w:val="af"/>
              <w:rPr>
                <w:sz w:val="20"/>
                <w:szCs w:val="20"/>
              </w:rPr>
            </w:pPr>
            <w:r w:rsidRPr="00697098">
              <w:rPr>
                <w:sz w:val="20"/>
                <w:szCs w:val="20"/>
              </w:rPr>
              <w:t>Основные</w:t>
            </w:r>
          </w:p>
        </w:tc>
      </w:tr>
      <w:tr w:rsidR="00C84E12" w:rsidRPr="00697098" w:rsidTr="003E2229">
        <w:tc>
          <w:tcPr>
            <w:tcW w:w="817" w:type="dxa"/>
          </w:tcPr>
          <w:p w:rsidR="00C84E12" w:rsidRPr="00B533C9" w:rsidRDefault="00C84E12" w:rsidP="00C84E12">
            <w:pPr>
              <w:rPr>
                <w:sz w:val="20"/>
                <w:szCs w:val="20"/>
              </w:rPr>
            </w:pPr>
            <w:r w:rsidRPr="00B533C9">
              <w:rPr>
                <w:sz w:val="20"/>
                <w:szCs w:val="20"/>
              </w:rPr>
              <w:t>3.2.3</w:t>
            </w:r>
          </w:p>
        </w:tc>
        <w:tc>
          <w:tcPr>
            <w:tcW w:w="2519" w:type="dxa"/>
          </w:tcPr>
          <w:p w:rsidR="00C84E12" w:rsidRPr="00B533C9" w:rsidRDefault="00C84E12" w:rsidP="00C84E12">
            <w:pPr>
              <w:autoSpaceDE w:val="0"/>
              <w:autoSpaceDN w:val="0"/>
              <w:adjustRightInd w:val="0"/>
              <w:rPr>
                <w:sz w:val="20"/>
                <w:szCs w:val="20"/>
              </w:rPr>
            </w:pPr>
            <w:r w:rsidRPr="00B533C9">
              <w:rPr>
                <w:sz w:val="20"/>
                <w:szCs w:val="20"/>
              </w:rPr>
              <w:t>Оказание услуг связи</w:t>
            </w:r>
          </w:p>
        </w:tc>
        <w:tc>
          <w:tcPr>
            <w:tcW w:w="1272" w:type="dxa"/>
          </w:tcPr>
          <w:p w:rsidR="00C84E12" w:rsidRPr="00B533C9" w:rsidRDefault="00C84E12" w:rsidP="00C84E12">
            <w:pPr>
              <w:rPr>
                <w:sz w:val="20"/>
                <w:szCs w:val="20"/>
              </w:rPr>
            </w:pPr>
            <w:r w:rsidRPr="00B533C9">
              <w:rPr>
                <w:sz w:val="20"/>
                <w:szCs w:val="20"/>
              </w:rPr>
              <w:t>400 м²</w:t>
            </w:r>
          </w:p>
        </w:tc>
        <w:tc>
          <w:tcPr>
            <w:tcW w:w="1312" w:type="dxa"/>
          </w:tcPr>
          <w:p w:rsidR="00C84E12" w:rsidRPr="00B533C9" w:rsidRDefault="00C84E12" w:rsidP="00C84E12">
            <w:pPr>
              <w:rPr>
                <w:sz w:val="20"/>
                <w:szCs w:val="20"/>
              </w:rPr>
            </w:pPr>
            <w:r w:rsidRPr="00B533C9">
              <w:rPr>
                <w:sz w:val="20"/>
                <w:szCs w:val="20"/>
              </w:rPr>
              <w:t>10000 м²</w:t>
            </w:r>
          </w:p>
        </w:tc>
        <w:tc>
          <w:tcPr>
            <w:tcW w:w="2552" w:type="dxa"/>
          </w:tcPr>
          <w:p w:rsidR="00C84E12" w:rsidRPr="00B533C9" w:rsidRDefault="0079054A" w:rsidP="00C84E12">
            <w:pPr>
              <w:rPr>
                <w:sz w:val="20"/>
                <w:szCs w:val="20"/>
              </w:rPr>
            </w:pPr>
            <w:r w:rsidRPr="00B533C9">
              <w:rPr>
                <w:sz w:val="20"/>
                <w:szCs w:val="20"/>
              </w:rPr>
              <w:t>3</w:t>
            </w:r>
            <w:r w:rsidR="00C84E12" w:rsidRPr="00B533C9">
              <w:rPr>
                <w:sz w:val="20"/>
                <w:szCs w:val="20"/>
              </w:rPr>
              <w:t xml:space="preserve"> м</w:t>
            </w:r>
          </w:p>
        </w:tc>
        <w:tc>
          <w:tcPr>
            <w:tcW w:w="2551" w:type="dxa"/>
          </w:tcPr>
          <w:p w:rsidR="00C84E12" w:rsidRPr="00B533C9" w:rsidRDefault="00C84E12" w:rsidP="00C84E12">
            <w:pPr>
              <w:rPr>
                <w:sz w:val="20"/>
                <w:szCs w:val="20"/>
              </w:rPr>
            </w:pPr>
            <w:r w:rsidRPr="00B533C9">
              <w:rPr>
                <w:sz w:val="20"/>
                <w:szCs w:val="20"/>
              </w:rPr>
              <w:t>5 м</w:t>
            </w:r>
          </w:p>
        </w:tc>
        <w:tc>
          <w:tcPr>
            <w:tcW w:w="1701" w:type="dxa"/>
          </w:tcPr>
          <w:p w:rsidR="00C84E12" w:rsidRPr="00B533C9" w:rsidRDefault="00C84E12" w:rsidP="00C84E12">
            <w:pPr>
              <w:rPr>
                <w:sz w:val="20"/>
                <w:szCs w:val="20"/>
              </w:rPr>
            </w:pPr>
            <w:r w:rsidRPr="00B533C9">
              <w:rPr>
                <w:sz w:val="20"/>
                <w:szCs w:val="20"/>
              </w:rPr>
              <w:t>15 м</w:t>
            </w:r>
          </w:p>
        </w:tc>
        <w:tc>
          <w:tcPr>
            <w:tcW w:w="2324" w:type="dxa"/>
          </w:tcPr>
          <w:p w:rsidR="00C84E12" w:rsidRPr="00B533C9" w:rsidRDefault="00C84E12" w:rsidP="00C84E12">
            <w:pPr>
              <w:rPr>
                <w:sz w:val="20"/>
                <w:szCs w:val="20"/>
              </w:rPr>
            </w:pPr>
            <w:r w:rsidRPr="00B533C9">
              <w:rPr>
                <w:sz w:val="20"/>
                <w:szCs w:val="20"/>
              </w:rPr>
              <w:t>80 %</w:t>
            </w: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9.1</w:t>
            </w:r>
          </w:p>
        </w:tc>
        <w:tc>
          <w:tcPr>
            <w:tcW w:w="2519" w:type="dxa"/>
          </w:tcPr>
          <w:p w:rsidR="00C84E12" w:rsidRPr="00697098" w:rsidRDefault="00C84E12" w:rsidP="00C84E12">
            <w:pPr>
              <w:pStyle w:val="ad"/>
              <w:rPr>
                <w:sz w:val="20"/>
                <w:szCs w:val="20"/>
              </w:rPr>
            </w:pPr>
            <w:r w:rsidRPr="00697098">
              <w:rPr>
                <w:sz w:val="20"/>
                <w:szCs w:val="20"/>
              </w:rPr>
              <w:t>Охрана природных территорий</w:t>
            </w:r>
          </w:p>
        </w:tc>
        <w:tc>
          <w:tcPr>
            <w:tcW w:w="1272" w:type="dxa"/>
          </w:tcPr>
          <w:p w:rsidR="00C84E12" w:rsidRPr="00697098" w:rsidRDefault="00C84E12" w:rsidP="00C84E12">
            <w:pPr>
              <w:pStyle w:val="ad"/>
              <w:rPr>
                <w:sz w:val="20"/>
                <w:szCs w:val="20"/>
              </w:rPr>
            </w:pPr>
            <w:r w:rsidRPr="00697098">
              <w:rPr>
                <w:sz w:val="20"/>
                <w:szCs w:val="20"/>
              </w:rPr>
              <w:t>не подлежит установлению</w:t>
            </w:r>
          </w:p>
        </w:tc>
        <w:tc>
          <w:tcPr>
            <w:tcW w:w="1312" w:type="dxa"/>
          </w:tcPr>
          <w:p w:rsidR="00C84E12" w:rsidRPr="00697098" w:rsidRDefault="00C84E12" w:rsidP="00C84E12">
            <w:pPr>
              <w:pStyle w:val="ad"/>
              <w:rPr>
                <w:sz w:val="20"/>
                <w:szCs w:val="20"/>
              </w:rPr>
            </w:pPr>
            <w:r w:rsidRPr="00697098">
              <w:rPr>
                <w:sz w:val="20"/>
                <w:szCs w:val="20"/>
              </w:rPr>
              <w:t>не подлежит установлению</w:t>
            </w:r>
          </w:p>
        </w:tc>
        <w:tc>
          <w:tcPr>
            <w:tcW w:w="2552" w:type="dxa"/>
          </w:tcPr>
          <w:p w:rsidR="00C84E12" w:rsidRPr="00697098" w:rsidRDefault="00C84E12" w:rsidP="00C84E12">
            <w:pPr>
              <w:pStyle w:val="ad"/>
              <w:rPr>
                <w:sz w:val="20"/>
                <w:szCs w:val="20"/>
              </w:rPr>
            </w:pPr>
            <w:r w:rsidRPr="00697098">
              <w:rPr>
                <w:sz w:val="20"/>
                <w:szCs w:val="20"/>
              </w:rPr>
              <w:t>3 м</w:t>
            </w:r>
          </w:p>
        </w:tc>
        <w:tc>
          <w:tcPr>
            <w:tcW w:w="2551" w:type="dxa"/>
          </w:tcPr>
          <w:p w:rsidR="00C84E12" w:rsidRPr="00697098" w:rsidRDefault="00C84E12" w:rsidP="00C84E12">
            <w:pPr>
              <w:pStyle w:val="ad"/>
              <w:rPr>
                <w:sz w:val="20"/>
                <w:szCs w:val="20"/>
              </w:rPr>
            </w:pPr>
            <w:r w:rsidRPr="00697098">
              <w:rPr>
                <w:sz w:val="20"/>
                <w:szCs w:val="20"/>
              </w:rPr>
              <w:t>5 м</w:t>
            </w:r>
          </w:p>
        </w:tc>
        <w:tc>
          <w:tcPr>
            <w:tcW w:w="1701" w:type="dxa"/>
          </w:tcPr>
          <w:p w:rsidR="00C84E12" w:rsidRPr="00697098" w:rsidRDefault="00C84E12" w:rsidP="00C84E12">
            <w:pPr>
              <w:pStyle w:val="ad"/>
              <w:rPr>
                <w:sz w:val="20"/>
                <w:szCs w:val="20"/>
              </w:rPr>
            </w:pPr>
            <w:r w:rsidRPr="00697098">
              <w:rPr>
                <w:sz w:val="20"/>
                <w:szCs w:val="20"/>
              </w:rPr>
              <w:t>12</w:t>
            </w:r>
          </w:p>
        </w:tc>
        <w:tc>
          <w:tcPr>
            <w:tcW w:w="2324" w:type="dxa"/>
          </w:tcPr>
          <w:p w:rsidR="00C84E12" w:rsidRPr="00697098" w:rsidRDefault="00C84E12" w:rsidP="00C84E12">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84E12" w:rsidRPr="00697098" w:rsidRDefault="00C84E12" w:rsidP="00C84E12">
            <w:pPr>
              <w:pStyle w:val="ad"/>
              <w:rPr>
                <w:sz w:val="20"/>
                <w:szCs w:val="20"/>
              </w:rPr>
            </w:pPr>
            <w:r w:rsidRPr="00697098">
              <w:rPr>
                <w:sz w:val="20"/>
                <w:szCs w:val="20"/>
              </w:rPr>
              <w:t>0 % в иных случаях</w:t>
            </w: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12.0</w:t>
            </w:r>
          </w:p>
        </w:tc>
        <w:tc>
          <w:tcPr>
            <w:tcW w:w="2519" w:type="dxa"/>
          </w:tcPr>
          <w:p w:rsidR="00C84E12" w:rsidRPr="00697098" w:rsidRDefault="00C84E12" w:rsidP="00C84E12">
            <w:pPr>
              <w:pStyle w:val="ad"/>
              <w:rPr>
                <w:sz w:val="20"/>
                <w:szCs w:val="20"/>
              </w:rPr>
            </w:pPr>
            <w:r w:rsidRPr="00697098">
              <w:rPr>
                <w:sz w:val="20"/>
                <w:szCs w:val="20"/>
              </w:rPr>
              <w:t>Земельные участки (территории) общего пользования</w:t>
            </w:r>
          </w:p>
        </w:tc>
        <w:tc>
          <w:tcPr>
            <w:tcW w:w="1272" w:type="dxa"/>
          </w:tcPr>
          <w:p w:rsidR="00C84E12" w:rsidRPr="00697098" w:rsidRDefault="00C84E12" w:rsidP="00C84E12">
            <w:pPr>
              <w:pStyle w:val="ad"/>
              <w:rPr>
                <w:sz w:val="20"/>
                <w:szCs w:val="20"/>
              </w:rPr>
            </w:pPr>
            <w:r w:rsidRPr="00697098">
              <w:rPr>
                <w:sz w:val="20"/>
                <w:szCs w:val="20"/>
              </w:rPr>
              <w:t>не подлежит установлению</w:t>
            </w:r>
          </w:p>
        </w:tc>
        <w:tc>
          <w:tcPr>
            <w:tcW w:w="1312" w:type="dxa"/>
          </w:tcPr>
          <w:p w:rsidR="00C84E12" w:rsidRPr="00697098" w:rsidRDefault="00C84E12" w:rsidP="00C84E12">
            <w:pPr>
              <w:pStyle w:val="ad"/>
              <w:rPr>
                <w:sz w:val="20"/>
                <w:szCs w:val="20"/>
                <w:lang w:val="en-US"/>
              </w:rPr>
            </w:pPr>
            <w:r w:rsidRPr="00697098">
              <w:rPr>
                <w:sz w:val="20"/>
                <w:szCs w:val="20"/>
              </w:rPr>
              <w:t>не подлежит установлению</w:t>
            </w:r>
          </w:p>
        </w:tc>
        <w:tc>
          <w:tcPr>
            <w:tcW w:w="2552" w:type="dxa"/>
          </w:tcPr>
          <w:p w:rsidR="00C84E12" w:rsidRPr="00697098" w:rsidRDefault="00C84E12" w:rsidP="00C84E12">
            <w:pPr>
              <w:pStyle w:val="ad"/>
              <w:rPr>
                <w:sz w:val="20"/>
                <w:szCs w:val="20"/>
              </w:rPr>
            </w:pPr>
            <w:r w:rsidRPr="00697098">
              <w:rPr>
                <w:sz w:val="20"/>
                <w:szCs w:val="20"/>
              </w:rPr>
              <w:t>0 м</w:t>
            </w:r>
          </w:p>
        </w:tc>
        <w:tc>
          <w:tcPr>
            <w:tcW w:w="2551" w:type="dxa"/>
          </w:tcPr>
          <w:p w:rsidR="00C84E12" w:rsidRPr="00697098" w:rsidRDefault="00C84E12" w:rsidP="00C84E12">
            <w:pPr>
              <w:pStyle w:val="ad"/>
              <w:rPr>
                <w:sz w:val="20"/>
                <w:szCs w:val="20"/>
              </w:rPr>
            </w:pPr>
            <w:r w:rsidRPr="00697098">
              <w:rPr>
                <w:sz w:val="20"/>
                <w:szCs w:val="20"/>
              </w:rPr>
              <w:t>0 м</w:t>
            </w:r>
          </w:p>
        </w:tc>
        <w:tc>
          <w:tcPr>
            <w:tcW w:w="1701" w:type="dxa"/>
          </w:tcPr>
          <w:p w:rsidR="00C84E12" w:rsidRPr="00697098" w:rsidRDefault="00C84E12" w:rsidP="00C84E12">
            <w:pPr>
              <w:pStyle w:val="ad"/>
              <w:rPr>
                <w:sz w:val="20"/>
                <w:szCs w:val="20"/>
              </w:rPr>
            </w:pPr>
            <w:r w:rsidRPr="00697098">
              <w:rPr>
                <w:sz w:val="20"/>
                <w:szCs w:val="20"/>
              </w:rPr>
              <w:t>12 м</w:t>
            </w:r>
          </w:p>
        </w:tc>
        <w:tc>
          <w:tcPr>
            <w:tcW w:w="2324" w:type="dxa"/>
          </w:tcPr>
          <w:p w:rsidR="00C84E12" w:rsidRPr="00697098" w:rsidRDefault="00C84E12" w:rsidP="00C84E12">
            <w:pPr>
              <w:pStyle w:val="ad"/>
              <w:rPr>
                <w:sz w:val="20"/>
                <w:szCs w:val="20"/>
              </w:rPr>
            </w:pPr>
            <w:r w:rsidRPr="00697098">
              <w:rPr>
                <w:sz w:val="20"/>
                <w:szCs w:val="20"/>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697098">
              <w:rPr>
                <w:sz w:val="20"/>
                <w:szCs w:val="20"/>
              </w:rPr>
              <w:lastRenderedPageBreak/>
              <w:t>"Коммунальное обслуживание";</w:t>
            </w:r>
          </w:p>
          <w:p w:rsidR="00C84E12" w:rsidRPr="00697098" w:rsidRDefault="00C84E12" w:rsidP="00C84E12">
            <w:pPr>
              <w:pStyle w:val="ad"/>
              <w:rPr>
                <w:sz w:val="20"/>
                <w:szCs w:val="20"/>
              </w:rPr>
            </w:pPr>
            <w:r w:rsidRPr="00697098">
              <w:rPr>
                <w:sz w:val="20"/>
                <w:szCs w:val="20"/>
              </w:rPr>
              <w:t>0 % в иных случаях</w:t>
            </w: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lastRenderedPageBreak/>
              <w:t>12.0.1</w:t>
            </w:r>
          </w:p>
        </w:tc>
        <w:tc>
          <w:tcPr>
            <w:tcW w:w="2519" w:type="dxa"/>
          </w:tcPr>
          <w:p w:rsidR="00C84E12" w:rsidRPr="00697098" w:rsidRDefault="00C84E12" w:rsidP="00C84E12">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C84E12" w:rsidRPr="00697098" w:rsidRDefault="00C84E12" w:rsidP="00C84E12">
            <w:pPr>
              <w:pStyle w:val="ad"/>
              <w:jc w:val="center"/>
              <w:rPr>
                <w:sz w:val="20"/>
                <w:szCs w:val="20"/>
              </w:rPr>
            </w:pPr>
            <w:r w:rsidRPr="00697098">
              <w:rPr>
                <w:sz w:val="20"/>
                <w:szCs w:val="20"/>
              </w:rPr>
              <w:t>не подлежит установлению</w:t>
            </w:r>
          </w:p>
        </w:tc>
        <w:tc>
          <w:tcPr>
            <w:tcW w:w="1312" w:type="dxa"/>
          </w:tcPr>
          <w:p w:rsidR="00C84E12" w:rsidRPr="00697098" w:rsidRDefault="00C84E12" w:rsidP="00C84E12">
            <w:pPr>
              <w:pStyle w:val="ad"/>
              <w:jc w:val="center"/>
              <w:rPr>
                <w:sz w:val="20"/>
                <w:szCs w:val="20"/>
                <w:lang w:val="en-US"/>
              </w:rPr>
            </w:pPr>
            <w:r w:rsidRPr="00697098">
              <w:rPr>
                <w:sz w:val="20"/>
                <w:szCs w:val="20"/>
              </w:rPr>
              <w:t>не подлежит установлению</w:t>
            </w:r>
          </w:p>
        </w:tc>
        <w:tc>
          <w:tcPr>
            <w:tcW w:w="2552" w:type="dxa"/>
          </w:tcPr>
          <w:p w:rsidR="00C84E12" w:rsidRPr="00697098" w:rsidRDefault="00C84E12" w:rsidP="00C84E12">
            <w:pPr>
              <w:pStyle w:val="ad"/>
              <w:jc w:val="center"/>
              <w:rPr>
                <w:sz w:val="20"/>
                <w:szCs w:val="20"/>
              </w:rPr>
            </w:pPr>
            <w:r w:rsidRPr="00697098">
              <w:rPr>
                <w:sz w:val="20"/>
                <w:szCs w:val="20"/>
              </w:rPr>
              <w:t>0 м</w:t>
            </w:r>
          </w:p>
        </w:tc>
        <w:tc>
          <w:tcPr>
            <w:tcW w:w="2551" w:type="dxa"/>
          </w:tcPr>
          <w:p w:rsidR="00C84E12" w:rsidRPr="00697098" w:rsidRDefault="00C84E12" w:rsidP="00C84E12">
            <w:pPr>
              <w:pStyle w:val="ad"/>
              <w:jc w:val="center"/>
              <w:rPr>
                <w:sz w:val="20"/>
                <w:szCs w:val="20"/>
              </w:rPr>
            </w:pPr>
            <w:r w:rsidRPr="00697098">
              <w:rPr>
                <w:sz w:val="20"/>
                <w:szCs w:val="20"/>
              </w:rPr>
              <w:t>0 м</w:t>
            </w:r>
          </w:p>
        </w:tc>
        <w:tc>
          <w:tcPr>
            <w:tcW w:w="1701" w:type="dxa"/>
          </w:tcPr>
          <w:p w:rsidR="00C84E12" w:rsidRPr="00697098" w:rsidRDefault="00C84E12" w:rsidP="00C84E12">
            <w:pPr>
              <w:pStyle w:val="ad"/>
              <w:jc w:val="center"/>
              <w:rPr>
                <w:sz w:val="20"/>
                <w:szCs w:val="20"/>
              </w:rPr>
            </w:pPr>
            <w:r w:rsidRPr="00697098">
              <w:rPr>
                <w:sz w:val="20"/>
                <w:szCs w:val="20"/>
              </w:rPr>
              <w:t>не подлежит установлению м</w:t>
            </w:r>
          </w:p>
        </w:tc>
        <w:tc>
          <w:tcPr>
            <w:tcW w:w="2324" w:type="dxa"/>
          </w:tcPr>
          <w:p w:rsidR="00C84E12" w:rsidRPr="00697098" w:rsidRDefault="00C84E12" w:rsidP="00C84E12">
            <w:pPr>
              <w:pStyle w:val="ad"/>
              <w:jc w:val="center"/>
              <w:rPr>
                <w:sz w:val="20"/>
                <w:szCs w:val="20"/>
              </w:rPr>
            </w:pPr>
            <w:r w:rsidRPr="00697098">
              <w:rPr>
                <w:sz w:val="20"/>
                <w:szCs w:val="20"/>
              </w:rPr>
              <w:t xml:space="preserve">100 % </w:t>
            </w:r>
          </w:p>
          <w:p w:rsidR="00C84E12" w:rsidRPr="00697098" w:rsidRDefault="00C84E12" w:rsidP="00C84E12">
            <w:pPr>
              <w:pStyle w:val="ad"/>
              <w:jc w:val="center"/>
              <w:rPr>
                <w:sz w:val="20"/>
                <w:szCs w:val="20"/>
              </w:rPr>
            </w:pP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12.0.2</w:t>
            </w:r>
          </w:p>
        </w:tc>
        <w:tc>
          <w:tcPr>
            <w:tcW w:w="2519" w:type="dxa"/>
          </w:tcPr>
          <w:p w:rsidR="00C84E12" w:rsidRPr="00697098" w:rsidRDefault="00C84E12" w:rsidP="00C84E12">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272" w:type="dxa"/>
          </w:tcPr>
          <w:p w:rsidR="00C84E12" w:rsidRPr="00697098" w:rsidRDefault="00C84E12" w:rsidP="00C84E12">
            <w:pPr>
              <w:rPr>
                <w:sz w:val="20"/>
                <w:szCs w:val="20"/>
              </w:rPr>
            </w:pPr>
            <w:r w:rsidRPr="00697098">
              <w:rPr>
                <w:sz w:val="20"/>
                <w:szCs w:val="20"/>
              </w:rPr>
              <w:t>не подлежит установлению</w:t>
            </w:r>
          </w:p>
        </w:tc>
        <w:tc>
          <w:tcPr>
            <w:tcW w:w="1312" w:type="dxa"/>
          </w:tcPr>
          <w:p w:rsidR="00C84E12" w:rsidRPr="00697098" w:rsidRDefault="00C84E12" w:rsidP="00C84E12">
            <w:pPr>
              <w:rPr>
                <w:sz w:val="20"/>
                <w:szCs w:val="20"/>
                <w:lang w:val="en-US"/>
              </w:rPr>
            </w:pPr>
            <w:r w:rsidRPr="00697098">
              <w:rPr>
                <w:sz w:val="20"/>
                <w:szCs w:val="20"/>
              </w:rPr>
              <w:t>не подлежит установлению</w:t>
            </w:r>
          </w:p>
        </w:tc>
        <w:tc>
          <w:tcPr>
            <w:tcW w:w="2552" w:type="dxa"/>
          </w:tcPr>
          <w:p w:rsidR="00C84E12" w:rsidRPr="00697098" w:rsidRDefault="00C84E12" w:rsidP="00C84E12">
            <w:pPr>
              <w:jc w:val="center"/>
              <w:rPr>
                <w:sz w:val="20"/>
                <w:szCs w:val="20"/>
              </w:rPr>
            </w:pPr>
            <w:r w:rsidRPr="00697098">
              <w:rPr>
                <w:sz w:val="20"/>
                <w:szCs w:val="20"/>
              </w:rPr>
              <w:t>0 м</w:t>
            </w:r>
          </w:p>
        </w:tc>
        <w:tc>
          <w:tcPr>
            <w:tcW w:w="2551" w:type="dxa"/>
          </w:tcPr>
          <w:p w:rsidR="00C84E12" w:rsidRPr="00697098" w:rsidRDefault="00C84E12" w:rsidP="00C84E12">
            <w:pPr>
              <w:jc w:val="center"/>
              <w:rPr>
                <w:sz w:val="20"/>
                <w:szCs w:val="20"/>
              </w:rPr>
            </w:pPr>
            <w:r w:rsidRPr="00697098">
              <w:rPr>
                <w:sz w:val="20"/>
                <w:szCs w:val="20"/>
              </w:rPr>
              <w:t>0 м</w:t>
            </w:r>
          </w:p>
        </w:tc>
        <w:tc>
          <w:tcPr>
            <w:tcW w:w="1701" w:type="dxa"/>
          </w:tcPr>
          <w:p w:rsidR="00C84E12" w:rsidRPr="00697098" w:rsidRDefault="00C84E12" w:rsidP="00C84E12">
            <w:pPr>
              <w:jc w:val="center"/>
              <w:rPr>
                <w:sz w:val="20"/>
                <w:szCs w:val="20"/>
              </w:rPr>
            </w:pPr>
            <w:r w:rsidRPr="00697098">
              <w:rPr>
                <w:sz w:val="20"/>
                <w:szCs w:val="20"/>
              </w:rPr>
              <w:t>не подлежит установлению</w:t>
            </w:r>
          </w:p>
        </w:tc>
        <w:tc>
          <w:tcPr>
            <w:tcW w:w="2324" w:type="dxa"/>
          </w:tcPr>
          <w:p w:rsidR="00C84E12" w:rsidRPr="00697098" w:rsidRDefault="00C84E12" w:rsidP="00C84E12">
            <w:pPr>
              <w:jc w:val="center"/>
              <w:rPr>
                <w:sz w:val="20"/>
                <w:szCs w:val="20"/>
              </w:rPr>
            </w:pPr>
            <w:r w:rsidRPr="00697098">
              <w:rPr>
                <w:sz w:val="20"/>
                <w:szCs w:val="20"/>
              </w:rPr>
              <w:t>100 %</w:t>
            </w:r>
          </w:p>
        </w:tc>
      </w:tr>
      <w:tr w:rsidR="00C84E12" w:rsidRPr="00697098" w:rsidTr="003E2229">
        <w:tc>
          <w:tcPr>
            <w:tcW w:w="817" w:type="dxa"/>
          </w:tcPr>
          <w:p w:rsidR="00C84E12" w:rsidRPr="00697098" w:rsidRDefault="00C84E12" w:rsidP="00C84E12">
            <w:pPr>
              <w:pStyle w:val="ad"/>
              <w:rPr>
                <w:sz w:val="20"/>
                <w:szCs w:val="20"/>
              </w:rPr>
            </w:pPr>
          </w:p>
        </w:tc>
        <w:tc>
          <w:tcPr>
            <w:tcW w:w="14231" w:type="dxa"/>
            <w:gridSpan w:val="7"/>
          </w:tcPr>
          <w:p w:rsidR="00C84E12" w:rsidRPr="00697098" w:rsidRDefault="00C84E12" w:rsidP="00C84E12">
            <w:pPr>
              <w:pStyle w:val="af"/>
              <w:rPr>
                <w:sz w:val="20"/>
                <w:szCs w:val="20"/>
              </w:rPr>
            </w:pPr>
            <w:r w:rsidRPr="00697098">
              <w:rPr>
                <w:sz w:val="20"/>
                <w:szCs w:val="20"/>
              </w:rPr>
              <w:t>Условно разрешенные</w:t>
            </w:r>
          </w:p>
        </w:tc>
      </w:tr>
      <w:tr w:rsidR="00C84E12" w:rsidRPr="00697098" w:rsidTr="003E2229">
        <w:tc>
          <w:tcPr>
            <w:tcW w:w="817" w:type="dxa"/>
          </w:tcPr>
          <w:p w:rsidR="00C84E12" w:rsidRPr="00F84E2F" w:rsidRDefault="00C84E12" w:rsidP="00C84E12">
            <w:pPr>
              <w:rPr>
                <w:sz w:val="20"/>
                <w:szCs w:val="20"/>
              </w:rPr>
            </w:pPr>
            <w:r w:rsidRPr="00F84E2F">
              <w:rPr>
                <w:sz w:val="20"/>
                <w:szCs w:val="20"/>
              </w:rPr>
              <w:t>4.4</w:t>
            </w:r>
          </w:p>
        </w:tc>
        <w:tc>
          <w:tcPr>
            <w:tcW w:w="2519" w:type="dxa"/>
          </w:tcPr>
          <w:p w:rsidR="00C84E12" w:rsidRPr="00F84E2F" w:rsidRDefault="00C84E12" w:rsidP="00C84E12">
            <w:pPr>
              <w:pStyle w:val="ad"/>
              <w:rPr>
                <w:sz w:val="20"/>
                <w:szCs w:val="20"/>
              </w:rPr>
            </w:pPr>
            <w:r w:rsidRPr="00F84E2F">
              <w:rPr>
                <w:sz w:val="20"/>
                <w:szCs w:val="20"/>
              </w:rPr>
              <w:t>Магазины</w:t>
            </w:r>
          </w:p>
        </w:tc>
        <w:tc>
          <w:tcPr>
            <w:tcW w:w="1272" w:type="dxa"/>
          </w:tcPr>
          <w:p w:rsidR="00C84E12" w:rsidRPr="00F84E2F" w:rsidRDefault="00C84E12" w:rsidP="00C84E12">
            <w:pPr>
              <w:pStyle w:val="ad"/>
              <w:rPr>
                <w:sz w:val="20"/>
                <w:szCs w:val="20"/>
              </w:rPr>
            </w:pPr>
            <w:r w:rsidRPr="00F84E2F">
              <w:rPr>
                <w:sz w:val="20"/>
                <w:szCs w:val="20"/>
              </w:rPr>
              <w:t>300 м²</w:t>
            </w:r>
          </w:p>
        </w:tc>
        <w:tc>
          <w:tcPr>
            <w:tcW w:w="1312" w:type="dxa"/>
          </w:tcPr>
          <w:p w:rsidR="00C84E12" w:rsidRPr="00F84E2F" w:rsidRDefault="00C84E12" w:rsidP="00C84E12">
            <w:pPr>
              <w:pStyle w:val="ad"/>
              <w:rPr>
                <w:sz w:val="20"/>
                <w:szCs w:val="20"/>
              </w:rPr>
            </w:pPr>
            <w:r w:rsidRPr="00F84E2F">
              <w:rPr>
                <w:sz w:val="20"/>
                <w:szCs w:val="20"/>
              </w:rPr>
              <w:t>100000 м²</w:t>
            </w:r>
          </w:p>
        </w:tc>
        <w:tc>
          <w:tcPr>
            <w:tcW w:w="2552" w:type="dxa"/>
          </w:tcPr>
          <w:p w:rsidR="00C84E12" w:rsidRPr="00F84E2F" w:rsidRDefault="00B85AD0" w:rsidP="00C84E12">
            <w:pPr>
              <w:pStyle w:val="ad"/>
              <w:rPr>
                <w:sz w:val="20"/>
                <w:szCs w:val="20"/>
              </w:rPr>
            </w:pPr>
            <w:r w:rsidRPr="00F84E2F">
              <w:rPr>
                <w:sz w:val="20"/>
                <w:szCs w:val="20"/>
              </w:rPr>
              <w:t>1</w:t>
            </w:r>
            <w:r w:rsidR="00C84E12" w:rsidRPr="00F84E2F">
              <w:rPr>
                <w:sz w:val="20"/>
                <w:szCs w:val="20"/>
              </w:rPr>
              <w:t xml:space="preserve"> м</w:t>
            </w:r>
          </w:p>
        </w:tc>
        <w:tc>
          <w:tcPr>
            <w:tcW w:w="2551" w:type="dxa"/>
          </w:tcPr>
          <w:p w:rsidR="00C84E12" w:rsidRPr="00F84E2F" w:rsidRDefault="00C84E12" w:rsidP="00C84E12">
            <w:pPr>
              <w:pStyle w:val="ad"/>
              <w:rPr>
                <w:sz w:val="20"/>
                <w:szCs w:val="20"/>
              </w:rPr>
            </w:pPr>
            <w:r w:rsidRPr="00F84E2F">
              <w:rPr>
                <w:sz w:val="20"/>
                <w:szCs w:val="20"/>
              </w:rPr>
              <w:t>5 м</w:t>
            </w:r>
          </w:p>
        </w:tc>
        <w:tc>
          <w:tcPr>
            <w:tcW w:w="1701" w:type="dxa"/>
          </w:tcPr>
          <w:p w:rsidR="00C84E12" w:rsidRPr="00F84E2F" w:rsidRDefault="00C84E12" w:rsidP="00C84E12">
            <w:pPr>
              <w:pStyle w:val="ad"/>
              <w:rPr>
                <w:sz w:val="20"/>
                <w:szCs w:val="20"/>
              </w:rPr>
            </w:pPr>
            <w:r w:rsidRPr="00F84E2F">
              <w:rPr>
                <w:sz w:val="20"/>
                <w:szCs w:val="20"/>
              </w:rPr>
              <w:t>15 м</w:t>
            </w:r>
          </w:p>
        </w:tc>
        <w:tc>
          <w:tcPr>
            <w:tcW w:w="2324" w:type="dxa"/>
          </w:tcPr>
          <w:p w:rsidR="00C84E12" w:rsidRPr="00F84E2F" w:rsidRDefault="00C84E12" w:rsidP="00C84E12">
            <w:pPr>
              <w:pStyle w:val="ad"/>
              <w:rPr>
                <w:sz w:val="20"/>
                <w:szCs w:val="20"/>
              </w:rPr>
            </w:pPr>
            <w:r w:rsidRPr="00F84E2F">
              <w:rPr>
                <w:sz w:val="20"/>
                <w:szCs w:val="20"/>
              </w:rPr>
              <w:t>80 %</w:t>
            </w: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5.1.2</w:t>
            </w:r>
          </w:p>
        </w:tc>
        <w:tc>
          <w:tcPr>
            <w:tcW w:w="2519" w:type="dxa"/>
          </w:tcPr>
          <w:p w:rsidR="00C84E12" w:rsidRPr="00697098" w:rsidRDefault="00C84E12" w:rsidP="00C84E12">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занятий спортом в помещениях</w:t>
            </w:r>
          </w:p>
        </w:tc>
        <w:tc>
          <w:tcPr>
            <w:tcW w:w="1272" w:type="dxa"/>
          </w:tcPr>
          <w:p w:rsidR="00C84E12" w:rsidRPr="00697098" w:rsidRDefault="00C84E12" w:rsidP="00C84E12">
            <w:pPr>
              <w:rPr>
                <w:sz w:val="20"/>
                <w:szCs w:val="20"/>
              </w:rPr>
            </w:pPr>
            <w:r w:rsidRPr="00697098">
              <w:rPr>
                <w:sz w:val="20"/>
                <w:szCs w:val="20"/>
              </w:rPr>
              <w:t>600 м²</w:t>
            </w:r>
          </w:p>
        </w:tc>
        <w:tc>
          <w:tcPr>
            <w:tcW w:w="1312" w:type="dxa"/>
          </w:tcPr>
          <w:p w:rsidR="00C84E12" w:rsidRPr="00697098" w:rsidRDefault="00C84E12" w:rsidP="00C84E12">
            <w:pPr>
              <w:rPr>
                <w:sz w:val="20"/>
                <w:szCs w:val="20"/>
              </w:rPr>
            </w:pPr>
            <w:r w:rsidRPr="00697098">
              <w:rPr>
                <w:sz w:val="20"/>
                <w:szCs w:val="20"/>
              </w:rPr>
              <w:t>100000 м²</w:t>
            </w:r>
          </w:p>
        </w:tc>
        <w:tc>
          <w:tcPr>
            <w:tcW w:w="2552" w:type="dxa"/>
          </w:tcPr>
          <w:p w:rsidR="00C84E12" w:rsidRPr="00697098" w:rsidRDefault="00C84E12" w:rsidP="00C84E12">
            <w:pPr>
              <w:rPr>
                <w:sz w:val="20"/>
                <w:szCs w:val="20"/>
              </w:rPr>
            </w:pPr>
            <w:r w:rsidRPr="00697098">
              <w:rPr>
                <w:sz w:val="20"/>
                <w:szCs w:val="20"/>
              </w:rPr>
              <w:t>3 м</w:t>
            </w:r>
          </w:p>
        </w:tc>
        <w:tc>
          <w:tcPr>
            <w:tcW w:w="2551" w:type="dxa"/>
          </w:tcPr>
          <w:p w:rsidR="00C84E12" w:rsidRPr="00697098" w:rsidRDefault="00C84E12" w:rsidP="00C84E12">
            <w:pPr>
              <w:rPr>
                <w:sz w:val="20"/>
                <w:szCs w:val="20"/>
              </w:rPr>
            </w:pPr>
            <w:r w:rsidRPr="00697098">
              <w:rPr>
                <w:sz w:val="20"/>
                <w:szCs w:val="20"/>
              </w:rPr>
              <w:t>5 м</w:t>
            </w:r>
          </w:p>
        </w:tc>
        <w:tc>
          <w:tcPr>
            <w:tcW w:w="1701" w:type="dxa"/>
          </w:tcPr>
          <w:p w:rsidR="00C84E12" w:rsidRPr="00697098" w:rsidRDefault="00C84E12" w:rsidP="00C84E12">
            <w:pPr>
              <w:rPr>
                <w:sz w:val="20"/>
                <w:szCs w:val="20"/>
              </w:rPr>
            </w:pPr>
            <w:r w:rsidRPr="00697098">
              <w:rPr>
                <w:sz w:val="20"/>
                <w:szCs w:val="20"/>
              </w:rPr>
              <w:t>12 м</w:t>
            </w:r>
          </w:p>
        </w:tc>
        <w:tc>
          <w:tcPr>
            <w:tcW w:w="2324" w:type="dxa"/>
          </w:tcPr>
          <w:p w:rsidR="00C84E12" w:rsidRPr="00697098" w:rsidRDefault="00C84E12" w:rsidP="00C84E12">
            <w:pPr>
              <w:rPr>
                <w:sz w:val="20"/>
                <w:szCs w:val="20"/>
              </w:rPr>
            </w:pPr>
            <w:r w:rsidRPr="00697098">
              <w:rPr>
                <w:sz w:val="20"/>
                <w:szCs w:val="20"/>
              </w:rPr>
              <w:t>не подлежит установлению</w:t>
            </w: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5.1.3</w:t>
            </w:r>
          </w:p>
        </w:tc>
        <w:tc>
          <w:tcPr>
            <w:tcW w:w="2519" w:type="dxa"/>
          </w:tcPr>
          <w:p w:rsidR="00C84E12" w:rsidRPr="00697098" w:rsidRDefault="00C84E12" w:rsidP="00C84E12">
            <w:pPr>
              <w:autoSpaceDE w:val="0"/>
              <w:autoSpaceDN w:val="0"/>
              <w:adjustRightInd w:val="0"/>
              <w:jc w:val="both"/>
              <w:rPr>
                <w:rFonts w:eastAsia="Calibri"/>
                <w:sz w:val="20"/>
                <w:szCs w:val="20"/>
                <w:lang w:eastAsia="en-US"/>
              </w:rPr>
            </w:pPr>
            <w:r w:rsidRPr="00697098">
              <w:rPr>
                <w:rFonts w:eastAsia="Calibri"/>
                <w:sz w:val="20"/>
                <w:szCs w:val="20"/>
                <w:lang w:eastAsia="en-US"/>
              </w:rPr>
              <w:t>Площадки для занятий спортом</w:t>
            </w:r>
          </w:p>
        </w:tc>
        <w:tc>
          <w:tcPr>
            <w:tcW w:w="1272" w:type="dxa"/>
          </w:tcPr>
          <w:p w:rsidR="00C84E12" w:rsidRPr="00697098" w:rsidRDefault="00C84E12" w:rsidP="00C84E12">
            <w:pPr>
              <w:rPr>
                <w:sz w:val="20"/>
                <w:szCs w:val="20"/>
              </w:rPr>
            </w:pPr>
            <w:r w:rsidRPr="00697098">
              <w:rPr>
                <w:sz w:val="20"/>
                <w:szCs w:val="20"/>
              </w:rPr>
              <w:t>400 м²</w:t>
            </w:r>
          </w:p>
        </w:tc>
        <w:tc>
          <w:tcPr>
            <w:tcW w:w="1312" w:type="dxa"/>
          </w:tcPr>
          <w:p w:rsidR="00C84E12" w:rsidRPr="00697098" w:rsidRDefault="00C84E12" w:rsidP="00C84E12">
            <w:pPr>
              <w:rPr>
                <w:sz w:val="20"/>
                <w:szCs w:val="20"/>
              </w:rPr>
            </w:pPr>
            <w:r w:rsidRPr="00697098">
              <w:rPr>
                <w:sz w:val="20"/>
                <w:szCs w:val="20"/>
              </w:rPr>
              <w:t>100000 м²</w:t>
            </w:r>
          </w:p>
        </w:tc>
        <w:tc>
          <w:tcPr>
            <w:tcW w:w="2552" w:type="dxa"/>
          </w:tcPr>
          <w:p w:rsidR="00C84E12" w:rsidRPr="00697098" w:rsidRDefault="00C84E12" w:rsidP="00C84E12">
            <w:pPr>
              <w:rPr>
                <w:sz w:val="20"/>
                <w:szCs w:val="20"/>
              </w:rPr>
            </w:pPr>
            <w:r w:rsidRPr="00697098">
              <w:rPr>
                <w:sz w:val="20"/>
                <w:szCs w:val="20"/>
              </w:rPr>
              <w:t>3 м</w:t>
            </w:r>
          </w:p>
        </w:tc>
        <w:tc>
          <w:tcPr>
            <w:tcW w:w="2551" w:type="dxa"/>
          </w:tcPr>
          <w:p w:rsidR="00C84E12" w:rsidRPr="00697098" w:rsidRDefault="00C84E12" w:rsidP="00C84E12">
            <w:pPr>
              <w:pStyle w:val="ad"/>
              <w:rPr>
                <w:sz w:val="20"/>
                <w:szCs w:val="20"/>
              </w:rPr>
            </w:pPr>
            <w:r w:rsidRPr="00697098">
              <w:rPr>
                <w:sz w:val="20"/>
                <w:szCs w:val="20"/>
              </w:rPr>
              <w:t>5 м</w:t>
            </w:r>
          </w:p>
        </w:tc>
        <w:tc>
          <w:tcPr>
            <w:tcW w:w="1701" w:type="dxa"/>
          </w:tcPr>
          <w:p w:rsidR="00C84E12" w:rsidRPr="00697098" w:rsidRDefault="00C84E12" w:rsidP="00C84E12">
            <w:pPr>
              <w:pStyle w:val="ad"/>
              <w:rPr>
                <w:sz w:val="20"/>
                <w:szCs w:val="20"/>
              </w:rPr>
            </w:pPr>
            <w:r w:rsidRPr="00697098">
              <w:rPr>
                <w:sz w:val="20"/>
                <w:szCs w:val="20"/>
              </w:rPr>
              <w:t>12 м</w:t>
            </w:r>
          </w:p>
        </w:tc>
        <w:tc>
          <w:tcPr>
            <w:tcW w:w="2324" w:type="dxa"/>
          </w:tcPr>
          <w:p w:rsidR="00C84E12" w:rsidRPr="00697098" w:rsidRDefault="00C84E12" w:rsidP="00C84E12">
            <w:pPr>
              <w:rPr>
                <w:sz w:val="20"/>
                <w:szCs w:val="20"/>
              </w:rPr>
            </w:pPr>
            <w:r w:rsidRPr="00697098">
              <w:rPr>
                <w:sz w:val="20"/>
                <w:szCs w:val="20"/>
              </w:rPr>
              <w:t>не подлежит установлению</w:t>
            </w: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5.1.4</w:t>
            </w:r>
          </w:p>
        </w:tc>
        <w:tc>
          <w:tcPr>
            <w:tcW w:w="2519" w:type="dxa"/>
          </w:tcPr>
          <w:p w:rsidR="00C84E12" w:rsidRPr="00697098" w:rsidRDefault="00C84E12" w:rsidP="00C84E12">
            <w:pPr>
              <w:autoSpaceDE w:val="0"/>
              <w:autoSpaceDN w:val="0"/>
              <w:adjustRightInd w:val="0"/>
              <w:jc w:val="both"/>
              <w:rPr>
                <w:rFonts w:eastAsia="Calibri"/>
                <w:sz w:val="20"/>
                <w:szCs w:val="20"/>
                <w:lang w:eastAsia="en-US"/>
              </w:rPr>
            </w:pPr>
            <w:r w:rsidRPr="00697098">
              <w:rPr>
                <w:rFonts w:eastAsia="Calibri"/>
                <w:sz w:val="20"/>
                <w:szCs w:val="20"/>
                <w:lang w:eastAsia="en-US"/>
              </w:rPr>
              <w:t>Оборудованные площадки для занятий спортом</w:t>
            </w:r>
          </w:p>
        </w:tc>
        <w:tc>
          <w:tcPr>
            <w:tcW w:w="1272" w:type="dxa"/>
          </w:tcPr>
          <w:p w:rsidR="00C84E12" w:rsidRPr="00697098" w:rsidRDefault="00C84E12" w:rsidP="00C84E12">
            <w:pPr>
              <w:rPr>
                <w:sz w:val="20"/>
                <w:szCs w:val="20"/>
              </w:rPr>
            </w:pPr>
            <w:r w:rsidRPr="00697098">
              <w:rPr>
                <w:sz w:val="20"/>
                <w:szCs w:val="20"/>
              </w:rPr>
              <w:t>1000 м²</w:t>
            </w:r>
          </w:p>
        </w:tc>
        <w:tc>
          <w:tcPr>
            <w:tcW w:w="1312" w:type="dxa"/>
          </w:tcPr>
          <w:p w:rsidR="00C84E12" w:rsidRPr="00697098" w:rsidRDefault="00C84E12" w:rsidP="00C84E12">
            <w:pPr>
              <w:rPr>
                <w:sz w:val="20"/>
                <w:szCs w:val="20"/>
              </w:rPr>
            </w:pPr>
            <w:r w:rsidRPr="00697098">
              <w:rPr>
                <w:sz w:val="20"/>
                <w:szCs w:val="20"/>
              </w:rPr>
              <w:t>100000 м²</w:t>
            </w:r>
          </w:p>
        </w:tc>
        <w:tc>
          <w:tcPr>
            <w:tcW w:w="2552" w:type="dxa"/>
          </w:tcPr>
          <w:p w:rsidR="00C84E12" w:rsidRPr="00697098" w:rsidRDefault="00C84E12" w:rsidP="00C84E12">
            <w:pPr>
              <w:rPr>
                <w:sz w:val="20"/>
                <w:szCs w:val="20"/>
              </w:rPr>
            </w:pPr>
            <w:r w:rsidRPr="00697098">
              <w:rPr>
                <w:sz w:val="20"/>
                <w:szCs w:val="20"/>
              </w:rPr>
              <w:t>3 м</w:t>
            </w:r>
          </w:p>
        </w:tc>
        <w:tc>
          <w:tcPr>
            <w:tcW w:w="2551" w:type="dxa"/>
          </w:tcPr>
          <w:p w:rsidR="00C84E12" w:rsidRPr="00697098" w:rsidRDefault="00C84E12" w:rsidP="00C84E12">
            <w:pPr>
              <w:pStyle w:val="ad"/>
              <w:rPr>
                <w:sz w:val="20"/>
                <w:szCs w:val="20"/>
              </w:rPr>
            </w:pPr>
            <w:r w:rsidRPr="00697098">
              <w:rPr>
                <w:sz w:val="20"/>
                <w:szCs w:val="20"/>
              </w:rPr>
              <w:t>5 м</w:t>
            </w:r>
          </w:p>
        </w:tc>
        <w:tc>
          <w:tcPr>
            <w:tcW w:w="1701" w:type="dxa"/>
          </w:tcPr>
          <w:p w:rsidR="00C84E12" w:rsidRPr="00697098" w:rsidRDefault="00C84E12" w:rsidP="00C84E12">
            <w:pPr>
              <w:pStyle w:val="ad"/>
              <w:rPr>
                <w:sz w:val="20"/>
                <w:szCs w:val="20"/>
              </w:rPr>
            </w:pPr>
            <w:r w:rsidRPr="00697098">
              <w:rPr>
                <w:sz w:val="20"/>
                <w:szCs w:val="20"/>
              </w:rPr>
              <w:t>12 м</w:t>
            </w:r>
          </w:p>
        </w:tc>
        <w:tc>
          <w:tcPr>
            <w:tcW w:w="2324" w:type="dxa"/>
          </w:tcPr>
          <w:p w:rsidR="00C84E12" w:rsidRPr="00697098" w:rsidRDefault="00C84E12" w:rsidP="00C84E12">
            <w:pPr>
              <w:rPr>
                <w:sz w:val="20"/>
                <w:szCs w:val="20"/>
              </w:rPr>
            </w:pPr>
            <w:r w:rsidRPr="00697098">
              <w:rPr>
                <w:sz w:val="20"/>
                <w:szCs w:val="20"/>
              </w:rPr>
              <w:t>не подлежит установлению</w:t>
            </w:r>
          </w:p>
        </w:tc>
      </w:tr>
      <w:tr w:rsidR="00C84E12" w:rsidRPr="00697098" w:rsidTr="003E2229">
        <w:tc>
          <w:tcPr>
            <w:tcW w:w="817" w:type="dxa"/>
          </w:tcPr>
          <w:p w:rsidR="00C84E12" w:rsidRPr="00697098" w:rsidRDefault="00C84E12" w:rsidP="00C84E12">
            <w:pPr>
              <w:rPr>
                <w:sz w:val="20"/>
                <w:szCs w:val="20"/>
              </w:rPr>
            </w:pPr>
            <w:r w:rsidRPr="00697098">
              <w:rPr>
                <w:sz w:val="20"/>
                <w:szCs w:val="20"/>
              </w:rPr>
              <w:t>6.8</w:t>
            </w:r>
          </w:p>
        </w:tc>
        <w:tc>
          <w:tcPr>
            <w:tcW w:w="2519" w:type="dxa"/>
          </w:tcPr>
          <w:p w:rsidR="00C84E12" w:rsidRPr="00697098" w:rsidRDefault="00C84E12" w:rsidP="00C84E12">
            <w:pPr>
              <w:rPr>
                <w:sz w:val="20"/>
                <w:szCs w:val="20"/>
              </w:rPr>
            </w:pPr>
            <w:r w:rsidRPr="00697098">
              <w:rPr>
                <w:sz w:val="20"/>
                <w:szCs w:val="20"/>
              </w:rPr>
              <w:t>Связь</w:t>
            </w:r>
          </w:p>
        </w:tc>
        <w:tc>
          <w:tcPr>
            <w:tcW w:w="1272" w:type="dxa"/>
          </w:tcPr>
          <w:p w:rsidR="00C84E12" w:rsidRPr="00697098" w:rsidRDefault="00C84E12" w:rsidP="00C84E12">
            <w:pPr>
              <w:rPr>
                <w:sz w:val="20"/>
                <w:szCs w:val="20"/>
              </w:rPr>
            </w:pPr>
            <w:r w:rsidRPr="00697098">
              <w:rPr>
                <w:sz w:val="20"/>
                <w:szCs w:val="20"/>
              </w:rPr>
              <w:t>не подлежит установлению</w:t>
            </w:r>
          </w:p>
        </w:tc>
        <w:tc>
          <w:tcPr>
            <w:tcW w:w="1312" w:type="dxa"/>
          </w:tcPr>
          <w:p w:rsidR="00C84E12" w:rsidRPr="00697098" w:rsidRDefault="00C84E12" w:rsidP="00C84E12">
            <w:pPr>
              <w:rPr>
                <w:sz w:val="20"/>
                <w:szCs w:val="20"/>
              </w:rPr>
            </w:pPr>
            <w:r w:rsidRPr="00697098">
              <w:rPr>
                <w:sz w:val="20"/>
                <w:szCs w:val="20"/>
              </w:rPr>
              <w:t>не подлежит установлению</w:t>
            </w:r>
          </w:p>
        </w:tc>
        <w:tc>
          <w:tcPr>
            <w:tcW w:w="2552" w:type="dxa"/>
          </w:tcPr>
          <w:p w:rsidR="00C84E12" w:rsidRPr="00697098" w:rsidRDefault="00C84E12" w:rsidP="00C84E12">
            <w:pPr>
              <w:rPr>
                <w:sz w:val="20"/>
                <w:szCs w:val="20"/>
              </w:rPr>
            </w:pPr>
            <w:r w:rsidRPr="00697098">
              <w:rPr>
                <w:sz w:val="20"/>
                <w:szCs w:val="20"/>
              </w:rPr>
              <w:t>для объектов связи, радиовещания, телевидения – 0 м;</w:t>
            </w:r>
          </w:p>
          <w:p w:rsidR="00C84E12" w:rsidRPr="00697098" w:rsidRDefault="00C84E12" w:rsidP="00C84E12">
            <w:pPr>
              <w:rPr>
                <w:sz w:val="20"/>
                <w:szCs w:val="20"/>
              </w:rPr>
            </w:pPr>
            <w:r w:rsidRPr="00697098">
              <w:rPr>
                <w:sz w:val="20"/>
                <w:szCs w:val="20"/>
              </w:rPr>
              <w:t>для других объектов капитального строительства – 3 м</w:t>
            </w:r>
          </w:p>
        </w:tc>
        <w:tc>
          <w:tcPr>
            <w:tcW w:w="2551" w:type="dxa"/>
          </w:tcPr>
          <w:p w:rsidR="00C84E12" w:rsidRPr="00697098" w:rsidRDefault="00C84E12" w:rsidP="00C84E12">
            <w:pPr>
              <w:rPr>
                <w:sz w:val="20"/>
                <w:szCs w:val="20"/>
              </w:rPr>
            </w:pPr>
            <w:r w:rsidRPr="00697098">
              <w:rPr>
                <w:sz w:val="20"/>
                <w:szCs w:val="20"/>
              </w:rPr>
              <w:t>для объектов связи, радиовещания, телевидения – 0 м;</w:t>
            </w:r>
          </w:p>
          <w:p w:rsidR="00C84E12" w:rsidRPr="00697098" w:rsidRDefault="00C84E12" w:rsidP="00C84E12">
            <w:pPr>
              <w:rPr>
                <w:sz w:val="20"/>
                <w:szCs w:val="20"/>
              </w:rPr>
            </w:pPr>
            <w:r w:rsidRPr="00697098">
              <w:rPr>
                <w:sz w:val="20"/>
                <w:szCs w:val="20"/>
              </w:rPr>
              <w:t>для других объектов капитального строительства – 5 м</w:t>
            </w:r>
          </w:p>
        </w:tc>
        <w:tc>
          <w:tcPr>
            <w:tcW w:w="1701" w:type="dxa"/>
          </w:tcPr>
          <w:p w:rsidR="00C84E12" w:rsidRPr="00697098" w:rsidRDefault="00C84E12" w:rsidP="00C84E12">
            <w:pPr>
              <w:rPr>
                <w:sz w:val="20"/>
                <w:szCs w:val="20"/>
              </w:rPr>
            </w:pPr>
            <w:r w:rsidRPr="00697098">
              <w:rPr>
                <w:sz w:val="20"/>
                <w:szCs w:val="20"/>
              </w:rPr>
              <w:t>не подлежит установлению</w:t>
            </w:r>
          </w:p>
        </w:tc>
        <w:tc>
          <w:tcPr>
            <w:tcW w:w="2324" w:type="dxa"/>
          </w:tcPr>
          <w:p w:rsidR="00C84E12" w:rsidRPr="00697098" w:rsidRDefault="00C84E12" w:rsidP="00C84E12">
            <w:pPr>
              <w:rPr>
                <w:sz w:val="20"/>
                <w:szCs w:val="20"/>
              </w:rPr>
            </w:pPr>
            <w:r w:rsidRPr="00697098">
              <w:rPr>
                <w:sz w:val="20"/>
                <w:szCs w:val="20"/>
              </w:rPr>
              <w:t>не подлежит установлению</w:t>
            </w:r>
          </w:p>
        </w:tc>
      </w:tr>
    </w:tbl>
    <w:p w:rsidR="00551BED" w:rsidRDefault="00551BED" w:rsidP="00551BED">
      <w:pPr>
        <w:pStyle w:val="210"/>
        <w:rPr>
          <w:sz w:val="24"/>
          <w:szCs w:val="24"/>
          <w:lang w:val="ru-RU"/>
        </w:rPr>
        <w:sectPr w:rsidR="00551BED" w:rsidSect="003E2229">
          <w:pgSz w:w="16838" w:h="11906" w:orient="landscape"/>
          <w:pgMar w:top="851" w:right="1134" w:bottom="1701" w:left="1134" w:header="720" w:footer="709" w:gutter="0"/>
          <w:cols w:space="720"/>
          <w:docGrid w:linePitch="360"/>
        </w:sectPr>
      </w:pPr>
    </w:p>
    <w:p w:rsidR="00551BED" w:rsidRPr="00A751D0" w:rsidRDefault="00551BED" w:rsidP="00551BED">
      <w:pPr>
        <w:pStyle w:val="3"/>
        <w:rPr>
          <w:rFonts w:ascii="Times New Roman" w:hAnsi="Times New Roman" w:cs="Times New Roman"/>
          <w:b/>
          <w:color w:val="auto"/>
          <w:lang w:eastAsia="zh-CN"/>
        </w:rPr>
      </w:pPr>
      <w:bookmarkStart w:id="50" w:name="_Toc152743027"/>
      <w:bookmarkStart w:id="51" w:name="_Hlk152695132"/>
      <w:r w:rsidRPr="00A751D0">
        <w:rPr>
          <w:rFonts w:ascii="Times New Roman" w:hAnsi="Times New Roman" w:cs="Times New Roman"/>
          <w:b/>
          <w:color w:val="auto"/>
          <w:lang w:eastAsia="zh-CN"/>
        </w:rPr>
        <w:lastRenderedPageBreak/>
        <w:t>Статья 26. Территориальная зона Р2 – Зона парков, скверов</w:t>
      </w:r>
      <w:bookmarkEnd w:id="50"/>
    </w:p>
    <w:p w:rsidR="00551BED" w:rsidRPr="00416FF7" w:rsidRDefault="00551BED" w:rsidP="00551BED">
      <w:pPr>
        <w:rPr>
          <w:b/>
        </w:rPr>
      </w:pPr>
    </w:p>
    <w:p w:rsidR="00551BED" w:rsidRPr="00416FF7" w:rsidRDefault="00551BED" w:rsidP="00551BED">
      <w:pPr>
        <w:widowControl w:val="0"/>
        <w:tabs>
          <w:tab w:val="left" w:pos="900"/>
        </w:tabs>
        <w:autoSpaceDE w:val="0"/>
        <w:ind w:firstLine="540"/>
        <w:jc w:val="both"/>
        <w:rPr>
          <w:rFonts w:eastAsia="Arial"/>
        </w:rPr>
      </w:pPr>
      <w:r w:rsidRPr="00416FF7">
        <w:rPr>
          <w:rFonts w:eastAsia="Arial"/>
        </w:rPr>
        <w:t>Зона парков, скверов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551BED" w:rsidRPr="00416FF7" w:rsidRDefault="00551BED" w:rsidP="00551BED">
      <w:r w:rsidRPr="00416FF7">
        <w:t>1. 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716"/>
        <w:gridCol w:w="3825"/>
        <w:gridCol w:w="4803"/>
      </w:tblGrid>
      <w:tr w:rsidR="00551BED" w:rsidRPr="00EC5BA2" w:rsidTr="00C26717">
        <w:tc>
          <w:tcPr>
            <w:tcW w:w="383" w:type="pct"/>
            <w:tcBorders>
              <w:top w:val="single" w:sz="4" w:space="0" w:color="000000"/>
              <w:left w:val="single" w:sz="4" w:space="0" w:color="000000"/>
              <w:bottom w:val="single" w:sz="4" w:space="0" w:color="000000"/>
            </w:tcBorders>
            <w:vAlign w:val="center"/>
          </w:tcPr>
          <w:p w:rsidR="00551BED" w:rsidRPr="003D012C" w:rsidRDefault="00551BED" w:rsidP="003E2229">
            <w:pPr>
              <w:rPr>
                <w:b/>
                <w:bCs/>
                <w:sz w:val="20"/>
                <w:szCs w:val="20"/>
              </w:rPr>
            </w:pPr>
            <w:r w:rsidRPr="003D012C">
              <w:rPr>
                <w:b/>
                <w:bCs/>
                <w:sz w:val="20"/>
                <w:szCs w:val="20"/>
              </w:rPr>
              <w:t>Код</w:t>
            </w:r>
          </w:p>
        </w:tc>
        <w:tc>
          <w:tcPr>
            <w:tcW w:w="2047" w:type="pct"/>
            <w:tcBorders>
              <w:top w:val="single" w:sz="4" w:space="0" w:color="000000"/>
              <w:left w:val="single" w:sz="4" w:space="0" w:color="000000"/>
              <w:bottom w:val="single" w:sz="4" w:space="0" w:color="000000"/>
            </w:tcBorders>
            <w:vAlign w:val="center"/>
          </w:tcPr>
          <w:p w:rsidR="00551BED" w:rsidRPr="003D012C" w:rsidRDefault="00551BED" w:rsidP="003E2229">
            <w:pPr>
              <w:jc w:val="center"/>
              <w:rPr>
                <w:b/>
                <w:bCs/>
                <w:sz w:val="20"/>
                <w:szCs w:val="20"/>
              </w:rPr>
            </w:pPr>
            <w:r w:rsidRPr="003D012C">
              <w:rPr>
                <w:b/>
                <w:bCs/>
                <w:sz w:val="20"/>
                <w:szCs w:val="20"/>
              </w:rPr>
              <w:t xml:space="preserve">Вид разрешенного использования </w:t>
            </w:r>
            <w:r w:rsidRPr="003D012C">
              <w:rPr>
                <w:b/>
                <w:bCs/>
                <w:sz w:val="20"/>
                <w:szCs w:val="20"/>
              </w:rPr>
              <w:br/>
              <w:t xml:space="preserve">земельных участков и объектов </w:t>
            </w:r>
            <w:r w:rsidRPr="003D012C">
              <w:rPr>
                <w:b/>
                <w:bCs/>
                <w:sz w:val="20"/>
                <w:szCs w:val="20"/>
              </w:rPr>
              <w:br/>
              <w:t>капитального строительства</w:t>
            </w:r>
          </w:p>
        </w:tc>
        <w:tc>
          <w:tcPr>
            <w:tcW w:w="2570" w:type="pct"/>
            <w:tcBorders>
              <w:top w:val="single" w:sz="4" w:space="0" w:color="000000"/>
              <w:left w:val="single" w:sz="4" w:space="0" w:color="000000"/>
              <w:bottom w:val="single" w:sz="4" w:space="0" w:color="000000"/>
              <w:right w:val="single" w:sz="4" w:space="0" w:color="000000"/>
            </w:tcBorders>
            <w:vAlign w:val="center"/>
          </w:tcPr>
          <w:p w:rsidR="00551BED" w:rsidRPr="003D012C" w:rsidRDefault="00551BED" w:rsidP="003E2229">
            <w:pPr>
              <w:jc w:val="center"/>
              <w:rPr>
                <w:b/>
                <w:bCs/>
                <w:sz w:val="20"/>
                <w:szCs w:val="20"/>
              </w:rPr>
            </w:pPr>
            <w:r w:rsidRPr="003D012C">
              <w:rPr>
                <w:b/>
                <w:bCs/>
                <w:sz w:val="20"/>
                <w:szCs w:val="20"/>
              </w:rPr>
              <w:t>Описание вида разрешенного использования земельного участка</w:t>
            </w:r>
          </w:p>
        </w:tc>
      </w:tr>
      <w:tr w:rsidR="00551BED" w:rsidRPr="00EC5BA2" w:rsidTr="00C26717">
        <w:tc>
          <w:tcPr>
            <w:tcW w:w="383" w:type="pct"/>
            <w:tcBorders>
              <w:top w:val="single" w:sz="4" w:space="0" w:color="000000"/>
              <w:left w:val="single" w:sz="4" w:space="0" w:color="000000"/>
              <w:bottom w:val="single" w:sz="4" w:space="0" w:color="000000"/>
            </w:tcBorders>
          </w:tcPr>
          <w:p w:rsidR="00551BED" w:rsidRPr="003D012C" w:rsidRDefault="00551BED" w:rsidP="003E2229">
            <w:pPr>
              <w:rPr>
                <w:b/>
                <w:bCs/>
                <w:sz w:val="20"/>
                <w:szCs w:val="20"/>
              </w:rPr>
            </w:pPr>
          </w:p>
        </w:tc>
        <w:tc>
          <w:tcPr>
            <w:tcW w:w="2047" w:type="pct"/>
            <w:tcBorders>
              <w:top w:val="single" w:sz="4" w:space="0" w:color="000000"/>
              <w:left w:val="single" w:sz="4" w:space="0" w:color="000000"/>
              <w:bottom w:val="single" w:sz="4" w:space="0" w:color="000000"/>
            </w:tcBorders>
          </w:tcPr>
          <w:p w:rsidR="00551BED" w:rsidRPr="003D012C" w:rsidRDefault="00551BED" w:rsidP="003E2229">
            <w:pPr>
              <w:rPr>
                <w:b/>
                <w:bCs/>
                <w:sz w:val="20"/>
                <w:szCs w:val="20"/>
              </w:rPr>
            </w:pPr>
            <w:r w:rsidRPr="003D012C">
              <w:rPr>
                <w:b/>
                <w:bCs/>
                <w:sz w:val="20"/>
                <w:szCs w:val="20"/>
              </w:rPr>
              <w:t>Основные</w:t>
            </w:r>
          </w:p>
        </w:tc>
        <w:tc>
          <w:tcPr>
            <w:tcW w:w="2570"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b/>
                <w:bCs/>
                <w:sz w:val="20"/>
                <w:szCs w:val="20"/>
              </w:rPr>
            </w:pP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F84E2F" w:rsidRDefault="00C26717" w:rsidP="00C26717">
            <w:pPr>
              <w:rPr>
                <w:sz w:val="20"/>
                <w:szCs w:val="20"/>
              </w:rPr>
            </w:pPr>
            <w:r w:rsidRPr="00F84E2F">
              <w:rPr>
                <w:sz w:val="20"/>
                <w:szCs w:val="20"/>
              </w:rPr>
              <w:t>3.2.3</w:t>
            </w:r>
          </w:p>
        </w:tc>
        <w:tc>
          <w:tcPr>
            <w:tcW w:w="2047" w:type="pct"/>
            <w:tcBorders>
              <w:top w:val="single" w:sz="4" w:space="0" w:color="000000"/>
              <w:left w:val="single" w:sz="4" w:space="0" w:color="000000"/>
              <w:bottom w:val="single" w:sz="4" w:space="0" w:color="000000"/>
            </w:tcBorders>
          </w:tcPr>
          <w:p w:rsidR="00C26717" w:rsidRPr="00F84E2F" w:rsidRDefault="00C26717" w:rsidP="00C26717">
            <w:pPr>
              <w:rPr>
                <w:sz w:val="20"/>
                <w:szCs w:val="20"/>
              </w:rPr>
            </w:pPr>
            <w:r w:rsidRPr="00F84E2F">
              <w:rPr>
                <w:sz w:val="20"/>
                <w:szCs w:val="20"/>
              </w:rPr>
              <w:t>Оказание услуг связи</w:t>
            </w:r>
          </w:p>
        </w:tc>
        <w:tc>
          <w:tcPr>
            <w:tcW w:w="2570" w:type="pct"/>
            <w:tcBorders>
              <w:top w:val="single" w:sz="4" w:space="0" w:color="000000"/>
              <w:left w:val="single" w:sz="4" w:space="0" w:color="000000"/>
              <w:bottom w:val="single" w:sz="4" w:space="0" w:color="000000"/>
              <w:right w:val="single" w:sz="4" w:space="0" w:color="000000"/>
            </w:tcBorders>
          </w:tcPr>
          <w:p w:rsidR="00C26717" w:rsidRPr="00F84E2F" w:rsidRDefault="00C26717" w:rsidP="00C26717">
            <w:pPr>
              <w:rPr>
                <w:sz w:val="20"/>
                <w:szCs w:val="20"/>
              </w:rPr>
            </w:pPr>
            <w:r w:rsidRPr="00F84E2F">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after="160" w:line="259" w:lineRule="auto"/>
              <w:rPr>
                <w:rFonts w:eastAsia="Calibri"/>
                <w:color w:val="000000"/>
                <w:sz w:val="20"/>
                <w:szCs w:val="20"/>
                <w:lang w:eastAsia="en-US"/>
              </w:rPr>
            </w:pPr>
            <w:r w:rsidRPr="003D012C">
              <w:rPr>
                <w:rFonts w:eastAsia="Calibri"/>
                <w:color w:val="000000"/>
                <w:sz w:val="20"/>
                <w:szCs w:val="20"/>
                <w:lang w:eastAsia="en-US"/>
              </w:rPr>
              <w:t>3.6.1</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widowControl w:val="0"/>
              <w:autoSpaceDE w:val="0"/>
              <w:autoSpaceDN w:val="0"/>
              <w:rPr>
                <w:color w:val="000000"/>
                <w:sz w:val="20"/>
                <w:szCs w:val="20"/>
              </w:rPr>
            </w:pPr>
            <w:r w:rsidRPr="003D012C">
              <w:rPr>
                <w:color w:val="000000"/>
                <w:sz w:val="20"/>
                <w:szCs w:val="20"/>
              </w:rPr>
              <w:t>Объекты культурно-досуговой деятельности</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widowControl w:val="0"/>
              <w:autoSpaceDE w:val="0"/>
              <w:autoSpaceDN w:val="0"/>
              <w:rPr>
                <w:color w:val="000000"/>
                <w:sz w:val="20"/>
                <w:szCs w:val="20"/>
              </w:rPr>
            </w:pPr>
            <w:r w:rsidRPr="003D012C">
              <w:rPr>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after="160" w:line="259" w:lineRule="auto"/>
              <w:rPr>
                <w:rFonts w:eastAsia="Calibri"/>
                <w:color w:val="000000"/>
                <w:sz w:val="20"/>
                <w:szCs w:val="20"/>
                <w:lang w:eastAsia="en-US"/>
              </w:rPr>
            </w:pPr>
            <w:r w:rsidRPr="003D012C">
              <w:rPr>
                <w:rFonts w:eastAsia="Calibri"/>
                <w:color w:val="000000"/>
                <w:sz w:val="20"/>
                <w:szCs w:val="20"/>
                <w:lang w:eastAsia="en-US"/>
              </w:rPr>
              <w:t>3.6.2</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widowControl w:val="0"/>
              <w:autoSpaceDE w:val="0"/>
              <w:autoSpaceDN w:val="0"/>
              <w:rPr>
                <w:color w:val="000000"/>
                <w:sz w:val="20"/>
                <w:szCs w:val="20"/>
              </w:rPr>
            </w:pPr>
            <w:r w:rsidRPr="003D012C">
              <w:rPr>
                <w:color w:val="000000"/>
                <w:sz w:val="20"/>
                <w:szCs w:val="20"/>
              </w:rPr>
              <w:t>Парки культуры и отдыха</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widowControl w:val="0"/>
              <w:autoSpaceDE w:val="0"/>
              <w:autoSpaceDN w:val="0"/>
              <w:rPr>
                <w:color w:val="000000"/>
                <w:sz w:val="20"/>
                <w:szCs w:val="20"/>
              </w:rPr>
            </w:pPr>
            <w:r w:rsidRPr="003D012C">
              <w:rPr>
                <w:color w:val="000000"/>
                <w:sz w:val="20"/>
                <w:szCs w:val="20"/>
              </w:rPr>
              <w:t>Размещение парков культуры и отдыха</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5.1.3</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Площадки для занятий спортом</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5.1.4</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Оборудованные площадки для занятий спортом</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bCs/>
                <w:sz w:val="20"/>
                <w:szCs w:val="20"/>
              </w:rPr>
              <w:t>5.2</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Природно-познавательный туризм</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3D012C">
              <w:rPr>
                <w:color w:val="000000"/>
                <w:sz w:val="20"/>
                <w:szCs w:val="20"/>
              </w:rPr>
              <w:t>природовосстановительных</w:t>
            </w:r>
            <w:proofErr w:type="spellEnd"/>
            <w:r w:rsidRPr="003D012C">
              <w:rPr>
                <w:color w:val="000000"/>
                <w:sz w:val="20"/>
                <w:szCs w:val="20"/>
              </w:rPr>
              <w:t xml:space="preserve"> мероприятий</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bCs/>
                <w:color w:val="000000"/>
                <w:sz w:val="20"/>
                <w:szCs w:val="20"/>
              </w:rPr>
            </w:pPr>
            <w:r w:rsidRPr="003D012C">
              <w:rPr>
                <w:bCs/>
                <w:color w:val="000000"/>
                <w:sz w:val="20"/>
                <w:szCs w:val="20"/>
              </w:rPr>
              <w:t>9.3</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Историко-культурная деятельность</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Сохранение и изучение объектов культурного наследия народов Российской Федерации (памятников истории и культуры), в том числе:</w:t>
            </w:r>
          </w:p>
          <w:p w:rsidR="00C26717" w:rsidRPr="003D012C" w:rsidRDefault="00C26717" w:rsidP="00C26717">
            <w:pPr>
              <w:rPr>
                <w:color w:val="000000"/>
                <w:sz w:val="20"/>
                <w:szCs w:val="20"/>
              </w:rPr>
            </w:pPr>
            <w:r w:rsidRPr="003D012C">
              <w:rPr>
                <w:color w:val="000000"/>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pStyle w:val="ad"/>
              <w:rPr>
                <w:color w:val="000000"/>
                <w:sz w:val="20"/>
                <w:szCs w:val="20"/>
              </w:rPr>
            </w:pPr>
            <w:r w:rsidRPr="003D012C">
              <w:rPr>
                <w:color w:val="000000"/>
                <w:sz w:val="20"/>
                <w:szCs w:val="20"/>
              </w:rPr>
              <w:t>12.0</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pStyle w:val="ad"/>
              <w:rPr>
                <w:color w:val="000000"/>
                <w:sz w:val="20"/>
                <w:szCs w:val="20"/>
              </w:rPr>
            </w:pPr>
            <w:r w:rsidRPr="003D012C">
              <w:rPr>
                <w:color w:val="000000"/>
                <w:sz w:val="20"/>
                <w:szCs w:val="20"/>
              </w:rPr>
              <w:t>Земельные участки (территории) общего пользования</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3D012C">
                <w:rPr>
                  <w:color w:val="000000"/>
                  <w:sz w:val="20"/>
                  <w:szCs w:val="20"/>
                </w:rPr>
                <w:t>кодами 12.0.1</w:t>
              </w:r>
            </w:hyperlink>
            <w:r w:rsidRPr="003D012C">
              <w:rPr>
                <w:color w:val="000000"/>
                <w:sz w:val="20"/>
                <w:szCs w:val="20"/>
              </w:rPr>
              <w:t xml:space="preserve"> - </w:t>
            </w:r>
            <w:hyperlink w:anchor="P583">
              <w:r w:rsidRPr="003D012C">
                <w:rPr>
                  <w:color w:val="000000"/>
                  <w:sz w:val="20"/>
                  <w:szCs w:val="20"/>
                </w:rPr>
                <w:t>12.0.2</w:t>
              </w:r>
            </w:hyperlink>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pStyle w:val="ad"/>
              <w:rPr>
                <w:color w:val="000000"/>
                <w:sz w:val="20"/>
                <w:szCs w:val="20"/>
              </w:rPr>
            </w:pPr>
            <w:r w:rsidRPr="003D012C">
              <w:rPr>
                <w:color w:val="000000"/>
                <w:sz w:val="20"/>
                <w:szCs w:val="20"/>
              </w:rPr>
              <w:t>12.0.1</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Улично-дорожная сеть</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C26717" w:rsidRPr="003D012C" w:rsidRDefault="00C26717" w:rsidP="00C26717">
            <w:pPr>
              <w:autoSpaceDE w:val="0"/>
              <w:autoSpaceDN w:val="0"/>
              <w:adjustRightInd w:val="0"/>
              <w:rPr>
                <w:rFonts w:eastAsia="Calibri"/>
                <w:color w:val="000000"/>
                <w:sz w:val="20"/>
                <w:szCs w:val="20"/>
                <w:lang w:eastAsia="en-US"/>
              </w:rPr>
            </w:pPr>
            <w:r w:rsidRPr="003D012C">
              <w:rPr>
                <w:color w:val="000000"/>
                <w:sz w:val="20"/>
                <w:szCs w:val="20"/>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pStyle w:val="ad"/>
              <w:rPr>
                <w:color w:val="000000"/>
                <w:sz w:val="20"/>
                <w:szCs w:val="20"/>
              </w:rPr>
            </w:pPr>
            <w:r w:rsidRPr="003D012C">
              <w:rPr>
                <w:color w:val="000000"/>
                <w:sz w:val="20"/>
                <w:szCs w:val="20"/>
              </w:rPr>
              <w:lastRenderedPageBreak/>
              <w:t>12.0.2</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Благоустройство территории</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autoSpaceDE w:val="0"/>
              <w:autoSpaceDN w:val="0"/>
              <w:adjustRightInd w:val="0"/>
              <w:rPr>
                <w:rFonts w:eastAsia="Calibri"/>
                <w:color w:val="000000"/>
                <w:sz w:val="20"/>
                <w:szCs w:val="20"/>
                <w:lang w:eastAsia="en-US"/>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p>
        </w:tc>
        <w:tc>
          <w:tcPr>
            <w:tcW w:w="4617" w:type="pct"/>
            <w:gridSpan w:val="2"/>
            <w:tcBorders>
              <w:top w:val="single" w:sz="4" w:space="0" w:color="000000"/>
              <w:left w:val="single" w:sz="4" w:space="0" w:color="000000"/>
              <w:bottom w:val="single" w:sz="4" w:space="0" w:color="000000"/>
              <w:right w:val="single" w:sz="4" w:space="0" w:color="000000"/>
            </w:tcBorders>
            <w:shd w:val="clear" w:color="auto" w:fill="auto"/>
          </w:tcPr>
          <w:p w:rsidR="00C26717" w:rsidRPr="003D012C" w:rsidRDefault="00C26717" w:rsidP="00C26717">
            <w:pPr>
              <w:rPr>
                <w:color w:val="000000"/>
                <w:sz w:val="20"/>
                <w:szCs w:val="20"/>
              </w:rPr>
            </w:pPr>
            <w:r w:rsidRPr="003D012C">
              <w:rPr>
                <w:b/>
                <w:color w:val="000000"/>
                <w:sz w:val="20"/>
                <w:szCs w:val="20"/>
              </w:rPr>
              <w:t>Условно разрешенные</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3.4.1</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color w:val="000000"/>
                <w:sz w:val="20"/>
                <w:szCs w:val="20"/>
              </w:rPr>
              <w:t>Амбулаторно-поликлиническое обслуживание</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3.4.2</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color w:val="000000"/>
                <w:sz w:val="20"/>
                <w:szCs w:val="20"/>
              </w:rPr>
              <w:t>Стационарное медицинское обслуживание</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26717" w:rsidRPr="003D012C" w:rsidRDefault="00C26717" w:rsidP="00C26717">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станций скорой помощи;</w:t>
            </w:r>
          </w:p>
          <w:p w:rsidR="00C26717" w:rsidRPr="003D012C" w:rsidRDefault="00C26717" w:rsidP="00C26717">
            <w:pPr>
              <w:rPr>
                <w:color w:val="000000"/>
                <w:sz w:val="20"/>
                <w:szCs w:val="20"/>
              </w:rPr>
            </w:pPr>
            <w:r w:rsidRPr="003D012C">
              <w:rPr>
                <w:color w:val="000000"/>
                <w:sz w:val="20"/>
                <w:szCs w:val="20"/>
              </w:rPr>
              <w:t>размещение площадок санитарной авиации</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rFonts w:eastAsia="Calibri"/>
                <w:color w:val="000000"/>
                <w:sz w:val="20"/>
                <w:szCs w:val="20"/>
                <w:lang w:eastAsia="en-US"/>
              </w:rPr>
              <w:t>4.4</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rFonts w:eastAsia="Calibri"/>
                <w:color w:val="000000"/>
                <w:sz w:val="20"/>
                <w:szCs w:val="20"/>
                <w:lang w:eastAsia="en-US"/>
              </w:rPr>
              <w:t>Магазины</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rFonts w:eastAsia="Calibri"/>
                <w:color w:val="000000"/>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4.6</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color w:val="000000"/>
                <w:sz w:val="20"/>
                <w:szCs w:val="20"/>
              </w:rPr>
              <w:t>Общественное питание</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4.7</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color w:val="000000"/>
                <w:sz w:val="20"/>
                <w:szCs w:val="20"/>
              </w:rPr>
              <w:t>Гостиничное обслуживание</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color w:val="000000"/>
                <w:sz w:val="20"/>
                <w:szCs w:val="20"/>
              </w:rPr>
              <w:t>Размещение гостиниц</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4.8.1</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rFonts w:eastAsia="Calibri"/>
                <w:color w:val="000000"/>
                <w:sz w:val="20"/>
                <w:szCs w:val="20"/>
                <w:lang w:eastAsia="en-US"/>
              </w:rPr>
            </w:pPr>
            <w:r w:rsidRPr="003D012C">
              <w:rPr>
                <w:color w:val="000000"/>
                <w:sz w:val="20"/>
                <w:szCs w:val="20"/>
              </w:rPr>
              <w:t>Развлекательные мероприятия</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rFonts w:eastAsia="Calibri"/>
                <w:color w:val="000000"/>
                <w:sz w:val="20"/>
                <w:szCs w:val="20"/>
                <w:lang w:eastAsia="en-US"/>
              </w:rPr>
            </w:pPr>
            <w:r w:rsidRPr="003D012C">
              <w:rPr>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sz w:val="20"/>
                <w:szCs w:val="20"/>
              </w:rPr>
              <w:t>4.10</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proofErr w:type="spellStart"/>
            <w:r w:rsidRPr="003D012C">
              <w:rPr>
                <w:color w:val="000000"/>
                <w:sz w:val="20"/>
                <w:szCs w:val="20"/>
              </w:rPr>
              <w:t>Выставочно</w:t>
            </w:r>
            <w:proofErr w:type="spellEnd"/>
            <w:r w:rsidRPr="003D012C">
              <w:rPr>
                <w:color w:val="000000"/>
                <w:sz w:val="20"/>
                <w:szCs w:val="20"/>
              </w:rPr>
              <w:t>-ярмарочная деятельность</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sz w:val="20"/>
                <w:szCs w:val="20"/>
              </w:rPr>
              <w:t xml:space="preserve">Размещение объектов капитального строительства, сооружений, предназначенных для осуществления </w:t>
            </w:r>
            <w:proofErr w:type="spellStart"/>
            <w:r w:rsidRPr="003D012C">
              <w:rPr>
                <w:sz w:val="20"/>
                <w:szCs w:val="20"/>
              </w:rPr>
              <w:t>выставочно</w:t>
            </w:r>
            <w:proofErr w:type="spellEnd"/>
            <w:r w:rsidRPr="003D012C">
              <w:rPr>
                <w:sz w:val="20"/>
                <w:szCs w:val="20"/>
              </w:rPr>
              <w:t xml:space="preserve">-ярмарочной и </w:t>
            </w:r>
            <w:proofErr w:type="spellStart"/>
            <w:r w:rsidRPr="003D012C">
              <w:rPr>
                <w:sz w:val="20"/>
                <w:szCs w:val="20"/>
              </w:rPr>
              <w:t>конгрессной</w:t>
            </w:r>
            <w:proofErr w:type="spellEnd"/>
            <w:r w:rsidRPr="003D012C">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5.1.1.</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rFonts w:eastAsia="Calibri"/>
                <w:color w:val="000000"/>
                <w:sz w:val="20"/>
                <w:szCs w:val="20"/>
                <w:lang w:eastAsia="en-US"/>
              </w:rPr>
              <w:t>Обеспечение спортивно-зрелищных мероприятий</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rFonts w:eastAsia="Calibri"/>
                <w:color w:val="000000"/>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5.1.2</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rFonts w:eastAsia="Calibri"/>
                <w:color w:val="000000"/>
                <w:sz w:val="20"/>
                <w:szCs w:val="20"/>
                <w:lang w:eastAsia="en-US"/>
              </w:rPr>
              <w:t>Обеспечение занятий спортом в помещениях</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rFonts w:eastAsia="Calibri"/>
                <w:color w:val="000000"/>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bCs/>
                <w:sz w:val="20"/>
                <w:szCs w:val="20"/>
              </w:rPr>
              <w:t>5.2.1</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rFonts w:eastAsia="Calibri"/>
                <w:color w:val="000000"/>
                <w:sz w:val="20"/>
                <w:szCs w:val="20"/>
                <w:lang w:eastAsia="en-US"/>
              </w:rPr>
            </w:pPr>
            <w:r w:rsidRPr="003D012C">
              <w:rPr>
                <w:color w:val="000000"/>
                <w:sz w:val="20"/>
                <w:szCs w:val="20"/>
              </w:rPr>
              <w:t>Туристическое обслуживание</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color w:val="000000"/>
                <w:sz w:val="20"/>
                <w:szCs w:val="20"/>
              </w:rPr>
              <w:t>Размещение пансионатов, гостиниц, кемпингов, домов отдыха, не оказывающих услуги по лечению;</w:t>
            </w:r>
          </w:p>
          <w:p w:rsidR="00C26717" w:rsidRPr="003D012C" w:rsidRDefault="00C26717" w:rsidP="00C26717">
            <w:pPr>
              <w:rPr>
                <w:rFonts w:eastAsia="Calibri"/>
                <w:color w:val="000000"/>
                <w:sz w:val="20"/>
                <w:szCs w:val="20"/>
                <w:lang w:eastAsia="en-US"/>
              </w:rPr>
            </w:pPr>
            <w:r w:rsidRPr="003D012C">
              <w:rPr>
                <w:color w:val="000000"/>
                <w:sz w:val="20"/>
                <w:szCs w:val="20"/>
              </w:rPr>
              <w:t>размещение детских лагерей</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bCs/>
                <w:sz w:val="20"/>
                <w:szCs w:val="20"/>
              </w:rPr>
            </w:pPr>
            <w:r w:rsidRPr="003D012C">
              <w:rPr>
                <w:bCs/>
                <w:sz w:val="20"/>
                <w:szCs w:val="20"/>
              </w:rPr>
              <w:lastRenderedPageBreak/>
              <w:t>5.3</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color w:val="000000"/>
                <w:sz w:val="20"/>
                <w:szCs w:val="20"/>
              </w:rPr>
              <w:t>Охота и рыбалка</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color w:val="000000"/>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line="259" w:lineRule="auto"/>
              <w:rPr>
                <w:rFonts w:eastAsia="Calibri"/>
                <w:color w:val="000000"/>
                <w:sz w:val="20"/>
                <w:szCs w:val="20"/>
                <w:lang w:eastAsia="en-US"/>
              </w:rPr>
            </w:pPr>
            <w:r w:rsidRPr="003D012C">
              <w:rPr>
                <w:rFonts w:eastAsia="Calibri"/>
                <w:color w:val="000000"/>
                <w:sz w:val="20"/>
                <w:szCs w:val="20"/>
                <w:lang w:eastAsia="en-US"/>
              </w:rPr>
              <w:t>6.8</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spacing w:line="259" w:lineRule="auto"/>
              <w:rPr>
                <w:rFonts w:eastAsia="Calibri"/>
                <w:color w:val="000000"/>
                <w:sz w:val="20"/>
                <w:szCs w:val="20"/>
                <w:lang w:eastAsia="en-US"/>
              </w:rPr>
            </w:pPr>
            <w:r w:rsidRPr="003D012C">
              <w:rPr>
                <w:rFonts w:eastAsia="Calibri"/>
                <w:color w:val="000000"/>
                <w:sz w:val="20"/>
                <w:szCs w:val="20"/>
                <w:lang w:eastAsia="en-US"/>
              </w:rPr>
              <w:t>Связь</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autoSpaceDE w:val="0"/>
              <w:autoSpaceDN w:val="0"/>
              <w:adjustRightInd w:val="0"/>
              <w:rPr>
                <w:rFonts w:eastAsia="Calibri"/>
                <w:color w:val="000000"/>
                <w:sz w:val="20"/>
                <w:szCs w:val="20"/>
              </w:rPr>
            </w:pPr>
            <w:r w:rsidRPr="003D012C">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D012C">
                <w:rPr>
                  <w:color w:val="000000"/>
                  <w:sz w:val="20"/>
                  <w:szCs w:val="20"/>
                </w:rPr>
                <w:t>кодами 3.1.1</w:t>
              </w:r>
            </w:hyperlink>
            <w:r w:rsidRPr="003D012C">
              <w:rPr>
                <w:color w:val="000000"/>
                <w:sz w:val="20"/>
                <w:szCs w:val="20"/>
              </w:rPr>
              <w:t xml:space="preserve">, </w:t>
            </w:r>
            <w:hyperlink w:anchor="P209">
              <w:r w:rsidRPr="003D012C">
                <w:rPr>
                  <w:color w:val="000000"/>
                  <w:sz w:val="20"/>
                  <w:szCs w:val="20"/>
                </w:rPr>
                <w:t>3.2.3</w:t>
              </w:r>
            </w:hyperlink>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line="259" w:lineRule="auto"/>
              <w:rPr>
                <w:rFonts w:eastAsia="Calibri"/>
                <w:color w:val="000000"/>
                <w:sz w:val="20"/>
                <w:szCs w:val="20"/>
                <w:lang w:eastAsia="en-US"/>
              </w:rPr>
            </w:pPr>
            <w:r w:rsidRPr="003D012C">
              <w:rPr>
                <w:bCs/>
                <w:sz w:val="20"/>
                <w:szCs w:val="20"/>
              </w:rPr>
              <w:t>9.2</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spacing w:line="259" w:lineRule="auto"/>
              <w:rPr>
                <w:rFonts w:eastAsia="Calibri"/>
                <w:color w:val="000000"/>
                <w:sz w:val="20"/>
                <w:szCs w:val="20"/>
                <w:lang w:eastAsia="en-US"/>
              </w:rPr>
            </w:pPr>
            <w:r w:rsidRPr="003D012C">
              <w:rPr>
                <w:color w:val="000000"/>
                <w:sz w:val="20"/>
                <w:szCs w:val="20"/>
              </w:rPr>
              <w:t>Курортная деятельность</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line="259" w:lineRule="auto"/>
              <w:rPr>
                <w:rFonts w:eastAsia="Calibri"/>
                <w:color w:val="000000"/>
                <w:sz w:val="20"/>
                <w:szCs w:val="20"/>
                <w:lang w:eastAsia="en-US"/>
              </w:rPr>
            </w:pPr>
            <w:r w:rsidRPr="003D012C">
              <w:rPr>
                <w:bCs/>
                <w:sz w:val="20"/>
                <w:szCs w:val="20"/>
              </w:rPr>
              <w:t>9.2.1</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spacing w:line="259" w:lineRule="auto"/>
              <w:rPr>
                <w:rFonts w:eastAsia="Calibri"/>
                <w:color w:val="000000"/>
                <w:sz w:val="20"/>
                <w:szCs w:val="20"/>
                <w:lang w:eastAsia="en-US"/>
              </w:rPr>
            </w:pPr>
            <w:r w:rsidRPr="003D012C">
              <w:rPr>
                <w:color w:val="000000"/>
                <w:sz w:val="20"/>
                <w:szCs w:val="20"/>
              </w:rPr>
              <w:t>Санаторная деятельность</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C26717" w:rsidRPr="003D012C" w:rsidRDefault="00C26717" w:rsidP="00C26717">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обустройство лечебно-оздоровительных местностей (пляжи, бюветы, места добычи целебной грязи);</w:t>
            </w:r>
          </w:p>
          <w:p w:rsidR="00C26717" w:rsidRPr="003D012C" w:rsidRDefault="00C26717" w:rsidP="00C26717">
            <w:pPr>
              <w:autoSpaceDE w:val="0"/>
              <w:autoSpaceDN w:val="0"/>
              <w:adjustRightInd w:val="0"/>
              <w:rPr>
                <w:color w:val="000000"/>
                <w:sz w:val="20"/>
                <w:szCs w:val="20"/>
              </w:rPr>
            </w:pPr>
            <w:r w:rsidRPr="003D012C">
              <w:rPr>
                <w:color w:val="000000"/>
                <w:sz w:val="20"/>
                <w:szCs w:val="20"/>
              </w:rPr>
              <w:t>размещение лечебно-оздоровительных лагерей</w:t>
            </w:r>
          </w:p>
        </w:tc>
      </w:tr>
      <w:tr w:rsidR="00C26717" w:rsidRPr="000C4F67" w:rsidTr="00C26717">
        <w:tc>
          <w:tcPr>
            <w:tcW w:w="383" w:type="pct"/>
            <w:tcBorders>
              <w:top w:val="single" w:sz="4" w:space="0" w:color="000000"/>
              <w:left w:val="single" w:sz="4" w:space="0" w:color="000000"/>
              <w:bottom w:val="single" w:sz="4" w:space="0" w:color="000000"/>
            </w:tcBorders>
          </w:tcPr>
          <w:p w:rsidR="00C26717" w:rsidRPr="00A362E6" w:rsidRDefault="00C26717" w:rsidP="00C26717">
            <w:pPr>
              <w:spacing w:line="259" w:lineRule="auto"/>
              <w:rPr>
                <w:bCs/>
                <w:sz w:val="20"/>
                <w:szCs w:val="20"/>
              </w:rPr>
            </w:pPr>
          </w:p>
        </w:tc>
        <w:tc>
          <w:tcPr>
            <w:tcW w:w="2047" w:type="pct"/>
            <w:tcBorders>
              <w:top w:val="single" w:sz="4" w:space="0" w:color="auto"/>
              <w:left w:val="single" w:sz="4" w:space="0" w:color="auto"/>
              <w:bottom w:val="single" w:sz="4" w:space="0" w:color="auto"/>
              <w:right w:val="single" w:sz="4" w:space="0" w:color="auto"/>
            </w:tcBorders>
          </w:tcPr>
          <w:p w:rsidR="00C26717" w:rsidRPr="00A362E6" w:rsidRDefault="00C26717" w:rsidP="00C26717">
            <w:pPr>
              <w:spacing w:line="259" w:lineRule="auto"/>
              <w:rPr>
                <w:color w:val="000000"/>
                <w:sz w:val="20"/>
                <w:szCs w:val="20"/>
              </w:rPr>
            </w:pPr>
            <w:r w:rsidRPr="00A362E6">
              <w:rPr>
                <w:color w:val="000000"/>
                <w:sz w:val="20"/>
                <w:szCs w:val="20"/>
              </w:rPr>
              <w:t>Вспомогательные</w:t>
            </w:r>
          </w:p>
        </w:tc>
        <w:tc>
          <w:tcPr>
            <w:tcW w:w="2570" w:type="pct"/>
            <w:tcBorders>
              <w:top w:val="single" w:sz="4" w:space="0" w:color="000000"/>
              <w:left w:val="single" w:sz="4" w:space="0" w:color="000000"/>
              <w:bottom w:val="single" w:sz="4" w:space="0" w:color="000000"/>
              <w:right w:val="single" w:sz="4" w:space="0" w:color="000000"/>
            </w:tcBorders>
          </w:tcPr>
          <w:p w:rsidR="00C26717" w:rsidRPr="00A362E6" w:rsidRDefault="00C26717" w:rsidP="00C26717">
            <w:pPr>
              <w:pStyle w:val="ConsPlusNormal"/>
              <w:rPr>
                <w:rFonts w:ascii="Times New Roman" w:hAnsi="Times New Roman" w:cs="Times New Roman"/>
                <w:color w:val="000000"/>
                <w:sz w:val="20"/>
              </w:rPr>
            </w:pPr>
          </w:p>
        </w:tc>
      </w:tr>
      <w:tr w:rsidR="00C26717" w:rsidRPr="000C4F67"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line="259" w:lineRule="auto"/>
              <w:rPr>
                <w:bCs/>
                <w:sz w:val="20"/>
                <w:szCs w:val="20"/>
              </w:rPr>
            </w:pPr>
            <w:r w:rsidRPr="003D012C">
              <w:rPr>
                <w:bCs/>
                <w:sz w:val="20"/>
                <w:szCs w:val="20"/>
              </w:rPr>
              <w:t>3.1.1</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spacing w:line="259" w:lineRule="auto"/>
              <w:rPr>
                <w:color w:val="000000"/>
                <w:sz w:val="20"/>
                <w:szCs w:val="20"/>
              </w:rPr>
            </w:pPr>
            <w:r w:rsidRPr="003D012C">
              <w:rPr>
                <w:color w:val="000000"/>
                <w:sz w:val="20"/>
                <w:szCs w:val="20"/>
              </w:rPr>
              <w:t>Предоставление коммунальных услуг</w:t>
            </w:r>
          </w:p>
        </w:tc>
        <w:tc>
          <w:tcPr>
            <w:tcW w:w="2570" w:type="pct"/>
            <w:tcBorders>
              <w:top w:val="single" w:sz="4" w:space="0" w:color="000000"/>
              <w:left w:val="single" w:sz="4" w:space="0" w:color="000000"/>
              <w:bottom w:val="single" w:sz="4" w:space="0" w:color="000000"/>
              <w:right w:val="single" w:sz="4" w:space="0" w:color="000000"/>
            </w:tcBorders>
          </w:tcPr>
          <w:p w:rsidR="00C26717" w:rsidRPr="00A362E6" w:rsidRDefault="00C26717" w:rsidP="00C26717">
            <w:pPr>
              <w:pStyle w:val="ConsPlusNormal"/>
              <w:rPr>
                <w:rFonts w:ascii="Times New Roman" w:hAnsi="Times New Roman" w:cs="Times New Roman"/>
                <w:color w:val="000000"/>
                <w:sz w:val="20"/>
              </w:rPr>
            </w:pPr>
            <w:r w:rsidRPr="00A362E6">
              <w:rPr>
                <w:rFonts w:ascii="Times New Roman" w:hAnsi="Times New Roman" w:cs="Times New Roman"/>
                <w:color w:val="000000"/>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362E6">
              <w:rPr>
                <w:rFonts w:ascii="Times New Roman" w:hAnsi="Times New Roman" w:cs="Times New Roman"/>
                <w:color w:val="000000"/>
                <w:sz w:val="20"/>
              </w:rPr>
              <w:t>мастерских для обслуживания уборочной</w:t>
            </w:r>
            <w:proofErr w:type="gramEnd"/>
            <w:r w:rsidRPr="00A362E6">
              <w:rPr>
                <w:rFonts w:ascii="Times New Roman" w:hAnsi="Times New Roman" w:cs="Times New Roman"/>
                <w:color w:val="000000"/>
                <w:sz w:val="20"/>
              </w:rPr>
              <w:t xml:space="preserve"> и аварийной техники, сооружений, необходимых для сбора и плавки снега)</w:t>
            </w:r>
          </w:p>
        </w:tc>
      </w:tr>
      <w:tr w:rsidR="00C26717" w:rsidRPr="000C4F67"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line="259" w:lineRule="auto"/>
              <w:rPr>
                <w:bCs/>
                <w:sz w:val="20"/>
                <w:szCs w:val="20"/>
              </w:rPr>
            </w:pPr>
            <w:r w:rsidRPr="003D012C">
              <w:rPr>
                <w:bCs/>
                <w:sz w:val="20"/>
                <w:szCs w:val="20"/>
              </w:rPr>
              <w:t>3.1.2</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spacing w:line="259" w:lineRule="auto"/>
              <w:rPr>
                <w:color w:val="000000"/>
                <w:sz w:val="20"/>
                <w:szCs w:val="20"/>
              </w:rPr>
            </w:pPr>
            <w:r w:rsidRPr="003D012C">
              <w:rPr>
                <w:color w:val="000000"/>
                <w:sz w:val="20"/>
                <w:szCs w:val="20"/>
              </w:rPr>
              <w:t>Административные здания организаций, обеспечивающих предоставление коммунальных услуг</w:t>
            </w:r>
          </w:p>
        </w:tc>
        <w:tc>
          <w:tcPr>
            <w:tcW w:w="2570" w:type="pct"/>
            <w:tcBorders>
              <w:top w:val="single" w:sz="4" w:space="0" w:color="000000"/>
              <w:left w:val="single" w:sz="4" w:space="0" w:color="000000"/>
              <w:bottom w:val="single" w:sz="4" w:space="0" w:color="000000"/>
              <w:right w:val="single" w:sz="4" w:space="0" w:color="000000"/>
            </w:tcBorders>
          </w:tcPr>
          <w:p w:rsidR="00C26717" w:rsidRPr="00A362E6" w:rsidRDefault="00C26717" w:rsidP="00C26717">
            <w:pPr>
              <w:pStyle w:val="ConsPlusNormal"/>
              <w:rPr>
                <w:rFonts w:ascii="Times New Roman" w:hAnsi="Times New Roman" w:cs="Times New Roman"/>
                <w:color w:val="000000"/>
                <w:sz w:val="20"/>
              </w:rPr>
            </w:pPr>
            <w:r w:rsidRPr="00A362E6">
              <w:rPr>
                <w:rFonts w:ascii="Times New Roman" w:hAnsi="Times New Roman" w:cs="Times New Roman"/>
                <w:color w:val="000000"/>
                <w:sz w:val="20"/>
              </w:rPr>
              <w:t>Размещение зданий, предназначенных для приема физических и юридических лиц в связи с предоставлением им коммунальных услуг</w:t>
            </w:r>
          </w:p>
        </w:tc>
      </w:tr>
      <w:tr w:rsidR="00C26717" w:rsidRPr="000C4F67"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line="259" w:lineRule="auto"/>
              <w:rPr>
                <w:bCs/>
                <w:sz w:val="20"/>
                <w:szCs w:val="20"/>
              </w:rPr>
            </w:pPr>
            <w:r w:rsidRPr="003D012C">
              <w:rPr>
                <w:bCs/>
                <w:sz w:val="20"/>
                <w:szCs w:val="20"/>
              </w:rPr>
              <w:t>4.9</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spacing w:line="259" w:lineRule="auto"/>
              <w:rPr>
                <w:color w:val="000000"/>
                <w:sz w:val="20"/>
                <w:szCs w:val="20"/>
              </w:rPr>
            </w:pPr>
            <w:r w:rsidRPr="003D012C">
              <w:rPr>
                <w:color w:val="000000"/>
                <w:sz w:val="20"/>
                <w:szCs w:val="20"/>
              </w:rPr>
              <w:t>Служебные гаражи</w:t>
            </w:r>
          </w:p>
        </w:tc>
        <w:tc>
          <w:tcPr>
            <w:tcW w:w="2570" w:type="pct"/>
            <w:tcBorders>
              <w:top w:val="single" w:sz="4" w:space="0" w:color="000000"/>
              <w:left w:val="single" w:sz="4" w:space="0" w:color="000000"/>
              <w:bottom w:val="single" w:sz="4" w:space="0" w:color="000000"/>
              <w:right w:val="single" w:sz="4" w:space="0" w:color="000000"/>
            </w:tcBorders>
          </w:tcPr>
          <w:p w:rsidR="00C26717" w:rsidRPr="00A362E6" w:rsidRDefault="00C26717" w:rsidP="00C26717">
            <w:pPr>
              <w:pStyle w:val="ConsPlusNormal"/>
              <w:rPr>
                <w:rFonts w:ascii="Times New Roman" w:hAnsi="Times New Roman" w:cs="Times New Roman"/>
                <w:color w:val="000000"/>
                <w:sz w:val="20"/>
              </w:rPr>
            </w:pPr>
            <w:r w:rsidRPr="00A362E6">
              <w:rPr>
                <w:rFonts w:ascii="Times New Roman" w:hAnsi="Times New Roman" w:cs="Times New Roman"/>
                <w:color w:val="000000"/>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A362E6">
                <w:rPr>
                  <w:rStyle w:val="af3"/>
                  <w:rFonts w:ascii="Times New Roman" w:hAnsi="Times New Roman" w:cs="Times New Roman"/>
                  <w:sz w:val="20"/>
                </w:rPr>
                <w:t>кодами 3.0</w:t>
              </w:r>
            </w:hyperlink>
            <w:r w:rsidRPr="00A362E6">
              <w:rPr>
                <w:rFonts w:ascii="Times New Roman" w:hAnsi="Times New Roman" w:cs="Times New Roman"/>
                <w:color w:val="000000"/>
                <w:sz w:val="20"/>
              </w:rPr>
              <w:t xml:space="preserve">, </w:t>
            </w:r>
            <w:hyperlink w:anchor="P294">
              <w:r w:rsidRPr="00A362E6">
                <w:rPr>
                  <w:rStyle w:val="af3"/>
                  <w:rFonts w:ascii="Times New Roman" w:hAnsi="Times New Roman" w:cs="Times New Roman"/>
                  <w:sz w:val="20"/>
                </w:rPr>
                <w:t>4.0</w:t>
              </w:r>
            </w:hyperlink>
            <w:r w:rsidRPr="00A362E6">
              <w:rPr>
                <w:rFonts w:ascii="Times New Roman" w:hAnsi="Times New Roman" w:cs="Times New Roman"/>
                <w:color w:val="000000"/>
                <w:sz w:val="20"/>
              </w:rPr>
              <w:t>, а также для стоянки и хранения транспортных средств общего пользования, в том числе в депо</w:t>
            </w:r>
          </w:p>
        </w:tc>
      </w:tr>
    </w:tbl>
    <w:p w:rsidR="00551BED" w:rsidRDefault="00551BED" w:rsidP="00551BED"/>
    <w:p w:rsidR="00551BED" w:rsidRDefault="00551BED" w:rsidP="00551BED"/>
    <w:p w:rsidR="00551BED" w:rsidRDefault="00551BED" w:rsidP="00551BED"/>
    <w:p w:rsidR="00551BED" w:rsidRDefault="00551BED" w:rsidP="00551BED"/>
    <w:p w:rsidR="00551BED" w:rsidRPr="00EC5BA2" w:rsidRDefault="00551BED" w:rsidP="00551BED">
      <w:pPr>
        <w:sectPr w:rsidR="00551BED" w:rsidRPr="00EC5BA2" w:rsidSect="003E2229">
          <w:pgSz w:w="11906" w:h="16838"/>
          <w:pgMar w:top="1134" w:right="851" w:bottom="1134" w:left="1701" w:header="720" w:footer="709" w:gutter="0"/>
          <w:cols w:space="720"/>
          <w:docGrid w:linePitch="360"/>
        </w:sectPr>
      </w:pPr>
    </w:p>
    <w:p w:rsidR="00551BED" w:rsidRPr="00416FF7" w:rsidRDefault="00551BED" w:rsidP="00551BED">
      <w:pPr>
        <w:tabs>
          <w:tab w:val="left" w:pos="2805"/>
        </w:tabs>
      </w:pPr>
      <w:r w:rsidRPr="00416FF7">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Р2:</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2513"/>
        <w:gridCol w:w="1702"/>
        <w:gridCol w:w="1702"/>
        <w:gridCol w:w="3015"/>
        <w:gridCol w:w="2234"/>
        <w:gridCol w:w="1536"/>
        <w:gridCol w:w="1524"/>
      </w:tblGrid>
      <w:tr w:rsidR="00551BED" w:rsidRPr="007D1D47" w:rsidTr="003E2229">
        <w:trPr>
          <w:trHeight w:val="430"/>
        </w:trPr>
        <w:tc>
          <w:tcPr>
            <w:tcW w:w="268" w:type="pct"/>
            <w:vMerge w:val="restart"/>
          </w:tcPr>
          <w:p w:rsidR="00551BED" w:rsidRPr="007D1D47" w:rsidRDefault="00551BED" w:rsidP="003E2229">
            <w:pPr>
              <w:jc w:val="center"/>
              <w:rPr>
                <w:b/>
                <w:bCs/>
                <w:sz w:val="20"/>
                <w:szCs w:val="20"/>
              </w:rPr>
            </w:pPr>
            <w:r w:rsidRPr="007D1D47">
              <w:rPr>
                <w:b/>
                <w:bCs/>
                <w:sz w:val="20"/>
                <w:szCs w:val="20"/>
              </w:rPr>
              <w:t>Код</w:t>
            </w:r>
          </w:p>
        </w:tc>
        <w:tc>
          <w:tcPr>
            <w:tcW w:w="836" w:type="pct"/>
            <w:vMerge w:val="restart"/>
          </w:tcPr>
          <w:p w:rsidR="00551BED" w:rsidRPr="007D1D47" w:rsidRDefault="00551BED" w:rsidP="003E2229">
            <w:pPr>
              <w:jc w:val="center"/>
              <w:rPr>
                <w:b/>
                <w:bCs/>
                <w:sz w:val="20"/>
                <w:szCs w:val="20"/>
              </w:rPr>
            </w:pPr>
            <w:r w:rsidRPr="007D1D47">
              <w:rPr>
                <w:b/>
                <w:bCs/>
                <w:sz w:val="20"/>
                <w:szCs w:val="20"/>
              </w:rPr>
              <w:t>Вид разрешенного использования земельных участков и объектов капитального строительства</w:t>
            </w:r>
          </w:p>
        </w:tc>
        <w:tc>
          <w:tcPr>
            <w:tcW w:w="1132" w:type="pct"/>
            <w:gridSpan w:val="2"/>
          </w:tcPr>
          <w:p w:rsidR="00551BED" w:rsidRPr="007D1D47" w:rsidRDefault="00551BED" w:rsidP="003E2229">
            <w:pPr>
              <w:jc w:val="center"/>
              <w:rPr>
                <w:b/>
                <w:bCs/>
                <w:sz w:val="20"/>
                <w:szCs w:val="20"/>
              </w:rPr>
            </w:pPr>
            <w:r w:rsidRPr="007D1D47">
              <w:rPr>
                <w:b/>
                <w:bCs/>
                <w:sz w:val="20"/>
                <w:szCs w:val="20"/>
              </w:rPr>
              <w:t>Площадь земельных участков</w:t>
            </w:r>
          </w:p>
        </w:tc>
        <w:tc>
          <w:tcPr>
            <w:tcW w:w="1003" w:type="pct"/>
            <w:vMerge w:val="restart"/>
          </w:tcPr>
          <w:p w:rsidR="00551BED" w:rsidRPr="007D1D47" w:rsidRDefault="00551BED" w:rsidP="003E2229">
            <w:pPr>
              <w:jc w:val="center"/>
              <w:rPr>
                <w:b/>
                <w:bCs/>
                <w:sz w:val="20"/>
                <w:szCs w:val="20"/>
              </w:rPr>
            </w:pPr>
            <w:r w:rsidRPr="007D1D4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43" w:type="pct"/>
            <w:vMerge w:val="restart"/>
          </w:tcPr>
          <w:p w:rsidR="00551BED" w:rsidRPr="007D1D47" w:rsidRDefault="00551BED" w:rsidP="003E2229">
            <w:pPr>
              <w:jc w:val="center"/>
              <w:rPr>
                <w:b/>
                <w:bCs/>
                <w:sz w:val="20"/>
                <w:szCs w:val="20"/>
              </w:rPr>
            </w:pPr>
            <w:r w:rsidRPr="007D1D4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11" w:type="pct"/>
            <w:vMerge w:val="restart"/>
          </w:tcPr>
          <w:p w:rsidR="00551BED" w:rsidRPr="007D1D47" w:rsidRDefault="00551BED" w:rsidP="003E2229">
            <w:pPr>
              <w:jc w:val="center"/>
              <w:rPr>
                <w:b/>
                <w:bCs/>
                <w:sz w:val="20"/>
                <w:szCs w:val="20"/>
              </w:rPr>
            </w:pPr>
            <w:r w:rsidRPr="007D1D47">
              <w:rPr>
                <w:b/>
                <w:bCs/>
                <w:sz w:val="20"/>
                <w:szCs w:val="20"/>
              </w:rPr>
              <w:t>Предельная (максимальная) высота объектов капитального строительства</w:t>
            </w:r>
          </w:p>
        </w:tc>
        <w:tc>
          <w:tcPr>
            <w:tcW w:w="507" w:type="pct"/>
            <w:vMerge w:val="restart"/>
          </w:tcPr>
          <w:p w:rsidR="00551BED" w:rsidRPr="007D1D47" w:rsidRDefault="00551BED" w:rsidP="003E2229">
            <w:pPr>
              <w:jc w:val="center"/>
              <w:rPr>
                <w:b/>
                <w:bCs/>
                <w:sz w:val="20"/>
                <w:szCs w:val="20"/>
              </w:rPr>
            </w:pPr>
            <w:r w:rsidRPr="007D1D47">
              <w:rPr>
                <w:b/>
                <w:bCs/>
                <w:sz w:val="20"/>
                <w:szCs w:val="20"/>
              </w:rPr>
              <w:t>Максимальный процент застройки в границах земельного участка</w:t>
            </w:r>
          </w:p>
        </w:tc>
      </w:tr>
      <w:tr w:rsidR="00551BED" w:rsidRPr="007D1D47" w:rsidTr="003E2229">
        <w:trPr>
          <w:cantSplit/>
          <w:trHeight w:val="1134"/>
        </w:trPr>
        <w:tc>
          <w:tcPr>
            <w:tcW w:w="268" w:type="pct"/>
            <w:vMerge/>
          </w:tcPr>
          <w:p w:rsidR="00551BED" w:rsidRPr="007D1D47" w:rsidRDefault="00551BED" w:rsidP="003E2229">
            <w:pPr>
              <w:jc w:val="center"/>
              <w:rPr>
                <w:b/>
                <w:bCs/>
                <w:sz w:val="20"/>
                <w:szCs w:val="20"/>
              </w:rPr>
            </w:pPr>
          </w:p>
        </w:tc>
        <w:tc>
          <w:tcPr>
            <w:tcW w:w="836" w:type="pct"/>
            <w:vMerge/>
          </w:tcPr>
          <w:p w:rsidR="00551BED" w:rsidRPr="007D1D47" w:rsidRDefault="00551BED" w:rsidP="003E2229">
            <w:pPr>
              <w:jc w:val="center"/>
              <w:rPr>
                <w:b/>
                <w:bCs/>
                <w:sz w:val="20"/>
                <w:szCs w:val="20"/>
              </w:rPr>
            </w:pPr>
          </w:p>
        </w:tc>
        <w:tc>
          <w:tcPr>
            <w:tcW w:w="566" w:type="pct"/>
            <w:textDirection w:val="btLr"/>
          </w:tcPr>
          <w:p w:rsidR="00551BED" w:rsidRPr="007D1D47" w:rsidRDefault="00551BED" w:rsidP="003E2229">
            <w:pPr>
              <w:ind w:left="113" w:right="113"/>
              <w:jc w:val="center"/>
              <w:rPr>
                <w:b/>
                <w:bCs/>
                <w:sz w:val="20"/>
                <w:szCs w:val="20"/>
              </w:rPr>
            </w:pPr>
            <w:r w:rsidRPr="007D1D47">
              <w:rPr>
                <w:b/>
                <w:bCs/>
                <w:sz w:val="20"/>
                <w:szCs w:val="20"/>
              </w:rPr>
              <w:t xml:space="preserve">Минимальная </w:t>
            </w:r>
          </w:p>
        </w:tc>
        <w:tc>
          <w:tcPr>
            <w:tcW w:w="566" w:type="pct"/>
            <w:shd w:val="clear" w:color="auto" w:fill="auto"/>
            <w:textDirection w:val="btLr"/>
          </w:tcPr>
          <w:p w:rsidR="00551BED" w:rsidRPr="007D1D47" w:rsidRDefault="00551BED" w:rsidP="003E2229">
            <w:pPr>
              <w:ind w:left="113" w:right="113"/>
              <w:jc w:val="center"/>
              <w:rPr>
                <w:b/>
                <w:bCs/>
                <w:sz w:val="20"/>
                <w:szCs w:val="20"/>
              </w:rPr>
            </w:pPr>
            <w:r w:rsidRPr="007D1D47">
              <w:rPr>
                <w:b/>
                <w:bCs/>
                <w:sz w:val="20"/>
                <w:szCs w:val="20"/>
              </w:rPr>
              <w:t>Максимальная</w:t>
            </w:r>
          </w:p>
        </w:tc>
        <w:tc>
          <w:tcPr>
            <w:tcW w:w="1003" w:type="pct"/>
            <w:vMerge/>
          </w:tcPr>
          <w:p w:rsidR="00551BED" w:rsidRPr="007D1D47" w:rsidRDefault="00551BED" w:rsidP="003E2229">
            <w:pPr>
              <w:jc w:val="center"/>
              <w:rPr>
                <w:b/>
                <w:bCs/>
                <w:sz w:val="20"/>
                <w:szCs w:val="20"/>
              </w:rPr>
            </w:pPr>
          </w:p>
        </w:tc>
        <w:tc>
          <w:tcPr>
            <w:tcW w:w="743" w:type="pct"/>
            <w:vMerge/>
          </w:tcPr>
          <w:p w:rsidR="00551BED" w:rsidRPr="007D1D47" w:rsidRDefault="00551BED" w:rsidP="003E2229">
            <w:pPr>
              <w:jc w:val="center"/>
              <w:rPr>
                <w:b/>
                <w:bCs/>
                <w:sz w:val="20"/>
                <w:szCs w:val="20"/>
              </w:rPr>
            </w:pPr>
          </w:p>
        </w:tc>
        <w:tc>
          <w:tcPr>
            <w:tcW w:w="511" w:type="pct"/>
            <w:vMerge/>
          </w:tcPr>
          <w:p w:rsidR="00551BED" w:rsidRPr="007D1D47" w:rsidRDefault="00551BED" w:rsidP="003E2229">
            <w:pPr>
              <w:jc w:val="center"/>
              <w:rPr>
                <w:b/>
                <w:bCs/>
                <w:sz w:val="20"/>
                <w:szCs w:val="20"/>
              </w:rPr>
            </w:pPr>
          </w:p>
        </w:tc>
        <w:tc>
          <w:tcPr>
            <w:tcW w:w="507" w:type="pct"/>
            <w:vMerge/>
          </w:tcPr>
          <w:p w:rsidR="00551BED" w:rsidRPr="007D1D47" w:rsidRDefault="00551BED" w:rsidP="003E2229">
            <w:pPr>
              <w:jc w:val="center"/>
              <w:rPr>
                <w:b/>
                <w:bCs/>
                <w:sz w:val="20"/>
                <w:szCs w:val="20"/>
              </w:rPr>
            </w:pPr>
          </w:p>
        </w:tc>
      </w:tr>
      <w:tr w:rsidR="00551BED" w:rsidRPr="007D1D47" w:rsidTr="003E2229">
        <w:trPr>
          <w:trHeight w:val="269"/>
          <w:tblHeader/>
        </w:trPr>
        <w:tc>
          <w:tcPr>
            <w:tcW w:w="268" w:type="pct"/>
          </w:tcPr>
          <w:p w:rsidR="00551BED" w:rsidRPr="007D1D47" w:rsidRDefault="00551BED" w:rsidP="003E2229">
            <w:pPr>
              <w:jc w:val="center"/>
              <w:rPr>
                <w:b/>
                <w:bCs/>
                <w:sz w:val="20"/>
                <w:szCs w:val="20"/>
              </w:rPr>
            </w:pPr>
            <w:r w:rsidRPr="007D1D47">
              <w:rPr>
                <w:b/>
                <w:bCs/>
                <w:sz w:val="20"/>
                <w:szCs w:val="20"/>
              </w:rPr>
              <w:t>1</w:t>
            </w:r>
          </w:p>
        </w:tc>
        <w:tc>
          <w:tcPr>
            <w:tcW w:w="836" w:type="pct"/>
          </w:tcPr>
          <w:p w:rsidR="00551BED" w:rsidRPr="007D1D47" w:rsidRDefault="00551BED" w:rsidP="003E2229">
            <w:pPr>
              <w:jc w:val="center"/>
              <w:rPr>
                <w:b/>
                <w:bCs/>
                <w:sz w:val="20"/>
                <w:szCs w:val="20"/>
              </w:rPr>
            </w:pPr>
            <w:r w:rsidRPr="007D1D47">
              <w:rPr>
                <w:b/>
                <w:bCs/>
                <w:sz w:val="20"/>
                <w:szCs w:val="20"/>
              </w:rPr>
              <w:t>2</w:t>
            </w:r>
          </w:p>
        </w:tc>
        <w:tc>
          <w:tcPr>
            <w:tcW w:w="566" w:type="pct"/>
          </w:tcPr>
          <w:p w:rsidR="00551BED" w:rsidRPr="007D1D47" w:rsidRDefault="00551BED" w:rsidP="003E2229">
            <w:pPr>
              <w:jc w:val="center"/>
              <w:rPr>
                <w:b/>
                <w:bCs/>
                <w:sz w:val="20"/>
                <w:szCs w:val="20"/>
              </w:rPr>
            </w:pPr>
            <w:r w:rsidRPr="007D1D47">
              <w:rPr>
                <w:b/>
                <w:bCs/>
                <w:sz w:val="20"/>
                <w:szCs w:val="20"/>
              </w:rPr>
              <w:t>3</w:t>
            </w:r>
          </w:p>
        </w:tc>
        <w:tc>
          <w:tcPr>
            <w:tcW w:w="566" w:type="pct"/>
            <w:shd w:val="clear" w:color="auto" w:fill="auto"/>
          </w:tcPr>
          <w:p w:rsidR="00551BED" w:rsidRPr="007D1D47" w:rsidRDefault="00551BED" w:rsidP="003E2229">
            <w:pPr>
              <w:jc w:val="center"/>
              <w:rPr>
                <w:b/>
                <w:bCs/>
                <w:sz w:val="20"/>
                <w:szCs w:val="20"/>
              </w:rPr>
            </w:pPr>
            <w:r w:rsidRPr="007D1D47">
              <w:rPr>
                <w:b/>
                <w:bCs/>
                <w:sz w:val="20"/>
                <w:szCs w:val="20"/>
              </w:rPr>
              <w:t>4</w:t>
            </w:r>
          </w:p>
        </w:tc>
        <w:tc>
          <w:tcPr>
            <w:tcW w:w="1003" w:type="pct"/>
          </w:tcPr>
          <w:p w:rsidR="00551BED" w:rsidRPr="007D1D47" w:rsidRDefault="00551BED" w:rsidP="003E2229">
            <w:pPr>
              <w:jc w:val="center"/>
              <w:rPr>
                <w:b/>
                <w:bCs/>
                <w:sz w:val="20"/>
                <w:szCs w:val="20"/>
              </w:rPr>
            </w:pPr>
            <w:r w:rsidRPr="007D1D47">
              <w:rPr>
                <w:b/>
                <w:bCs/>
                <w:sz w:val="20"/>
                <w:szCs w:val="20"/>
              </w:rPr>
              <w:t>5</w:t>
            </w:r>
          </w:p>
        </w:tc>
        <w:tc>
          <w:tcPr>
            <w:tcW w:w="743" w:type="pct"/>
          </w:tcPr>
          <w:p w:rsidR="00551BED" w:rsidRPr="007D1D47" w:rsidRDefault="00551BED" w:rsidP="003E2229">
            <w:pPr>
              <w:jc w:val="center"/>
              <w:rPr>
                <w:b/>
                <w:bCs/>
                <w:sz w:val="20"/>
                <w:szCs w:val="20"/>
              </w:rPr>
            </w:pPr>
            <w:r w:rsidRPr="007D1D47">
              <w:rPr>
                <w:b/>
                <w:bCs/>
                <w:sz w:val="20"/>
                <w:szCs w:val="20"/>
              </w:rPr>
              <w:t>6</w:t>
            </w:r>
          </w:p>
        </w:tc>
        <w:tc>
          <w:tcPr>
            <w:tcW w:w="511" w:type="pct"/>
          </w:tcPr>
          <w:p w:rsidR="00551BED" w:rsidRPr="007D1D47" w:rsidRDefault="00551BED" w:rsidP="003E2229">
            <w:pPr>
              <w:jc w:val="center"/>
              <w:rPr>
                <w:b/>
                <w:bCs/>
                <w:sz w:val="20"/>
                <w:szCs w:val="20"/>
              </w:rPr>
            </w:pPr>
            <w:r w:rsidRPr="007D1D47">
              <w:rPr>
                <w:b/>
                <w:bCs/>
                <w:sz w:val="20"/>
                <w:szCs w:val="20"/>
              </w:rPr>
              <w:t>7</w:t>
            </w:r>
          </w:p>
        </w:tc>
        <w:tc>
          <w:tcPr>
            <w:tcW w:w="507" w:type="pct"/>
          </w:tcPr>
          <w:p w:rsidR="00551BED" w:rsidRPr="007D1D47" w:rsidRDefault="00551BED" w:rsidP="003E2229">
            <w:pPr>
              <w:jc w:val="center"/>
              <w:rPr>
                <w:b/>
                <w:bCs/>
                <w:sz w:val="20"/>
                <w:szCs w:val="20"/>
              </w:rPr>
            </w:pPr>
            <w:r w:rsidRPr="007D1D47">
              <w:rPr>
                <w:b/>
                <w:bCs/>
                <w:sz w:val="20"/>
                <w:szCs w:val="20"/>
              </w:rPr>
              <w:t>8</w:t>
            </w:r>
          </w:p>
        </w:tc>
      </w:tr>
      <w:tr w:rsidR="00551BED" w:rsidRPr="007D1D47" w:rsidTr="003E2229">
        <w:tc>
          <w:tcPr>
            <w:tcW w:w="268" w:type="pct"/>
          </w:tcPr>
          <w:p w:rsidR="00551BED" w:rsidRPr="007D1D47" w:rsidRDefault="00551BED" w:rsidP="003E2229">
            <w:pPr>
              <w:rPr>
                <w:sz w:val="20"/>
                <w:szCs w:val="20"/>
              </w:rPr>
            </w:pPr>
          </w:p>
        </w:tc>
        <w:tc>
          <w:tcPr>
            <w:tcW w:w="4732" w:type="pct"/>
            <w:gridSpan w:val="7"/>
          </w:tcPr>
          <w:p w:rsidR="00551BED" w:rsidRPr="007D1D47" w:rsidRDefault="00551BED" w:rsidP="003E2229">
            <w:pPr>
              <w:rPr>
                <w:b/>
                <w:bCs/>
                <w:sz w:val="20"/>
                <w:szCs w:val="20"/>
              </w:rPr>
            </w:pPr>
            <w:r w:rsidRPr="007D1D47">
              <w:rPr>
                <w:b/>
                <w:bCs/>
                <w:sz w:val="20"/>
                <w:szCs w:val="20"/>
              </w:rPr>
              <w:t>Основные</w:t>
            </w:r>
          </w:p>
        </w:tc>
      </w:tr>
      <w:tr w:rsidR="00982278" w:rsidRPr="007D1D47" w:rsidTr="003E2229">
        <w:tc>
          <w:tcPr>
            <w:tcW w:w="268" w:type="pct"/>
          </w:tcPr>
          <w:p w:rsidR="00982278" w:rsidRPr="001F6B7F" w:rsidRDefault="00982278" w:rsidP="00982278">
            <w:pPr>
              <w:rPr>
                <w:sz w:val="20"/>
                <w:szCs w:val="20"/>
              </w:rPr>
            </w:pPr>
            <w:r w:rsidRPr="001F6B7F">
              <w:rPr>
                <w:sz w:val="20"/>
                <w:szCs w:val="20"/>
              </w:rPr>
              <w:t>3.2.3</w:t>
            </w:r>
          </w:p>
        </w:tc>
        <w:tc>
          <w:tcPr>
            <w:tcW w:w="836" w:type="pct"/>
          </w:tcPr>
          <w:p w:rsidR="00982278" w:rsidRPr="001F6B7F" w:rsidRDefault="00982278" w:rsidP="00982278">
            <w:pPr>
              <w:autoSpaceDE w:val="0"/>
              <w:autoSpaceDN w:val="0"/>
              <w:adjustRightInd w:val="0"/>
              <w:jc w:val="both"/>
              <w:rPr>
                <w:sz w:val="20"/>
                <w:szCs w:val="20"/>
              </w:rPr>
            </w:pPr>
            <w:r w:rsidRPr="001F6B7F">
              <w:rPr>
                <w:sz w:val="20"/>
                <w:szCs w:val="20"/>
              </w:rPr>
              <w:t>Оказание услуг связи</w:t>
            </w:r>
          </w:p>
        </w:tc>
        <w:tc>
          <w:tcPr>
            <w:tcW w:w="566" w:type="pct"/>
          </w:tcPr>
          <w:p w:rsidR="00982278" w:rsidRPr="001F6B7F" w:rsidRDefault="00982278" w:rsidP="00982278">
            <w:pPr>
              <w:rPr>
                <w:sz w:val="20"/>
                <w:szCs w:val="20"/>
              </w:rPr>
            </w:pPr>
            <w:r w:rsidRPr="001F6B7F">
              <w:rPr>
                <w:sz w:val="20"/>
                <w:szCs w:val="20"/>
              </w:rPr>
              <w:t>400 м²</w:t>
            </w:r>
          </w:p>
        </w:tc>
        <w:tc>
          <w:tcPr>
            <w:tcW w:w="566" w:type="pct"/>
          </w:tcPr>
          <w:p w:rsidR="00982278" w:rsidRPr="001F6B7F" w:rsidRDefault="00982278" w:rsidP="00982278">
            <w:pPr>
              <w:rPr>
                <w:sz w:val="20"/>
                <w:szCs w:val="20"/>
              </w:rPr>
            </w:pPr>
            <w:r w:rsidRPr="001F6B7F">
              <w:rPr>
                <w:sz w:val="20"/>
                <w:szCs w:val="20"/>
              </w:rPr>
              <w:t>10000 м²</w:t>
            </w:r>
          </w:p>
        </w:tc>
        <w:tc>
          <w:tcPr>
            <w:tcW w:w="1003" w:type="pct"/>
          </w:tcPr>
          <w:p w:rsidR="00982278" w:rsidRPr="001F6B7F" w:rsidRDefault="00982278" w:rsidP="00982278">
            <w:pPr>
              <w:jc w:val="center"/>
              <w:rPr>
                <w:sz w:val="20"/>
                <w:szCs w:val="20"/>
              </w:rPr>
            </w:pPr>
            <w:r w:rsidRPr="001F6B7F">
              <w:rPr>
                <w:sz w:val="20"/>
                <w:szCs w:val="20"/>
              </w:rPr>
              <w:t>3 м</w:t>
            </w:r>
          </w:p>
        </w:tc>
        <w:tc>
          <w:tcPr>
            <w:tcW w:w="743" w:type="pct"/>
          </w:tcPr>
          <w:p w:rsidR="00982278" w:rsidRPr="001F6B7F" w:rsidRDefault="00982278" w:rsidP="00982278">
            <w:pPr>
              <w:jc w:val="center"/>
              <w:rPr>
                <w:sz w:val="20"/>
                <w:szCs w:val="20"/>
              </w:rPr>
            </w:pPr>
            <w:r w:rsidRPr="001F6B7F">
              <w:rPr>
                <w:sz w:val="20"/>
                <w:szCs w:val="20"/>
              </w:rPr>
              <w:t>5 м</w:t>
            </w:r>
          </w:p>
        </w:tc>
        <w:tc>
          <w:tcPr>
            <w:tcW w:w="511" w:type="pct"/>
          </w:tcPr>
          <w:p w:rsidR="00982278" w:rsidRPr="001F6B7F" w:rsidRDefault="00982278" w:rsidP="00982278">
            <w:pPr>
              <w:jc w:val="center"/>
              <w:rPr>
                <w:sz w:val="20"/>
                <w:szCs w:val="20"/>
              </w:rPr>
            </w:pPr>
            <w:r w:rsidRPr="001F6B7F">
              <w:rPr>
                <w:sz w:val="20"/>
                <w:szCs w:val="20"/>
              </w:rPr>
              <w:t>15 м</w:t>
            </w:r>
          </w:p>
        </w:tc>
        <w:tc>
          <w:tcPr>
            <w:tcW w:w="507" w:type="pct"/>
          </w:tcPr>
          <w:p w:rsidR="00982278" w:rsidRPr="001F6B7F" w:rsidRDefault="00982278" w:rsidP="00982278">
            <w:pPr>
              <w:jc w:val="center"/>
              <w:rPr>
                <w:sz w:val="20"/>
                <w:szCs w:val="20"/>
              </w:rPr>
            </w:pPr>
            <w:r w:rsidRPr="001F6B7F">
              <w:rPr>
                <w:sz w:val="20"/>
                <w:szCs w:val="20"/>
              </w:rPr>
              <w:t>80 %</w:t>
            </w:r>
          </w:p>
        </w:tc>
      </w:tr>
      <w:tr w:rsidR="00982278" w:rsidRPr="007D1D47" w:rsidTr="003E2229">
        <w:tc>
          <w:tcPr>
            <w:tcW w:w="268" w:type="pct"/>
          </w:tcPr>
          <w:p w:rsidR="00982278" w:rsidRPr="007D1D47" w:rsidRDefault="00982278" w:rsidP="00982278">
            <w:pPr>
              <w:spacing w:after="160" w:line="259" w:lineRule="auto"/>
              <w:rPr>
                <w:rFonts w:eastAsia="Calibri"/>
                <w:sz w:val="20"/>
                <w:szCs w:val="20"/>
                <w:lang w:eastAsia="en-US"/>
              </w:rPr>
            </w:pPr>
            <w:r w:rsidRPr="007D1D47">
              <w:rPr>
                <w:rFonts w:eastAsia="Calibri"/>
                <w:sz w:val="20"/>
                <w:szCs w:val="20"/>
                <w:lang w:eastAsia="en-US"/>
              </w:rPr>
              <w:t>3.6.1</w:t>
            </w:r>
          </w:p>
        </w:tc>
        <w:tc>
          <w:tcPr>
            <w:tcW w:w="836" w:type="pct"/>
          </w:tcPr>
          <w:p w:rsidR="00982278" w:rsidRPr="007D1D47" w:rsidRDefault="00982278" w:rsidP="00982278">
            <w:pPr>
              <w:widowControl w:val="0"/>
              <w:autoSpaceDE w:val="0"/>
              <w:autoSpaceDN w:val="0"/>
              <w:jc w:val="both"/>
              <w:rPr>
                <w:sz w:val="20"/>
                <w:szCs w:val="20"/>
              </w:rPr>
            </w:pPr>
            <w:r w:rsidRPr="007D1D47">
              <w:rPr>
                <w:sz w:val="20"/>
                <w:szCs w:val="20"/>
              </w:rPr>
              <w:t>Объекты культурно-досуговой деятельности</w:t>
            </w:r>
          </w:p>
        </w:tc>
        <w:tc>
          <w:tcPr>
            <w:tcW w:w="566" w:type="pct"/>
          </w:tcPr>
          <w:p w:rsidR="00982278" w:rsidRPr="007D1D47" w:rsidRDefault="00982278" w:rsidP="00982278">
            <w:pPr>
              <w:rPr>
                <w:sz w:val="20"/>
                <w:szCs w:val="20"/>
              </w:rPr>
            </w:pPr>
            <w:r w:rsidRPr="007D1D47">
              <w:rPr>
                <w:sz w:val="20"/>
                <w:szCs w:val="20"/>
              </w:rPr>
              <w:t>1000 м²</w:t>
            </w:r>
          </w:p>
        </w:tc>
        <w:tc>
          <w:tcPr>
            <w:tcW w:w="566" w:type="pct"/>
          </w:tcPr>
          <w:p w:rsidR="00982278" w:rsidRPr="007D1D47" w:rsidRDefault="00982278" w:rsidP="00982278">
            <w:pPr>
              <w:rPr>
                <w:sz w:val="20"/>
                <w:szCs w:val="20"/>
              </w:rPr>
            </w:pPr>
            <w:r w:rsidRPr="007D1D47">
              <w:rPr>
                <w:sz w:val="20"/>
                <w:szCs w:val="20"/>
              </w:rPr>
              <w:t>10000 м²</w:t>
            </w:r>
          </w:p>
        </w:tc>
        <w:tc>
          <w:tcPr>
            <w:tcW w:w="1003" w:type="pct"/>
          </w:tcPr>
          <w:p w:rsidR="00982278" w:rsidRPr="007D1D47" w:rsidRDefault="00982278" w:rsidP="00982278">
            <w:pPr>
              <w:jc w:val="center"/>
              <w:rPr>
                <w:sz w:val="20"/>
                <w:szCs w:val="20"/>
              </w:rPr>
            </w:pPr>
            <w:r w:rsidRPr="007D1D47">
              <w:rPr>
                <w:sz w:val="20"/>
                <w:szCs w:val="20"/>
              </w:rPr>
              <w:t>3 м</w:t>
            </w:r>
          </w:p>
        </w:tc>
        <w:tc>
          <w:tcPr>
            <w:tcW w:w="743" w:type="pct"/>
          </w:tcPr>
          <w:p w:rsidR="00982278" w:rsidRPr="007D1D47" w:rsidRDefault="00982278" w:rsidP="00982278">
            <w:pPr>
              <w:jc w:val="center"/>
              <w:rPr>
                <w:sz w:val="20"/>
                <w:szCs w:val="20"/>
              </w:rPr>
            </w:pPr>
            <w:r w:rsidRPr="007D1D47">
              <w:rPr>
                <w:sz w:val="20"/>
                <w:szCs w:val="20"/>
              </w:rPr>
              <w:t>5 м</w:t>
            </w:r>
          </w:p>
        </w:tc>
        <w:tc>
          <w:tcPr>
            <w:tcW w:w="511" w:type="pct"/>
          </w:tcPr>
          <w:p w:rsidR="00982278" w:rsidRPr="007D1D47" w:rsidRDefault="00982278" w:rsidP="00982278">
            <w:pPr>
              <w:jc w:val="center"/>
              <w:rPr>
                <w:sz w:val="20"/>
                <w:szCs w:val="20"/>
              </w:rPr>
            </w:pPr>
            <w:r w:rsidRPr="007D1D47">
              <w:rPr>
                <w:sz w:val="20"/>
                <w:szCs w:val="20"/>
              </w:rPr>
              <w:t>20 м</w:t>
            </w:r>
          </w:p>
        </w:tc>
        <w:tc>
          <w:tcPr>
            <w:tcW w:w="507" w:type="pct"/>
          </w:tcPr>
          <w:p w:rsidR="00982278" w:rsidRPr="007D1D47" w:rsidRDefault="00982278" w:rsidP="00982278">
            <w:pPr>
              <w:jc w:val="center"/>
              <w:rPr>
                <w:sz w:val="20"/>
                <w:szCs w:val="20"/>
              </w:rPr>
            </w:pPr>
            <w:r w:rsidRPr="007D1D47">
              <w:rPr>
                <w:sz w:val="20"/>
                <w:szCs w:val="20"/>
              </w:rPr>
              <w:t>80 %</w:t>
            </w:r>
          </w:p>
        </w:tc>
      </w:tr>
      <w:tr w:rsidR="00982278" w:rsidRPr="007D1D47" w:rsidTr="003E2229">
        <w:tc>
          <w:tcPr>
            <w:tcW w:w="268" w:type="pct"/>
          </w:tcPr>
          <w:p w:rsidR="00982278" w:rsidRPr="007D1D47" w:rsidRDefault="00982278" w:rsidP="00982278">
            <w:pPr>
              <w:spacing w:after="160" w:line="259" w:lineRule="auto"/>
              <w:rPr>
                <w:rFonts w:eastAsia="Calibri"/>
                <w:sz w:val="20"/>
                <w:szCs w:val="20"/>
                <w:lang w:eastAsia="en-US"/>
              </w:rPr>
            </w:pPr>
            <w:r w:rsidRPr="007D1D47">
              <w:rPr>
                <w:rFonts w:eastAsia="Calibri"/>
                <w:sz w:val="20"/>
                <w:szCs w:val="20"/>
                <w:lang w:eastAsia="en-US"/>
              </w:rPr>
              <w:t>3.6.2</w:t>
            </w:r>
          </w:p>
        </w:tc>
        <w:tc>
          <w:tcPr>
            <w:tcW w:w="836" w:type="pct"/>
          </w:tcPr>
          <w:p w:rsidR="00982278" w:rsidRPr="007D1D47" w:rsidRDefault="00982278" w:rsidP="00982278">
            <w:pPr>
              <w:widowControl w:val="0"/>
              <w:autoSpaceDE w:val="0"/>
              <w:autoSpaceDN w:val="0"/>
              <w:jc w:val="both"/>
              <w:rPr>
                <w:sz w:val="20"/>
                <w:szCs w:val="20"/>
              </w:rPr>
            </w:pPr>
            <w:r w:rsidRPr="007D1D47">
              <w:rPr>
                <w:sz w:val="20"/>
                <w:szCs w:val="20"/>
              </w:rPr>
              <w:t>Парки культуры и отдыха</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3 м</w:t>
            </w:r>
          </w:p>
        </w:tc>
        <w:tc>
          <w:tcPr>
            <w:tcW w:w="743" w:type="pct"/>
          </w:tcPr>
          <w:p w:rsidR="00982278" w:rsidRPr="007D1D47" w:rsidRDefault="00982278" w:rsidP="00982278">
            <w:pPr>
              <w:jc w:val="center"/>
              <w:rPr>
                <w:sz w:val="20"/>
                <w:szCs w:val="20"/>
              </w:rPr>
            </w:pPr>
            <w:r w:rsidRPr="007D1D47">
              <w:rPr>
                <w:sz w:val="20"/>
                <w:szCs w:val="20"/>
              </w:rPr>
              <w:t>5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w:t>
            </w:r>
          </w:p>
        </w:tc>
      </w:tr>
      <w:tr w:rsidR="00982278" w:rsidRPr="007D1D47" w:rsidTr="003E2229">
        <w:tc>
          <w:tcPr>
            <w:tcW w:w="268" w:type="pct"/>
          </w:tcPr>
          <w:p w:rsidR="00982278" w:rsidRPr="007D1D47" w:rsidRDefault="00982278" w:rsidP="00982278">
            <w:pPr>
              <w:rPr>
                <w:sz w:val="20"/>
                <w:szCs w:val="20"/>
              </w:rPr>
            </w:pPr>
            <w:r w:rsidRPr="007D1D47">
              <w:rPr>
                <w:sz w:val="20"/>
                <w:szCs w:val="20"/>
              </w:rPr>
              <w:t>5.1.3</w:t>
            </w:r>
          </w:p>
        </w:tc>
        <w:tc>
          <w:tcPr>
            <w:tcW w:w="836" w:type="pct"/>
          </w:tcPr>
          <w:p w:rsidR="00982278" w:rsidRPr="007D1D47" w:rsidRDefault="00982278" w:rsidP="00982278">
            <w:pPr>
              <w:autoSpaceDE w:val="0"/>
              <w:autoSpaceDN w:val="0"/>
              <w:adjustRightInd w:val="0"/>
              <w:jc w:val="both"/>
              <w:rPr>
                <w:sz w:val="20"/>
                <w:szCs w:val="20"/>
              </w:rPr>
            </w:pPr>
            <w:r w:rsidRPr="007D1D47">
              <w:rPr>
                <w:sz w:val="20"/>
                <w:szCs w:val="20"/>
              </w:rPr>
              <w:t>Площадки для занятий спортом</w:t>
            </w:r>
          </w:p>
        </w:tc>
        <w:tc>
          <w:tcPr>
            <w:tcW w:w="566" w:type="pct"/>
          </w:tcPr>
          <w:p w:rsidR="00982278" w:rsidRPr="007D1D47" w:rsidRDefault="00982278" w:rsidP="00982278">
            <w:pPr>
              <w:rPr>
                <w:sz w:val="20"/>
                <w:szCs w:val="20"/>
              </w:rPr>
            </w:pPr>
            <w:r w:rsidRPr="007D1D47">
              <w:rPr>
                <w:sz w:val="20"/>
                <w:szCs w:val="20"/>
              </w:rPr>
              <w:t>800 м²</w:t>
            </w:r>
          </w:p>
        </w:tc>
        <w:tc>
          <w:tcPr>
            <w:tcW w:w="566" w:type="pct"/>
          </w:tcPr>
          <w:p w:rsidR="00982278" w:rsidRPr="007D1D47" w:rsidRDefault="00982278" w:rsidP="00982278">
            <w:pPr>
              <w:rPr>
                <w:sz w:val="20"/>
                <w:szCs w:val="20"/>
              </w:rPr>
            </w:pPr>
            <w:r w:rsidRPr="007D1D47">
              <w:rPr>
                <w:sz w:val="20"/>
                <w:szCs w:val="20"/>
              </w:rPr>
              <w:t>20000 м²</w:t>
            </w:r>
          </w:p>
        </w:tc>
        <w:tc>
          <w:tcPr>
            <w:tcW w:w="1003" w:type="pct"/>
          </w:tcPr>
          <w:p w:rsidR="00982278" w:rsidRPr="007D1D47" w:rsidRDefault="00982278" w:rsidP="00982278">
            <w:pPr>
              <w:jc w:val="center"/>
              <w:rPr>
                <w:sz w:val="20"/>
                <w:szCs w:val="20"/>
              </w:rPr>
            </w:pPr>
            <w:r w:rsidRPr="007D1D47">
              <w:rPr>
                <w:sz w:val="20"/>
                <w:szCs w:val="20"/>
              </w:rPr>
              <w:t>0 м</w:t>
            </w:r>
          </w:p>
        </w:tc>
        <w:tc>
          <w:tcPr>
            <w:tcW w:w="743" w:type="pct"/>
          </w:tcPr>
          <w:p w:rsidR="00982278" w:rsidRPr="007D1D47" w:rsidRDefault="00982278" w:rsidP="00982278">
            <w:pPr>
              <w:jc w:val="center"/>
              <w:rPr>
                <w:sz w:val="20"/>
                <w:szCs w:val="20"/>
              </w:rPr>
            </w:pPr>
            <w:r w:rsidRPr="007D1D47">
              <w:rPr>
                <w:sz w:val="20"/>
                <w:szCs w:val="20"/>
              </w:rPr>
              <w:t>0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Pr>
          <w:p w:rsidR="00982278" w:rsidRPr="007D1D47" w:rsidRDefault="00982278" w:rsidP="00982278">
            <w:pPr>
              <w:rPr>
                <w:sz w:val="20"/>
                <w:szCs w:val="20"/>
              </w:rPr>
            </w:pPr>
            <w:r w:rsidRPr="007D1D47">
              <w:rPr>
                <w:sz w:val="20"/>
                <w:szCs w:val="20"/>
              </w:rPr>
              <w:t>5.1.4</w:t>
            </w:r>
          </w:p>
        </w:tc>
        <w:tc>
          <w:tcPr>
            <w:tcW w:w="836" w:type="pct"/>
          </w:tcPr>
          <w:p w:rsidR="00982278" w:rsidRPr="007D1D47" w:rsidRDefault="00982278" w:rsidP="00982278">
            <w:pPr>
              <w:autoSpaceDE w:val="0"/>
              <w:autoSpaceDN w:val="0"/>
              <w:adjustRightInd w:val="0"/>
              <w:jc w:val="both"/>
              <w:rPr>
                <w:sz w:val="20"/>
                <w:szCs w:val="20"/>
              </w:rPr>
            </w:pPr>
            <w:r w:rsidRPr="007D1D47">
              <w:rPr>
                <w:sz w:val="20"/>
                <w:szCs w:val="20"/>
              </w:rPr>
              <w:t>Оборудованные площадки для занятий спортом</w:t>
            </w:r>
          </w:p>
        </w:tc>
        <w:tc>
          <w:tcPr>
            <w:tcW w:w="566" w:type="pct"/>
          </w:tcPr>
          <w:p w:rsidR="00982278" w:rsidRPr="007D1D47" w:rsidRDefault="00982278" w:rsidP="00982278">
            <w:pPr>
              <w:rPr>
                <w:sz w:val="20"/>
                <w:szCs w:val="20"/>
              </w:rPr>
            </w:pPr>
            <w:r w:rsidRPr="007D1D47">
              <w:rPr>
                <w:sz w:val="20"/>
                <w:szCs w:val="20"/>
              </w:rPr>
              <w:t>800 м²</w:t>
            </w:r>
          </w:p>
        </w:tc>
        <w:tc>
          <w:tcPr>
            <w:tcW w:w="566" w:type="pct"/>
          </w:tcPr>
          <w:p w:rsidR="00982278" w:rsidRPr="007D1D47" w:rsidRDefault="00982278" w:rsidP="00982278">
            <w:pPr>
              <w:rPr>
                <w:sz w:val="20"/>
                <w:szCs w:val="20"/>
              </w:rPr>
            </w:pPr>
            <w:r w:rsidRPr="007D1D47">
              <w:rPr>
                <w:sz w:val="20"/>
                <w:szCs w:val="20"/>
              </w:rPr>
              <w:t>10000 м²</w:t>
            </w:r>
          </w:p>
        </w:tc>
        <w:tc>
          <w:tcPr>
            <w:tcW w:w="1003" w:type="pct"/>
          </w:tcPr>
          <w:p w:rsidR="00982278" w:rsidRPr="007D1D47" w:rsidRDefault="00982278" w:rsidP="00982278">
            <w:pPr>
              <w:jc w:val="center"/>
              <w:rPr>
                <w:sz w:val="20"/>
                <w:szCs w:val="20"/>
              </w:rPr>
            </w:pPr>
            <w:r w:rsidRPr="007D1D47">
              <w:rPr>
                <w:sz w:val="20"/>
                <w:szCs w:val="20"/>
              </w:rPr>
              <w:t>0 м</w:t>
            </w:r>
          </w:p>
        </w:tc>
        <w:tc>
          <w:tcPr>
            <w:tcW w:w="743" w:type="pct"/>
          </w:tcPr>
          <w:p w:rsidR="00982278" w:rsidRPr="007D1D47" w:rsidRDefault="00982278" w:rsidP="00982278">
            <w:pPr>
              <w:jc w:val="center"/>
              <w:rPr>
                <w:sz w:val="20"/>
                <w:szCs w:val="20"/>
              </w:rPr>
            </w:pPr>
            <w:r w:rsidRPr="007D1D47">
              <w:rPr>
                <w:sz w:val="20"/>
                <w:szCs w:val="20"/>
              </w:rPr>
              <w:t>0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Pr>
          <w:p w:rsidR="00982278" w:rsidRPr="007D1D47" w:rsidRDefault="00982278" w:rsidP="00982278">
            <w:pPr>
              <w:rPr>
                <w:sz w:val="20"/>
                <w:szCs w:val="20"/>
              </w:rPr>
            </w:pPr>
            <w:r w:rsidRPr="003D012C">
              <w:rPr>
                <w:bCs/>
                <w:sz w:val="20"/>
                <w:szCs w:val="20"/>
              </w:rPr>
              <w:t>5.2</w:t>
            </w:r>
          </w:p>
        </w:tc>
        <w:tc>
          <w:tcPr>
            <w:tcW w:w="836" w:type="pct"/>
          </w:tcPr>
          <w:p w:rsidR="00982278" w:rsidRPr="007D1D47" w:rsidRDefault="00982278" w:rsidP="00982278">
            <w:pPr>
              <w:autoSpaceDE w:val="0"/>
              <w:autoSpaceDN w:val="0"/>
              <w:adjustRightInd w:val="0"/>
              <w:jc w:val="both"/>
              <w:rPr>
                <w:sz w:val="20"/>
                <w:szCs w:val="20"/>
              </w:rPr>
            </w:pPr>
            <w:r w:rsidRPr="003D012C">
              <w:rPr>
                <w:color w:val="000000"/>
                <w:sz w:val="20"/>
                <w:szCs w:val="20"/>
              </w:rPr>
              <w:t>Природно-познавательный туризм</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0 м</w:t>
            </w:r>
          </w:p>
        </w:tc>
        <w:tc>
          <w:tcPr>
            <w:tcW w:w="743" w:type="pct"/>
          </w:tcPr>
          <w:p w:rsidR="00982278" w:rsidRPr="007D1D47" w:rsidRDefault="00982278" w:rsidP="00982278">
            <w:pPr>
              <w:jc w:val="center"/>
              <w:rPr>
                <w:sz w:val="20"/>
                <w:szCs w:val="20"/>
              </w:rPr>
            </w:pPr>
            <w:r w:rsidRPr="007D1D47">
              <w:rPr>
                <w:sz w:val="20"/>
                <w:szCs w:val="20"/>
              </w:rPr>
              <w:t>0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Pr>
          <w:p w:rsidR="00982278" w:rsidRPr="007D1D47" w:rsidRDefault="00982278" w:rsidP="00982278">
            <w:pPr>
              <w:rPr>
                <w:sz w:val="20"/>
                <w:szCs w:val="20"/>
              </w:rPr>
            </w:pPr>
            <w:r w:rsidRPr="007D1D47">
              <w:rPr>
                <w:sz w:val="20"/>
                <w:szCs w:val="20"/>
              </w:rPr>
              <w:t>9.3</w:t>
            </w:r>
          </w:p>
        </w:tc>
        <w:tc>
          <w:tcPr>
            <w:tcW w:w="836" w:type="pct"/>
          </w:tcPr>
          <w:p w:rsidR="00982278" w:rsidRPr="007D1D47" w:rsidRDefault="00982278" w:rsidP="00982278">
            <w:pPr>
              <w:rPr>
                <w:sz w:val="20"/>
                <w:szCs w:val="20"/>
              </w:rPr>
            </w:pPr>
            <w:r w:rsidRPr="007D1D47">
              <w:rPr>
                <w:sz w:val="20"/>
                <w:szCs w:val="20"/>
              </w:rPr>
              <w:t>Историко-культурная деятельность</w:t>
            </w:r>
          </w:p>
          <w:p w:rsidR="00982278" w:rsidRPr="007D1D47" w:rsidRDefault="00982278" w:rsidP="00982278">
            <w:pPr>
              <w:rPr>
                <w:sz w:val="20"/>
                <w:szCs w:val="20"/>
              </w:rPr>
            </w:pP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1 м</w:t>
            </w:r>
          </w:p>
        </w:tc>
        <w:tc>
          <w:tcPr>
            <w:tcW w:w="743" w:type="pct"/>
          </w:tcPr>
          <w:p w:rsidR="00982278" w:rsidRPr="007D1D47" w:rsidRDefault="00982278" w:rsidP="00982278">
            <w:pPr>
              <w:jc w:val="center"/>
              <w:rPr>
                <w:sz w:val="20"/>
                <w:szCs w:val="20"/>
              </w:rPr>
            </w:pPr>
            <w:r w:rsidRPr="007D1D47">
              <w:rPr>
                <w:sz w:val="20"/>
                <w:szCs w:val="20"/>
              </w:rPr>
              <w:t>5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не подлежит установлению</w:t>
            </w:r>
          </w:p>
        </w:tc>
      </w:tr>
      <w:tr w:rsidR="00982278" w:rsidRPr="007D1D47" w:rsidTr="003E2229">
        <w:tc>
          <w:tcPr>
            <w:tcW w:w="268" w:type="pct"/>
          </w:tcPr>
          <w:p w:rsidR="00982278" w:rsidRPr="007D1D47" w:rsidRDefault="00982278" w:rsidP="00982278">
            <w:pPr>
              <w:pStyle w:val="ad"/>
              <w:rPr>
                <w:sz w:val="20"/>
                <w:szCs w:val="20"/>
              </w:rPr>
            </w:pPr>
            <w:r w:rsidRPr="007D1D47">
              <w:rPr>
                <w:sz w:val="20"/>
                <w:szCs w:val="20"/>
              </w:rPr>
              <w:t>12.0</w:t>
            </w:r>
          </w:p>
        </w:tc>
        <w:tc>
          <w:tcPr>
            <w:tcW w:w="836" w:type="pct"/>
          </w:tcPr>
          <w:p w:rsidR="00982278" w:rsidRPr="007D1D47" w:rsidRDefault="00982278" w:rsidP="00982278">
            <w:pPr>
              <w:pStyle w:val="ad"/>
              <w:rPr>
                <w:sz w:val="20"/>
                <w:szCs w:val="20"/>
              </w:rPr>
            </w:pPr>
            <w:r w:rsidRPr="007D1D47">
              <w:rPr>
                <w:sz w:val="20"/>
                <w:szCs w:val="20"/>
              </w:rPr>
              <w:t>Земельные участки (территории) общего пользования</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lang w:val="en-US"/>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0 м</w:t>
            </w:r>
          </w:p>
        </w:tc>
        <w:tc>
          <w:tcPr>
            <w:tcW w:w="743" w:type="pct"/>
          </w:tcPr>
          <w:p w:rsidR="00982278" w:rsidRPr="007D1D47" w:rsidRDefault="00982278" w:rsidP="00982278">
            <w:pPr>
              <w:jc w:val="center"/>
              <w:rPr>
                <w:sz w:val="20"/>
                <w:szCs w:val="20"/>
              </w:rPr>
            </w:pPr>
            <w:r w:rsidRPr="007D1D47">
              <w:rPr>
                <w:sz w:val="20"/>
                <w:szCs w:val="20"/>
              </w:rPr>
              <w:t>0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Pr>
          <w:p w:rsidR="00982278" w:rsidRPr="007D1D47" w:rsidRDefault="00982278" w:rsidP="00982278">
            <w:pPr>
              <w:pStyle w:val="ad"/>
              <w:rPr>
                <w:sz w:val="20"/>
                <w:szCs w:val="20"/>
              </w:rPr>
            </w:pPr>
            <w:r w:rsidRPr="007D1D47">
              <w:rPr>
                <w:sz w:val="20"/>
                <w:szCs w:val="20"/>
              </w:rPr>
              <w:t>12.0.1</w:t>
            </w:r>
          </w:p>
        </w:tc>
        <w:tc>
          <w:tcPr>
            <w:tcW w:w="836" w:type="pct"/>
          </w:tcPr>
          <w:p w:rsidR="00982278" w:rsidRPr="007D1D47" w:rsidRDefault="00982278" w:rsidP="00982278">
            <w:pPr>
              <w:autoSpaceDE w:val="0"/>
              <w:autoSpaceDN w:val="0"/>
              <w:adjustRightInd w:val="0"/>
              <w:jc w:val="both"/>
              <w:rPr>
                <w:rFonts w:eastAsia="Calibri"/>
                <w:sz w:val="20"/>
                <w:szCs w:val="20"/>
                <w:lang w:eastAsia="en-US"/>
              </w:rPr>
            </w:pPr>
            <w:r w:rsidRPr="007D1D47">
              <w:rPr>
                <w:rFonts w:eastAsia="Calibri"/>
                <w:sz w:val="20"/>
                <w:szCs w:val="20"/>
                <w:lang w:eastAsia="en-US"/>
              </w:rPr>
              <w:t>Улично-дорожная сеть</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lang w:val="en-US"/>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0 м</w:t>
            </w:r>
          </w:p>
        </w:tc>
        <w:tc>
          <w:tcPr>
            <w:tcW w:w="743" w:type="pct"/>
          </w:tcPr>
          <w:p w:rsidR="00982278" w:rsidRPr="007D1D47" w:rsidRDefault="00982278" w:rsidP="00982278">
            <w:pPr>
              <w:jc w:val="center"/>
              <w:rPr>
                <w:sz w:val="20"/>
                <w:szCs w:val="20"/>
              </w:rPr>
            </w:pPr>
            <w:r w:rsidRPr="007D1D47">
              <w:rPr>
                <w:sz w:val="20"/>
                <w:szCs w:val="20"/>
              </w:rPr>
              <w:t>0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Pr>
          <w:p w:rsidR="00982278" w:rsidRPr="007D1D47" w:rsidRDefault="00982278" w:rsidP="00982278">
            <w:pPr>
              <w:pStyle w:val="ad"/>
              <w:rPr>
                <w:sz w:val="20"/>
                <w:szCs w:val="20"/>
              </w:rPr>
            </w:pPr>
            <w:r w:rsidRPr="007D1D47">
              <w:rPr>
                <w:sz w:val="20"/>
                <w:szCs w:val="20"/>
              </w:rPr>
              <w:t>12.0.2</w:t>
            </w:r>
          </w:p>
        </w:tc>
        <w:tc>
          <w:tcPr>
            <w:tcW w:w="836" w:type="pct"/>
          </w:tcPr>
          <w:p w:rsidR="00982278" w:rsidRPr="007D1D47" w:rsidRDefault="00982278" w:rsidP="00982278">
            <w:pPr>
              <w:autoSpaceDE w:val="0"/>
              <w:autoSpaceDN w:val="0"/>
              <w:adjustRightInd w:val="0"/>
              <w:jc w:val="both"/>
              <w:rPr>
                <w:rFonts w:eastAsia="Calibri"/>
                <w:sz w:val="20"/>
                <w:szCs w:val="20"/>
                <w:lang w:eastAsia="en-US"/>
              </w:rPr>
            </w:pPr>
            <w:r w:rsidRPr="007D1D47">
              <w:rPr>
                <w:rFonts w:eastAsia="Calibri"/>
                <w:sz w:val="20"/>
                <w:szCs w:val="20"/>
                <w:lang w:eastAsia="en-US"/>
              </w:rPr>
              <w:t>Благоустройство территории</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lang w:val="en-US"/>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0 м</w:t>
            </w:r>
          </w:p>
        </w:tc>
        <w:tc>
          <w:tcPr>
            <w:tcW w:w="743" w:type="pct"/>
          </w:tcPr>
          <w:p w:rsidR="00982278" w:rsidRPr="007D1D47" w:rsidRDefault="00982278" w:rsidP="00982278">
            <w:pPr>
              <w:jc w:val="center"/>
              <w:rPr>
                <w:sz w:val="20"/>
                <w:szCs w:val="20"/>
              </w:rPr>
            </w:pPr>
            <w:r w:rsidRPr="007D1D47">
              <w:rPr>
                <w:sz w:val="20"/>
                <w:szCs w:val="20"/>
              </w:rPr>
              <w:t>0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Pr>
          <w:p w:rsidR="00982278" w:rsidRPr="007D1D47" w:rsidRDefault="00982278" w:rsidP="00982278">
            <w:pPr>
              <w:rPr>
                <w:sz w:val="20"/>
                <w:szCs w:val="20"/>
              </w:rPr>
            </w:pPr>
          </w:p>
        </w:tc>
        <w:tc>
          <w:tcPr>
            <w:tcW w:w="4732" w:type="pct"/>
            <w:gridSpan w:val="7"/>
            <w:tcBorders>
              <w:top w:val="single" w:sz="4" w:space="0" w:color="auto"/>
              <w:left w:val="single" w:sz="4" w:space="0" w:color="auto"/>
              <w:bottom w:val="single" w:sz="4" w:space="0" w:color="auto"/>
            </w:tcBorders>
          </w:tcPr>
          <w:p w:rsidR="00982278" w:rsidRPr="007D1D47" w:rsidRDefault="00982278" w:rsidP="00982278">
            <w:pPr>
              <w:rPr>
                <w:sz w:val="20"/>
                <w:szCs w:val="20"/>
              </w:rPr>
            </w:pPr>
            <w:r w:rsidRPr="007D1D47">
              <w:rPr>
                <w:b/>
                <w:bCs/>
                <w:sz w:val="20"/>
                <w:szCs w:val="20"/>
              </w:rPr>
              <w:t>Условно разрешенные</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Pr>
                <w:sz w:val="20"/>
                <w:szCs w:val="20"/>
              </w:rPr>
              <w:t>3.4.1</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rPr>
                <w:sz w:val="20"/>
                <w:szCs w:val="20"/>
              </w:rPr>
            </w:pPr>
            <w:r>
              <w:rPr>
                <w:color w:val="000000"/>
                <w:sz w:val="20"/>
                <w:szCs w:val="20"/>
              </w:rPr>
              <w:t>Амбулаторно-поликлиническое обслуживание</w:t>
            </w:r>
          </w:p>
        </w:tc>
        <w:tc>
          <w:tcPr>
            <w:tcW w:w="566" w:type="pct"/>
          </w:tcPr>
          <w:p w:rsidR="00982278" w:rsidRPr="007D1D47" w:rsidRDefault="00982278" w:rsidP="00982278">
            <w:pPr>
              <w:rPr>
                <w:sz w:val="20"/>
                <w:szCs w:val="20"/>
              </w:rPr>
            </w:pPr>
            <w:r w:rsidRPr="00F02795">
              <w:rPr>
                <w:sz w:val="20"/>
                <w:szCs w:val="20"/>
              </w:rPr>
              <w:t>200 м²</w:t>
            </w:r>
          </w:p>
        </w:tc>
        <w:tc>
          <w:tcPr>
            <w:tcW w:w="566" w:type="pct"/>
          </w:tcPr>
          <w:p w:rsidR="00982278" w:rsidRPr="007D1D47" w:rsidRDefault="00982278" w:rsidP="00982278">
            <w:pPr>
              <w:rPr>
                <w:sz w:val="20"/>
                <w:szCs w:val="20"/>
              </w:rPr>
            </w:pPr>
            <w:r w:rsidRPr="00F02795">
              <w:rPr>
                <w:sz w:val="20"/>
                <w:szCs w:val="20"/>
              </w:rPr>
              <w:t>10000 м²</w:t>
            </w:r>
          </w:p>
        </w:tc>
        <w:tc>
          <w:tcPr>
            <w:tcW w:w="1003" w:type="pct"/>
          </w:tcPr>
          <w:p w:rsidR="00982278" w:rsidRPr="007D1D47" w:rsidRDefault="00982278" w:rsidP="00982278">
            <w:pPr>
              <w:jc w:val="center"/>
              <w:rPr>
                <w:sz w:val="20"/>
                <w:szCs w:val="20"/>
              </w:rPr>
            </w:pPr>
            <w:r w:rsidRPr="00F02795">
              <w:rPr>
                <w:sz w:val="20"/>
                <w:szCs w:val="20"/>
              </w:rPr>
              <w:t>3 м</w:t>
            </w:r>
          </w:p>
        </w:tc>
        <w:tc>
          <w:tcPr>
            <w:tcW w:w="743" w:type="pct"/>
          </w:tcPr>
          <w:p w:rsidR="00982278" w:rsidRPr="007D1D47" w:rsidRDefault="00982278" w:rsidP="00982278">
            <w:pPr>
              <w:jc w:val="center"/>
              <w:rPr>
                <w:sz w:val="20"/>
                <w:szCs w:val="20"/>
              </w:rPr>
            </w:pPr>
            <w:r w:rsidRPr="00F02795">
              <w:rPr>
                <w:sz w:val="20"/>
                <w:szCs w:val="20"/>
              </w:rPr>
              <w:t>5 м</w:t>
            </w:r>
          </w:p>
        </w:tc>
        <w:tc>
          <w:tcPr>
            <w:tcW w:w="511" w:type="pct"/>
          </w:tcPr>
          <w:p w:rsidR="00982278" w:rsidRPr="007D1D47" w:rsidRDefault="00982278" w:rsidP="00982278">
            <w:pPr>
              <w:jc w:val="center"/>
              <w:rPr>
                <w:sz w:val="20"/>
                <w:szCs w:val="20"/>
              </w:rPr>
            </w:pPr>
            <w:r w:rsidRPr="00F02795">
              <w:rPr>
                <w:sz w:val="20"/>
                <w:szCs w:val="20"/>
              </w:rPr>
              <w:t>20 м</w:t>
            </w:r>
          </w:p>
        </w:tc>
        <w:tc>
          <w:tcPr>
            <w:tcW w:w="507" w:type="pct"/>
          </w:tcPr>
          <w:p w:rsidR="00982278" w:rsidRPr="007D1D47" w:rsidRDefault="00982278" w:rsidP="00982278">
            <w:pPr>
              <w:jc w:val="center"/>
              <w:rPr>
                <w:sz w:val="20"/>
                <w:szCs w:val="20"/>
              </w:rPr>
            </w:pPr>
            <w:r w:rsidRPr="00F02795">
              <w:rPr>
                <w:sz w:val="20"/>
                <w:szCs w:val="20"/>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Pr>
                <w:sz w:val="20"/>
                <w:szCs w:val="20"/>
              </w:rPr>
              <w:t>3.4.2</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rPr>
                <w:sz w:val="20"/>
                <w:szCs w:val="20"/>
              </w:rPr>
            </w:pPr>
            <w:r>
              <w:rPr>
                <w:color w:val="000000"/>
                <w:sz w:val="20"/>
                <w:szCs w:val="20"/>
              </w:rPr>
              <w:t>Стационарное медицинское обслуживание</w:t>
            </w:r>
          </w:p>
        </w:tc>
        <w:tc>
          <w:tcPr>
            <w:tcW w:w="566" w:type="pct"/>
          </w:tcPr>
          <w:p w:rsidR="00982278" w:rsidRPr="007D1D47" w:rsidRDefault="00982278" w:rsidP="00982278">
            <w:pPr>
              <w:rPr>
                <w:sz w:val="20"/>
                <w:szCs w:val="20"/>
              </w:rPr>
            </w:pPr>
            <w:r w:rsidRPr="00F02795">
              <w:rPr>
                <w:sz w:val="20"/>
                <w:szCs w:val="20"/>
              </w:rPr>
              <w:t>400 м²</w:t>
            </w:r>
          </w:p>
        </w:tc>
        <w:tc>
          <w:tcPr>
            <w:tcW w:w="566" w:type="pct"/>
          </w:tcPr>
          <w:p w:rsidR="00982278" w:rsidRPr="007D1D47" w:rsidRDefault="00982278" w:rsidP="00982278">
            <w:pPr>
              <w:rPr>
                <w:sz w:val="20"/>
                <w:szCs w:val="20"/>
              </w:rPr>
            </w:pPr>
            <w:r w:rsidRPr="00F02795">
              <w:rPr>
                <w:sz w:val="20"/>
                <w:szCs w:val="20"/>
              </w:rPr>
              <w:t>10000 м²</w:t>
            </w:r>
          </w:p>
        </w:tc>
        <w:tc>
          <w:tcPr>
            <w:tcW w:w="1003" w:type="pct"/>
          </w:tcPr>
          <w:p w:rsidR="00982278" w:rsidRPr="007D1D47" w:rsidRDefault="00982278" w:rsidP="00982278">
            <w:pPr>
              <w:jc w:val="center"/>
              <w:rPr>
                <w:sz w:val="20"/>
                <w:szCs w:val="20"/>
              </w:rPr>
            </w:pPr>
            <w:r w:rsidRPr="00F02795">
              <w:rPr>
                <w:sz w:val="20"/>
                <w:szCs w:val="20"/>
              </w:rPr>
              <w:t>3 м</w:t>
            </w:r>
          </w:p>
        </w:tc>
        <w:tc>
          <w:tcPr>
            <w:tcW w:w="743" w:type="pct"/>
          </w:tcPr>
          <w:p w:rsidR="00982278" w:rsidRPr="007D1D47" w:rsidRDefault="00982278" w:rsidP="00982278">
            <w:pPr>
              <w:jc w:val="center"/>
              <w:rPr>
                <w:sz w:val="20"/>
                <w:szCs w:val="20"/>
              </w:rPr>
            </w:pPr>
            <w:r w:rsidRPr="00F02795">
              <w:rPr>
                <w:sz w:val="20"/>
                <w:szCs w:val="20"/>
              </w:rPr>
              <w:t>5 м</w:t>
            </w:r>
          </w:p>
        </w:tc>
        <w:tc>
          <w:tcPr>
            <w:tcW w:w="511" w:type="pct"/>
          </w:tcPr>
          <w:p w:rsidR="00982278" w:rsidRPr="007D1D47" w:rsidRDefault="00982278" w:rsidP="00982278">
            <w:pPr>
              <w:jc w:val="center"/>
              <w:rPr>
                <w:sz w:val="20"/>
                <w:szCs w:val="20"/>
              </w:rPr>
            </w:pPr>
            <w:r w:rsidRPr="00F02795">
              <w:rPr>
                <w:sz w:val="20"/>
                <w:szCs w:val="20"/>
              </w:rPr>
              <w:t>20 м</w:t>
            </w:r>
          </w:p>
        </w:tc>
        <w:tc>
          <w:tcPr>
            <w:tcW w:w="507" w:type="pct"/>
          </w:tcPr>
          <w:p w:rsidR="00982278" w:rsidRPr="007D1D47" w:rsidRDefault="00982278" w:rsidP="00982278">
            <w:pPr>
              <w:jc w:val="center"/>
              <w:rPr>
                <w:sz w:val="20"/>
                <w:szCs w:val="20"/>
              </w:rPr>
            </w:pPr>
            <w:r w:rsidRPr="00F02795">
              <w:rPr>
                <w:sz w:val="20"/>
                <w:szCs w:val="20"/>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sidRPr="004C0EE1">
              <w:rPr>
                <w:rFonts w:eastAsia="Calibri"/>
                <w:sz w:val="20"/>
                <w:szCs w:val="20"/>
                <w:lang w:eastAsia="en-US"/>
              </w:rPr>
              <w:lastRenderedPageBreak/>
              <w:t>4.4</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rPr>
                <w:sz w:val="20"/>
                <w:szCs w:val="20"/>
              </w:rPr>
            </w:pPr>
            <w:r w:rsidRPr="004C0EE1">
              <w:rPr>
                <w:rFonts w:eastAsia="Calibri"/>
                <w:sz w:val="20"/>
                <w:szCs w:val="20"/>
                <w:lang w:eastAsia="en-US"/>
              </w:rPr>
              <w:t>Магазины</w:t>
            </w:r>
          </w:p>
        </w:tc>
        <w:tc>
          <w:tcPr>
            <w:tcW w:w="566" w:type="pct"/>
          </w:tcPr>
          <w:p w:rsidR="00982278" w:rsidRPr="007D1D47" w:rsidRDefault="00982278" w:rsidP="00982278">
            <w:pPr>
              <w:rPr>
                <w:sz w:val="20"/>
                <w:szCs w:val="20"/>
              </w:rPr>
            </w:pPr>
            <w:r>
              <w:rPr>
                <w:rFonts w:eastAsia="Calibri"/>
                <w:sz w:val="20"/>
                <w:szCs w:val="20"/>
                <w:lang w:eastAsia="en-US"/>
              </w:rPr>
              <w:t>3</w:t>
            </w:r>
            <w:r w:rsidRPr="004C0EE1">
              <w:rPr>
                <w:rFonts w:eastAsia="Calibri"/>
                <w:sz w:val="20"/>
                <w:szCs w:val="20"/>
                <w:lang w:eastAsia="en-US"/>
              </w:rPr>
              <w:t>00 м</w:t>
            </w:r>
            <w:r w:rsidRPr="004C0EE1">
              <w:rPr>
                <w:rFonts w:eastAsia="Calibri"/>
                <w:sz w:val="20"/>
                <w:szCs w:val="20"/>
                <w:vertAlign w:val="superscript"/>
                <w:lang w:eastAsia="en-US"/>
              </w:rPr>
              <w:t>2</w:t>
            </w:r>
          </w:p>
        </w:tc>
        <w:tc>
          <w:tcPr>
            <w:tcW w:w="566" w:type="pct"/>
          </w:tcPr>
          <w:p w:rsidR="00982278" w:rsidRPr="007D1D47" w:rsidRDefault="00982278" w:rsidP="00982278">
            <w:pPr>
              <w:rPr>
                <w:sz w:val="20"/>
                <w:szCs w:val="20"/>
              </w:rPr>
            </w:pPr>
            <w:r w:rsidRPr="004C0EE1">
              <w:rPr>
                <w:rFonts w:eastAsia="Calibri"/>
                <w:sz w:val="20"/>
                <w:szCs w:val="20"/>
                <w:lang w:eastAsia="en-US"/>
              </w:rPr>
              <w:t>3000 м</w:t>
            </w:r>
            <w:r w:rsidRPr="004C0EE1">
              <w:rPr>
                <w:rFonts w:eastAsia="Calibri"/>
                <w:sz w:val="20"/>
                <w:szCs w:val="20"/>
                <w:vertAlign w:val="superscript"/>
                <w:lang w:eastAsia="en-US"/>
              </w:rPr>
              <w:t>2</w:t>
            </w:r>
          </w:p>
        </w:tc>
        <w:tc>
          <w:tcPr>
            <w:tcW w:w="1003" w:type="pct"/>
          </w:tcPr>
          <w:p w:rsidR="00982278" w:rsidRPr="007D1D47" w:rsidRDefault="00982278" w:rsidP="00982278">
            <w:pPr>
              <w:jc w:val="center"/>
              <w:rPr>
                <w:sz w:val="20"/>
                <w:szCs w:val="20"/>
              </w:rPr>
            </w:pPr>
            <w:r w:rsidRPr="004C0EE1">
              <w:rPr>
                <w:rFonts w:eastAsia="Calibri"/>
                <w:sz w:val="20"/>
                <w:szCs w:val="20"/>
                <w:lang w:eastAsia="en-US"/>
              </w:rPr>
              <w:t>1 м</w:t>
            </w:r>
          </w:p>
        </w:tc>
        <w:tc>
          <w:tcPr>
            <w:tcW w:w="743" w:type="pct"/>
          </w:tcPr>
          <w:p w:rsidR="00982278" w:rsidRPr="007D1D47" w:rsidRDefault="00982278" w:rsidP="00982278">
            <w:pPr>
              <w:jc w:val="center"/>
              <w:rPr>
                <w:sz w:val="20"/>
                <w:szCs w:val="20"/>
              </w:rPr>
            </w:pPr>
            <w:r w:rsidRPr="004C0EE1">
              <w:rPr>
                <w:rFonts w:eastAsia="Calibri"/>
                <w:sz w:val="20"/>
                <w:szCs w:val="20"/>
                <w:lang w:eastAsia="en-US"/>
              </w:rPr>
              <w:t>5 м</w:t>
            </w:r>
          </w:p>
        </w:tc>
        <w:tc>
          <w:tcPr>
            <w:tcW w:w="511" w:type="pct"/>
          </w:tcPr>
          <w:p w:rsidR="00982278" w:rsidRPr="007D1D47" w:rsidRDefault="00982278" w:rsidP="00982278">
            <w:pPr>
              <w:jc w:val="center"/>
              <w:rPr>
                <w:sz w:val="20"/>
                <w:szCs w:val="20"/>
              </w:rPr>
            </w:pPr>
            <w:r w:rsidRPr="004C0EE1">
              <w:rPr>
                <w:rFonts w:eastAsia="Calibri"/>
                <w:sz w:val="20"/>
                <w:szCs w:val="20"/>
                <w:lang w:eastAsia="en-US"/>
              </w:rPr>
              <w:t>12 м</w:t>
            </w:r>
          </w:p>
        </w:tc>
        <w:tc>
          <w:tcPr>
            <w:tcW w:w="507" w:type="pct"/>
          </w:tcPr>
          <w:p w:rsidR="00982278" w:rsidRPr="007D1D47" w:rsidRDefault="00982278" w:rsidP="00982278">
            <w:pPr>
              <w:jc w:val="center"/>
              <w:rPr>
                <w:sz w:val="20"/>
                <w:szCs w:val="20"/>
              </w:rPr>
            </w:pPr>
            <w:r w:rsidRPr="004C0EE1">
              <w:rPr>
                <w:rFonts w:eastAsia="Calibri"/>
                <w:sz w:val="20"/>
                <w:szCs w:val="20"/>
                <w:lang w:eastAsia="en-US"/>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sidRPr="007D1D47">
              <w:rPr>
                <w:sz w:val="20"/>
                <w:szCs w:val="20"/>
              </w:rPr>
              <w:t>4.6</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rPr>
                <w:sz w:val="20"/>
                <w:szCs w:val="20"/>
              </w:rPr>
            </w:pPr>
            <w:r w:rsidRPr="007D1D47">
              <w:rPr>
                <w:sz w:val="20"/>
                <w:szCs w:val="20"/>
              </w:rPr>
              <w:t>Общественное питание</w:t>
            </w:r>
          </w:p>
        </w:tc>
        <w:tc>
          <w:tcPr>
            <w:tcW w:w="566" w:type="pct"/>
          </w:tcPr>
          <w:p w:rsidR="00982278" w:rsidRPr="007D1D47" w:rsidRDefault="00982278" w:rsidP="00982278">
            <w:pPr>
              <w:rPr>
                <w:sz w:val="20"/>
                <w:szCs w:val="20"/>
              </w:rPr>
            </w:pPr>
            <w:r w:rsidRPr="007D1D47">
              <w:rPr>
                <w:sz w:val="20"/>
                <w:szCs w:val="20"/>
              </w:rPr>
              <w:t>600 м²</w:t>
            </w:r>
          </w:p>
        </w:tc>
        <w:tc>
          <w:tcPr>
            <w:tcW w:w="566" w:type="pct"/>
          </w:tcPr>
          <w:p w:rsidR="00982278" w:rsidRPr="007D1D47" w:rsidRDefault="00982278" w:rsidP="00982278">
            <w:pPr>
              <w:rPr>
                <w:sz w:val="20"/>
                <w:szCs w:val="20"/>
              </w:rPr>
            </w:pPr>
            <w:r w:rsidRPr="007D1D47">
              <w:rPr>
                <w:sz w:val="20"/>
                <w:szCs w:val="20"/>
              </w:rPr>
              <w:t>10000 м²</w:t>
            </w:r>
          </w:p>
        </w:tc>
        <w:tc>
          <w:tcPr>
            <w:tcW w:w="1003" w:type="pct"/>
          </w:tcPr>
          <w:p w:rsidR="00982278" w:rsidRPr="007D1D47" w:rsidRDefault="00982278" w:rsidP="00982278">
            <w:pPr>
              <w:jc w:val="center"/>
              <w:rPr>
                <w:sz w:val="20"/>
                <w:szCs w:val="20"/>
              </w:rPr>
            </w:pPr>
            <w:r w:rsidRPr="007D1D47">
              <w:rPr>
                <w:sz w:val="20"/>
                <w:szCs w:val="20"/>
              </w:rPr>
              <w:t>3 м</w:t>
            </w:r>
          </w:p>
        </w:tc>
        <w:tc>
          <w:tcPr>
            <w:tcW w:w="743" w:type="pct"/>
          </w:tcPr>
          <w:p w:rsidR="00982278" w:rsidRPr="007D1D47" w:rsidRDefault="00982278" w:rsidP="00982278">
            <w:pPr>
              <w:jc w:val="center"/>
              <w:rPr>
                <w:sz w:val="20"/>
                <w:szCs w:val="20"/>
              </w:rPr>
            </w:pPr>
            <w:r w:rsidRPr="007D1D47">
              <w:rPr>
                <w:sz w:val="20"/>
                <w:szCs w:val="20"/>
              </w:rPr>
              <w:t>5 м</w:t>
            </w:r>
          </w:p>
        </w:tc>
        <w:tc>
          <w:tcPr>
            <w:tcW w:w="511" w:type="pct"/>
          </w:tcPr>
          <w:p w:rsidR="00982278" w:rsidRPr="007D1D47" w:rsidRDefault="00982278" w:rsidP="00982278">
            <w:pPr>
              <w:jc w:val="center"/>
              <w:rPr>
                <w:sz w:val="20"/>
                <w:szCs w:val="20"/>
              </w:rPr>
            </w:pPr>
            <w:r w:rsidRPr="007D1D47">
              <w:rPr>
                <w:sz w:val="20"/>
                <w:szCs w:val="20"/>
              </w:rPr>
              <w:t>15 м</w:t>
            </w:r>
          </w:p>
        </w:tc>
        <w:tc>
          <w:tcPr>
            <w:tcW w:w="507" w:type="pct"/>
          </w:tcPr>
          <w:p w:rsidR="00982278" w:rsidRPr="007D1D47" w:rsidRDefault="00982278" w:rsidP="00982278">
            <w:pPr>
              <w:jc w:val="center"/>
              <w:rPr>
                <w:sz w:val="20"/>
                <w:szCs w:val="20"/>
              </w:rPr>
            </w:pPr>
            <w:r w:rsidRPr="007D1D47">
              <w:rPr>
                <w:sz w:val="20"/>
                <w:szCs w:val="20"/>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sidRPr="00697098">
              <w:rPr>
                <w:sz w:val="20"/>
                <w:szCs w:val="20"/>
              </w:rPr>
              <w:t>4.7</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rPr>
                <w:sz w:val="20"/>
                <w:szCs w:val="20"/>
              </w:rPr>
            </w:pPr>
            <w:r w:rsidRPr="00697098">
              <w:rPr>
                <w:sz w:val="20"/>
                <w:szCs w:val="20"/>
              </w:rPr>
              <w:t>Гостиничное обслуживание</w:t>
            </w:r>
          </w:p>
        </w:tc>
        <w:tc>
          <w:tcPr>
            <w:tcW w:w="566" w:type="pct"/>
          </w:tcPr>
          <w:p w:rsidR="00982278" w:rsidRPr="007D1D47" w:rsidRDefault="00982278" w:rsidP="00982278">
            <w:pPr>
              <w:rPr>
                <w:sz w:val="20"/>
                <w:szCs w:val="20"/>
              </w:rPr>
            </w:pPr>
            <w:r w:rsidRPr="00697098">
              <w:rPr>
                <w:sz w:val="20"/>
                <w:szCs w:val="20"/>
              </w:rPr>
              <w:t>200 м²</w:t>
            </w:r>
          </w:p>
        </w:tc>
        <w:tc>
          <w:tcPr>
            <w:tcW w:w="566" w:type="pct"/>
          </w:tcPr>
          <w:p w:rsidR="00982278" w:rsidRPr="007D1D47" w:rsidRDefault="00982278" w:rsidP="00982278">
            <w:pPr>
              <w:rPr>
                <w:sz w:val="20"/>
                <w:szCs w:val="20"/>
              </w:rPr>
            </w:pPr>
            <w:r w:rsidRPr="00697098">
              <w:rPr>
                <w:sz w:val="20"/>
                <w:szCs w:val="20"/>
              </w:rPr>
              <w:t>3000 м²</w:t>
            </w:r>
          </w:p>
        </w:tc>
        <w:tc>
          <w:tcPr>
            <w:tcW w:w="1003" w:type="pct"/>
          </w:tcPr>
          <w:p w:rsidR="00982278" w:rsidRPr="007D1D47" w:rsidRDefault="00982278" w:rsidP="00982278">
            <w:pPr>
              <w:jc w:val="center"/>
              <w:rPr>
                <w:sz w:val="20"/>
                <w:szCs w:val="20"/>
              </w:rPr>
            </w:pPr>
            <w:r w:rsidRPr="00697098">
              <w:rPr>
                <w:sz w:val="20"/>
                <w:szCs w:val="20"/>
              </w:rPr>
              <w:t>3 м</w:t>
            </w:r>
          </w:p>
        </w:tc>
        <w:tc>
          <w:tcPr>
            <w:tcW w:w="743" w:type="pct"/>
          </w:tcPr>
          <w:p w:rsidR="00982278" w:rsidRPr="007D1D47" w:rsidRDefault="00982278" w:rsidP="00982278">
            <w:pPr>
              <w:jc w:val="center"/>
              <w:rPr>
                <w:sz w:val="20"/>
                <w:szCs w:val="20"/>
              </w:rPr>
            </w:pPr>
            <w:r w:rsidRPr="00697098">
              <w:rPr>
                <w:sz w:val="20"/>
                <w:szCs w:val="20"/>
              </w:rPr>
              <w:t>5 м</w:t>
            </w:r>
          </w:p>
        </w:tc>
        <w:tc>
          <w:tcPr>
            <w:tcW w:w="511" w:type="pct"/>
          </w:tcPr>
          <w:p w:rsidR="00982278" w:rsidRPr="007D1D47" w:rsidRDefault="00982278" w:rsidP="00982278">
            <w:pPr>
              <w:jc w:val="center"/>
              <w:rPr>
                <w:sz w:val="20"/>
                <w:szCs w:val="20"/>
              </w:rPr>
            </w:pPr>
            <w:r w:rsidRPr="00697098">
              <w:rPr>
                <w:sz w:val="20"/>
                <w:szCs w:val="20"/>
              </w:rPr>
              <w:t>12 м</w:t>
            </w:r>
          </w:p>
        </w:tc>
        <w:tc>
          <w:tcPr>
            <w:tcW w:w="507" w:type="pct"/>
          </w:tcPr>
          <w:p w:rsidR="00982278" w:rsidRPr="007D1D47" w:rsidRDefault="00982278" w:rsidP="00982278">
            <w:pPr>
              <w:jc w:val="center"/>
              <w:rPr>
                <w:sz w:val="20"/>
                <w:szCs w:val="20"/>
              </w:rPr>
            </w:pPr>
            <w:r w:rsidRPr="00697098">
              <w:rPr>
                <w:sz w:val="20"/>
                <w:szCs w:val="20"/>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sidRPr="007D1D47">
              <w:rPr>
                <w:sz w:val="20"/>
                <w:szCs w:val="20"/>
              </w:rPr>
              <w:t>4.8.1</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autoSpaceDE w:val="0"/>
              <w:autoSpaceDN w:val="0"/>
              <w:adjustRightInd w:val="0"/>
              <w:jc w:val="both"/>
              <w:rPr>
                <w:sz w:val="20"/>
                <w:szCs w:val="20"/>
              </w:rPr>
            </w:pPr>
            <w:r w:rsidRPr="007D1D47">
              <w:rPr>
                <w:sz w:val="20"/>
                <w:szCs w:val="20"/>
              </w:rPr>
              <w:t>Развлекательные мероприятия</w:t>
            </w:r>
          </w:p>
        </w:tc>
        <w:tc>
          <w:tcPr>
            <w:tcW w:w="566" w:type="pct"/>
          </w:tcPr>
          <w:p w:rsidR="00982278" w:rsidRPr="007D1D47" w:rsidRDefault="00982278" w:rsidP="00982278">
            <w:pPr>
              <w:rPr>
                <w:sz w:val="20"/>
                <w:szCs w:val="20"/>
              </w:rPr>
            </w:pPr>
            <w:r w:rsidRPr="007D1D47">
              <w:rPr>
                <w:sz w:val="20"/>
                <w:szCs w:val="20"/>
              </w:rPr>
              <w:t>1000 м²</w:t>
            </w:r>
          </w:p>
        </w:tc>
        <w:tc>
          <w:tcPr>
            <w:tcW w:w="566" w:type="pct"/>
          </w:tcPr>
          <w:p w:rsidR="00982278" w:rsidRPr="007D1D47" w:rsidRDefault="00982278" w:rsidP="00982278">
            <w:pPr>
              <w:rPr>
                <w:sz w:val="20"/>
                <w:szCs w:val="20"/>
              </w:rPr>
            </w:pPr>
            <w:r w:rsidRPr="007D1D47">
              <w:rPr>
                <w:sz w:val="20"/>
                <w:szCs w:val="20"/>
              </w:rPr>
              <w:t>100000 м²</w:t>
            </w:r>
          </w:p>
        </w:tc>
        <w:tc>
          <w:tcPr>
            <w:tcW w:w="1003" w:type="pct"/>
          </w:tcPr>
          <w:p w:rsidR="00982278" w:rsidRPr="007D1D47" w:rsidRDefault="00982278" w:rsidP="00982278">
            <w:pPr>
              <w:jc w:val="center"/>
              <w:rPr>
                <w:sz w:val="20"/>
                <w:szCs w:val="20"/>
              </w:rPr>
            </w:pPr>
            <w:r w:rsidRPr="007D1D47">
              <w:rPr>
                <w:sz w:val="20"/>
                <w:szCs w:val="20"/>
              </w:rPr>
              <w:t>3 м</w:t>
            </w:r>
          </w:p>
        </w:tc>
        <w:tc>
          <w:tcPr>
            <w:tcW w:w="743" w:type="pct"/>
          </w:tcPr>
          <w:p w:rsidR="00982278" w:rsidRPr="007D1D47" w:rsidRDefault="00982278" w:rsidP="00982278">
            <w:pPr>
              <w:jc w:val="center"/>
              <w:rPr>
                <w:sz w:val="20"/>
                <w:szCs w:val="20"/>
              </w:rPr>
            </w:pPr>
            <w:r w:rsidRPr="007D1D47">
              <w:rPr>
                <w:sz w:val="20"/>
                <w:szCs w:val="20"/>
              </w:rPr>
              <w:t>5 м</w:t>
            </w:r>
          </w:p>
        </w:tc>
        <w:tc>
          <w:tcPr>
            <w:tcW w:w="511" w:type="pct"/>
          </w:tcPr>
          <w:p w:rsidR="00982278" w:rsidRPr="007D1D47" w:rsidRDefault="00982278" w:rsidP="00982278">
            <w:pPr>
              <w:jc w:val="center"/>
              <w:rPr>
                <w:sz w:val="20"/>
                <w:szCs w:val="20"/>
              </w:rPr>
            </w:pPr>
            <w:r w:rsidRPr="007D1D47">
              <w:rPr>
                <w:sz w:val="20"/>
                <w:szCs w:val="20"/>
              </w:rPr>
              <w:t>15 м</w:t>
            </w:r>
          </w:p>
        </w:tc>
        <w:tc>
          <w:tcPr>
            <w:tcW w:w="507" w:type="pct"/>
          </w:tcPr>
          <w:p w:rsidR="00982278" w:rsidRPr="007D1D47" w:rsidRDefault="00982278" w:rsidP="00982278">
            <w:pPr>
              <w:jc w:val="center"/>
              <w:rPr>
                <w:sz w:val="20"/>
                <w:szCs w:val="20"/>
              </w:rPr>
            </w:pPr>
            <w:r w:rsidRPr="007D1D47">
              <w:rPr>
                <w:sz w:val="20"/>
                <w:szCs w:val="20"/>
              </w:rPr>
              <w:t>80%</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sidRPr="003D012C">
              <w:rPr>
                <w:sz w:val="20"/>
                <w:szCs w:val="20"/>
              </w:rPr>
              <w:t>4.10</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autoSpaceDE w:val="0"/>
              <w:autoSpaceDN w:val="0"/>
              <w:adjustRightInd w:val="0"/>
              <w:jc w:val="both"/>
              <w:rPr>
                <w:sz w:val="20"/>
                <w:szCs w:val="20"/>
              </w:rPr>
            </w:pPr>
            <w:proofErr w:type="spellStart"/>
            <w:r w:rsidRPr="003D012C">
              <w:rPr>
                <w:color w:val="000000"/>
                <w:sz w:val="20"/>
                <w:szCs w:val="20"/>
              </w:rPr>
              <w:t>Выставочно</w:t>
            </w:r>
            <w:proofErr w:type="spellEnd"/>
            <w:r w:rsidRPr="003D012C">
              <w:rPr>
                <w:color w:val="000000"/>
                <w:sz w:val="20"/>
                <w:szCs w:val="20"/>
              </w:rPr>
              <w:t>-ярмарочная деятельность</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1 м</w:t>
            </w:r>
          </w:p>
        </w:tc>
        <w:tc>
          <w:tcPr>
            <w:tcW w:w="743" w:type="pct"/>
          </w:tcPr>
          <w:p w:rsidR="00982278" w:rsidRPr="007D1D47" w:rsidRDefault="00982278" w:rsidP="00982278">
            <w:pPr>
              <w:jc w:val="center"/>
              <w:rPr>
                <w:sz w:val="20"/>
                <w:szCs w:val="20"/>
              </w:rPr>
            </w:pPr>
            <w:r w:rsidRPr="007D1D47">
              <w:rPr>
                <w:sz w:val="20"/>
                <w:szCs w:val="20"/>
              </w:rPr>
              <w:t>5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sidRPr="00697098">
              <w:rPr>
                <w:sz w:val="20"/>
                <w:szCs w:val="20"/>
              </w:rPr>
              <w:t>5.1.1.</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autoSpaceDE w:val="0"/>
              <w:autoSpaceDN w:val="0"/>
              <w:adjustRightInd w:val="0"/>
              <w:jc w:val="both"/>
              <w:rPr>
                <w:sz w:val="20"/>
                <w:szCs w:val="20"/>
              </w:rPr>
            </w:pPr>
            <w:r w:rsidRPr="00697098">
              <w:rPr>
                <w:rFonts w:eastAsia="Calibri"/>
                <w:sz w:val="20"/>
                <w:szCs w:val="20"/>
                <w:lang w:eastAsia="en-US"/>
              </w:rPr>
              <w:t>Обеспечение спортивно-зрелищных мероприятий</w:t>
            </w:r>
          </w:p>
        </w:tc>
        <w:tc>
          <w:tcPr>
            <w:tcW w:w="566" w:type="pct"/>
          </w:tcPr>
          <w:p w:rsidR="00982278" w:rsidRPr="007D1D47" w:rsidRDefault="00982278" w:rsidP="00982278">
            <w:pPr>
              <w:rPr>
                <w:sz w:val="20"/>
                <w:szCs w:val="20"/>
              </w:rPr>
            </w:pPr>
            <w:r w:rsidRPr="00697098">
              <w:rPr>
                <w:sz w:val="20"/>
                <w:szCs w:val="20"/>
              </w:rPr>
              <w:t>1000 м²</w:t>
            </w:r>
          </w:p>
        </w:tc>
        <w:tc>
          <w:tcPr>
            <w:tcW w:w="566" w:type="pct"/>
          </w:tcPr>
          <w:p w:rsidR="00982278" w:rsidRPr="007D1D47" w:rsidRDefault="00982278" w:rsidP="00982278">
            <w:pPr>
              <w:rPr>
                <w:sz w:val="20"/>
                <w:szCs w:val="20"/>
              </w:rPr>
            </w:pPr>
            <w:r w:rsidRPr="00697098">
              <w:rPr>
                <w:sz w:val="20"/>
                <w:szCs w:val="20"/>
              </w:rPr>
              <w:t>100000 м²</w:t>
            </w:r>
          </w:p>
        </w:tc>
        <w:tc>
          <w:tcPr>
            <w:tcW w:w="1003" w:type="pct"/>
          </w:tcPr>
          <w:p w:rsidR="00982278" w:rsidRPr="007D1D47" w:rsidRDefault="00982278" w:rsidP="00982278">
            <w:pPr>
              <w:jc w:val="center"/>
              <w:rPr>
                <w:sz w:val="20"/>
                <w:szCs w:val="20"/>
              </w:rPr>
            </w:pPr>
            <w:r w:rsidRPr="00697098">
              <w:rPr>
                <w:sz w:val="20"/>
                <w:szCs w:val="20"/>
              </w:rPr>
              <w:t>3 м</w:t>
            </w:r>
          </w:p>
        </w:tc>
        <w:tc>
          <w:tcPr>
            <w:tcW w:w="743" w:type="pct"/>
          </w:tcPr>
          <w:p w:rsidR="00982278" w:rsidRPr="007D1D47" w:rsidRDefault="00982278" w:rsidP="00982278">
            <w:pPr>
              <w:jc w:val="center"/>
              <w:rPr>
                <w:sz w:val="20"/>
                <w:szCs w:val="20"/>
              </w:rPr>
            </w:pPr>
            <w:r w:rsidRPr="00697098">
              <w:rPr>
                <w:sz w:val="20"/>
                <w:szCs w:val="20"/>
              </w:rPr>
              <w:t>5 м</w:t>
            </w:r>
          </w:p>
        </w:tc>
        <w:tc>
          <w:tcPr>
            <w:tcW w:w="511" w:type="pct"/>
          </w:tcPr>
          <w:p w:rsidR="00982278" w:rsidRPr="007D1D47" w:rsidRDefault="00982278" w:rsidP="00982278">
            <w:pPr>
              <w:jc w:val="center"/>
              <w:rPr>
                <w:sz w:val="20"/>
                <w:szCs w:val="20"/>
              </w:rPr>
            </w:pPr>
            <w:r w:rsidRPr="00697098">
              <w:rPr>
                <w:sz w:val="20"/>
                <w:szCs w:val="20"/>
              </w:rPr>
              <w:t>12 м</w:t>
            </w:r>
          </w:p>
        </w:tc>
        <w:tc>
          <w:tcPr>
            <w:tcW w:w="507" w:type="pct"/>
          </w:tcPr>
          <w:p w:rsidR="00982278" w:rsidRPr="007D1D47" w:rsidRDefault="00982278" w:rsidP="00982278">
            <w:pPr>
              <w:jc w:val="center"/>
              <w:rPr>
                <w:sz w:val="20"/>
                <w:szCs w:val="20"/>
              </w:rPr>
            </w:pPr>
            <w:r w:rsidRPr="00697098">
              <w:rPr>
                <w:sz w:val="20"/>
                <w:szCs w:val="20"/>
              </w:rPr>
              <w:t>не подлежит установлению</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697098" w:rsidRDefault="00982278" w:rsidP="00982278">
            <w:pPr>
              <w:rPr>
                <w:sz w:val="20"/>
                <w:szCs w:val="20"/>
              </w:rPr>
            </w:pPr>
            <w:r w:rsidRPr="003D012C">
              <w:rPr>
                <w:color w:val="000000"/>
                <w:sz w:val="20"/>
                <w:szCs w:val="20"/>
              </w:rPr>
              <w:t>5.1.2</w:t>
            </w:r>
          </w:p>
        </w:tc>
        <w:tc>
          <w:tcPr>
            <w:tcW w:w="836" w:type="pct"/>
            <w:tcBorders>
              <w:top w:val="single" w:sz="4" w:space="0" w:color="000000"/>
              <w:left w:val="single" w:sz="4" w:space="0" w:color="000000"/>
              <w:bottom w:val="single" w:sz="4" w:space="0" w:color="000000"/>
            </w:tcBorders>
            <w:shd w:val="clear" w:color="auto" w:fill="auto"/>
          </w:tcPr>
          <w:p w:rsidR="00982278" w:rsidRPr="00697098" w:rsidRDefault="00982278" w:rsidP="00982278">
            <w:pPr>
              <w:autoSpaceDE w:val="0"/>
              <w:autoSpaceDN w:val="0"/>
              <w:adjustRightInd w:val="0"/>
              <w:jc w:val="both"/>
              <w:rPr>
                <w:rFonts w:eastAsia="Calibri"/>
                <w:sz w:val="20"/>
                <w:szCs w:val="20"/>
                <w:lang w:eastAsia="en-US"/>
              </w:rPr>
            </w:pPr>
            <w:r w:rsidRPr="003D012C">
              <w:rPr>
                <w:rFonts w:eastAsia="Calibri"/>
                <w:color w:val="000000"/>
                <w:sz w:val="20"/>
                <w:szCs w:val="20"/>
                <w:lang w:eastAsia="en-US"/>
              </w:rPr>
              <w:t>Обеспечение занятий спортом в помещениях</w:t>
            </w:r>
          </w:p>
        </w:tc>
        <w:tc>
          <w:tcPr>
            <w:tcW w:w="566" w:type="pct"/>
          </w:tcPr>
          <w:p w:rsidR="00982278" w:rsidRPr="00697098" w:rsidRDefault="00982278" w:rsidP="00982278">
            <w:pPr>
              <w:rPr>
                <w:sz w:val="20"/>
                <w:szCs w:val="20"/>
              </w:rPr>
            </w:pPr>
            <w:r w:rsidRPr="00697098">
              <w:rPr>
                <w:sz w:val="20"/>
                <w:szCs w:val="20"/>
              </w:rPr>
              <w:t>1000 м²</w:t>
            </w:r>
          </w:p>
        </w:tc>
        <w:tc>
          <w:tcPr>
            <w:tcW w:w="566" w:type="pct"/>
          </w:tcPr>
          <w:p w:rsidR="00982278" w:rsidRPr="00697098" w:rsidRDefault="00982278" w:rsidP="00982278">
            <w:pPr>
              <w:rPr>
                <w:sz w:val="20"/>
                <w:szCs w:val="20"/>
              </w:rPr>
            </w:pPr>
            <w:r w:rsidRPr="00697098">
              <w:rPr>
                <w:sz w:val="20"/>
                <w:szCs w:val="20"/>
              </w:rPr>
              <w:t>100000 м²</w:t>
            </w:r>
          </w:p>
        </w:tc>
        <w:tc>
          <w:tcPr>
            <w:tcW w:w="1003" w:type="pct"/>
          </w:tcPr>
          <w:p w:rsidR="00982278" w:rsidRPr="00697098" w:rsidRDefault="00982278" w:rsidP="00982278">
            <w:pPr>
              <w:jc w:val="center"/>
              <w:rPr>
                <w:sz w:val="20"/>
                <w:szCs w:val="20"/>
              </w:rPr>
            </w:pPr>
            <w:r w:rsidRPr="00697098">
              <w:rPr>
                <w:sz w:val="20"/>
                <w:szCs w:val="20"/>
              </w:rPr>
              <w:t>3 м</w:t>
            </w:r>
          </w:p>
        </w:tc>
        <w:tc>
          <w:tcPr>
            <w:tcW w:w="743" w:type="pct"/>
          </w:tcPr>
          <w:p w:rsidR="00982278" w:rsidRPr="00697098" w:rsidRDefault="00982278" w:rsidP="00982278">
            <w:pPr>
              <w:jc w:val="center"/>
              <w:rPr>
                <w:sz w:val="20"/>
                <w:szCs w:val="20"/>
              </w:rPr>
            </w:pPr>
            <w:r w:rsidRPr="00697098">
              <w:rPr>
                <w:sz w:val="20"/>
                <w:szCs w:val="20"/>
              </w:rPr>
              <w:t>5 м</w:t>
            </w:r>
          </w:p>
        </w:tc>
        <w:tc>
          <w:tcPr>
            <w:tcW w:w="511" w:type="pct"/>
          </w:tcPr>
          <w:p w:rsidR="00982278" w:rsidRPr="00697098" w:rsidRDefault="00982278" w:rsidP="00982278">
            <w:pPr>
              <w:jc w:val="center"/>
              <w:rPr>
                <w:sz w:val="20"/>
                <w:szCs w:val="20"/>
              </w:rPr>
            </w:pPr>
            <w:r w:rsidRPr="00697098">
              <w:rPr>
                <w:sz w:val="20"/>
                <w:szCs w:val="20"/>
              </w:rPr>
              <w:t>12 м</w:t>
            </w:r>
          </w:p>
        </w:tc>
        <w:tc>
          <w:tcPr>
            <w:tcW w:w="507" w:type="pct"/>
          </w:tcPr>
          <w:p w:rsidR="00982278" w:rsidRPr="00697098" w:rsidRDefault="00982278" w:rsidP="00982278">
            <w:pPr>
              <w:jc w:val="center"/>
              <w:rPr>
                <w:sz w:val="20"/>
                <w:szCs w:val="20"/>
              </w:rPr>
            </w:pPr>
            <w:r w:rsidRPr="00697098">
              <w:rPr>
                <w:sz w:val="20"/>
                <w:szCs w:val="20"/>
              </w:rPr>
              <w:t>не подлежит установлению</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3D012C" w:rsidRDefault="00982278" w:rsidP="00982278">
            <w:pPr>
              <w:rPr>
                <w:color w:val="000000"/>
                <w:sz w:val="20"/>
                <w:szCs w:val="20"/>
              </w:rPr>
            </w:pPr>
            <w:r w:rsidRPr="003D012C">
              <w:rPr>
                <w:bCs/>
                <w:sz w:val="20"/>
                <w:szCs w:val="20"/>
              </w:rPr>
              <w:t>5.2.1</w:t>
            </w:r>
          </w:p>
        </w:tc>
        <w:tc>
          <w:tcPr>
            <w:tcW w:w="836" w:type="pct"/>
            <w:tcBorders>
              <w:top w:val="single" w:sz="4" w:space="0" w:color="000000"/>
              <w:left w:val="single" w:sz="4" w:space="0" w:color="000000"/>
              <w:bottom w:val="single" w:sz="4" w:space="0" w:color="000000"/>
            </w:tcBorders>
            <w:shd w:val="clear" w:color="auto" w:fill="auto"/>
          </w:tcPr>
          <w:p w:rsidR="00982278" w:rsidRPr="003D012C" w:rsidRDefault="00982278" w:rsidP="00982278">
            <w:pPr>
              <w:autoSpaceDE w:val="0"/>
              <w:autoSpaceDN w:val="0"/>
              <w:adjustRightInd w:val="0"/>
              <w:jc w:val="both"/>
              <w:rPr>
                <w:rFonts w:eastAsia="Calibri"/>
                <w:color w:val="000000"/>
                <w:sz w:val="20"/>
                <w:szCs w:val="20"/>
                <w:lang w:eastAsia="en-US"/>
              </w:rPr>
            </w:pPr>
            <w:r w:rsidRPr="003D012C">
              <w:rPr>
                <w:color w:val="000000"/>
                <w:sz w:val="20"/>
                <w:szCs w:val="20"/>
              </w:rPr>
              <w:t>Туристическое обслуживание</w:t>
            </w:r>
          </w:p>
        </w:tc>
        <w:tc>
          <w:tcPr>
            <w:tcW w:w="566" w:type="pct"/>
          </w:tcPr>
          <w:p w:rsidR="00982278" w:rsidRPr="00697098" w:rsidRDefault="00982278" w:rsidP="00982278">
            <w:pPr>
              <w:rPr>
                <w:sz w:val="20"/>
                <w:szCs w:val="20"/>
              </w:rPr>
            </w:pPr>
            <w:r w:rsidRPr="00697098">
              <w:rPr>
                <w:sz w:val="20"/>
                <w:szCs w:val="20"/>
              </w:rPr>
              <w:t>200 м²</w:t>
            </w:r>
          </w:p>
        </w:tc>
        <w:tc>
          <w:tcPr>
            <w:tcW w:w="566" w:type="pct"/>
          </w:tcPr>
          <w:p w:rsidR="00982278" w:rsidRPr="00697098" w:rsidRDefault="00982278" w:rsidP="00982278">
            <w:pPr>
              <w:rPr>
                <w:sz w:val="20"/>
                <w:szCs w:val="20"/>
              </w:rPr>
            </w:pPr>
            <w:r w:rsidRPr="00697098">
              <w:rPr>
                <w:sz w:val="20"/>
                <w:szCs w:val="20"/>
              </w:rPr>
              <w:t>3000 м²</w:t>
            </w:r>
          </w:p>
        </w:tc>
        <w:tc>
          <w:tcPr>
            <w:tcW w:w="1003" w:type="pct"/>
          </w:tcPr>
          <w:p w:rsidR="00982278" w:rsidRPr="00697098" w:rsidRDefault="00982278" w:rsidP="00982278">
            <w:pPr>
              <w:jc w:val="center"/>
              <w:rPr>
                <w:sz w:val="20"/>
                <w:szCs w:val="20"/>
              </w:rPr>
            </w:pPr>
            <w:r w:rsidRPr="00697098">
              <w:rPr>
                <w:sz w:val="20"/>
                <w:szCs w:val="20"/>
              </w:rPr>
              <w:t>3 м</w:t>
            </w:r>
          </w:p>
        </w:tc>
        <w:tc>
          <w:tcPr>
            <w:tcW w:w="743" w:type="pct"/>
          </w:tcPr>
          <w:p w:rsidR="00982278" w:rsidRPr="00697098" w:rsidRDefault="00982278" w:rsidP="00982278">
            <w:pPr>
              <w:jc w:val="center"/>
              <w:rPr>
                <w:sz w:val="20"/>
                <w:szCs w:val="20"/>
              </w:rPr>
            </w:pPr>
            <w:r w:rsidRPr="00697098">
              <w:rPr>
                <w:sz w:val="20"/>
                <w:szCs w:val="20"/>
              </w:rPr>
              <w:t>5 м</w:t>
            </w:r>
          </w:p>
        </w:tc>
        <w:tc>
          <w:tcPr>
            <w:tcW w:w="511" w:type="pct"/>
          </w:tcPr>
          <w:p w:rsidR="00982278" w:rsidRPr="00697098" w:rsidRDefault="00982278" w:rsidP="00982278">
            <w:pPr>
              <w:jc w:val="center"/>
              <w:rPr>
                <w:sz w:val="20"/>
                <w:szCs w:val="20"/>
              </w:rPr>
            </w:pPr>
            <w:r w:rsidRPr="00697098">
              <w:rPr>
                <w:sz w:val="20"/>
                <w:szCs w:val="20"/>
              </w:rPr>
              <w:t>12 м</w:t>
            </w:r>
          </w:p>
        </w:tc>
        <w:tc>
          <w:tcPr>
            <w:tcW w:w="507" w:type="pct"/>
          </w:tcPr>
          <w:p w:rsidR="00982278" w:rsidRPr="00697098" w:rsidRDefault="00982278" w:rsidP="00982278">
            <w:pPr>
              <w:jc w:val="center"/>
              <w:rPr>
                <w:sz w:val="20"/>
                <w:szCs w:val="20"/>
              </w:rPr>
            </w:pPr>
            <w:r w:rsidRPr="00697098">
              <w:rPr>
                <w:sz w:val="20"/>
                <w:szCs w:val="20"/>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3D012C" w:rsidRDefault="00982278" w:rsidP="00982278">
            <w:pPr>
              <w:rPr>
                <w:bCs/>
                <w:sz w:val="20"/>
                <w:szCs w:val="20"/>
              </w:rPr>
            </w:pPr>
            <w:r w:rsidRPr="00A362E6">
              <w:rPr>
                <w:bCs/>
                <w:sz w:val="20"/>
                <w:szCs w:val="20"/>
              </w:rPr>
              <w:t>5.3</w:t>
            </w:r>
          </w:p>
        </w:tc>
        <w:tc>
          <w:tcPr>
            <w:tcW w:w="836" w:type="pct"/>
            <w:tcBorders>
              <w:top w:val="single" w:sz="4" w:space="0" w:color="000000"/>
              <w:left w:val="single" w:sz="4" w:space="0" w:color="000000"/>
              <w:bottom w:val="single" w:sz="4" w:space="0" w:color="000000"/>
            </w:tcBorders>
            <w:shd w:val="clear" w:color="auto" w:fill="auto"/>
          </w:tcPr>
          <w:p w:rsidR="00982278" w:rsidRPr="003D012C" w:rsidRDefault="00982278" w:rsidP="00982278">
            <w:pPr>
              <w:autoSpaceDE w:val="0"/>
              <w:autoSpaceDN w:val="0"/>
              <w:adjustRightInd w:val="0"/>
              <w:jc w:val="both"/>
              <w:rPr>
                <w:color w:val="000000"/>
                <w:sz w:val="20"/>
                <w:szCs w:val="20"/>
              </w:rPr>
            </w:pPr>
            <w:r w:rsidRPr="00A362E6">
              <w:rPr>
                <w:color w:val="000000"/>
                <w:sz w:val="20"/>
                <w:szCs w:val="20"/>
              </w:rPr>
              <w:t>Охота и рыбалка</w:t>
            </w:r>
          </w:p>
        </w:tc>
        <w:tc>
          <w:tcPr>
            <w:tcW w:w="566" w:type="pct"/>
          </w:tcPr>
          <w:p w:rsidR="00982278" w:rsidRPr="00697098" w:rsidRDefault="00982278" w:rsidP="00982278">
            <w:pPr>
              <w:rPr>
                <w:sz w:val="20"/>
                <w:szCs w:val="20"/>
              </w:rPr>
            </w:pPr>
            <w:r w:rsidRPr="007D1D47">
              <w:rPr>
                <w:sz w:val="20"/>
                <w:szCs w:val="20"/>
              </w:rPr>
              <w:t>не подлежит установлению</w:t>
            </w:r>
          </w:p>
        </w:tc>
        <w:tc>
          <w:tcPr>
            <w:tcW w:w="566" w:type="pct"/>
          </w:tcPr>
          <w:p w:rsidR="00982278" w:rsidRPr="00697098" w:rsidRDefault="00982278" w:rsidP="00982278">
            <w:pPr>
              <w:rPr>
                <w:sz w:val="20"/>
                <w:szCs w:val="20"/>
              </w:rPr>
            </w:pPr>
            <w:r w:rsidRPr="007D1D47">
              <w:rPr>
                <w:sz w:val="20"/>
                <w:szCs w:val="20"/>
              </w:rPr>
              <w:t>не подлежит установлению</w:t>
            </w:r>
          </w:p>
        </w:tc>
        <w:tc>
          <w:tcPr>
            <w:tcW w:w="1003" w:type="pct"/>
          </w:tcPr>
          <w:p w:rsidR="00982278" w:rsidRPr="00697098" w:rsidRDefault="00982278" w:rsidP="00982278">
            <w:pPr>
              <w:jc w:val="center"/>
              <w:rPr>
                <w:sz w:val="20"/>
                <w:szCs w:val="20"/>
              </w:rPr>
            </w:pPr>
            <w:r w:rsidRPr="007D1D47">
              <w:rPr>
                <w:sz w:val="20"/>
                <w:szCs w:val="20"/>
              </w:rPr>
              <w:t>0 м</w:t>
            </w:r>
          </w:p>
        </w:tc>
        <w:tc>
          <w:tcPr>
            <w:tcW w:w="743" w:type="pct"/>
          </w:tcPr>
          <w:p w:rsidR="00982278" w:rsidRPr="00697098" w:rsidRDefault="00982278" w:rsidP="00982278">
            <w:pPr>
              <w:jc w:val="center"/>
              <w:rPr>
                <w:sz w:val="20"/>
                <w:szCs w:val="20"/>
              </w:rPr>
            </w:pPr>
            <w:r w:rsidRPr="007D1D47">
              <w:rPr>
                <w:sz w:val="20"/>
                <w:szCs w:val="20"/>
              </w:rPr>
              <w:t>0 м</w:t>
            </w:r>
          </w:p>
        </w:tc>
        <w:tc>
          <w:tcPr>
            <w:tcW w:w="511" w:type="pct"/>
          </w:tcPr>
          <w:p w:rsidR="00982278" w:rsidRPr="00697098" w:rsidRDefault="00982278" w:rsidP="00982278">
            <w:pPr>
              <w:jc w:val="center"/>
              <w:rPr>
                <w:sz w:val="20"/>
                <w:szCs w:val="20"/>
              </w:rPr>
            </w:pPr>
            <w:r w:rsidRPr="007D1D47">
              <w:rPr>
                <w:sz w:val="20"/>
                <w:szCs w:val="20"/>
              </w:rPr>
              <w:t>не подлежит установлению</w:t>
            </w:r>
          </w:p>
        </w:tc>
        <w:tc>
          <w:tcPr>
            <w:tcW w:w="507" w:type="pct"/>
          </w:tcPr>
          <w:p w:rsidR="00982278" w:rsidRPr="00697098" w:rsidRDefault="00982278" w:rsidP="00982278">
            <w:pPr>
              <w:jc w:val="center"/>
              <w:rPr>
                <w:sz w:val="20"/>
                <w:szCs w:val="20"/>
              </w:rPr>
            </w:pPr>
            <w:r w:rsidRPr="007D1D47">
              <w:rPr>
                <w:sz w:val="20"/>
                <w:szCs w:val="20"/>
              </w:rPr>
              <w:t>100 %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4C0EE1" w:rsidRDefault="00982278" w:rsidP="00982278">
            <w:pPr>
              <w:spacing w:line="259" w:lineRule="auto"/>
              <w:rPr>
                <w:rFonts w:eastAsia="Calibri"/>
                <w:sz w:val="20"/>
                <w:szCs w:val="20"/>
                <w:lang w:eastAsia="en-US"/>
              </w:rPr>
            </w:pPr>
            <w:r w:rsidRPr="004C0EE1">
              <w:rPr>
                <w:rFonts w:eastAsia="Calibri"/>
                <w:sz w:val="20"/>
                <w:szCs w:val="20"/>
                <w:lang w:eastAsia="en-US"/>
              </w:rPr>
              <w:t>6.8</w:t>
            </w:r>
          </w:p>
        </w:tc>
        <w:tc>
          <w:tcPr>
            <w:tcW w:w="836" w:type="pct"/>
            <w:tcBorders>
              <w:top w:val="single" w:sz="4" w:space="0" w:color="000000"/>
              <w:left w:val="single" w:sz="4" w:space="0" w:color="000000"/>
              <w:bottom w:val="single" w:sz="4" w:space="0" w:color="000000"/>
            </w:tcBorders>
            <w:shd w:val="clear" w:color="auto" w:fill="auto"/>
          </w:tcPr>
          <w:p w:rsidR="00982278" w:rsidRPr="004C0EE1" w:rsidRDefault="00982278" w:rsidP="00982278">
            <w:pPr>
              <w:spacing w:line="259" w:lineRule="auto"/>
              <w:rPr>
                <w:rFonts w:eastAsia="Calibri"/>
                <w:sz w:val="20"/>
                <w:szCs w:val="20"/>
                <w:lang w:eastAsia="en-US"/>
              </w:rPr>
            </w:pPr>
            <w:r w:rsidRPr="004C0EE1">
              <w:rPr>
                <w:rFonts w:eastAsia="Calibri"/>
                <w:sz w:val="20"/>
                <w:szCs w:val="20"/>
                <w:lang w:eastAsia="en-US"/>
              </w:rPr>
              <w:t>Связь</w:t>
            </w:r>
          </w:p>
        </w:tc>
        <w:tc>
          <w:tcPr>
            <w:tcW w:w="566" w:type="pct"/>
          </w:tcPr>
          <w:p w:rsidR="00982278" w:rsidRPr="004C0EE1" w:rsidRDefault="00982278" w:rsidP="00982278">
            <w:pPr>
              <w:rPr>
                <w:sz w:val="20"/>
                <w:szCs w:val="20"/>
              </w:rPr>
            </w:pPr>
            <w:r w:rsidRPr="004C0EE1">
              <w:rPr>
                <w:sz w:val="20"/>
                <w:szCs w:val="20"/>
              </w:rPr>
              <w:t>не подлежит установлению</w:t>
            </w:r>
          </w:p>
        </w:tc>
        <w:tc>
          <w:tcPr>
            <w:tcW w:w="566" w:type="pct"/>
          </w:tcPr>
          <w:p w:rsidR="00982278" w:rsidRPr="004C0EE1" w:rsidRDefault="00982278" w:rsidP="00982278">
            <w:pPr>
              <w:rPr>
                <w:sz w:val="20"/>
                <w:szCs w:val="20"/>
              </w:rPr>
            </w:pPr>
            <w:r w:rsidRPr="004C0EE1">
              <w:rPr>
                <w:sz w:val="20"/>
                <w:szCs w:val="20"/>
              </w:rPr>
              <w:t>не подлежит установлению</w:t>
            </w:r>
          </w:p>
        </w:tc>
        <w:tc>
          <w:tcPr>
            <w:tcW w:w="1003" w:type="pct"/>
          </w:tcPr>
          <w:p w:rsidR="00982278" w:rsidRPr="004C0EE1" w:rsidRDefault="00982278" w:rsidP="00982278">
            <w:pPr>
              <w:rPr>
                <w:sz w:val="20"/>
                <w:szCs w:val="20"/>
              </w:rPr>
            </w:pPr>
            <w:r w:rsidRPr="004C0EE1">
              <w:rPr>
                <w:sz w:val="20"/>
                <w:szCs w:val="20"/>
              </w:rPr>
              <w:t>для объектов связи, радиовещания, телевидения – 0 м;</w:t>
            </w:r>
          </w:p>
          <w:p w:rsidR="00982278" w:rsidRPr="004C0EE1" w:rsidRDefault="00982278" w:rsidP="00982278">
            <w:pPr>
              <w:rPr>
                <w:sz w:val="20"/>
                <w:szCs w:val="20"/>
              </w:rPr>
            </w:pPr>
            <w:r w:rsidRPr="004C0EE1">
              <w:rPr>
                <w:sz w:val="20"/>
                <w:szCs w:val="20"/>
              </w:rPr>
              <w:t>для других объектов капитального строительства – 3 м</w:t>
            </w:r>
          </w:p>
        </w:tc>
        <w:tc>
          <w:tcPr>
            <w:tcW w:w="743" w:type="pct"/>
          </w:tcPr>
          <w:p w:rsidR="00982278" w:rsidRPr="004C0EE1" w:rsidRDefault="00982278" w:rsidP="00982278">
            <w:pPr>
              <w:rPr>
                <w:sz w:val="20"/>
                <w:szCs w:val="20"/>
              </w:rPr>
            </w:pPr>
            <w:r w:rsidRPr="004C0EE1">
              <w:rPr>
                <w:sz w:val="20"/>
                <w:szCs w:val="20"/>
              </w:rPr>
              <w:t>для объектов связи, радиовещания, телевидения – 0 м;</w:t>
            </w:r>
          </w:p>
          <w:p w:rsidR="00982278" w:rsidRPr="004C0EE1" w:rsidRDefault="00982278" w:rsidP="00982278">
            <w:pPr>
              <w:rPr>
                <w:sz w:val="20"/>
                <w:szCs w:val="20"/>
              </w:rPr>
            </w:pPr>
            <w:r w:rsidRPr="004C0EE1">
              <w:rPr>
                <w:sz w:val="20"/>
                <w:szCs w:val="20"/>
              </w:rPr>
              <w:t>для других объектов капитального строительства – 5 м</w:t>
            </w:r>
          </w:p>
        </w:tc>
        <w:tc>
          <w:tcPr>
            <w:tcW w:w="511" w:type="pct"/>
          </w:tcPr>
          <w:p w:rsidR="00982278" w:rsidRPr="004C0EE1" w:rsidRDefault="00982278" w:rsidP="00982278">
            <w:pPr>
              <w:rPr>
                <w:sz w:val="20"/>
                <w:szCs w:val="20"/>
              </w:rPr>
            </w:pPr>
            <w:r w:rsidRPr="004C0EE1">
              <w:rPr>
                <w:sz w:val="20"/>
                <w:szCs w:val="20"/>
              </w:rPr>
              <w:t>не подлежит установлению</w:t>
            </w:r>
          </w:p>
        </w:tc>
        <w:tc>
          <w:tcPr>
            <w:tcW w:w="507" w:type="pct"/>
          </w:tcPr>
          <w:p w:rsidR="00982278" w:rsidRPr="004C0EE1" w:rsidRDefault="00982278" w:rsidP="00982278">
            <w:pPr>
              <w:rPr>
                <w:sz w:val="20"/>
                <w:szCs w:val="20"/>
              </w:rPr>
            </w:pPr>
            <w:r w:rsidRPr="004C0EE1">
              <w:rPr>
                <w:sz w:val="20"/>
                <w:szCs w:val="20"/>
              </w:rPr>
              <w:t>не подлежит установлению</w:t>
            </w:r>
          </w:p>
        </w:tc>
      </w:tr>
      <w:tr w:rsidR="00982278" w:rsidRPr="00A362E6" w:rsidTr="003E2229">
        <w:tc>
          <w:tcPr>
            <w:tcW w:w="268" w:type="pct"/>
            <w:tcBorders>
              <w:top w:val="single" w:sz="4" w:space="0" w:color="000000"/>
              <w:left w:val="single" w:sz="4" w:space="0" w:color="000000"/>
              <w:bottom w:val="single" w:sz="4" w:space="0" w:color="000000"/>
            </w:tcBorders>
          </w:tcPr>
          <w:p w:rsidR="00982278" w:rsidRPr="00A362E6" w:rsidRDefault="00982278" w:rsidP="00982278">
            <w:pPr>
              <w:spacing w:line="259" w:lineRule="auto"/>
              <w:rPr>
                <w:rFonts w:eastAsia="Calibri"/>
                <w:sz w:val="20"/>
                <w:szCs w:val="20"/>
                <w:lang w:eastAsia="en-US"/>
              </w:rPr>
            </w:pPr>
            <w:r w:rsidRPr="00A362E6">
              <w:rPr>
                <w:bCs/>
                <w:sz w:val="20"/>
                <w:szCs w:val="20"/>
              </w:rPr>
              <w:t>9.2</w:t>
            </w:r>
          </w:p>
        </w:tc>
        <w:tc>
          <w:tcPr>
            <w:tcW w:w="836" w:type="pct"/>
            <w:tcBorders>
              <w:top w:val="single" w:sz="4" w:space="0" w:color="000000"/>
              <w:left w:val="single" w:sz="4" w:space="0" w:color="000000"/>
              <w:bottom w:val="single" w:sz="4" w:space="0" w:color="000000"/>
            </w:tcBorders>
            <w:shd w:val="clear" w:color="auto" w:fill="auto"/>
          </w:tcPr>
          <w:p w:rsidR="00982278" w:rsidRPr="00A362E6" w:rsidRDefault="00982278" w:rsidP="00982278">
            <w:pPr>
              <w:spacing w:line="259" w:lineRule="auto"/>
              <w:rPr>
                <w:rFonts w:eastAsia="Calibri"/>
                <w:sz w:val="20"/>
                <w:szCs w:val="20"/>
                <w:lang w:eastAsia="en-US"/>
              </w:rPr>
            </w:pPr>
            <w:r w:rsidRPr="00A362E6">
              <w:rPr>
                <w:color w:val="000000"/>
                <w:sz w:val="20"/>
                <w:szCs w:val="20"/>
              </w:rPr>
              <w:t>Курортная деятельность</w:t>
            </w:r>
          </w:p>
        </w:tc>
        <w:tc>
          <w:tcPr>
            <w:tcW w:w="566" w:type="pct"/>
          </w:tcPr>
          <w:p w:rsidR="00982278" w:rsidRPr="00A362E6" w:rsidRDefault="00982278" w:rsidP="00982278">
            <w:pPr>
              <w:rPr>
                <w:sz w:val="20"/>
                <w:szCs w:val="20"/>
              </w:rPr>
            </w:pPr>
            <w:r w:rsidRPr="00A362E6">
              <w:rPr>
                <w:sz w:val="20"/>
                <w:szCs w:val="20"/>
              </w:rPr>
              <w:t>не подлежит установлению</w:t>
            </w:r>
          </w:p>
        </w:tc>
        <w:tc>
          <w:tcPr>
            <w:tcW w:w="566" w:type="pct"/>
          </w:tcPr>
          <w:p w:rsidR="00982278" w:rsidRPr="00A362E6" w:rsidRDefault="00982278" w:rsidP="00982278">
            <w:pPr>
              <w:rPr>
                <w:sz w:val="20"/>
                <w:szCs w:val="20"/>
              </w:rPr>
            </w:pPr>
            <w:r w:rsidRPr="00A362E6">
              <w:rPr>
                <w:sz w:val="20"/>
                <w:szCs w:val="20"/>
              </w:rPr>
              <w:t>не подлежит установлению</w:t>
            </w:r>
          </w:p>
        </w:tc>
        <w:tc>
          <w:tcPr>
            <w:tcW w:w="1003" w:type="pct"/>
          </w:tcPr>
          <w:p w:rsidR="00982278" w:rsidRPr="00A362E6" w:rsidRDefault="00982278" w:rsidP="00982278">
            <w:pPr>
              <w:rPr>
                <w:sz w:val="20"/>
                <w:szCs w:val="20"/>
              </w:rPr>
            </w:pPr>
            <w:r w:rsidRPr="00A362E6">
              <w:rPr>
                <w:sz w:val="20"/>
                <w:szCs w:val="20"/>
              </w:rPr>
              <w:t>0 м</w:t>
            </w:r>
          </w:p>
        </w:tc>
        <w:tc>
          <w:tcPr>
            <w:tcW w:w="743" w:type="pct"/>
          </w:tcPr>
          <w:p w:rsidR="00982278" w:rsidRPr="00A362E6" w:rsidRDefault="00982278" w:rsidP="00982278">
            <w:pPr>
              <w:rPr>
                <w:sz w:val="20"/>
                <w:szCs w:val="20"/>
              </w:rPr>
            </w:pPr>
            <w:r w:rsidRPr="00A362E6">
              <w:rPr>
                <w:sz w:val="20"/>
                <w:szCs w:val="20"/>
              </w:rPr>
              <w:t>0 м</w:t>
            </w:r>
          </w:p>
        </w:tc>
        <w:tc>
          <w:tcPr>
            <w:tcW w:w="511" w:type="pct"/>
          </w:tcPr>
          <w:p w:rsidR="00982278" w:rsidRPr="00A362E6" w:rsidRDefault="00982278" w:rsidP="00982278">
            <w:pPr>
              <w:rPr>
                <w:sz w:val="20"/>
                <w:szCs w:val="20"/>
              </w:rPr>
            </w:pPr>
            <w:r w:rsidRPr="00A362E6">
              <w:rPr>
                <w:sz w:val="20"/>
                <w:szCs w:val="20"/>
              </w:rPr>
              <w:t>не подлежит установлению</w:t>
            </w:r>
          </w:p>
        </w:tc>
        <w:tc>
          <w:tcPr>
            <w:tcW w:w="507" w:type="pct"/>
          </w:tcPr>
          <w:p w:rsidR="00982278" w:rsidRPr="00A362E6" w:rsidRDefault="00982278" w:rsidP="00982278">
            <w:pPr>
              <w:rPr>
                <w:sz w:val="20"/>
                <w:szCs w:val="20"/>
              </w:rPr>
            </w:pPr>
            <w:r w:rsidRPr="00A362E6">
              <w:rPr>
                <w:sz w:val="20"/>
                <w:szCs w:val="20"/>
              </w:rPr>
              <w:t>100 %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A362E6" w:rsidRDefault="00982278" w:rsidP="00982278">
            <w:pPr>
              <w:spacing w:line="259" w:lineRule="auto"/>
              <w:rPr>
                <w:rFonts w:eastAsia="Calibri"/>
                <w:sz w:val="20"/>
                <w:szCs w:val="20"/>
                <w:lang w:eastAsia="en-US"/>
              </w:rPr>
            </w:pPr>
            <w:r w:rsidRPr="00A362E6">
              <w:rPr>
                <w:bCs/>
                <w:sz w:val="20"/>
                <w:szCs w:val="20"/>
              </w:rPr>
              <w:t>9.2.1</w:t>
            </w:r>
          </w:p>
        </w:tc>
        <w:tc>
          <w:tcPr>
            <w:tcW w:w="836" w:type="pct"/>
            <w:tcBorders>
              <w:top w:val="single" w:sz="4" w:space="0" w:color="000000"/>
              <w:left w:val="single" w:sz="4" w:space="0" w:color="000000"/>
              <w:bottom w:val="single" w:sz="4" w:space="0" w:color="000000"/>
            </w:tcBorders>
            <w:shd w:val="clear" w:color="auto" w:fill="auto"/>
          </w:tcPr>
          <w:p w:rsidR="00982278" w:rsidRPr="00A362E6" w:rsidRDefault="00982278" w:rsidP="00982278">
            <w:pPr>
              <w:spacing w:line="259" w:lineRule="auto"/>
              <w:rPr>
                <w:rFonts w:eastAsia="Calibri"/>
                <w:sz w:val="20"/>
                <w:szCs w:val="20"/>
                <w:lang w:eastAsia="en-US"/>
              </w:rPr>
            </w:pPr>
            <w:r w:rsidRPr="00A362E6">
              <w:rPr>
                <w:color w:val="000000"/>
                <w:sz w:val="20"/>
                <w:szCs w:val="20"/>
              </w:rPr>
              <w:t>Санаторная деятельность</w:t>
            </w:r>
          </w:p>
        </w:tc>
        <w:tc>
          <w:tcPr>
            <w:tcW w:w="566" w:type="pct"/>
          </w:tcPr>
          <w:p w:rsidR="00982278" w:rsidRPr="00A362E6" w:rsidRDefault="00982278" w:rsidP="00982278">
            <w:pPr>
              <w:rPr>
                <w:sz w:val="20"/>
                <w:szCs w:val="20"/>
              </w:rPr>
            </w:pPr>
            <w:r w:rsidRPr="00A362E6">
              <w:rPr>
                <w:sz w:val="20"/>
                <w:szCs w:val="20"/>
              </w:rPr>
              <w:t>200 м²</w:t>
            </w:r>
          </w:p>
        </w:tc>
        <w:tc>
          <w:tcPr>
            <w:tcW w:w="566" w:type="pct"/>
          </w:tcPr>
          <w:p w:rsidR="00982278" w:rsidRPr="00A362E6" w:rsidRDefault="00982278" w:rsidP="00982278">
            <w:pPr>
              <w:rPr>
                <w:sz w:val="20"/>
                <w:szCs w:val="20"/>
              </w:rPr>
            </w:pPr>
            <w:r w:rsidRPr="00A362E6">
              <w:rPr>
                <w:sz w:val="20"/>
                <w:szCs w:val="20"/>
              </w:rPr>
              <w:t>3000 м²</w:t>
            </w:r>
          </w:p>
        </w:tc>
        <w:tc>
          <w:tcPr>
            <w:tcW w:w="1003" w:type="pct"/>
          </w:tcPr>
          <w:p w:rsidR="00982278" w:rsidRPr="00A362E6" w:rsidRDefault="00982278" w:rsidP="00982278">
            <w:pPr>
              <w:rPr>
                <w:sz w:val="20"/>
                <w:szCs w:val="20"/>
              </w:rPr>
            </w:pPr>
            <w:r w:rsidRPr="00A362E6">
              <w:rPr>
                <w:sz w:val="20"/>
                <w:szCs w:val="20"/>
              </w:rPr>
              <w:t>3 м</w:t>
            </w:r>
          </w:p>
        </w:tc>
        <w:tc>
          <w:tcPr>
            <w:tcW w:w="743" w:type="pct"/>
          </w:tcPr>
          <w:p w:rsidR="00982278" w:rsidRPr="00A362E6" w:rsidRDefault="00982278" w:rsidP="00982278">
            <w:pPr>
              <w:rPr>
                <w:sz w:val="20"/>
                <w:szCs w:val="20"/>
              </w:rPr>
            </w:pPr>
            <w:r w:rsidRPr="00A362E6">
              <w:rPr>
                <w:sz w:val="20"/>
                <w:szCs w:val="20"/>
              </w:rPr>
              <w:t>5 м</w:t>
            </w:r>
          </w:p>
        </w:tc>
        <w:tc>
          <w:tcPr>
            <w:tcW w:w="511" w:type="pct"/>
          </w:tcPr>
          <w:p w:rsidR="00982278" w:rsidRPr="00A362E6" w:rsidRDefault="00982278" w:rsidP="00982278">
            <w:pPr>
              <w:rPr>
                <w:sz w:val="20"/>
                <w:szCs w:val="20"/>
              </w:rPr>
            </w:pPr>
            <w:r w:rsidRPr="00A362E6">
              <w:rPr>
                <w:sz w:val="20"/>
                <w:szCs w:val="20"/>
              </w:rPr>
              <w:t>12 м</w:t>
            </w:r>
          </w:p>
        </w:tc>
        <w:tc>
          <w:tcPr>
            <w:tcW w:w="507" w:type="pct"/>
          </w:tcPr>
          <w:p w:rsidR="00982278" w:rsidRPr="004C0EE1" w:rsidRDefault="00982278" w:rsidP="00982278">
            <w:pPr>
              <w:rPr>
                <w:sz w:val="20"/>
                <w:szCs w:val="20"/>
              </w:rPr>
            </w:pPr>
            <w:r w:rsidRPr="00A362E6">
              <w:rPr>
                <w:sz w:val="20"/>
                <w:szCs w:val="20"/>
              </w:rPr>
              <w:t>80 %</w:t>
            </w:r>
          </w:p>
        </w:tc>
      </w:tr>
      <w:tr w:rsidR="00982278" w:rsidRPr="00A362E6" w:rsidTr="003E2229">
        <w:tc>
          <w:tcPr>
            <w:tcW w:w="5000" w:type="pct"/>
            <w:gridSpan w:val="8"/>
            <w:tcBorders>
              <w:top w:val="single" w:sz="4" w:space="0" w:color="000000"/>
              <w:left w:val="single" w:sz="4" w:space="0" w:color="000000"/>
              <w:bottom w:val="single" w:sz="4" w:space="0" w:color="000000"/>
            </w:tcBorders>
          </w:tcPr>
          <w:p w:rsidR="00982278" w:rsidRPr="00A362E6" w:rsidRDefault="00982278" w:rsidP="00982278">
            <w:pPr>
              <w:rPr>
                <w:b/>
                <w:bCs/>
                <w:sz w:val="20"/>
                <w:szCs w:val="20"/>
              </w:rPr>
            </w:pPr>
            <w:r w:rsidRPr="00A362E6">
              <w:rPr>
                <w:b/>
                <w:bCs/>
                <w:sz w:val="20"/>
                <w:szCs w:val="20"/>
              </w:rPr>
              <w:t>Вспомогательные</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A362E6" w:rsidRDefault="00982278" w:rsidP="00982278">
            <w:pPr>
              <w:spacing w:line="259" w:lineRule="auto"/>
              <w:rPr>
                <w:bCs/>
                <w:sz w:val="20"/>
                <w:szCs w:val="20"/>
              </w:rPr>
            </w:pPr>
            <w:r w:rsidRPr="00AC1024">
              <w:rPr>
                <w:sz w:val="20"/>
                <w:szCs w:val="20"/>
              </w:rPr>
              <w:t>3.1.1</w:t>
            </w:r>
          </w:p>
        </w:tc>
        <w:tc>
          <w:tcPr>
            <w:tcW w:w="836" w:type="pct"/>
            <w:tcBorders>
              <w:top w:val="single" w:sz="4" w:space="0" w:color="000000"/>
              <w:left w:val="single" w:sz="4" w:space="0" w:color="000000"/>
              <w:bottom w:val="single" w:sz="4" w:space="0" w:color="000000"/>
            </w:tcBorders>
            <w:shd w:val="clear" w:color="auto" w:fill="auto"/>
          </w:tcPr>
          <w:p w:rsidR="00982278" w:rsidRPr="00A362E6" w:rsidRDefault="00982278" w:rsidP="00982278">
            <w:pPr>
              <w:spacing w:line="259" w:lineRule="auto"/>
              <w:rPr>
                <w:color w:val="000000"/>
                <w:sz w:val="20"/>
                <w:szCs w:val="20"/>
              </w:rPr>
            </w:pPr>
            <w:r w:rsidRPr="00AC1024">
              <w:rPr>
                <w:sz w:val="20"/>
              </w:rPr>
              <w:t>Предоставление коммунальных услуг</w:t>
            </w:r>
          </w:p>
        </w:tc>
        <w:tc>
          <w:tcPr>
            <w:tcW w:w="566" w:type="pct"/>
          </w:tcPr>
          <w:p w:rsidR="00982278" w:rsidRPr="00A362E6" w:rsidRDefault="00982278" w:rsidP="00982278">
            <w:pPr>
              <w:rPr>
                <w:sz w:val="20"/>
                <w:szCs w:val="20"/>
              </w:rPr>
            </w:pPr>
            <w:r w:rsidRPr="00AC1024">
              <w:rPr>
                <w:sz w:val="20"/>
                <w:szCs w:val="20"/>
              </w:rPr>
              <w:t>не подлежит установлению</w:t>
            </w:r>
          </w:p>
        </w:tc>
        <w:tc>
          <w:tcPr>
            <w:tcW w:w="566" w:type="pct"/>
          </w:tcPr>
          <w:p w:rsidR="00982278" w:rsidRPr="00A362E6" w:rsidRDefault="00982278" w:rsidP="00982278">
            <w:pPr>
              <w:rPr>
                <w:sz w:val="20"/>
                <w:szCs w:val="20"/>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1003" w:type="pct"/>
          </w:tcPr>
          <w:p w:rsidR="00982278" w:rsidRPr="00AC1024" w:rsidRDefault="00982278" w:rsidP="00982278">
            <w:pPr>
              <w:rPr>
                <w:sz w:val="20"/>
                <w:szCs w:val="20"/>
              </w:rPr>
            </w:pPr>
            <w:r w:rsidRPr="00AC1024">
              <w:rPr>
                <w:sz w:val="20"/>
                <w:szCs w:val="20"/>
              </w:rPr>
              <w:t>для объектов инженерно-технического обеспечения – 0 м,</w:t>
            </w:r>
          </w:p>
          <w:p w:rsidR="00982278" w:rsidRPr="00AC1024" w:rsidRDefault="00982278" w:rsidP="00982278">
            <w:pPr>
              <w:rPr>
                <w:sz w:val="20"/>
                <w:szCs w:val="20"/>
              </w:rPr>
            </w:pPr>
            <w:r w:rsidRPr="00AC1024">
              <w:rPr>
                <w:sz w:val="20"/>
                <w:szCs w:val="20"/>
              </w:rPr>
              <w:t>для хозяйственных построек – 1 м,</w:t>
            </w:r>
          </w:p>
          <w:p w:rsidR="00982278" w:rsidRPr="00A362E6" w:rsidRDefault="00982278" w:rsidP="00982278">
            <w:pPr>
              <w:rPr>
                <w:sz w:val="20"/>
                <w:szCs w:val="20"/>
              </w:rPr>
            </w:pPr>
            <w:r w:rsidRPr="00AC1024">
              <w:rPr>
                <w:sz w:val="20"/>
                <w:szCs w:val="20"/>
              </w:rPr>
              <w:t>для других объектов капитального строительства – 3 м</w:t>
            </w:r>
          </w:p>
        </w:tc>
        <w:tc>
          <w:tcPr>
            <w:tcW w:w="743" w:type="pct"/>
          </w:tcPr>
          <w:p w:rsidR="00982278" w:rsidRPr="00AC1024" w:rsidRDefault="00982278" w:rsidP="00982278">
            <w:pPr>
              <w:rPr>
                <w:sz w:val="20"/>
                <w:szCs w:val="20"/>
              </w:rPr>
            </w:pPr>
            <w:r w:rsidRPr="00AC1024">
              <w:rPr>
                <w:sz w:val="20"/>
                <w:szCs w:val="20"/>
              </w:rPr>
              <w:t>для объектов инженерно-технического обеспечения – 0 м,</w:t>
            </w:r>
          </w:p>
          <w:p w:rsidR="00982278" w:rsidRPr="00A362E6" w:rsidRDefault="00982278" w:rsidP="00982278">
            <w:pPr>
              <w:rPr>
                <w:sz w:val="20"/>
                <w:szCs w:val="20"/>
              </w:rPr>
            </w:pPr>
            <w:r w:rsidRPr="00AC1024">
              <w:rPr>
                <w:sz w:val="20"/>
                <w:szCs w:val="20"/>
              </w:rPr>
              <w:t>для других объектов капитального строительства – 5 м</w:t>
            </w:r>
          </w:p>
        </w:tc>
        <w:tc>
          <w:tcPr>
            <w:tcW w:w="511" w:type="pct"/>
          </w:tcPr>
          <w:p w:rsidR="00982278" w:rsidRPr="00A362E6" w:rsidRDefault="00982278" w:rsidP="00982278">
            <w:pPr>
              <w:rPr>
                <w:sz w:val="20"/>
                <w:szCs w:val="20"/>
              </w:rPr>
            </w:pPr>
            <w:r w:rsidRPr="00AC1024">
              <w:rPr>
                <w:sz w:val="20"/>
                <w:szCs w:val="20"/>
              </w:rPr>
              <w:t>12 м</w:t>
            </w:r>
          </w:p>
        </w:tc>
        <w:tc>
          <w:tcPr>
            <w:tcW w:w="507" w:type="pct"/>
          </w:tcPr>
          <w:p w:rsidR="00982278" w:rsidRPr="00A362E6" w:rsidRDefault="00982278" w:rsidP="00982278">
            <w:pPr>
              <w:rPr>
                <w:sz w:val="20"/>
                <w:szCs w:val="20"/>
              </w:rPr>
            </w:pPr>
            <w:r w:rsidRPr="00AC1024">
              <w:rPr>
                <w:sz w:val="20"/>
                <w:szCs w:val="20"/>
              </w:rPr>
              <w:t>100 %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A362E6" w:rsidRDefault="00982278" w:rsidP="00982278">
            <w:pPr>
              <w:spacing w:line="259" w:lineRule="auto"/>
              <w:rPr>
                <w:bCs/>
                <w:sz w:val="20"/>
                <w:szCs w:val="20"/>
              </w:rPr>
            </w:pPr>
            <w:r w:rsidRPr="00AC1024">
              <w:rPr>
                <w:sz w:val="20"/>
                <w:szCs w:val="20"/>
              </w:rPr>
              <w:t>3.1.2</w:t>
            </w:r>
          </w:p>
        </w:tc>
        <w:tc>
          <w:tcPr>
            <w:tcW w:w="836" w:type="pct"/>
            <w:tcBorders>
              <w:top w:val="single" w:sz="4" w:space="0" w:color="000000"/>
              <w:left w:val="single" w:sz="4" w:space="0" w:color="000000"/>
              <w:bottom w:val="single" w:sz="4" w:space="0" w:color="000000"/>
            </w:tcBorders>
            <w:shd w:val="clear" w:color="auto" w:fill="auto"/>
          </w:tcPr>
          <w:p w:rsidR="00982278" w:rsidRPr="00A362E6" w:rsidRDefault="00982278" w:rsidP="00982278">
            <w:pPr>
              <w:spacing w:line="259" w:lineRule="auto"/>
              <w:rPr>
                <w:color w:val="000000"/>
                <w:sz w:val="20"/>
                <w:szCs w:val="20"/>
              </w:rPr>
            </w:pPr>
            <w:r w:rsidRPr="00AC1024">
              <w:rPr>
                <w:sz w:val="20"/>
              </w:rPr>
              <w:t>Административные здания организаций, обеспечивающих предоставление коммунальных услуг</w:t>
            </w:r>
          </w:p>
        </w:tc>
        <w:tc>
          <w:tcPr>
            <w:tcW w:w="566" w:type="pct"/>
          </w:tcPr>
          <w:p w:rsidR="00982278" w:rsidRPr="00A362E6" w:rsidRDefault="00982278" w:rsidP="00982278">
            <w:pPr>
              <w:rPr>
                <w:sz w:val="20"/>
                <w:szCs w:val="20"/>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566" w:type="pct"/>
          </w:tcPr>
          <w:p w:rsidR="00982278" w:rsidRPr="00A362E6" w:rsidRDefault="00982278" w:rsidP="00982278">
            <w:pPr>
              <w:rPr>
                <w:sz w:val="20"/>
                <w:szCs w:val="20"/>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1003" w:type="pct"/>
          </w:tcPr>
          <w:p w:rsidR="00982278" w:rsidRPr="00A362E6" w:rsidRDefault="00982278" w:rsidP="00982278">
            <w:pPr>
              <w:rPr>
                <w:sz w:val="20"/>
                <w:szCs w:val="20"/>
              </w:rPr>
            </w:pPr>
            <w:r w:rsidRPr="00AC1024">
              <w:rPr>
                <w:sz w:val="20"/>
                <w:szCs w:val="20"/>
              </w:rPr>
              <w:t>3 м</w:t>
            </w:r>
          </w:p>
        </w:tc>
        <w:tc>
          <w:tcPr>
            <w:tcW w:w="743" w:type="pct"/>
          </w:tcPr>
          <w:p w:rsidR="00982278" w:rsidRPr="00A362E6" w:rsidRDefault="00982278" w:rsidP="00982278">
            <w:pPr>
              <w:rPr>
                <w:sz w:val="20"/>
                <w:szCs w:val="20"/>
              </w:rPr>
            </w:pPr>
            <w:r w:rsidRPr="00AC1024">
              <w:rPr>
                <w:sz w:val="20"/>
                <w:szCs w:val="20"/>
              </w:rPr>
              <w:t>5 м</w:t>
            </w:r>
          </w:p>
        </w:tc>
        <w:tc>
          <w:tcPr>
            <w:tcW w:w="511" w:type="pct"/>
          </w:tcPr>
          <w:p w:rsidR="00982278" w:rsidRPr="00A362E6" w:rsidRDefault="00982278" w:rsidP="00982278">
            <w:pPr>
              <w:rPr>
                <w:sz w:val="20"/>
                <w:szCs w:val="20"/>
              </w:rPr>
            </w:pPr>
            <w:r w:rsidRPr="00AC1024">
              <w:rPr>
                <w:sz w:val="20"/>
                <w:szCs w:val="20"/>
              </w:rPr>
              <w:t>12 м</w:t>
            </w:r>
          </w:p>
        </w:tc>
        <w:tc>
          <w:tcPr>
            <w:tcW w:w="507" w:type="pct"/>
          </w:tcPr>
          <w:p w:rsidR="00982278" w:rsidRPr="00A362E6" w:rsidRDefault="00982278" w:rsidP="00982278">
            <w:pPr>
              <w:rPr>
                <w:sz w:val="20"/>
                <w:szCs w:val="20"/>
              </w:rPr>
            </w:pPr>
            <w:r w:rsidRPr="00AC1024">
              <w:rPr>
                <w:sz w:val="20"/>
                <w:szCs w:val="20"/>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AC1024" w:rsidRDefault="00982278" w:rsidP="00982278">
            <w:pPr>
              <w:spacing w:line="259" w:lineRule="auto"/>
              <w:rPr>
                <w:sz w:val="20"/>
                <w:szCs w:val="20"/>
              </w:rPr>
            </w:pPr>
            <w:r w:rsidRPr="003304B0">
              <w:rPr>
                <w:sz w:val="20"/>
                <w:szCs w:val="20"/>
              </w:rPr>
              <w:t>4.9</w:t>
            </w:r>
          </w:p>
        </w:tc>
        <w:tc>
          <w:tcPr>
            <w:tcW w:w="836" w:type="pct"/>
            <w:tcBorders>
              <w:top w:val="single" w:sz="4" w:space="0" w:color="000000"/>
              <w:left w:val="single" w:sz="4" w:space="0" w:color="000000"/>
              <w:bottom w:val="single" w:sz="4" w:space="0" w:color="000000"/>
            </w:tcBorders>
            <w:shd w:val="clear" w:color="auto" w:fill="auto"/>
          </w:tcPr>
          <w:p w:rsidR="00982278" w:rsidRPr="00AC1024" w:rsidRDefault="00982278" w:rsidP="00982278">
            <w:pPr>
              <w:spacing w:line="259" w:lineRule="auto"/>
              <w:rPr>
                <w:sz w:val="20"/>
              </w:rPr>
            </w:pPr>
            <w:r w:rsidRPr="003304B0">
              <w:rPr>
                <w:sz w:val="20"/>
                <w:szCs w:val="20"/>
              </w:rPr>
              <w:t>Служебные гаражи</w:t>
            </w:r>
          </w:p>
        </w:tc>
        <w:tc>
          <w:tcPr>
            <w:tcW w:w="566" w:type="pct"/>
          </w:tcPr>
          <w:p w:rsidR="00982278" w:rsidRPr="00AC1024" w:rsidRDefault="00982278" w:rsidP="00982278">
            <w:pPr>
              <w:rPr>
                <w:sz w:val="20"/>
                <w:szCs w:val="20"/>
                <w:lang w:val="en-US"/>
              </w:rPr>
            </w:pPr>
            <w:r w:rsidRPr="003304B0">
              <w:rPr>
                <w:sz w:val="20"/>
                <w:szCs w:val="20"/>
              </w:rPr>
              <w:t>1000 м²</w:t>
            </w:r>
          </w:p>
        </w:tc>
        <w:tc>
          <w:tcPr>
            <w:tcW w:w="566" w:type="pct"/>
          </w:tcPr>
          <w:p w:rsidR="00982278" w:rsidRPr="00AC1024" w:rsidRDefault="00982278" w:rsidP="00982278">
            <w:pPr>
              <w:rPr>
                <w:sz w:val="20"/>
                <w:szCs w:val="20"/>
              </w:rPr>
            </w:pPr>
            <w:r w:rsidRPr="003304B0">
              <w:rPr>
                <w:sz w:val="20"/>
                <w:szCs w:val="20"/>
              </w:rPr>
              <w:t>100000 м²</w:t>
            </w:r>
          </w:p>
        </w:tc>
        <w:tc>
          <w:tcPr>
            <w:tcW w:w="1003" w:type="pct"/>
          </w:tcPr>
          <w:p w:rsidR="00982278" w:rsidRPr="003304B0" w:rsidRDefault="00982278" w:rsidP="00982278">
            <w:pPr>
              <w:rPr>
                <w:sz w:val="20"/>
                <w:szCs w:val="20"/>
              </w:rPr>
            </w:pPr>
            <w:r w:rsidRPr="003304B0">
              <w:rPr>
                <w:sz w:val="20"/>
                <w:szCs w:val="20"/>
              </w:rPr>
              <w:t>для автостоянок - 0 м;</w:t>
            </w:r>
          </w:p>
          <w:p w:rsidR="00982278" w:rsidRPr="00AC1024" w:rsidRDefault="00982278" w:rsidP="00982278">
            <w:pPr>
              <w:rPr>
                <w:sz w:val="20"/>
                <w:szCs w:val="20"/>
              </w:rPr>
            </w:pPr>
            <w:r w:rsidRPr="003304B0">
              <w:rPr>
                <w:sz w:val="20"/>
                <w:szCs w:val="20"/>
              </w:rPr>
              <w:t>для других объектов капитального строительства - 3 м</w:t>
            </w:r>
          </w:p>
        </w:tc>
        <w:tc>
          <w:tcPr>
            <w:tcW w:w="743" w:type="pct"/>
          </w:tcPr>
          <w:p w:rsidR="00982278" w:rsidRPr="003304B0" w:rsidRDefault="00982278" w:rsidP="00982278">
            <w:pPr>
              <w:rPr>
                <w:sz w:val="20"/>
                <w:szCs w:val="20"/>
              </w:rPr>
            </w:pPr>
            <w:r w:rsidRPr="003304B0">
              <w:rPr>
                <w:sz w:val="20"/>
                <w:szCs w:val="20"/>
              </w:rPr>
              <w:t>для автостоянок - 0 м;</w:t>
            </w:r>
          </w:p>
          <w:p w:rsidR="00982278" w:rsidRPr="00AC1024" w:rsidRDefault="00982278" w:rsidP="00982278">
            <w:pPr>
              <w:rPr>
                <w:sz w:val="20"/>
                <w:szCs w:val="20"/>
              </w:rPr>
            </w:pPr>
            <w:r w:rsidRPr="003304B0">
              <w:rPr>
                <w:sz w:val="20"/>
                <w:szCs w:val="20"/>
              </w:rPr>
              <w:t>для других объектов капитального строительства - 5 м</w:t>
            </w:r>
          </w:p>
        </w:tc>
        <w:tc>
          <w:tcPr>
            <w:tcW w:w="511" w:type="pct"/>
          </w:tcPr>
          <w:p w:rsidR="00982278" w:rsidRPr="00AC1024" w:rsidRDefault="00982278" w:rsidP="00982278">
            <w:pPr>
              <w:rPr>
                <w:sz w:val="20"/>
                <w:szCs w:val="20"/>
              </w:rPr>
            </w:pPr>
            <w:r w:rsidRPr="003304B0">
              <w:rPr>
                <w:sz w:val="20"/>
                <w:szCs w:val="20"/>
              </w:rPr>
              <w:t>12 м</w:t>
            </w:r>
          </w:p>
        </w:tc>
        <w:tc>
          <w:tcPr>
            <w:tcW w:w="507" w:type="pct"/>
          </w:tcPr>
          <w:p w:rsidR="00982278" w:rsidRPr="00AC1024" w:rsidRDefault="00982278" w:rsidP="00982278">
            <w:pPr>
              <w:rPr>
                <w:sz w:val="20"/>
                <w:szCs w:val="20"/>
              </w:rPr>
            </w:pPr>
            <w:r w:rsidRPr="003304B0">
              <w:rPr>
                <w:sz w:val="20"/>
                <w:szCs w:val="20"/>
              </w:rPr>
              <w:t>не подлежит установлению</w:t>
            </w:r>
          </w:p>
        </w:tc>
      </w:tr>
    </w:tbl>
    <w:p w:rsidR="00551BED" w:rsidRPr="00E35497" w:rsidRDefault="00551BED" w:rsidP="00551BED">
      <w:pPr>
        <w:pStyle w:val="ConsPlusNormal"/>
        <w:ind w:firstLine="540"/>
        <w:jc w:val="both"/>
        <w:rPr>
          <w:rFonts w:ascii="Times New Roman" w:hAnsi="Times New Roman" w:cs="Times New Roman"/>
          <w:sz w:val="20"/>
          <w:szCs w:val="24"/>
        </w:rPr>
      </w:pPr>
      <w:r w:rsidRPr="00E35497">
        <w:rPr>
          <w:rFonts w:ascii="Times New Roman" w:hAnsi="Times New Roman" w:cs="Times New Roman"/>
          <w:sz w:val="20"/>
          <w:szCs w:val="24"/>
        </w:rPr>
        <w:t>Расстояние между границей территории жилой застройки и ближним краем паркового массива должно составлять не менее 30 метров.</w:t>
      </w:r>
    </w:p>
    <w:p w:rsidR="00551BED" w:rsidRPr="00E35497" w:rsidRDefault="00551BED" w:rsidP="00551BED">
      <w:pPr>
        <w:pStyle w:val="ConsPlusNormal"/>
        <w:ind w:firstLine="540"/>
        <w:jc w:val="both"/>
        <w:rPr>
          <w:rFonts w:ascii="Times New Roman" w:hAnsi="Times New Roman" w:cs="Times New Roman"/>
          <w:sz w:val="20"/>
          <w:szCs w:val="24"/>
        </w:rPr>
      </w:pPr>
      <w:r w:rsidRPr="00E35497">
        <w:rPr>
          <w:rFonts w:ascii="Times New Roman" w:hAnsi="Times New Roman" w:cs="Times New Roman"/>
          <w:sz w:val="20"/>
          <w:szCs w:val="24"/>
        </w:rPr>
        <w:t xml:space="preserve">Автостоянки для посетителей парков следует размещать за пределами его территории, но не далее 400 метров от входа и проектировать из расчета не менее 10 </w:t>
      </w:r>
      <w:proofErr w:type="spellStart"/>
      <w:r w:rsidRPr="00E35497">
        <w:rPr>
          <w:rFonts w:ascii="Times New Roman" w:hAnsi="Times New Roman" w:cs="Times New Roman"/>
          <w:sz w:val="20"/>
          <w:szCs w:val="24"/>
        </w:rPr>
        <w:t>машино</w:t>
      </w:r>
      <w:proofErr w:type="spellEnd"/>
      <w:r w:rsidRPr="00E35497">
        <w:rPr>
          <w:rFonts w:ascii="Times New Roman" w:hAnsi="Times New Roman" w:cs="Times New Roman"/>
          <w:sz w:val="20"/>
          <w:szCs w:val="24"/>
        </w:rPr>
        <w:t xml:space="preserve">-мест на 100 единовременных посетителей. </w:t>
      </w:r>
    </w:p>
    <w:p w:rsidR="00551BED" w:rsidRDefault="00551BED" w:rsidP="00551BED">
      <w:pPr>
        <w:sectPr w:rsidR="00551BED" w:rsidSect="003E2229">
          <w:pgSz w:w="16838" w:h="11906" w:orient="landscape"/>
          <w:pgMar w:top="567" w:right="1134" w:bottom="426" w:left="1134" w:header="720" w:footer="11" w:gutter="0"/>
          <w:cols w:space="720"/>
          <w:docGrid w:linePitch="360"/>
        </w:sectPr>
      </w:pPr>
    </w:p>
    <w:p w:rsidR="00551BED" w:rsidRDefault="00551BED" w:rsidP="00551BED">
      <w:pPr>
        <w:pStyle w:val="2"/>
        <w:rPr>
          <w:rFonts w:ascii="Times New Roman" w:hAnsi="Times New Roman"/>
          <w:i w:val="0"/>
        </w:rPr>
      </w:pPr>
      <w:bookmarkStart w:id="52" w:name="_Toc152743028"/>
      <w:bookmarkEnd w:id="49"/>
      <w:bookmarkEnd w:id="51"/>
      <w:r w:rsidRPr="00A751D0">
        <w:rPr>
          <w:rFonts w:ascii="Times New Roman" w:hAnsi="Times New Roman"/>
          <w:i w:val="0"/>
        </w:rPr>
        <w:lastRenderedPageBreak/>
        <w:t>Глава 10. Производственные зоны</w:t>
      </w:r>
      <w:bookmarkEnd w:id="52"/>
    </w:p>
    <w:p w:rsidR="00551BED" w:rsidRPr="00A751D0" w:rsidRDefault="00551BED" w:rsidP="00551BED">
      <w:pPr>
        <w:rPr>
          <w:lang w:val="x-none"/>
        </w:rPr>
      </w:pPr>
    </w:p>
    <w:p w:rsidR="00551BED" w:rsidRPr="00A751D0" w:rsidRDefault="00551BED" w:rsidP="00551BED">
      <w:pPr>
        <w:pStyle w:val="3"/>
        <w:rPr>
          <w:rFonts w:ascii="Times New Roman" w:hAnsi="Times New Roman" w:cs="Times New Roman"/>
          <w:b/>
          <w:color w:val="auto"/>
          <w:lang w:eastAsia="zh-CN"/>
        </w:rPr>
      </w:pPr>
      <w:bookmarkStart w:id="53" w:name="_Toc152743029"/>
      <w:r w:rsidRPr="00A751D0">
        <w:rPr>
          <w:rFonts w:ascii="Times New Roman" w:hAnsi="Times New Roman" w:cs="Times New Roman"/>
          <w:b/>
          <w:color w:val="auto"/>
          <w:lang w:eastAsia="zh-CN"/>
        </w:rPr>
        <w:t xml:space="preserve">Статья </w:t>
      </w:r>
      <w:r>
        <w:rPr>
          <w:rFonts w:ascii="Times New Roman" w:hAnsi="Times New Roman" w:cs="Times New Roman"/>
          <w:b/>
          <w:color w:val="auto"/>
          <w:lang w:eastAsia="zh-CN"/>
        </w:rPr>
        <w:t>27</w:t>
      </w:r>
      <w:r w:rsidRPr="00A751D0">
        <w:rPr>
          <w:rFonts w:ascii="Times New Roman" w:hAnsi="Times New Roman" w:cs="Times New Roman"/>
          <w:b/>
          <w:color w:val="auto"/>
          <w:lang w:eastAsia="zh-CN"/>
        </w:rPr>
        <w:t>. Территориальная зона П1 – Коммунально-складская зона</w:t>
      </w:r>
      <w:bookmarkEnd w:id="53"/>
    </w:p>
    <w:p w:rsidR="00551BED" w:rsidRPr="00416FF7" w:rsidRDefault="00551BED" w:rsidP="00551BED">
      <w:pPr>
        <w:rPr>
          <w:b/>
        </w:rPr>
      </w:pPr>
    </w:p>
    <w:p w:rsidR="00551BED" w:rsidRDefault="00551BED" w:rsidP="00551BED">
      <w:r w:rsidRPr="00416FF7">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112"/>
        <w:gridCol w:w="5959"/>
      </w:tblGrid>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vAlign w:val="center"/>
          </w:tcPr>
          <w:bookmarkEnd w:id="46"/>
          <w:bookmarkEnd w:id="47"/>
          <w:p w:rsidR="00551BED" w:rsidRPr="003D012C" w:rsidRDefault="00551BED" w:rsidP="003E2229">
            <w:pPr>
              <w:jc w:val="center"/>
              <w:rPr>
                <w:b/>
                <w:bCs/>
                <w:sz w:val="20"/>
                <w:szCs w:val="20"/>
              </w:rPr>
            </w:pPr>
            <w:r w:rsidRPr="003D012C">
              <w:rPr>
                <w:b/>
                <w:bCs/>
                <w:sz w:val="20"/>
                <w:szCs w:val="20"/>
              </w:rPr>
              <w:t>Код</w:t>
            </w:r>
          </w:p>
        </w:tc>
        <w:tc>
          <w:tcPr>
            <w:tcW w:w="3112" w:type="dxa"/>
            <w:tcBorders>
              <w:top w:val="single" w:sz="4" w:space="0" w:color="000000"/>
              <w:left w:val="single" w:sz="4" w:space="0" w:color="000000"/>
              <w:bottom w:val="single" w:sz="4" w:space="0" w:color="000000"/>
            </w:tcBorders>
            <w:shd w:val="clear" w:color="auto" w:fill="auto"/>
            <w:vAlign w:val="center"/>
          </w:tcPr>
          <w:p w:rsidR="00551BED" w:rsidRPr="003D012C" w:rsidRDefault="00551BED" w:rsidP="003E2229">
            <w:pPr>
              <w:jc w:val="center"/>
              <w:rPr>
                <w:b/>
                <w:bCs/>
                <w:sz w:val="20"/>
                <w:szCs w:val="20"/>
              </w:rPr>
            </w:pPr>
            <w:r w:rsidRPr="003D012C">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5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D012C" w:rsidRDefault="00551BED" w:rsidP="003E2229">
            <w:pPr>
              <w:jc w:val="center"/>
              <w:rPr>
                <w:b/>
                <w:bCs/>
                <w:sz w:val="20"/>
                <w:szCs w:val="20"/>
              </w:rPr>
            </w:pPr>
            <w:r w:rsidRPr="003D012C">
              <w:rPr>
                <w:b/>
                <w:bCs/>
                <w:sz w:val="20"/>
                <w:szCs w:val="20"/>
              </w:rPr>
              <w:t>Объекты капитального строительства, разрешенные для размещения на земельных участках</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sz w:val="20"/>
                <w:szCs w:val="20"/>
              </w:rPr>
            </w:pP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sz w:val="20"/>
                <w:szCs w:val="20"/>
              </w:rPr>
            </w:pPr>
            <w:r w:rsidRPr="003D012C">
              <w:rPr>
                <w:b/>
                <w:bCs/>
                <w:sz w:val="20"/>
                <w:szCs w:val="20"/>
              </w:rPr>
              <w:t>Основные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snapToGrid w:val="0"/>
              <w:rPr>
                <w:b/>
                <w:bCs/>
                <w:sz w:val="20"/>
                <w:szCs w:val="20"/>
              </w:rPr>
            </w:pP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2.7.1</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Хранение автотранспорта</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D012C">
              <w:rPr>
                <w:color w:val="000000"/>
                <w:sz w:val="20"/>
                <w:szCs w:val="20"/>
              </w:rPr>
              <w:t>машино</w:t>
            </w:r>
            <w:proofErr w:type="spellEnd"/>
            <w:r w:rsidRPr="003D012C">
              <w:rPr>
                <w:color w:val="000000"/>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D012C">
                <w:rPr>
                  <w:color w:val="000000"/>
                  <w:sz w:val="20"/>
                  <w:szCs w:val="20"/>
                </w:rPr>
                <w:t>кодами 2.7.2</w:t>
              </w:r>
            </w:hyperlink>
            <w:r w:rsidRPr="003D012C">
              <w:rPr>
                <w:color w:val="000000"/>
                <w:sz w:val="20"/>
                <w:szCs w:val="20"/>
              </w:rPr>
              <w:t xml:space="preserve">, </w:t>
            </w:r>
            <w:hyperlink w:anchor="P333">
              <w:r w:rsidRPr="003D012C">
                <w:rPr>
                  <w:color w:val="000000"/>
                  <w:sz w:val="20"/>
                  <w:szCs w:val="20"/>
                </w:rPr>
                <w:t>4.9</w:t>
              </w:r>
            </w:hyperlink>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2.7.2</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Размещение гаражей для собственных нужд</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3.1.1</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Предоставление коммунальных услуг</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D012C">
              <w:rPr>
                <w:color w:val="000000"/>
                <w:sz w:val="20"/>
                <w:szCs w:val="20"/>
              </w:rPr>
              <w:t>мастерских для обслуживания уборочной</w:t>
            </w:r>
            <w:proofErr w:type="gramEnd"/>
            <w:r w:rsidRPr="003D012C">
              <w:rPr>
                <w:color w:val="000000"/>
                <w:sz w:val="20"/>
                <w:szCs w:val="20"/>
              </w:rPr>
              <w:t xml:space="preserve"> и аварийной техники, сооружений, необходимых для сбора и плавки снега)</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3.1.2</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Административные здания организаций, обеспечивающих предоставление коммунальных услуг</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97667D" w:rsidRDefault="00AD5833" w:rsidP="00AD5833">
            <w:pPr>
              <w:rPr>
                <w:sz w:val="20"/>
                <w:szCs w:val="20"/>
              </w:rPr>
            </w:pPr>
            <w:r w:rsidRPr="0097667D">
              <w:rPr>
                <w:sz w:val="20"/>
                <w:szCs w:val="20"/>
              </w:rPr>
              <w:t>3.2.3</w:t>
            </w:r>
          </w:p>
        </w:tc>
        <w:tc>
          <w:tcPr>
            <w:tcW w:w="3112" w:type="dxa"/>
            <w:tcBorders>
              <w:top w:val="single" w:sz="4" w:space="0" w:color="000000"/>
              <w:left w:val="single" w:sz="4" w:space="0" w:color="000000"/>
              <w:bottom w:val="single" w:sz="4" w:space="0" w:color="000000"/>
            </w:tcBorders>
            <w:shd w:val="clear" w:color="auto" w:fill="auto"/>
          </w:tcPr>
          <w:p w:rsidR="00AD5833" w:rsidRPr="0097667D" w:rsidRDefault="00AD5833" w:rsidP="00AD5833">
            <w:pPr>
              <w:rPr>
                <w:sz w:val="20"/>
                <w:szCs w:val="20"/>
              </w:rPr>
            </w:pPr>
            <w:r w:rsidRPr="0097667D">
              <w:rPr>
                <w:sz w:val="20"/>
                <w:szCs w:val="20"/>
              </w:rPr>
              <w:t>Оказание услуг связи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97667D" w:rsidRDefault="00AD5833" w:rsidP="00AD5833">
            <w:pPr>
              <w:rPr>
                <w:sz w:val="20"/>
                <w:szCs w:val="20"/>
              </w:rPr>
            </w:pPr>
            <w:r w:rsidRPr="0097667D">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3.9.1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Обеспечение деятельности в области гидрометеорологии и смежных с ней областях</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3.9.2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Проведение научных исследований</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3.9.3</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Проведение научных испытаний</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lastRenderedPageBreak/>
              <w:t>3.10.1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Амбулаторное ветеринарное обслуживание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3.10.2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Приюты для животных</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предназначенных для оказания ветеринарных услуг в стационаре;</w:t>
            </w:r>
          </w:p>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предназначенных для организации гостиниц для животных</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4.3</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Рынки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гаражей и (или) стоянок для автомобилей сотрудников и посетителей рынка</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4.4</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Магазины</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4.9</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Служебные гаражи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D012C">
                <w:rPr>
                  <w:color w:val="000000"/>
                  <w:sz w:val="20"/>
                  <w:szCs w:val="20"/>
                </w:rPr>
                <w:t>кодами 3.0</w:t>
              </w:r>
            </w:hyperlink>
            <w:r w:rsidRPr="003D012C">
              <w:rPr>
                <w:color w:val="000000"/>
                <w:sz w:val="20"/>
                <w:szCs w:val="20"/>
              </w:rPr>
              <w:t xml:space="preserve">, </w:t>
            </w:r>
            <w:hyperlink w:anchor="P294">
              <w:r w:rsidRPr="003D012C">
                <w:rPr>
                  <w:color w:val="000000"/>
                  <w:sz w:val="20"/>
                  <w:szCs w:val="20"/>
                </w:rPr>
                <w:t>4.0</w:t>
              </w:r>
            </w:hyperlink>
            <w:r w:rsidRPr="003D012C">
              <w:rPr>
                <w:color w:val="000000"/>
                <w:sz w:val="20"/>
                <w:szCs w:val="20"/>
              </w:rPr>
              <w:t>, а также для стоянки и хранения транспортных средств общего пользования, в том числе в депо</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4.9.1.1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Заправка транспортных средств</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4.9.1.2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Обеспечение дорожного отдыха</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4.9.1.3</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Автомобильные мойки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автомобильных моек, а также размещение магазинов сопутствующей торговли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4.9.1.4</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Ремонт автомобилей</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6.7</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Энергетика</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D012C">
              <w:rPr>
                <w:rFonts w:ascii="Times New Roman" w:hAnsi="Times New Roman" w:cs="Times New Roman"/>
                <w:color w:val="000000"/>
                <w:sz w:val="20"/>
              </w:rPr>
              <w:t>золоотвалов</w:t>
            </w:r>
            <w:proofErr w:type="spellEnd"/>
            <w:r w:rsidRPr="003D012C">
              <w:rPr>
                <w:rFonts w:ascii="Times New Roman" w:hAnsi="Times New Roman" w:cs="Times New Roman"/>
                <w:color w:val="000000"/>
                <w:sz w:val="20"/>
              </w:rPr>
              <w:t>, гидротехнических сооружений);</w:t>
            </w:r>
          </w:p>
          <w:p w:rsidR="00AD5833" w:rsidRPr="003D012C" w:rsidRDefault="00AD5833" w:rsidP="00AD5833">
            <w:pPr>
              <w:snapToGrid w:val="0"/>
              <w:rPr>
                <w:color w:val="000000"/>
                <w:sz w:val="20"/>
                <w:szCs w:val="20"/>
              </w:rPr>
            </w:pPr>
            <w:r w:rsidRPr="003D012C">
              <w:rPr>
                <w:color w:val="000000"/>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9">
              <w:r w:rsidRPr="003D012C">
                <w:rPr>
                  <w:color w:val="000000"/>
                  <w:sz w:val="20"/>
                  <w:szCs w:val="20"/>
                </w:rPr>
                <w:t>кодом 3.1</w:t>
              </w:r>
            </w:hyperlink>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6.8</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 xml:space="preserve">Связь </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snapToGrid w:val="0"/>
              <w:rPr>
                <w:color w:val="000000"/>
                <w:sz w:val="20"/>
                <w:szCs w:val="20"/>
              </w:rPr>
            </w:pPr>
            <w:r w:rsidRPr="003D012C">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D012C">
                <w:rPr>
                  <w:color w:val="000000"/>
                  <w:sz w:val="20"/>
                  <w:szCs w:val="20"/>
                </w:rPr>
                <w:t>кодами 3.1.1</w:t>
              </w:r>
            </w:hyperlink>
            <w:r w:rsidRPr="003D012C">
              <w:rPr>
                <w:color w:val="000000"/>
                <w:sz w:val="20"/>
                <w:szCs w:val="20"/>
              </w:rPr>
              <w:t xml:space="preserve">, </w:t>
            </w:r>
            <w:hyperlink w:anchor="P209">
              <w:r w:rsidRPr="003D012C">
                <w:rPr>
                  <w:color w:val="000000"/>
                  <w:sz w:val="20"/>
                  <w:szCs w:val="20"/>
                </w:rPr>
                <w:t>3.2.3</w:t>
              </w:r>
            </w:hyperlink>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6.9</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Склад</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snapToGrid w:val="0"/>
              <w:rPr>
                <w:color w:val="000000"/>
                <w:sz w:val="20"/>
                <w:szCs w:val="20"/>
              </w:rPr>
            </w:pPr>
            <w:r w:rsidRPr="003D012C">
              <w:rPr>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7.2.1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 xml:space="preserve">Размещение автомобильных </w:t>
            </w:r>
            <w:r w:rsidRPr="003D012C">
              <w:rPr>
                <w:sz w:val="20"/>
                <w:szCs w:val="20"/>
              </w:rPr>
              <w:lastRenderedPageBreak/>
              <w:t>дорог</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lastRenderedPageBreak/>
              <w:t xml:space="preserve">Размещение автомобильных дорог за пределами населенных </w:t>
            </w:r>
            <w:r w:rsidRPr="003D012C">
              <w:rPr>
                <w:color w:val="000000"/>
                <w:sz w:val="20"/>
                <w:szCs w:val="20"/>
              </w:rPr>
              <w:lastRenderedPageBreak/>
              <w:t xml:space="preserve">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lastRenderedPageBreak/>
              <w:t>7.2.2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Обслуживание перевозок пассажиров</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04">
              <w:r w:rsidRPr="003D012C">
                <w:rPr>
                  <w:color w:val="000000"/>
                  <w:sz w:val="20"/>
                  <w:szCs w:val="20"/>
                </w:rPr>
                <w:t>кодом 7.6</w:t>
              </w:r>
            </w:hyperlink>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7.2.3</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Стоянки транспорта общего пользования</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стоянок транспортных средств, осуществляющих перевозки людей по установленному маршруту</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Pr>
                <w:sz w:val="20"/>
                <w:szCs w:val="20"/>
              </w:rPr>
              <w:t>7.4</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Pr>
                <w:sz w:val="20"/>
                <w:szCs w:val="20"/>
              </w:rPr>
              <w:t>Воздушный транспорт</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6535AF">
              <w:rPr>
                <w:color w:val="000000"/>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8.0</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color w:val="000000"/>
              </w:rPr>
            </w:pPr>
            <w:r w:rsidRPr="003D012C">
              <w:rPr>
                <w:color w:val="000000"/>
                <w:sz w:val="20"/>
                <w:szCs w:val="20"/>
              </w:rPr>
              <w:t>Обеспечение обороны и безопасности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зданий военных училищ, военных институтов, военных университетов, военных академий;</w:t>
            </w:r>
          </w:p>
          <w:p w:rsidR="00AD5833" w:rsidRPr="003D012C" w:rsidRDefault="00AD5833" w:rsidP="00AD5833">
            <w:pPr>
              <w:rPr>
                <w:color w:val="000000"/>
                <w:sz w:val="20"/>
                <w:szCs w:val="20"/>
              </w:rPr>
            </w:pPr>
            <w:r w:rsidRPr="003D012C">
              <w:rPr>
                <w:color w:val="000000"/>
                <w:sz w:val="20"/>
                <w:szCs w:val="20"/>
              </w:rPr>
              <w:t>размещение объектов, обеспечивающих осуществление таможенной деятельности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8.4</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color w:val="000000"/>
              </w:rPr>
            </w:pPr>
            <w:r w:rsidRPr="003D012C">
              <w:rPr>
                <w:color w:val="000000"/>
                <w:sz w:val="20"/>
                <w:szCs w:val="20"/>
              </w:rPr>
              <w:t>Обеспечение деятельности по исполнению наказаний</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rPr>
                <w:color w:val="000000"/>
                <w:sz w:val="20"/>
                <w:szCs w:val="20"/>
              </w:rPr>
            </w:pPr>
            <w:r w:rsidRPr="003D012C">
              <w:rPr>
                <w:color w:val="000000"/>
                <w:sz w:val="20"/>
                <w:szCs w:val="20"/>
              </w:rPr>
              <w:t>Размещение объектов капитального строительства для создания мест лишения свободы (следственные изоляторы, тюрьмы, поселения)</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12.0</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Земельные участки (территории) общего пользования</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rPr>
                <w:color w:val="000000"/>
                <w:sz w:val="20"/>
                <w:szCs w:val="20"/>
              </w:rPr>
            </w:pPr>
            <w:r w:rsidRPr="003D012C">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12.0.1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Улично-дорожная сеть</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12.0.2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Благоустройство территории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b/>
                <w:bCs/>
                <w:sz w:val="20"/>
                <w:szCs w:val="20"/>
              </w:rPr>
            </w:pP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b/>
                <w:bCs/>
                <w:sz w:val="20"/>
                <w:szCs w:val="20"/>
              </w:rPr>
            </w:pPr>
            <w:r w:rsidRPr="003D012C">
              <w:rPr>
                <w:b/>
                <w:bCs/>
                <w:sz w:val="20"/>
                <w:szCs w:val="20"/>
              </w:rPr>
              <w:t>Условно-разрешенные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rPr>
                <w:b/>
                <w:bCs/>
                <w:color w:val="000000"/>
                <w:sz w:val="20"/>
                <w:szCs w:val="20"/>
              </w:rPr>
            </w:pP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3.3</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Бытовое обслуживание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3.4.1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Амбулаторно-поликлиническое обслуживание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3.4.2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Стационарное медицинское обслуживание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станций скорой помощи;</w:t>
            </w:r>
          </w:p>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площадок санитарной авиации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3.7.1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Осуществление религиозных обрядов</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3.7.2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Религиозное управление и образование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color w:val="000000"/>
              </w:rPr>
            </w:pPr>
            <w:r w:rsidRPr="003D012C">
              <w:rPr>
                <w:color w:val="000000"/>
                <w:sz w:val="20"/>
                <w:szCs w:val="20"/>
              </w:rPr>
              <w:t>Деловое управление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rPr>
                <w:color w:val="000000"/>
                <w:sz w:val="20"/>
                <w:szCs w:val="20"/>
              </w:rPr>
            </w:pPr>
            <w:r w:rsidRPr="003D012C">
              <w:rPr>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4.5</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Банковская и страховая деятельность</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4.6</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Общественное питание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4.7</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Гостиничное обслуживание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гостиниц</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5.1.1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Обеспечение спортивно-зрелищных мероприятий</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5.1.2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Обеспечение занятий спортом в помещениях</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5.1.3</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Площадки для занятий спортом</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5.1.4</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Оборудованные площадки для занятий спортом</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6.3</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Легкая промышленность</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snapToGrid w:val="0"/>
              <w:rPr>
                <w:color w:val="000000"/>
                <w:sz w:val="20"/>
                <w:szCs w:val="20"/>
              </w:rPr>
            </w:pPr>
            <w:r w:rsidRPr="003D012C">
              <w:rPr>
                <w:color w:val="000000"/>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6.4</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Пищевая промышленность</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snapToGrid w:val="0"/>
              <w:rPr>
                <w:color w:val="000000"/>
                <w:sz w:val="20"/>
                <w:szCs w:val="20"/>
              </w:rPr>
            </w:pPr>
            <w:r w:rsidRPr="003D012C">
              <w:rPr>
                <w:color w:val="000000"/>
                <w:sz w:val="20"/>
                <w:szCs w:val="20"/>
              </w:rPr>
              <w:t xml:space="preserve">Размещение объектов пищевой промышленности, по переработке сельскохозяйственной продукции способом, приводящим к их </w:t>
            </w:r>
            <w:r w:rsidRPr="003D012C">
              <w:rPr>
                <w:color w:val="000000"/>
                <w:sz w:val="20"/>
                <w:szCs w:val="20"/>
              </w:rPr>
              <w:lastRenderedPageBreak/>
              <w:t>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lastRenderedPageBreak/>
              <w:t>8.3</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Обеспечение внутреннего правопорядка</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D012C">
              <w:rPr>
                <w:color w:val="000000"/>
                <w:sz w:val="20"/>
                <w:szCs w:val="20"/>
              </w:rPr>
              <w:t>Росгвардии</w:t>
            </w:r>
            <w:proofErr w:type="spellEnd"/>
            <w:r w:rsidRPr="003D012C">
              <w:rPr>
                <w:color w:val="000000"/>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b/>
                <w:bCs/>
                <w:sz w:val="20"/>
                <w:szCs w:val="20"/>
              </w:rPr>
            </w:pP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b/>
                <w:bCs/>
                <w:sz w:val="20"/>
                <w:szCs w:val="20"/>
              </w:rPr>
            </w:pPr>
            <w:r w:rsidRPr="003D012C">
              <w:rPr>
                <w:b/>
                <w:bCs/>
                <w:sz w:val="20"/>
                <w:szCs w:val="20"/>
              </w:rPr>
              <w:t>Вспомогательные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rPr>
                <w:b/>
                <w:bCs/>
                <w:color w:val="000000"/>
                <w:sz w:val="20"/>
                <w:szCs w:val="20"/>
              </w:rPr>
            </w:pP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3.1.1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Предоставление коммунальных услуг</w:t>
            </w:r>
          </w:p>
          <w:p w:rsidR="00AD5833" w:rsidRPr="003D012C" w:rsidRDefault="00AD5833" w:rsidP="00AD5833">
            <w:pPr>
              <w:tabs>
                <w:tab w:val="left" w:pos="2970"/>
              </w:tabs>
              <w:rPr>
                <w:sz w:val="20"/>
                <w:szCs w:val="20"/>
              </w:rPr>
            </w:pPr>
            <w:r w:rsidRPr="003D012C">
              <w:rPr>
                <w:sz w:val="20"/>
                <w:szCs w:val="20"/>
              </w:rPr>
              <w:tab/>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D012C">
              <w:rPr>
                <w:color w:val="000000"/>
                <w:sz w:val="20"/>
                <w:szCs w:val="20"/>
              </w:rPr>
              <w:t>мастерских для обслуживания уборочной</w:t>
            </w:r>
            <w:proofErr w:type="gramEnd"/>
            <w:r w:rsidRPr="003D012C">
              <w:rPr>
                <w:color w:val="000000"/>
                <w:sz w:val="20"/>
                <w:szCs w:val="20"/>
              </w:rPr>
              <w:t xml:space="preserve"> и аварийной техники, сооружений, необходимых для сбора и плавки снега)</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3.1.2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Административные здания организаций, обеспечивающих предоставление коммунальных услуг</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4.9</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Служебные гаражи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D012C">
                <w:rPr>
                  <w:color w:val="000000"/>
                  <w:sz w:val="20"/>
                  <w:szCs w:val="20"/>
                </w:rPr>
                <w:t>кодами 3.0</w:t>
              </w:r>
            </w:hyperlink>
            <w:r w:rsidRPr="003D012C">
              <w:rPr>
                <w:color w:val="000000"/>
                <w:sz w:val="20"/>
                <w:szCs w:val="20"/>
              </w:rPr>
              <w:t xml:space="preserve">, </w:t>
            </w:r>
            <w:hyperlink w:anchor="P294">
              <w:r w:rsidRPr="003D012C">
                <w:rPr>
                  <w:color w:val="000000"/>
                  <w:sz w:val="20"/>
                  <w:szCs w:val="20"/>
                </w:rPr>
                <w:t>4.0</w:t>
              </w:r>
            </w:hyperlink>
            <w:r w:rsidRPr="003D012C">
              <w:rPr>
                <w:color w:val="000000"/>
                <w:sz w:val="20"/>
                <w:szCs w:val="20"/>
              </w:rPr>
              <w:t>, а также для стоянки и хранения транспортных средств общего пользования, в том числе в депо</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6.9</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Склад</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snapToGrid w:val="0"/>
              <w:rPr>
                <w:color w:val="000000"/>
                <w:sz w:val="20"/>
                <w:szCs w:val="20"/>
              </w:rPr>
            </w:pPr>
            <w:r w:rsidRPr="003D012C">
              <w:rPr>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12.0</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Земельные участки (территории) общего пользования</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3D012C">
                <w:rPr>
                  <w:color w:val="000000"/>
                  <w:sz w:val="20"/>
                  <w:szCs w:val="20"/>
                </w:rPr>
                <w:t>кодами 12.0.1</w:t>
              </w:r>
            </w:hyperlink>
            <w:r w:rsidRPr="003D012C">
              <w:rPr>
                <w:color w:val="000000"/>
                <w:sz w:val="20"/>
                <w:szCs w:val="20"/>
              </w:rPr>
              <w:t xml:space="preserve"> - </w:t>
            </w:r>
            <w:hyperlink w:anchor="P583">
              <w:r w:rsidRPr="003D012C">
                <w:rPr>
                  <w:color w:val="000000"/>
                  <w:sz w:val="20"/>
                  <w:szCs w:val="20"/>
                </w:rPr>
                <w:t>12.0.2</w:t>
              </w:r>
            </w:hyperlink>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12.0.1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Улично-дорожная сеть</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AD5833"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12.0.2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Благоустройство территории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5C6758" w:rsidRDefault="00AD5833" w:rsidP="00AD5833">
            <w:pPr>
              <w:widowControl w:val="0"/>
              <w:autoSpaceDE w:val="0"/>
              <w:autoSpaceDN w:val="0"/>
              <w:rPr>
                <w:color w:val="000000"/>
                <w:sz w:val="20"/>
                <w:szCs w:val="20"/>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E361C4" w:rsidRDefault="00551BED" w:rsidP="00551BED">
      <w:pPr>
        <w:spacing w:before="120" w:after="120"/>
        <w:jc w:val="both"/>
      </w:pPr>
    </w:p>
    <w:p w:rsidR="00551BED" w:rsidRPr="00E361C4" w:rsidRDefault="00551BED" w:rsidP="00551BED"/>
    <w:p w:rsidR="00551BED" w:rsidRPr="00E361C4" w:rsidRDefault="00551BED" w:rsidP="00551BED"/>
    <w:p w:rsidR="00551BED" w:rsidRPr="00E361C4" w:rsidRDefault="00551BED" w:rsidP="00551BED">
      <w:pPr>
        <w:tabs>
          <w:tab w:val="left" w:pos="1710"/>
        </w:tabs>
        <w:sectPr w:rsidR="00551BED" w:rsidRPr="00E361C4">
          <w:pgSz w:w="11906" w:h="16838"/>
          <w:pgMar w:top="1134" w:right="851" w:bottom="1134" w:left="1701" w:header="720" w:footer="709" w:gutter="0"/>
          <w:cols w:space="720"/>
          <w:docGrid w:linePitch="360"/>
        </w:sectPr>
      </w:pPr>
    </w:p>
    <w:p w:rsidR="00551BED" w:rsidRPr="00E361C4" w:rsidRDefault="00551BED" w:rsidP="00551BED">
      <w:pPr>
        <w:spacing w:before="120" w:after="120"/>
        <w:jc w:val="both"/>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w:t>
      </w:r>
      <w:r>
        <w:t>ительства территориальной зоны П</w:t>
      </w:r>
      <w:r w:rsidRPr="00E361C4">
        <w:t>1:</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32"/>
        <w:gridCol w:w="1300"/>
        <w:gridCol w:w="1393"/>
        <w:gridCol w:w="2192"/>
        <w:gridCol w:w="2202"/>
        <w:gridCol w:w="1559"/>
        <w:gridCol w:w="1980"/>
        <w:gridCol w:w="1751"/>
      </w:tblGrid>
      <w:tr w:rsidR="00551BED" w:rsidRPr="003304B0" w:rsidTr="003E2229">
        <w:trPr>
          <w:trHeight w:val="758"/>
        </w:trPr>
        <w:tc>
          <w:tcPr>
            <w:tcW w:w="817" w:type="dxa"/>
            <w:vMerge w:val="restart"/>
          </w:tcPr>
          <w:p w:rsidR="00551BED" w:rsidRPr="003304B0" w:rsidRDefault="00551BED" w:rsidP="003E2229">
            <w:pPr>
              <w:jc w:val="center"/>
              <w:rPr>
                <w:b/>
                <w:bCs/>
                <w:sz w:val="20"/>
                <w:szCs w:val="20"/>
              </w:rPr>
            </w:pPr>
            <w:r w:rsidRPr="003304B0">
              <w:rPr>
                <w:b/>
                <w:bCs/>
                <w:sz w:val="20"/>
                <w:szCs w:val="20"/>
              </w:rPr>
              <w:t>Код</w:t>
            </w:r>
          </w:p>
        </w:tc>
        <w:tc>
          <w:tcPr>
            <w:tcW w:w="2132" w:type="dxa"/>
            <w:vMerge w:val="restart"/>
          </w:tcPr>
          <w:p w:rsidR="00551BED" w:rsidRPr="003304B0" w:rsidRDefault="00551BED" w:rsidP="003E2229">
            <w:pPr>
              <w:ind w:right="-108"/>
              <w:rPr>
                <w:b/>
                <w:bCs/>
                <w:sz w:val="20"/>
                <w:szCs w:val="20"/>
              </w:rPr>
            </w:pPr>
            <w:r w:rsidRPr="003304B0">
              <w:rPr>
                <w:b/>
                <w:bCs/>
                <w:sz w:val="20"/>
                <w:szCs w:val="20"/>
              </w:rPr>
              <w:t>Вид разрешенного использования земельных участков и объектов капитального строительства</w:t>
            </w:r>
          </w:p>
        </w:tc>
        <w:tc>
          <w:tcPr>
            <w:tcW w:w="2693" w:type="dxa"/>
            <w:gridSpan w:val="2"/>
          </w:tcPr>
          <w:p w:rsidR="00551BED" w:rsidRPr="003304B0" w:rsidRDefault="00551BED" w:rsidP="003E2229">
            <w:pPr>
              <w:jc w:val="center"/>
              <w:rPr>
                <w:b/>
                <w:bCs/>
                <w:sz w:val="20"/>
                <w:szCs w:val="20"/>
              </w:rPr>
            </w:pPr>
            <w:r w:rsidRPr="003304B0">
              <w:rPr>
                <w:b/>
                <w:bCs/>
                <w:sz w:val="20"/>
                <w:szCs w:val="20"/>
              </w:rPr>
              <w:t>Площадь земельных участков</w:t>
            </w:r>
          </w:p>
        </w:tc>
        <w:tc>
          <w:tcPr>
            <w:tcW w:w="2192" w:type="dxa"/>
            <w:vMerge w:val="restart"/>
          </w:tcPr>
          <w:p w:rsidR="00551BED" w:rsidRPr="003304B0" w:rsidRDefault="00551BED" w:rsidP="003E2229">
            <w:pPr>
              <w:jc w:val="center"/>
              <w:rPr>
                <w:b/>
                <w:bCs/>
                <w:sz w:val="20"/>
                <w:szCs w:val="20"/>
              </w:rPr>
            </w:pPr>
            <w:r w:rsidRPr="003304B0">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551BED" w:rsidRPr="003304B0" w:rsidRDefault="00551BED" w:rsidP="003E2229">
            <w:pPr>
              <w:jc w:val="center"/>
              <w:rPr>
                <w:b/>
                <w:bCs/>
                <w:sz w:val="20"/>
                <w:szCs w:val="20"/>
              </w:rPr>
            </w:pPr>
            <w:r w:rsidRPr="003304B0">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551BED" w:rsidRPr="003304B0" w:rsidRDefault="00551BED" w:rsidP="003E2229">
            <w:pPr>
              <w:jc w:val="center"/>
              <w:rPr>
                <w:b/>
                <w:bCs/>
                <w:sz w:val="20"/>
                <w:szCs w:val="20"/>
              </w:rPr>
            </w:pPr>
            <w:r w:rsidRPr="003304B0">
              <w:rPr>
                <w:b/>
                <w:bCs/>
                <w:sz w:val="20"/>
                <w:szCs w:val="20"/>
              </w:rPr>
              <w:t>Предельная (максимальная) высота объектов капитального строительства</w:t>
            </w:r>
          </w:p>
        </w:tc>
        <w:tc>
          <w:tcPr>
            <w:tcW w:w="3731" w:type="dxa"/>
            <w:gridSpan w:val="2"/>
            <w:shd w:val="clear" w:color="auto" w:fill="auto"/>
          </w:tcPr>
          <w:p w:rsidR="00551BED" w:rsidRPr="003304B0" w:rsidRDefault="00551BED" w:rsidP="003E2229">
            <w:pPr>
              <w:jc w:val="center"/>
              <w:rPr>
                <w:b/>
                <w:bCs/>
                <w:sz w:val="20"/>
                <w:szCs w:val="20"/>
              </w:rPr>
            </w:pPr>
            <w:r w:rsidRPr="003304B0">
              <w:rPr>
                <w:b/>
                <w:bCs/>
                <w:sz w:val="20"/>
                <w:szCs w:val="20"/>
              </w:rPr>
              <w:t>Процент застройки в границах земельного участка</w:t>
            </w:r>
          </w:p>
        </w:tc>
      </w:tr>
      <w:tr w:rsidR="00551BED" w:rsidRPr="003304B0" w:rsidTr="003E2229">
        <w:trPr>
          <w:trHeight w:val="757"/>
        </w:trPr>
        <w:tc>
          <w:tcPr>
            <w:tcW w:w="817" w:type="dxa"/>
            <w:vMerge/>
          </w:tcPr>
          <w:p w:rsidR="00551BED" w:rsidRPr="003304B0" w:rsidRDefault="00551BED" w:rsidP="003E2229">
            <w:pPr>
              <w:jc w:val="center"/>
              <w:rPr>
                <w:b/>
                <w:bCs/>
                <w:sz w:val="20"/>
                <w:szCs w:val="20"/>
              </w:rPr>
            </w:pPr>
          </w:p>
        </w:tc>
        <w:tc>
          <w:tcPr>
            <w:tcW w:w="2132" w:type="dxa"/>
            <w:vMerge/>
          </w:tcPr>
          <w:p w:rsidR="00551BED" w:rsidRPr="003304B0" w:rsidRDefault="00551BED" w:rsidP="003E2229">
            <w:pPr>
              <w:rPr>
                <w:b/>
                <w:bCs/>
                <w:sz w:val="20"/>
                <w:szCs w:val="20"/>
              </w:rPr>
            </w:pPr>
          </w:p>
        </w:tc>
        <w:tc>
          <w:tcPr>
            <w:tcW w:w="1300" w:type="dxa"/>
          </w:tcPr>
          <w:p w:rsidR="00551BED" w:rsidRPr="003304B0" w:rsidRDefault="00551BED" w:rsidP="003E2229">
            <w:pPr>
              <w:jc w:val="center"/>
              <w:rPr>
                <w:b/>
                <w:bCs/>
                <w:sz w:val="20"/>
                <w:szCs w:val="20"/>
              </w:rPr>
            </w:pPr>
            <w:r w:rsidRPr="003304B0">
              <w:rPr>
                <w:b/>
                <w:bCs/>
                <w:sz w:val="20"/>
                <w:szCs w:val="20"/>
              </w:rPr>
              <w:t>Минимальная</w:t>
            </w:r>
          </w:p>
        </w:tc>
        <w:tc>
          <w:tcPr>
            <w:tcW w:w="1393" w:type="dxa"/>
            <w:shd w:val="clear" w:color="auto" w:fill="auto"/>
          </w:tcPr>
          <w:p w:rsidR="00551BED" w:rsidRPr="003304B0" w:rsidRDefault="00551BED" w:rsidP="003E2229">
            <w:pPr>
              <w:jc w:val="center"/>
              <w:rPr>
                <w:b/>
                <w:bCs/>
                <w:sz w:val="20"/>
                <w:szCs w:val="20"/>
              </w:rPr>
            </w:pPr>
            <w:r w:rsidRPr="003304B0">
              <w:rPr>
                <w:b/>
                <w:bCs/>
                <w:sz w:val="20"/>
                <w:szCs w:val="20"/>
              </w:rPr>
              <w:t>Максимальная</w:t>
            </w:r>
          </w:p>
        </w:tc>
        <w:tc>
          <w:tcPr>
            <w:tcW w:w="2192" w:type="dxa"/>
            <w:vMerge/>
          </w:tcPr>
          <w:p w:rsidR="00551BED" w:rsidRPr="003304B0" w:rsidRDefault="00551BED" w:rsidP="003E2229">
            <w:pPr>
              <w:jc w:val="center"/>
              <w:rPr>
                <w:b/>
                <w:bCs/>
                <w:sz w:val="20"/>
                <w:szCs w:val="20"/>
              </w:rPr>
            </w:pPr>
          </w:p>
        </w:tc>
        <w:tc>
          <w:tcPr>
            <w:tcW w:w="2202" w:type="dxa"/>
            <w:vMerge/>
          </w:tcPr>
          <w:p w:rsidR="00551BED" w:rsidRPr="003304B0" w:rsidRDefault="00551BED" w:rsidP="003E2229">
            <w:pPr>
              <w:jc w:val="center"/>
              <w:rPr>
                <w:b/>
                <w:bCs/>
                <w:sz w:val="20"/>
                <w:szCs w:val="20"/>
              </w:rPr>
            </w:pPr>
          </w:p>
        </w:tc>
        <w:tc>
          <w:tcPr>
            <w:tcW w:w="1559" w:type="dxa"/>
            <w:vMerge/>
          </w:tcPr>
          <w:p w:rsidR="00551BED" w:rsidRPr="003304B0" w:rsidRDefault="00551BED" w:rsidP="003E2229">
            <w:pPr>
              <w:jc w:val="center"/>
              <w:rPr>
                <w:b/>
                <w:bCs/>
                <w:sz w:val="20"/>
                <w:szCs w:val="20"/>
              </w:rPr>
            </w:pPr>
          </w:p>
        </w:tc>
        <w:tc>
          <w:tcPr>
            <w:tcW w:w="1980" w:type="dxa"/>
            <w:shd w:val="clear" w:color="auto" w:fill="auto"/>
          </w:tcPr>
          <w:p w:rsidR="00551BED" w:rsidRPr="003304B0" w:rsidRDefault="00551BED" w:rsidP="003E2229">
            <w:pPr>
              <w:jc w:val="center"/>
              <w:rPr>
                <w:b/>
                <w:bCs/>
                <w:sz w:val="20"/>
                <w:szCs w:val="20"/>
              </w:rPr>
            </w:pPr>
            <w:r w:rsidRPr="003304B0">
              <w:rPr>
                <w:b/>
                <w:bCs/>
                <w:sz w:val="20"/>
                <w:szCs w:val="20"/>
              </w:rPr>
              <w:t>Минимальный</w:t>
            </w:r>
          </w:p>
        </w:tc>
        <w:tc>
          <w:tcPr>
            <w:tcW w:w="1751" w:type="dxa"/>
            <w:shd w:val="clear" w:color="auto" w:fill="auto"/>
          </w:tcPr>
          <w:p w:rsidR="00551BED" w:rsidRPr="003304B0" w:rsidRDefault="00551BED" w:rsidP="003E2229">
            <w:pPr>
              <w:jc w:val="center"/>
              <w:rPr>
                <w:b/>
                <w:bCs/>
                <w:sz w:val="20"/>
                <w:szCs w:val="20"/>
              </w:rPr>
            </w:pPr>
            <w:r w:rsidRPr="003304B0">
              <w:rPr>
                <w:b/>
                <w:bCs/>
                <w:sz w:val="20"/>
                <w:szCs w:val="20"/>
              </w:rPr>
              <w:t>Максимальный</w:t>
            </w:r>
          </w:p>
        </w:tc>
      </w:tr>
      <w:tr w:rsidR="00551BED" w:rsidRPr="003304B0" w:rsidTr="003E2229">
        <w:trPr>
          <w:trHeight w:val="269"/>
          <w:tblHeader/>
        </w:trPr>
        <w:tc>
          <w:tcPr>
            <w:tcW w:w="817" w:type="dxa"/>
          </w:tcPr>
          <w:p w:rsidR="00551BED" w:rsidRPr="003304B0" w:rsidRDefault="00551BED" w:rsidP="003E2229">
            <w:pPr>
              <w:jc w:val="center"/>
              <w:rPr>
                <w:b/>
                <w:bCs/>
                <w:sz w:val="20"/>
                <w:szCs w:val="20"/>
              </w:rPr>
            </w:pPr>
            <w:r w:rsidRPr="003304B0">
              <w:rPr>
                <w:b/>
                <w:bCs/>
                <w:sz w:val="20"/>
                <w:szCs w:val="20"/>
              </w:rPr>
              <w:t>1</w:t>
            </w:r>
          </w:p>
        </w:tc>
        <w:tc>
          <w:tcPr>
            <w:tcW w:w="2132" w:type="dxa"/>
          </w:tcPr>
          <w:p w:rsidR="00551BED" w:rsidRPr="003304B0" w:rsidRDefault="00551BED" w:rsidP="003E2229">
            <w:pPr>
              <w:rPr>
                <w:b/>
                <w:bCs/>
                <w:sz w:val="20"/>
                <w:szCs w:val="20"/>
              </w:rPr>
            </w:pPr>
            <w:r w:rsidRPr="003304B0">
              <w:rPr>
                <w:b/>
                <w:bCs/>
                <w:sz w:val="20"/>
                <w:szCs w:val="20"/>
              </w:rPr>
              <w:t>2</w:t>
            </w:r>
          </w:p>
        </w:tc>
        <w:tc>
          <w:tcPr>
            <w:tcW w:w="1300" w:type="dxa"/>
          </w:tcPr>
          <w:p w:rsidR="00551BED" w:rsidRPr="003304B0" w:rsidRDefault="00551BED" w:rsidP="003E2229">
            <w:pPr>
              <w:jc w:val="center"/>
              <w:rPr>
                <w:b/>
                <w:bCs/>
                <w:sz w:val="20"/>
                <w:szCs w:val="20"/>
              </w:rPr>
            </w:pPr>
            <w:r w:rsidRPr="003304B0">
              <w:rPr>
                <w:b/>
                <w:bCs/>
                <w:sz w:val="20"/>
                <w:szCs w:val="20"/>
              </w:rPr>
              <w:t>3</w:t>
            </w:r>
          </w:p>
        </w:tc>
        <w:tc>
          <w:tcPr>
            <w:tcW w:w="1393" w:type="dxa"/>
            <w:shd w:val="clear" w:color="auto" w:fill="auto"/>
          </w:tcPr>
          <w:p w:rsidR="00551BED" w:rsidRPr="003304B0" w:rsidRDefault="00551BED" w:rsidP="003E2229">
            <w:pPr>
              <w:jc w:val="center"/>
              <w:rPr>
                <w:b/>
                <w:bCs/>
                <w:sz w:val="20"/>
                <w:szCs w:val="20"/>
              </w:rPr>
            </w:pPr>
            <w:r w:rsidRPr="003304B0">
              <w:rPr>
                <w:b/>
                <w:bCs/>
                <w:sz w:val="20"/>
                <w:szCs w:val="20"/>
              </w:rPr>
              <w:t>4</w:t>
            </w:r>
          </w:p>
        </w:tc>
        <w:tc>
          <w:tcPr>
            <w:tcW w:w="2192" w:type="dxa"/>
          </w:tcPr>
          <w:p w:rsidR="00551BED" w:rsidRPr="003304B0" w:rsidRDefault="00551BED" w:rsidP="003E2229">
            <w:pPr>
              <w:jc w:val="center"/>
              <w:rPr>
                <w:b/>
                <w:bCs/>
                <w:sz w:val="20"/>
                <w:szCs w:val="20"/>
              </w:rPr>
            </w:pPr>
            <w:r w:rsidRPr="003304B0">
              <w:rPr>
                <w:b/>
                <w:bCs/>
                <w:sz w:val="20"/>
                <w:szCs w:val="20"/>
              </w:rPr>
              <w:t>5</w:t>
            </w:r>
          </w:p>
        </w:tc>
        <w:tc>
          <w:tcPr>
            <w:tcW w:w="2202" w:type="dxa"/>
          </w:tcPr>
          <w:p w:rsidR="00551BED" w:rsidRPr="003304B0" w:rsidRDefault="00551BED" w:rsidP="003E2229">
            <w:pPr>
              <w:jc w:val="center"/>
              <w:rPr>
                <w:b/>
                <w:bCs/>
                <w:sz w:val="20"/>
                <w:szCs w:val="20"/>
              </w:rPr>
            </w:pPr>
            <w:r w:rsidRPr="003304B0">
              <w:rPr>
                <w:b/>
                <w:bCs/>
                <w:sz w:val="20"/>
                <w:szCs w:val="20"/>
              </w:rPr>
              <w:t>6</w:t>
            </w:r>
          </w:p>
        </w:tc>
        <w:tc>
          <w:tcPr>
            <w:tcW w:w="1559" w:type="dxa"/>
          </w:tcPr>
          <w:p w:rsidR="00551BED" w:rsidRPr="003304B0" w:rsidRDefault="00551BED" w:rsidP="003E2229">
            <w:pPr>
              <w:jc w:val="center"/>
              <w:rPr>
                <w:b/>
                <w:bCs/>
                <w:sz w:val="20"/>
                <w:szCs w:val="20"/>
              </w:rPr>
            </w:pPr>
            <w:r w:rsidRPr="003304B0">
              <w:rPr>
                <w:b/>
                <w:bCs/>
                <w:sz w:val="20"/>
                <w:szCs w:val="20"/>
              </w:rPr>
              <w:t>7</w:t>
            </w:r>
          </w:p>
        </w:tc>
        <w:tc>
          <w:tcPr>
            <w:tcW w:w="1980" w:type="dxa"/>
          </w:tcPr>
          <w:p w:rsidR="00551BED" w:rsidRPr="003304B0" w:rsidRDefault="00551BED" w:rsidP="003E2229">
            <w:pPr>
              <w:jc w:val="center"/>
              <w:rPr>
                <w:b/>
                <w:bCs/>
                <w:sz w:val="20"/>
                <w:szCs w:val="20"/>
              </w:rPr>
            </w:pPr>
            <w:r w:rsidRPr="003304B0">
              <w:rPr>
                <w:b/>
                <w:bCs/>
                <w:sz w:val="20"/>
                <w:szCs w:val="20"/>
              </w:rPr>
              <w:t>8</w:t>
            </w:r>
          </w:p>
        </w:tc>
        <w:tc>
          <w:tcPr>
            <w:tcW w:w="1751" w:type="dxa"/>
          </w:tcPr>
          <w:p w:rsidR="00551BED" w:rsidRPr="003304B0" w:rsidRDefault="00551BED" w:rsidP="003E2229">
            <w:pPr>
              <w:jc w:val="center"/>
              <w:rPr>
                <w:b/>
                <w:bCs/>
                <w:sz w:val="20"/>
                <w:szCs w:val="20"/>
              </w:rPr>
            </w:pPr>
            <w:r w:rsidRPr="003304B0">
              <w:rPr>
                <w:b/>
                <w:bCs/>
                <w:sz w:val="20"/>
                <w:szCs w:val="20"/>
              </w:rPr>
              <w:t>9</w:t>
            </w:r>
          </w:p>
        </w:tc>
      </w:tr>
      <w:tr w:rsidR="00551BED" w:rsidRPr="003304B0" w:rsidTr="003E2229">
        <w:tc>
          <w:tcPr>
            <w:tcW w:w="817" w:type="dxa"/>
          </w:tcPr>
          <w:p w:rsidR="00551BED" w:rsidRPr="003304B0" w:rsidRDefault="00551BED" w:rsidP="003E2229">
            <w:pPr>
              <w:jc w:val="center"/>
              <w:rPr>
                <w:sz w:val="20"/>
                <w:szCs w:val="20"/>
              </w:rPr>
            </w:pPr>
          </w:p>
        </w:tc>
        <w:tc>
          <w:tcPr>
            <w:tcW w:w="14509" w:type="dxa"/>
            <w:gridSpan w:val="8"/>
          </w:tcPr>
          <w:p w:rsidR="00551BED" w:rsidRPr="003304B0" w:rsidRDefault="00551BED" w:rsidP="003E2229">
            <w:pPr>
              <w:rPr>
                <w:b/>
                <w:bCs/>
                <w:sz w:val="20"/>
                <w:szCs w:val="20"/>
              </w:rPr>
            </w:pPr>
            <w:r w:rsidRPr="003304B0">
              <w:rPr>
                <w:b/>
                <w:bCs/>
                <w:sz w:val="20"/>
                <w:szCs w:val="20"/>
              </w:rPr>
              <w:t>Основные</w:t>
            </w:r>
          </w:p>
        </w:tc>
      </w:tr>
      <w:tr w:rsidR="00551BED" w:rsidRPr="003304B0" w:rsidTr="003E2229">
        <w:tc>
          <w:tcPr>
            <w:tcW w:w="817" w:type="dxa"/>
          </w:tcPr>
          <w:p w:rsidR="00551BED" w:rsidRPr="003304B0" w:rsidRDefault="00551BED" w:rsidP="003E2229">
            <w:pPr>
              <w:rPr>
                <w:sz w:val="20"/>
                <w:szCs w:val="20"/>
              </w:rPr>
            </w:pPr>
            <w:r w:rsidRPr="003304B0">
              <w:rPr>
                <w:sz w:val="20"/>
                <w:szCs w:val="20"/>
              </w:rPr>
              <w:t>2.7.1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Хранение автотранспорта</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lang w:val="en-US"/>
              </w:rPr>
              <w:t>1000</w:t>
            </w:r>
            <w:r w:rsidRPr="003304B0">
              <w:rPr>
                <w:sz w:val="20"/>
                <w:szCs w:val="20"/>
              </w:rPr>
              <w:t>м</w:t>
            </w:r>
            <w:r w:rsidRPr="003304B0">
              <w:rPr>
                <w:sz w:val="20"/>
                <w:szCs w:val="20"/>
                <w:vertAlign w:val="superscript"/>
              </w:rPr>
              <w:t>2</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5м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Pr>
                <w:sz w:val="20"/>
                <w:szCs w:val="20"/>
              </w:rPr>
              <w:t>2.7.2</w:t>
            </w:r>
          </w:p>
        </w:tc>
        <w:tc>
          <w:tcPr>
            <w:tcW w:w="2132" w:type="dxa"/>
          </w:tcPr>
          <w:p w:rsidR="00551BED" w:rsidRPr="003304B0" w:rsidRDefault="00551BED" w:rsidP="003E2229">
            <w:pPr>
              <w:widowControl w:val="0"/>
              <w:autoSpaceDE w:val="0"/>
              <w:autoSpaceDN w:val="0"/>
              <w:rPr>
                <w:sz w:val="20"/>
                <w:szCs w:val="20"/>
              </w:rPr>
            </w:pPr>
            <w:r>
              <w:rPr>
                <w:sz w:val="20"/>
                <w:szCs w:val="20"/>
              </w:rPr>
              <w:t>Размещение гаражей для собственных нужд</w:t>
            </w:r>
          </w:p>
        </w:tc>
        <w:tc>
          <w:tcPr>
            <w:tcW w:w="1300" w:type="dxa"/>
          </w:tcPr>
          <w:p w:rsidR="00551BED" w:rsidRPr="003304B0" w:rsidRDefault="00551BED" w:rsidP="003E2229">
            <w:pPr>
              <w:rPr>
                <w:sz w:val="20"/>
                <w:szCs w:val="20"/>
              </w:rPr>
            </w:pPr>
            <w:r w:rsidRPr="007960E5">
              <w:rPr>
                <w:sz w:val="20"/>
                <w:szCs w:val="20"/>
              </w:rPr>
              <w:t>не подлежит установлению</w:t>
            </w:r>
          </w:p>
        </w:tc>
        <w:tc>
          <w:tcPr>
            <w:tcW w:w="1393" w:type="dxa"/>
          </w:tcPr>
          <w:p w:rsidR="00551BED" w:rsidRPr="007960E5" w:rsidRDefault="00551BED" w:rsidP="003E2229">
            <w:pPr>
              <w:rPr>
                <w:sz w:val="20"/>
                <w:szCs w:val="20"/>
              </w:rPr>
            </w:pPr>
            <w:r w:rsidRPr="007960E5">
              <w:rPr>
                <w:sz w:val="20"/>
                <w:szCs w:val="20"/>
              </w:rPr>
              <w:t>1000м2</w:t>
            </w:r>
          </w:p>
        </w:tc>
        <w:tc>
          <w:tcPr>
            <w:tcW w:w="2192" w:type="dxa"/>
          </w:tcPr>
          <w:p w:rsidR="00551BED" w:rsidRPr="003304B0" w:rsidRDefault="00551BED" w:rsidP="003E2229">
            <w:pPr>
              <w:rPr>
                <w:sz w:val="20"/>
                <w:szCs w:val="20"/>
              </w:rPr>
            </w:pPr>
            <w:r>
              <w:rPr>
                <w:sz w:val="20"/>
                <w:szCs w:val="20"/>
              </w:rPr>
              <w:t>0 м</w:t>
            </w:r>
          </w:p>
        </w:tc>
        <w:tc>
          <w:tcPr>
            <w:tcW w:w="2202" w:type="dxa"/>
          </w:tcPr>
          <w:p w:rsidR="00551BED" w:rsidRPr="003304B0" w:rsidRDefault="00551BED" w:rsidP="003E2229">
            <w:pPr>
              <w:rPr>
                <w:sz w:val="20"/>
                <w:szCs w:val="20"/>
              </w:rPr>
            </w:pPr>
            <w:r>
              <w:rPr>
                <w:sz w:val="20"/>
                <w:szCs w:val="20"/>
              </w:rPr>
              <w:t>5 м</w:t>
            </w:r>
          </w:p>
        </w:tc>
        <w:tc>
          <w:tcPr>
            <w:tcW w:w="1559" w:type="dxa"/>
          </w:tcPr>
          <w:p w:rsidR="00551BED" w:rsidRPr="003304B0" w:rsidRDefault="00551BED" w:rsidP="003E2229">
            <w:pPr>
              <w:jc w:val="center"/>
              <w:rPr>
                <w:sz w:val="20"/>
                <w:szCs w:val="20"/>
              </w:rPr>
            </w:pPr>
            <w:r>
              <w:rPr>
                <w:sz w:val="20"/>
                <w:szCs w:val="20"/>
              </w:rPr>
              <w:t>12 м</w:t>
            </w:r>
          </w:p>
        </w:tc>
        <w:tc>
          <w:tcPr>
            <w:tcW w:w="1980" w:type="dxa"/>
          </w:tcPr>
          <w:p w:rsidR="00551BED" w:rsidRPr="003304B0" w:rsidRDefault="00551BED" w:rsidP="003E2229">
            <w:pPr>
              <w:jc w:val="center"/>
              <w:rPr>
                <w:sz w:val="20"/>
                <w:szCs w:val="20"/>
              </w:rPr>
            </w:pPr>
            <w:r w:rsidRPr="007960E5">
              <w:rPr>
                <w:sz w:val="20"/>
                <w:szCs w:val="20"/>
              </w:rPr>
              <w:t>не подлежит установлению</w:t>
            </w:r>
          </w:p>
        </w:tc>
        <w:tc>
          <w:tcPr>
            <w:tcW w:w="1751" w:type="dxa"/>
          </w:tcPr>
          <w:p w:rsidR="00551BED" w:rsidRPr="003304B0" w:rsidRDefault="00551BED" w:rsidP="003E2229">
            <w:pPr>
              <w:jc w:val="center"/>
              <w:rPr>
                <w:sz w:val="20"/>
                <w:szCs w:val="20"/>
              </w:rPr>
            </w:pPr>
            <w:r w:rsidRPr="007960E5">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Предоставление коммунальных услуг</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20</w:t>
            </w:r>
            <w:r w:rsidRPr="003304B0">
              <w:rPr>
                <w:sz w:val="20"/>
                <w:szCs w:val="20"/>
                <w:lang w:val="en-US"/>
              </w:rPr>
              <w:t>000</w:t>
            </w:r>
            <w:r w:rsidRPr="003304B0">
              <w:rPr>
                <w:sz w:val="20"/>
                <w:szCs w:val="20"/>
              </w:rPr>
              <w:t xml:space="preserve"> м</w:t>
            </w:r>
            <w:r w:rsidRPr="003304B0">
              <w:rPr>
                <w:sz w:val="20"/>
                <w:szCs w:val="20"/>
                <w:vertAlign w:val="superscript"/>
              </w:rPr>
              <w:t>2</w:t>
            </w:r>
            <w:r w:rsidRPr="003304B0">
              <w:rPr>
                <w:sz w:val="20"/>
                <w:szCs w:val="20"/>
              </w:rPr>
              <w:t>*</w:t>
            </w:r>
          </w:p>
        </w:tc>
        <w:tc>
          <w:tcPr>
            <w:tcW w:w="219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хозяйственных построек – 1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3.1.2</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 xml:space="preserve">Административные здания организаций, обеспечивающих предоставление </w:t>
            </w:r>
            <w:r w:rsidRPr="003304B0">
              <w:rPr>
                <w:sz w:val="20"/>
                <w:szCs w:val="20"/>
              </w:rPr>
              <w:lastRenderedPageBreak/>
              <w:t>коммунальных услуг</w:t>
            </w:r>
          </w:p>
        </w:tc>
        <w:tc>
          <w:tcPr>
            <w:tcW w:w="1300" w:type="dxa"/>
          </w:tcPr>
          <w:p w:rsidR="00551BED" w:rsidRPr="003304B0" w:rsidRDefault="00551BED" w:rsidP="003E2229">
            <w:pPr>
              <w:rPr>
                <w:sz w:val="20"/>
                <w:szCs w:val="20"/>
                <w:lang w:val="en-US"/>
              </w:rPr>
            </w:pPr>
            <w:r w:rsidRPr="003304B0">
              <w:rPr>
                <w:sz w:val="20"/>
                <w:szCs w:val="20"/>
                <w:lang w:val="en-US"/>
              </w:rPr>
              <w:lastRenderedPageBreak/>
              <w:t>300</w:t>
            </w:r>
            <w:r w:rsidRPr="003304B0">
              <w:rPr>
                <w:sz w:val="20"/>
                <w:szCs w:val="20"/>
              </w:rPr>
              <w:t xml:space="preserve"> м</w:t>
            </w:r>
            <w:r w:rsidRPr="003304B0">
              <w:rPr>
                <w:sz w:val="20"/>
                <w:szCs w:val="20"/>
                <w:vertAlign w:val="superscript"/>
              </w:rPr>
              <w:t>2</w:t>
            </w:r>
          </w:p>
        </w:tc>
        <w:tc>
          <w:tcPr>
            <w:tcW w:w="1393" w:type="dxa"/>
          </w:tcPr>
          <w:p w:rsidR="00551BED" w:rsidRPr="003304B0" w:rsidRDefault="00551BED" w:rsidP="003E2229">
            <w:pPr>
              <w:rPr>
                <w:sz w:val="20"/>
                <w:szCs w:val="20"/>
                <w:lang w:val="en-US"/>
              </w:rPr>
            </w:pPr>
            <w:r w:rsidRPr="003304B0">
              <w:rPr>
                <w:sz w:val="20"/>
                <w:szCs w:val="20"/>
              </w:rPr>
              <w:t>200</w:t>
            </w:r>
            <w:r w:rsidRPr="003304B0">
              <w:rPr>
                <w:sz w:val="20"/>
                <w:szCs w:val="20"/>
                <w:lang w:val="en-US"/>
              </w:rPr>
              <w:t>00</w:t>
            </w:r>
            <w:r w:rsidRPr="003304B0">
              <w:rPr>
                <w:sz w:val="20"/>
                <w:szCs w:val="20"/>
              </w:rPr>
              <w:t xml:space="preserve"> м</w:t>
            </w:r>
            <w:r w:rsidRPr="003304B0">
              <w:rPr>
                <w:sz w:val="20"/>
                <w:szCs w:val="20"/>
                <w:vertAlign w:val="superscript"/>
              </w:rPr>
              <w:t>2</w:t>
            </w:r>
            <w:r w:rsidRPr="003304B0">
              <w:rPr>
                <w:sz w:val="20"/>
                <w:szCs w:val="20"/>
              </w:rPr>
              <w:t>*</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CA6CF9" w:rsidRPr="003304B0" w:rsidTr="003E2229">
        <w:tc>
          <w:tcPr>
            <w:tcW w:w="817" w:type="dxa"/>
          </w:tcPr>
          <w:p w:rsidR="00CA6CF9" w:rsidRPr="005B5CAF" w:rsidRDefault="00CA6CF9" w:rsidP="00CA6CF9">
            <w:pPr>
              <w:pStyle w:val="ad"/>
              <w:rPr>
                <w:sz w:val="20"/>
                <w:szCs w:val="20"/>
              </w:rPr>
            </w:pPr>
            <w:r w:rsidRPr="005B5CAF">
              <w:rPr>
                <w:sz w:val="20"/>
                <w:szCs w:val="20"/>
              </w:rPr>
              <w:t>3.2.3</w:t>
            </w:r>
          </w:p>
        </w:tc>
        <w:tc>
          <w:tcPr>
            <w:tcW w:w="2132" w:type="dxa"/>
          </w:tcPr>
          <w:p w:rsidR="00CA6CF9" w:rsidRPr="005B5CAF" w:rsidRDefault="00CA6CF9" w:rsidP="00CA6CF9">
            <w:pPr>
              <w:spacing w:line="268" w:lineRule="atLeast"/>
              <w:jc w:val="both"/>
              <w:rPr>
                <w:sz w:val="20"/>
                <w:szCs w:val="20"/>
              </w:rPr>
            </w:pPr>
            <w:r w:rsidRPr="005B5CAF">
              <w:rPr>
                <w:rStyle w:val="blk"/>
                <w:sz w:val="20"/>
                <w:szCs w:val="20"/>
              </w:rPr>
              <w:t>Оказание услуг связи</w:t>
            </w:r>
          </w:p>
        </w:tc>
        <w:tc>
          <w:tcPr>
            <w:tcW w:w="1300" w:type="dxa"/>
          </w:tcPr>
          <w:p w:rsidR="00CA6CF9" w:rsidRPr="005B5CAF" w:rsidRDefault="00CA6CF9" w:rsidP="00CA6CF9">
            <w:pPr>
              <w:rPr>
                <w:sz w:val="20"/>
                <w:szCs w:val="20"/>
                <w:lang w:val="en-US"/>
              </w:rPr>
            </w:pPr>
            <w:r w:rsidRPr="005B5CAF">
              <w:rPr>
                <w:sz w:val="20"/>
                <w:szCs w:val="20"/>
              </w:rPr>
              <w:t>3</w:t>
            </w:r>
            <w:r w:rsidRPr="005B5CAF">
              <w:rPr>
                <w:sz w:val="20"/>
                <w:szCs w:val="20"/>
                <w:lang w:val="en-US"/>
              </w:rPr>
              <w:t>00</w:t>
            </w:r>
            <w:r w:rsidRPr="005B5CAF">
              <w:rPr>
                <w:sz w:val="20"/>
                <w:szCs w:val="20"/>
              </w:rPr>
              <w:t xml:space="preserve"> м</w:t>
            </w:r>
            <w:r w:rsidRPr="005B5CAF">
              <w:rPr>
                <w:sz w:val="20"/>
                <w:szCs w:val="20"/>
                <w:vertAlign w:val="superscript"/>
              </w:rPr>
              <w:t>2</w:t>
            </w:r>
          </w:p>
        </w:tc>
        <w:tc>
          <w:tcPr>
            <w:tcW w:w="1393" w:type="dxa"/>
          </w:tcPr>
          <w:p w:rsidR="00CA6CF9" w:rsidRPr="005B5CAF" w:rsidRDefault="00CA6CF9" w:rsidP="00CA6CF9">
            <w:pPr>
              <w:rPr>
                <w:sz w:val="20"/>
                <w:szCs w:val="20"/>
                <w:lang w:val="en-US"/>
              </w:rPr>
            </w:pPr>
            <w:r w:rsidRPr="005B5CAF">
              <w:rPr>
                <w:sz w:val="20"/>
                <w:szCs w:val="20"/>
              </w:rPr>
              <w:t>5000 м</w:t>
            </w:r>
            <w:r w:rsidRPr="005B5CAF">
              <w:rPr>
                <w:sz w:val="20"/>
                <w:szCs w:val="20"/>
                <w:vertAlign w:val="superscript"/>
              </w:rPr>
              <w:t>2</w:t>
            </w:r>
          </w:p>
        </w:tc>
        <w:tc>
          <w:tcPr>
            <w:tcW w:w="2192" w:type="dxa"/>
          </w:tcPr>
          <w:p w:rsidR="00CA6CF9" w:rsidRPr="005B5CAF" w:rsidRDefault="00CA6CF9" w:rsidP="00CA6CF9">
            <w:pPr>
              <w:rPr>
                <w:sz w:val="20"/>
                <w:szCs w:val="20"/>
              </w:rPr>
            </w:pPr>
            <w:r w:rsidRPr="005B5CAF">
              <w:rPr>
                <w:sz w:val="20"/>
                <w:szCs w:val="20"/>
              </w:rPr>
              <w:t>3 м</w:t>
            </w:r>
          </w:p>
        </w:tc>
        <w:tc>
          <w:tcPr>
            <w:tcW w:w="2202" w:type="dxa"/>
          </w:tcPr>
          <w:p w:rsidR="00CA6CF9" w:rsidRPr="005B5CAF" w:rsidRDefault="00CA6CF9" w:rsidP="00CA6CF9">
            <w:pPr>
              <w:rPr>
                <w:sz w:val="20"/>
                <w:szCs w:val="20"/>
              </w:rPr>
            </w:pPr>
            <w:r w:rsidRPr="005B5CAF">
              <w:rPr>
                <w:sz w:val="20"/>
                <w:szCs w:val="20"/>
              </w:rPr>
              <w:t>5 м</w:t>
            </w:r>
          </w:p>
        </w:tc>
        <w:tc>
          <w:tcPr>
            <w:tcW w:w="1559" w:type="dxa"/>
          </w:tcPr>
          <w:p w:rsidR="00CA6CF9" w:rsidRPr="005B5CAF" w:rsidRDefault="00CA6CF9" w:rsidP="00CA6CF9">
            <w:pPr>
              <w:jc w:val="center"/>
              <w:rPr>
                <w:sz w:val="20"/>
                <w:szCs w:val="20"/>
              </w:rPr>
            </w:pPr>
            <w:r w:rsidRPr="005B5CAF">
              <w:rPr>
                <w:sz w:val="20"/>
                <w:szCs w:val="20"/>
              </w:rPr>
              <w:t>12 м</w:t>
            </w:r>
          </w:p>
        </w:tc>
        <w:tc>
          <w:tcPr>
            <w:tcW w:w="1980" w:type="dxa"/>
          </w:tcPr>
          <w:p w:rsidR="00CA6CF9" w:rsidRPr="005B5CAF" w:rsidRDefault="00CA6CF9" w:rsidP="00CA6CF9">
            <w:pPr>
              <w:jc w:val="center"/>
              <w:rPr>
                <w:sz w:val="20"/>
                <w:szCs w:val="20"/>
              </w:rPr>
            </w:pPr>
            <w:r w:rsidRPr="005B5CAF">
              <w:rPr>
                <w:sz w:val="20"/>
                <w:szCs w:val="20"/>
              </w:rPr>
              <w:t>не подлежит установлению</w:t>
            </w:r>
          </w:p>
        </w:tc>
        <w:tc>
          <w:tcPr>
            <w:tcW w:w="1751" w:type="dxa"/>
          </w:tcPr>
          <w:p w:rsidR="00CA6CF9" w:rsidRPr="005B5CAF" w:rsidRDefault="00CA6CF9" w:rsidP="00CA6CF9">
            <w:pPr>
              <w:jc w:val="center"/>
              <w:rPr>
                <w:sz w:val="20"/>
                <w:szCs w:val="20"/>
              </w:rPr>
            </w:pPr>
            <w:r w:rsidRPr="005B5CAF">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3.9.1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Обеспечение деятельности в области гидрометеорологии и смежных с ней областях</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20000 м²</w:t>
            </w:r>
          </w:p>
        </w:tc>
        <w:tc>
          <w:tcPr>
            <w:tcW w:w="2192" w:type="dxa"/>
          </w:tcPr>
          <w:p w:rsidR="00CA6CF9" w:rsidRPr="003304B0" w:rsidRDefault="00CA6CF9" w:rsidP="00CA6CF9">
            <w:pPr>
              <w:rPr>
                <w:sz w:val="20"/>
                <w:szCs w:val="20"/>
              </w:rPr>
            </w:pPr>
            <w:r w:rsidRPr="003304B0">
              <w:rPr>
                <w:sz w:val="20"/>
                <w:szCs w:val="20"/>
              </w:rPr>
              <w:t>0 м</w:t>
            </w:r>
          </w:p>
        </w:tc>
        <w:tc>
          <w:tcPr>
            <w:tcW w:w="2202" w:type="dxa"/>
          </w:tcPr>
          <w:p w:rsidR="00CA6CF9" w:rsidRPr="003304B0" w:rsidRDefault="00CA6CF9" w:rsidP="00CA6CF9">
            <w:pPr>
              <w:rPr>
                <w:sz w:val="20"/>
                <w:szCs w:val="20"/>
              </w:rPr>
            </w:pPr>
            <w:r w:rsidRPr="003304B0">
              <w:rPr>
                <w:sz w:val="20"/>
                <w:szCs w:val="20"/>
              </w:rPr>
              <w:t>0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3.9.2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Проведение научных исследований</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200000 м²</w:t>
            </w:r>
          </w:p>
        </w:tc>
        <w:tc>
          <w:tcPr>
            <w:tcW w:w="2192" w:type="dxa"/>
          </w:tcPr>
          <w:p w:rsidR="00CA6CF9" w:rsidRPr="003304B0" w:rsidRDefault="00CA6CF9" w:rsidP="00CA6CF9">
            <w:pPr>
              <w:rPr>
                <w:sz w:val="20"/>
                <w:szCs w:val="20"/>
              </w:rPr>
            </w:pPr>
            <w:r w:rsidRPr="003304B0">
              <w:rPr>
                <w:sz w:val="20"/>
                <w:szCs w:val="20"/>
              </w:rPr>
              <w:t>5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20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3.9.3</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Проведение научных испытаний</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200000 м²</w:t>
            </w:r>
          </w:p>
        </w:tc>
        <w:tc>
          <w:tcPr>
            <w:tcW w:w="2192" w:type="dxa"/>
          </w:tcPr>
          <w:p w:rsidR="00CA6CF9" w:rsidRPr="003304B0" w:rsidRDefault="00CA6CF9" w:rsidP="00CA6CF9">
            <w:pPr>
              <w:rPr>
                <w:sz w:val="20"/>
                <w:szCs w:val="20"/>
              </w:rPr>
            </w:pPr>
            <w:r w:rsidRPr="003304B0">
              <w:rPr>
                <w:sz w:val="20"/>
                <w:szCs w:val="20"/>
              </w:rPr>
              <w:t>5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20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3.10.1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Амбулаторное ветеринарное обслуживание</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15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3.10.2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Приюты для животных</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15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4.3</w:t>
            </w:r>
          </w:p>
        </w:tc>
        <w:tc>
          <w:tcPr>
            <w:tcW w:w="2132" w:type="dxa"/>
          </w:tcPr>
          <w:p w:rsidR="00CA6CF9" w:rsidRPr="003304B0" w:rsidRDefault="00CA6CF9" w:rsidP="00CA6CF9">
            <w:pPr>
              <w:rPr>
                <w:sz w:val="20"/>
                <w:szCs w:val="20"/>
              </w:rPr>
            </w:pPr>
            <w:r w:rsidRPr="003304B0">
              <w:rPr>
                <w:sz w:val="20"/>
                <w:szCs w:val="20"/>
              </w:rPr>
              <w:t>Рынки</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4.4</w:t>
            </w:r>
          </w:p>
        </w:tc>
        <w:tc>
          <w:tcPr>
            <w:tcW w:w="2132" w:type="dxa"/>
          </w:tcPr>
          <w:p w:rsidR="00CA6CF9" w:rsidRPr="003304B0" w:rsidRDefault="00CA6CF9" w:rsidP="00CA6CF9">
            <w:pPr>
              <w:rPr>
                <w:sz w:val="20"/>
                <w:szCs w:val="20"/>
              </w:rPr>
            </w:pPr>
            <w:r w:rsidRPr="003304B0">
              <w:rPr>
                <w:sz w:val="20"/>
                <w:szCs w:val="20"/>
              </w:rPr>
              <w:t>Магазины</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4.9</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Служебные гаражи</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100000 м²</w:t>
            </w:r>
          </w:p>
        </w:tc>
        <w:tc>
          <w:tcPr>
            <w:tcW w:w="2192" w:type="dxa"/>
          </w:tcPr>
          <w:p w:rsidR="00CA6CF9" w:rsidRPr="003304B0" w:rsidRDefault="00CA6CF9" w:rsidP="00CA6CF9">
            <w:pPr>
              <w:rPr>
                <w:sz w:val="20"/>
                <w:szCs w:val="20"/>
              </w:rPr>
            </w:pPr>
            <w:r w:rsidRPr="003304B0">
              <w:rPr>
                <w:sz w:val="20"/>
                <w:szCs w:val="20"/>
              </w:rPr>
              <w:t>для автостоянок - 0 м;</w:t>
            </w:r>
          </w:p>
          <w:p w:rsidR="00CA6CF9" w:rsidRPr="003304B0" w:rsidRDefault="00CA6CF9" w:rsidP="00CA6CF9">
            <w:pPr>
              <w:rPr>
                <w:sz w:val="20"/>
                <w:szCs w:val="20"/>
              </w:rPr>
            </w:pPr>
            <w:r w:rsidRPr="003304B0">
              <w:rPr>
                <w:sz w:val="20"/>
                <w:szCs w:val="20"/>
              </w:rPr>
              <w:t>для других объектов капитального строительства - 3 м</w:t>
            </w:r>
          </w:p>
        </w:tc>
        <w:tc>
          <w:tcPr>
            <w:tcW w:w="2202" w:type="dxa"/>
          </w:tcPr>
          <w:p w:rsidR="00CA6CF9" w:rsidRPr="003304B0" w:rsidRDefault="00CA6CF9" w:rsidP="00CA6CF9">
            <w:pPr>
              <w:rPr>
                <w:sz w:val="20"/>
                <w:szCs w:val="20"/>
              </w:rPr>
            </w:pPr>
            <w:r w:rsidRPr="003304B0">
              <w:rPr>
                <w:sz w:val="20"/>
                <w:szCs w:val="20"/>
              </w:rPr>
              <w:t>для автостоянок - 0 м;</w:t>
            </w:r>
          </w:p>
          <w:p w:rsidR="00CA6CF9" w:rsidRPr="003304B0" w:rsidRDefault="00CA6CF9" w:rsidP="00CA6CF9">
            <w:pPr>
              <w:rPr>
                <w:sz w:val="20"/>
                <w:szCs w:val="20"/>
              </w:rPr>
            </w:pPr>
            <w:r w:rsidRPr="003304B0">
              <w:rPr>
                <w:sz w:val="20"/>
                <w:szCs w:val="20"/>
              </w:rPr>
              <w:t>для других объектов капитального строительства - 5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4.9.1.1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Заправка транспортных средств</w:t>
            </w:r>
          </w:p>
        </w:tc>
        <w:tc>
          <w:tcPr>
            <w:tcW w:w="1300" w:type="dxa"/>
          </w:tcPr>
          <w:p w:rsidR="00CA6CF9" w:rsidRPr="003304B0" w:rsidRDefault="00CA6CF9" w:rsidP="00CA6CF9">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CA6CF9" w:rsidRPr="003304B0" w:rsidRDefault="00CA6CF9" w:rsidP="00CA6CF9">
            <w:pPr>
              <w:rPr>
                <w:sz w:val="20"/>
                <w:szCs w:val="20"/>
              </w:rPr>
            </w:pPr>
            <w:r w:rsidRPr="003304B0">
              <w:rPr>
                <w:sz w:val="20"/>
                <w:szCs w:val="20"/>
              </w:rPr>
              <w:t>20000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4.9.1.2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Обеспечение дорожного отдыха</w:t>
            </w:r>
          </w:p>
        </w:tc>
        <w:tc>
          <w:tcPr>
            <w:tcW w:w="1300" w:type="dxa"/>
          </w:tcPr>
          <w:p w:rsidR="00CA6CF9" w:rsidRPr="003304B0" w:rsidRDefault="00CA6CF9" w:rsidP="00CA6CF9">
            <w:pPr>
              <w:rPr>
                <w:sz w:val="20"/>
                <w:szCs w:val="20"/>
                <w:lang w:val="en-US"/>
              </w:rPr>
            </w:pPr>
            <w:r w:rsidRPr="003304B0">
              <w:rPr>
                <w:sz w:val="20"/>
                <w:szCs w:val="20"/>
              </w:rPr>
              <w:t>600 м</w:t>
            </w:r>
            <w:r w:rsidRPr="003304B0">
              <w:rPr>
                <w:sz w:val="20"/>
                <w:szCs w:val="20"/>
                <w:vertAlign w:val="superscript"/>
              </w:rPr>
              <w:t>2</w:t>
            </w:r>
          </w:p>
        </w:tc>
        <w:tc>
          <w:tcPr>
            <w:tcW w:w="1393" w:type="dxa"/>
          </w:tcPr>
          <w:p w:rsidR="00CA6CF9" w:rsidRPr="003304B0" w:rsidRDefault="00CA6CF9" w:rsidP="00CA6CF9">
            <w:pPr>
              <w:rPr>
                <w:sz w:val="20"/>
                <w:szCs w:val="20"/>
              </w:rPr>
            </w:pPr>
            <w:r w:rsidRPr="003304B0">
              <w:rPr>
                <w:sz w:val="20"/>
                <w:szCs w:val="20"/>
              </w:rPr>
              <w:t>10000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15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4.9.1.3</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Автомобильные мойки</w:t>
            </w:r>
          </w:p>
        </w:tc>
        <w:tc>
          <w:tcPr>
            <w:tcW w:w="1300" w:type="dxa"/>
          </w:tcPr>
          <w:p w:rsidR="00CA6CF9" w:rsidRPr="003304B0" w:rsidRDefault="00CA6CF9" w:rsidP="00CA6CF9">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CA6CF9" w:rsidRPr="003304B0" w:rsidRDefault="00CA6CF9" w:rsidP="00CA6CF9">
            <w:pPr>
              <w:rPr>
                <w:sz w:val="20"/>
                <w:szCs w:val="20"/>
              </w:rPr>
            </w:pPr>
            <w:r w:rsidRPr="003304B0">
              <w:rPr>
                <w:sz w:val="20"/>
                <w:szCs w:val="20"/>
              </w:rPr>
              <w:t>10000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15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4.9.1.4</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Ремонт автомобилей</w:t>
            </w:r>
          </w:p>
        </w:tc>
        <w:tc>
          <w:tcPr>
            <w:tcW w:w="1300" w:type="dxa"/>
          </w:tcPr>
          <w:p w:rsidR="00CA6CF9" w:rsidRPr="003304B0" w:rsidRDefault="00CA6CF9" w:rsidP="00CA6CF9">
            <w:pPr>
              <w:rPr>
                <w:sz w:val="20"/>
                <w:szCs w:val="20"/>
                <w:lang w:val="en-US"/>
              </w:rPr>
            </w:pPr>
            <w:r w:rsidRPr="003304B0">
              <w:rPr>
                <w:sz w:val="20"/>
                <w:szCs w:val="20"/>
              </w:rPr>
              <w:t>4</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CA6CF9" w:rsidRPr="003304B0" w:rsidRDefault="00CA6CF9" w:rsidP="00CA6CF9">
            <w:pPr>
              <w:rPr>
                <w:sz w:val="20"/>
                <w:szCs w:val="20"/>
              </w:rPr>
            </w:pPr>
            <w:r w:rsidRPr="003304B0">
              <w:rPr>
                <w:sz w:val="20"/>
                <w:szCs w:val="20"/>
              </w:rPr>
              <w:t>10000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15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6.7</w:t>
            </w:r>
          </w:p>
        </w:tc>
        <w:tc>
          <w:tcPr>
            <w:tcW w:w="2132" w:type="dxa"/>
          </w:tcPr>
          <w:p w:rsidR="00CA6CF9" w:rsidRPr="003304B0" w:rsidRDefault="00CA6CF9" w:rsidP="00CA6CF9">
            <w:pPr>
              <w:rPr>
                <w:sz w:val="20"/>
                <w:szCs w:val="20"/>
              </w:rPr>
            </w:pPr>
            <w:r w:rsidRPr="003304B0">
              <w:rPr>
                <w:sz w:val="20"/>
                <w:szCs w:val="20"/>
              </w:rPr>
              <w:t>Энергетика</w:t>
            </w:r>
          </w:p>
        </w:tc>
        <w:tc>
          <w:tcPr>
            <w:tcW w:w="1300" w:type="dxa"/>
          </w:tcPr>
          <w:p w:rsidR="00CA6CF9" w:rsidRPr="003304B0" w:rsidRDefault="00CA6CF9" w:rsidP="00CA6CF9">
            <w:pPr>
              <w:rPr>
                <w:sz w:val="20"/>
                <w:szCs w:val="20"/>
              </w:rPr>
            </w:pPr>
            <w:r w:rsidRPr="003304B0">
              <w:rPr>
                <w:sz w:val="20"/>
                <w:szCs w:val="20"/>
              </w:rPr>
              <w:t>10000 м²</w:t>
            </w:r>
          </w:p>
        </w:tc>
        <w:tc>
          <w:tcPr>
            <w:tcW w:w="1393" w:type="dxa"/>
          </w:tcPr>
          <w:p w:rsidR="00CA6CF9" w:rsidRPr="003304B0" w:rsidRDefault="00CA6CF9" w:rsidP="00CA6CF9">
            <w:pPr>
              <w:rPr>
                <w:sz w:val="20"/>
                <w:szCs w:val="20"/>
              </w:rPr>
            </w:pPr>
            <w:r w:rsidRPr="003304B0">
              <w:rPr>
                <w:sz w:val="20"/>
                <w:szCs w:val="20"/>
              </w:rPr>
              <w:t>400000 м²</w:t>
            </w:r>
          </w:p>
        </w:tc>
        <w:tc>
          <w:tcPr>
            <w:tcW w:w="2192" w:type="dxa"/>
          </w:tcPr>
          <w:p w:rsidR="00CA6CF9" w:rsidRPr="003304B0" w:rsidRDefault="00CA6CF9" w:rsidP="00CA6CF9">
            <w:pPr>
              <w:rPr>
                <w:sz w:val="20"/>
                <w:szCs w:val="20"/>
              </w:rPr>
            </w:pPr>
            <w:r w:rsidRPr="003304B0">
              <w:rPr>
                <w:sz w:val="20"/>
                <w:szCs w:val="20"/>
              </w:rPr>
              <w:t>для объектов электросетевого хозяйства - 0 м;</w:t>
            </w:r>
          </w:p>
          <w:p w:rsidR="00CA6CF9" w:rsidRPr="003304B0" w:rsidRDefault="00CA6CF9" w:rsidP="00CA6CF9">
            <w:pPr>
              <w:rPr>
                <w:sz w:val="20"/>
                <w:szCs w:val="20"/>
              </w:rPr>
            </w:pPr>
            <w:r w:rsidRPr="003304B0">
              <w:rPr>
                <w:sz w:val="20"/>
                <w:szCs w:val="20"/>
              </w:rPr>
              <w:lastRenderedPageBreak/>
              <w:t>для других объектов капитального строительства - 3 м</w:t>
            </w:r>
          </w:p>
        </w:tc>
        <w:tc>
          <w:tcPr>
            <w:tcW w:w="2202" w:type="dxa"/>
          </w:tcPr>
          <w:p w:rsidR="00CA6CF9" w:rsidRPr="003304B0" w:rsidRDefault="00CA6CF9" w:rsidP="00CA6CF9">
            <w:pPr>
              <w:rPr>
                <w:sz w:val="20"/>
                <w:szCs w:val="20"/>
              </w:rPr>
            </w:pPr>
            <w:r w:rsidRPr="003304B0">
              <w:rPr>
                <w:sz w:val="20"/>
                <w:szCs w:val="20"/>
              </w:rPr>
              <w:lastRenderedPageBreak/>
              <w:t>для объектов электросетевого хозяйства - 0 м;</w:t>
            </w:r>
          </w:p>
          <w:p w:rsidR="00CA6CF9" w:rsidRPr="003304B0" w:rsidRDefault="00CA6CF9" w:rsidP="00CA6CF9">
            <w:pPr>
              <w:rPr>
                <w:sz w:val="20"/>
                <w:szCs w:val="20"/>
              </w:rPr>
            </w:pPr>
            <w:r w:rsidRPr="003304B0">
              <w:rPr>
                <w:sz w:val="20"/>
                <w:szCs w:val="20"/>
              </w:rPr>
              <w:lastRenderedPageBreak/>
              <w:t>для других объектов капитального строительства - 5 м</w:t>
            </w:r>
          </w:p>
        </w:tc>
        <w:tc>
          <w:tcPr>
            <w:tcW w:w="1559" w:type="dxa"/>
          </w:tcPr>
          <w:p w:rsidR="00CA6CF9" w:rsidRPr="003304B0" w:rsidRDefault="00CA6CF9" w:rsidP="00CA6CF9">
            <w:pPr>
              <w:jc w:val="center"/>
              <w:rPr>
                <w:sz w:val="20"/>
                <w:szCs w:val="20"/>
              </w:rPr>
            </w:pPr>
            <w:r w:rsidRPr="003304B0">
              <w:rPr>
                <w:sz w:val="20"/>
                <w:szCs w:val="20"/>
              </w:rPr>
              <w:lastRenderedPageBreak/>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6.8</w:t>
            </w:r>
          </w:p>
        </w:tc>
        <w:tc>
          <w:tcPr>
            <w:tcW w:w="2132" w:type="dxa"/>
          </w:tcPr>
          <w:p w:rsidR="00CA6CF9" w:rsidRPr="003304B0" w:rsidRDefault="00CA6CF9" w:rsidP="00CA6CF9">
            <w:pPr>
              <w:rPr>
                <w:sz w:val="20"/>
                <w:szCs w:val="20"/>
              </w:rPr>
            </w:pPr>
            <w:r w:rsidRPr="003304B0">
              <w:rPr>
                <w:sz w:val="20"/>
                <w:szCs w:val="20"/>
              </w:rPr>
              <w:t>Связь</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10000 м²</w:t>
            </w:r>
          </w:p>
        </w:tc>
        <w:tc>
          <w:tcPr>
            <w:tcW w:w="2192" w:type="dxa"/>
          </w:tcPr>
          <w:p w:rsidR="00CA6CF9" w:rsidRPr="003304B0" w:rsidRDefault="00CA6CF9" w:rsidP="00CA6CF9">
            <w:pPr>
              <w:rPr>
                <w:sz w:val="20"/>
                <w:szCs w:val="20"/>
              </w:rPr>
            </w:pPr>
            <w:r w:rsidRPr="003304B0">
              <w:rPr>
                <w:sz w:val="20"/>
                <w:szCs w:val="20"/>
              </w:rPr>
              <w:t>для объектов связи, радиовещания, телевидения - 0 м;</w:t>
            </w:r>
          </w:p>
          <w:p w:rsidR="00CA6CF9" w:rsidRPr="003304B0" w:rsidRDefault="00CA6CF9" w:rsidP="00CA6CF9">
            <w:pPr>
              <w:rPr>
                <w:sz w:val="20"/>
                <w:szCs w:val="20"/>
              </w:rPr>
            </w:pPr>
            <w:r w:rsidRPr="003304B0">
              <w:rPr>
                <w:sz w:val="20"/>
                <w:szCs w:val="20"/>
              </w:rPr>
              <w:t>для других объектов капитального строительства - 3 м</w:t>
            </w:r>
          </w:p>
        </w:tc>
        <w:tc>
          <w:tcPr>
            <w:tcW w:w="2202" w:type="dxa"/>
          </w:tcPr>
          <w:p w:rsidR="00CA6CF9" w:rsidRPr="003304B0" w:rsidRDefault="00CA6CF9" w:rsidP="00CA6CF9">
            <w:pPr>
              <w:rPr>
                <w:sz w:val="20"/>
                <w:szCs w:val="20"/>
              </w:rPr>
            </w:pPr>
            <w:r w:rsidRPr="003304B0">
              <w:rPr>
                <w:sz w:val="20"/>
                <w:szCs w:val="20"/>
              </w:rPr>
              <w:t>для объектов связи, радиовещания, телевидения - 0 м;</w:t>
            </w:r>
          </w:p>
          <w:p w:rsidR="00CA6CF9" w:rsidRPr="003304B0" w:rsidRDefault="00CA6CF9" w:rsidP="00CA6CF9">
            <w:pPr>
              <w:rPr>
                <w:sz w:val="20"/>
                <w:szCs w:val="20"/>
              </w:rPr>
            </w:pPr>
            <w:r w:rsidRPr="003304B0">
              <w:rPr>
                <w:sz w:val="20"/>
                <w:szCs w:val="20"/>
              </w:rPr>
              <w:t>для других объектов капитального строительства - 5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6.9</w:t>
            </w:r>
          </w:p>
        </w:tc>
        <w:tc>
          <w:tcPr>
            <w:tcW w:w="2132" w:type="dxa"/>
          </w:tcPr>
          <w:p w:rsidR="00CA6CF9" w:rsidRPr="003304B0" w:rsidRDefault="00CA6CF9" w:rsidP="00CA6CF9">
            <w:pPr>
              <w:rPr>
                <w:sz w:val="20"/>
                <w:szCs w:val="20"/>
              </w:rPr>
            </w:pPr>
            <w:r w:rsidRPr="003304B0">
              <w:rPr>
                <w:sz w:val="20"/>
                <w:szCs w:val="20"/>
              </w:rPr>
              <w:t>Склады</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7.2.1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Размещение автомобильных дорог</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3000 м</w:t>
            </w:r>
            <w:r w:rsidRPr="003304B0">
              <w:rPr>
                <w:sz w:val="20"/>
                <w:szCs w:val="20"/>
                <w:vertAlign w:val="superscript"/>
              </w:rPr>
              <w:t>2</w:t>
            </w:r>
            <w:r w:rsidRPr="003304B0">
              <w:rPr>
                <w:sz w:val="20"/>
                <w:szCs w:val="20"/>
              </w:rPr>
              <w:t>*</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7.2.2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Обслуживание перевозок пассажиров</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7.2.3</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Стоянки транспорта общего пользования</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1000 м²</w:t>
            </w:r>
          </w:p>
        </w:tc>
        <w:tc>
          <w:tcPr>
            <w:tcW w:w="2192" w:type="dxa"/>
          </w:tcPr>
          <w:p w:rsidR="00CA6CF9" w:rsidRPr="003304B0" w:rsidRDefault="00CA6CF9" w:rsidP="00CA6CF9">
            <w:pPr>
              <w:rPr>
                <w:sz w:val="20"/>
                <w:szCs w:val="20"/>
              </w:rPr>
            </w:pPr>
            <w:r w:rsidRPr="003304B0">
              <w:rPr>
                <w:sz w:val="20"/>
                <w:szCs w:val="20"/>
              </w:rPr>
              <w:t>0 м</w:t>
            </w:r>
          </w:p>
        </w:tc>
        <w:tc>
          <w:tcPr>
            <w:tcW w:w="2202" w:type="dxa"/>
          </w:tcPr>
          <w:p w:rsidR="00CA6CF9" w:rsidRPr="003304B0" w:rsidRDefault="00CA6CF9" w:rsidP="00CA6CF9">
            <w:pPr>
              <w:rPr>
                <w:sz w:val="20"/>
                <w:szCs w:val="20"/>
              </w:rPr>
            </w:pPr>
            <w:r w:rsidRPr="003304B0">
              <w:rPr>
                <w:sz w:val="20"/>
                <w:szCs w:val="20"/>
              </w:rPr>
              <w:t>0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Pr>
                <w:sz w:val="20"/>
                <w:szCs w:val="20"/>
              </w:rPr>
              <w:t>7.4</w:t>
            </w:r>
          </w:p>
        </w:tc>
        <w:tc>
          <w:tcPr>
            <w:tcW w:w="2132" w:type="dxa"/>
          </w:tcPr>
          <w:p w:rsidR="00CA6CF9" w:rsidRPr="003304B0" w:rsidRDefault="00CA6CF9" w:rsidP="00CA6CF9">
            <w:pPr>
              <w:widowControl w:val="0"/>
              <w:autoSpaceDE w:val="0"/>
              <w:autoSpaceDN w:val="0"/>
              <w:rPr>
                <w:sz w:val="20"/>
                <w:szCs w:val="20"/>
              </w:rPr>
            </w:pPr>
            <w:r>
              <w:rPr>
                <w:sz w:val="20"/>
                <w:szCs w:val="20"/>
              </w:rPr>
              <w:t>Воздушный транспорт</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Pr>
                <w:sz w:val="20"/>
                <w:szCs w:val="20"/>
              </w:rPr>
              <w:t>3</w:t>
            </w:r>
            <w:r w:rsidRPr="003304B0">
              <w:rPr>
                <w:sz w:val="20"/>
                <w:szCs w:val="20"/>
              </w:rPr>
              <w:t xml:space="preserve"> м</w:t>
            </w:r>
          </w:p>
        </w:tc>
        <w:tc>
          <w:tcPr>
            <w:tcW w:w="2202" w:type="dxa"/>
          </w:tcPr>
          <w:p w:rsidR="00CA6CF9" w:rsidRPr="003304B0" w:rsidRDefault="00CA6CF9" w:rsidP="00CA6CF9">
            <w:pPr>
              <w:rPr>
                <w:sz w:val="20"/>
                <w:szCs w:val="20"/>
              </w:rPr>
            </w:pPr>
            <w:r>
              <w:rPr>
                <w:sz w:val="20"/>
                <w:szCs w:val="20"/>
              </w:rPr>
              <w:t>5</w:t>
            </w:r>
            <w:r w:rsidRPr="003304B0">
              <w:rPr>
                <w:sz w:val="20"/>
                <w:szCs w:val="20"/>
              </w:rPr>
              <w:t xml:space="preserve">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Pr>
                <w:sz w:val="20"/>
                <w:szCs w:val="20"/>
              </w:rPr>
              <w:t>8.0</w:t>
            </w:r>
          </w:p>
        </w:tc>
        <w:tc>
          <w:tcPr>
            <w:tcW w:w="2132" w:type="dxa"/>
          </w:tcPr>
          <w:p w:rsidR="00CA6CF9" w:rsidRDefault="00CA6CF9" w:rsidP="00CA6CF9">
            <w:pPr>
              <w:rPr>
                <w:color w:val="000000"/>
              </w:rPr>
            </w:pPr>
            <w:r>
              <w:rPr>
                <w:color w:val="000000"/>
                <w:sz w:val="20"/>
                <w:szCs w:val="20"/>
              </w:rPr>
              <w:t>Обеспечение обороны и безопасности</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5C2BBC" w:rsidRDefault="00CA6CF9" w:rsidP="00CA6CF9">
            <w:pPr>
              <w:rPr>
                <w:sz w:val="20"/>
                <w:szCs w:val="20"/>
              </w:rPr>
            </w:pPr>
            <w:r w:rsidRPr="005C2BBC">
              <w:rPr>
                <w:sz w:val="20"/>
                <w:szCs w:val="20"/>
              </w:rPr>
              <w:t>3 м</w:t>
            </w:r>
          </w:p>
        </w:tc>
        <w:tc>
          <w:tcPr>
            <w:tcW w:w="2202" w:type="dxa"/>
          </w:tcPr>
          <w:p w:rsidR="00CA6CF9" w:rsidRPr="005C2BBC" w:rsidRDefault="00CA6CF9" w:rsidP="00CA6CF9">
            <w:pPr>
              <w:rPr>
                <w:sz w:val="20"/>
                <w:szCs w:val="20"/>
              </w:rPr>
            </w:pPr>
            <w:r w:rsidRPr="005C2BBC">
              <w:rPr>
                <w:sz w:val="20"/>
                <w:szCs w:val="20"/>
              </w:rPr>
              <w:t>5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не подлежит установлению</w:t>
            </w:r>
          </w:p>
        </w:tc>
      </w:tr>
      <w:tr w:rsidR="00CA6CF9" w:rsidRPr="003304B0" w:rsidTr="003E2229">
        <w:tc>
          <w:tcPr>
            <w:tcW w:w="817" w:type="dxa"/>
          </w:tcPr>
          <w:p w:rsidR="00CA6CF9" w:rsidRPr="005C2BBC" w:rsidRDefault="00CA6CF9" w:rsidP="00CA6CF9">
            <w:pPr>
              <w:rPr>
                <w:sz w:val="20"/>
                <w:szCs w:val="20"/>
              </w:rPr>
            </w:pPr>
            <w:r w:rsidRPr="005C2BBC">
              <w:rPr>
                <w:sz w:val="20"/>
                <w:szCs w:val="20"/>
              </w:rPr>
              <w:t>8.4</w:t>
            </w:r>
          </w:p>
        </w:tc>
        <w:tc>
          <w:tcPr>
            <w:tcW w:w="2132" w:type="dxa"/>
          </w:tcPr>
          <w:p w:rsidR="00CA6CF9" w:rsidRPr="005C2BBC" w:rsidRDefault="00CA6CF9" w:rsidP="00CA6CF9">
            <w:pPr>
              <w:rPr>
                <w:color w:val="000000"/>
                <w:sz w:val="20"/>
                <w:szCs w:val="20"/>
              </w:rPr>
            </w:pPr>
            <w:r w:rsidRPr="005C2BBC">
              <w:rPr>
                <w:color w:val="000000"/>
                <w:sz w:val="20"/>
                <w:szCs w:val="20"/>
              </w:rPr>
              <w:t>Обеспечение деятельности по исполнению наказаний</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5C2BBC" w:rsidRDefault="00CA6CF9" w:rsidP="00CA6CF9">
            <w:pPr>
              <w:rPr>
                <w:sz w:val="20"/>
                <w:szCs w:val="20"/>
              </w:rPr>
            </w:pPr>
            <w:r w:rsidRPr="005C2BBC">
              <w:rPr>
                <w:sz w:val="20"/>
                <w:szCs w:val="20"/>
              </w:rPr>
              <w:t>3 м</w:t>
            </w:r>
          </w:p>
        </w:tc>
        <w:tc>
          <w:tcPr>
            <w:tcW w:w="2202" w:type="dxa"/>
          </w:tcPr>
          <w:p w:rsidR="00CA6CF9" w:rsidRPr="005C2BBC" w:rsidRDefault="00CA6CF9" w:rsidP="00CA6CF9">
            <w:pPr>
              <w:rPr>
                <w:sz w:val="20"/>
                <w:szCs w:val="20"/>
              </w:rPr>
            </w:pPr>
            <w:r w:rsidRPr="005C2BBC">
              <w:rPr>
                <w:sz w:val="20"/>
                <w:szCs w:val="20"/>
              </w:rPr>
              <w:t>5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не подлежит установлению</w:t>
            </w:r>
          </w:p>
        </w:tc>
      </w:tr>
      <w:tr w:rsidR="00CA6CF9" w:rsidRPr="003304B0" w:rsidTr="003E2229">
        <w:tc>
          <w:tcPr>
            <w:tcW w:w="817" w:type="dxa"/>
          </w:tcPr>
          <w:p w:rsidR="00CA6CF9" w:rsidRPr="003304B0" w:rsidRDefault="00CA6CF9" w:rsidP="00CA6CF9">
            <w:pPr>
              <w:rPr>
                <w:sz w:val="20"/>
                <w:szCs w:val="20"/>
              </w:rPr>
            </w:pPr>
            <w:r w:rsidRPr="003304B0">
              <w:rPr>
                <w:sz w:val="20"/>
                <w:szCs w:val="20"/>
              </w:rPr>
              <w:t>12.0</w:t>
            </w:r>
          </w:p>
        </w:tc>
        <w:tc>
          <w:tcPr>
            <w:tcW w:w="2132" w:type="dxa"/>
          </w:tcPr>
          <w:p w:rsidR="00CA6CF9" w:rsidRPr="003304B0" w:rsidRDefault="00CA6CF9" w:rsidP="00CA6CF9">
            <w:pPr>
              <w:rPr>
                <w:sz w:val="20"/>
                <w:szCs w:val="20"/>
              </w:rPr>
            </w:pPr>
            <w:r w:rsidRPr="003304B0">
              <w:rPr>
                <w:sz w:val="20"/>
                <w:szCs w:val="20"/>
              </w:rPr>
              <w:t>Земельные участки (территории) общего пользования</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lang w:val="en-US"/>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0 м</w:t>
            </w:r>
          </w:p>
        </w:tc>
        <w:tc>
          <w:tcPr>
            <w:tcW w:w="2202" w:type="dxa"/>
          </w:tcPr>
          <w:p w:rsidR="00CA6CF9" w:rsidRPr="003304B0" w:rsidRDefault="00CA6CF9" w:rsidP="00CA6CF9">
            <w:pPr>
              <w:rPr>
                <w:sz w:val="20"/>
                <w:szCs w:val="20"/>
              </w:rPr>
            </w:pPr>
            <w:r w:rsidRPr="003304B0">
              <w:rPr>
                <w:sz w:val="20"/>
                <w:szCs w:val="20"/>
              </w:rPr>
              <w:t>0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12.0.1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Улично-дорожная сеть</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lang w:val="en-US"/>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lang w:val="en-US"/>
              </w:rPr>
              <w:t>0</w:t>
            </w:r>
            <w:r w:rsidRPr="003304B0">
              <w:rPr>
                <w:sz w:val="20"/>
                <w:szCs w:val="20"/>
              </w:rPr>
              <w:t xml:space="preserve"> м</w:t>
            </w:r>
          </w:p>
        </w:tc>
        <w:tc>
          <w:tcPr>
            <w:tcW w:w="2202" w:type="dxa"/>
          </w:tcPr>
          <w:p w:rsidR="00CA6CF9" w:rsidRPr="003304B0" w:rsidRDefault="00CA6CF9" w:rsidP="00CA6CF9">
            <w:pPr>
              <w:rPr>
                <w:sz w:val="20"/>
                <w:szCs w:val="20"/>
              </w:rPr>
            </w:pPr>
            <w:r w:rsidRPr="003304B0">
              <w:rPr>
                <w:sz w:val="20"/>
                <w:szCs w:val="20"/>
                <w:lang w:val="en-US"/>
              </w:rPr>
              <w:t>0</w:t>
            </w:r>
            <w:r w:rsidRPr="003304B0">
              <w:rPr>
                <w:sz w:val="20"/>
                <w:szCs w:val="20"/>
              </w:rPr>
              <w:t xml:space="preserve">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12.0.2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Благоустройство территории</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0 м</w:t>
            </w:r>
          </w:p>
        </w:tc>
        <w:tc>
          <w:tcPr>
            <w:tcW w:w="2202" w:type="dxa"/>
          </w:tcPr>
          <w:p w:rsidR="00CA6CF9" w:rsidRPr="003304B0" w:rsidRDefault="00CA6CF9" w:rsidP="00CA6CF9">
            <w:pPr>
              <w:rPr>
                <w:sz w:val="20"/>
                <w:szCs w:val="20"/>
              </w:rPr>
            </w:pPr>
            <w:r w:rsidRPr="003304B0">
              <w:rPr>
                <w:sz w:val="20"/>
                <w:szCs w:val="20"/>
              </w:rPr>
              <w:t>0 м</w:t>
            </w:r>
          </w:p>
        </w:tc>
        <w:tc>
          <w:tcPr>
            <w:tcW w:w="1559" w:type="dxa"/>
          </w:tcPr>
          <w:p w:rsidR="00CA6CF9" w:rsidRPr="003304B0" w:rsidRDefault="00CA6CF9" w:rsidP="00CA6CF9">
            <w:pPr>
              <w:jc w:val="center"/>
              <w:rPr>
                <w:sz w:val="20"/>
                <w:szCs w:val="20"/>
                <w:lang w:val="en-US"/>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p>
        </w:tc>
        <w:tc>
          <w:tcPr>
            <w:tcW w:w="14509" w:type="dxa"/>
            <w:gridSpan w:val="8"/>
          </w:tcPr>
          <w:p w:rsidR="00CA6CF9" w:rsidRPr="005C2BBC" w:rsidRDefault="00CA6CF9" w:rsidP="00CA6CF9">
            <w:pPr>
              <w:rPr>
                <w:b/>
                <w:sz w:val="20"/>
                <w:szCs w:val="20"/>
              </w:rPr>
            </w:pPr>
            <w:r w:rsidRPr="005C2BBC">
              <w:rPr>
                <w:b/>
                <w:sz w:val="20"/>
                <w:szCs w:val="20"/>
              </w:rPr>
              <w:t>Условно-разрешенные</w:t>
            </w:r>
          </w:p>
        </w:tc>
      </w:tr>
      <w:tr w:rsidR="00CA6CF9" w:rsidRPr="003304B0" w:rsidTr="003E2229">
        <w:tc>
          <w:tcPr>
            <w:tcW w:w="817" w:type="dxa"/>
          </w:tcPr>
          <w:p w:rsidR="00CA6CF9" w:rsidRPr="003304B0" w:rsidRDefault="00CA6CF9" w:rsidP="00CA6CF9">
            <w:pPr>
              <w:rPr>
                <w:sz w:val="20"/>
                <w:szCs w:val="20"/>
              </w:rPr>
            </w:pPr>
            <w:r w:rsidRPr="003304B0">
              <w:rPr>
                <w:sz w:val="20"/>
                <w:szCs w:val="20"/>
              </w:rPr>
              <w:lastRenderedPageBreak/>
              <w:t>3.3</w:t>
            </w:r>
          </w:p>
        </w:tc>
        <w:tc>
          <w:tcPr>
            <w:tcW w:w="2132" w:type="dxa"/>
          </w:tcPr>
          <w:p w:rsidR="00CA6CF9" w:rsidRPr="003304B0" w:rsidRDefault="00CA6CF9" w:rsidP="00CA6CF9">
            <w:pPr>
              <w:widowControl w:val="0"/>
              <w:autoSpaceDE w:val="0"/>
              <w:autoSpaceDN w:val="0"/>
              <w:jc w:val="both"/>
              <w:rPr>
                <w:sz w:val="20"/>
                <w:szCs w:val="20"/>
              </w:rPr>
            </w:pPr>
            <w:r w:rsidRPr="003304B0">
              <w:rPr>
                <w:sz w:val="20"/>
                <w:szCs w:val="20"/>
              </w:rPr>
              <w:t>Бытовое обслуживание</w:t>
            </w:r>
          </w:p>
        </w:tc>
        <w:tc>
          <w:tcPr>
            <w:tcW w:w="1300" w:type="dxa"/>
          </w:tcPr>
          <w:p w:rsidR="00CA6CF9" w:rsidRPr="003304B0" w:rsidRDefault="00CA6CF9" w:rsidP="00CA6CF9">
            <w:pPr>
              <w:rPr>
                <w:sz w:val="20"/>
                <w:szCs w:val="20"/>
                <w:lang w:val="en-US"/>
              </w:rPr>
            </w:pPr>
            <w:r w:rsidRPr="003304B0">
              <w:rPr>
                <w:sz w:val="20"/>
                <w:szCs w:val="20"/>
                <w:lang w:val="en-US"/>
              </w:rPr>
              <w:t>300</w:t>
            </w:r>
            <w:r w:rsidRPr="003304B0">
              <w:rPr>
                <w:sz w:val="20"/>
                <w:szCs w:val="20"/>
              </w:rPr>
              <w:t xml:space="preserve"> м</w:t>
            </w:r>
            <w:r w:rsidRPr="003304B0">
              <w:rPr>
                <w:sz w:val="20"/>
                <w:szCs w:val="20"/>
                <w:vertAlign w:val="superscript"/>
              </w:rPr>
              <w:t>2</w:t>
            </w:r>
          </w:p>
        </w:tc>
        <w:tc>
          <w:tcPr>
            <w:tcW w:w="1393" w:type="dxa"/>
          </w:tcPr>
          <w:p w:rsidR="00CA6CF9" w:rsidRPr="003304B0" w:rsidRDefault="00CA6CF9" w:rsidP="00CA6CF9">
            <w:pPr>
              <w:rPr>
                <w:sz w:val="20"/>
                <w:szCs w:val="20"/>
                <w:lang w:val="en-US"/>
              </w:rPr>
            </w:pPr>
            <w:r w:rsidRPr="003304B0">
              <w:rPr>
                <w:sz w:val="20"/>
                <w:szCs w:val="20"/>
              </w:rPr>
              <w:t>10000 м</w:t>
            </w:r>
            <w:r w:rsidRPr="003304B0">
              <w:rPr>
                <w:sz w:val="20"/>
                <w:szCs w:val="20"/>
                <w:vertAlign w:val="superscript"/>
              </w:rPr>
              <w:t>2</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16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3.4.1</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1300" w:type="dxa"/>
          </w:tcPr>
          <w:p w:rsidR="00CA6CF9" w:rsidRPr="00F02795" w:rsidRDefault="00CA6CF9" w:rsidP="00CA6CF9">
            <w:pPr>
              <w:rPr>
                <w:sz w:val="20"/>
                <w:szCs w:val="20"/>
              </w:rPr>
            </w:pPr>
            <w:r w:rsidRPr="00F02795">
              <w:rPr>
                <w:sz w:val="20"/>
                <w:szCs w:val="20"/>
              </w:rPr>
              <w:t>200 м²</w:t>
            </w:r>
          </w:p>
        </w:tc>
        <w:tc>
          <w:tcPr>
            <w:tcW w:w="1393" w:type="dxa"/>
          </w:tcPr>
          <w:p w:rsidR="00CA6CF9" w:rsidRPr="00F02795" w:rsidRDefault="00CA6CF9" w:rsidP="00CA6CF9">
            <w:pPr>
              <w:rPr>
                <w:sz w:val="20"/>
                <w:szCs w:val="20"/>
              </w:rPr>
            </w:pPr>
            <w:r w:rsidRPr="00F02795">
              <w:rPr>
                <w:sz w:val="20"/>
                <w:szCs w:val="20"/>
              </w:rPr>
              <w:t>10000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20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3.4.2</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Стационарное медицинское обслуживание</w:t>
            </w:r>
          </w:p>
        </w:tc>
        <w:tc>
          <w:tcPr>
            <w:tcW w:w="1300" w:type="dxa"/>
          </w:tcPr>
          <w:p w:rsidR="00CA6CF9" w:rsidRPr="00F02795" w:rsidRDefault="00CA6CF9" w:rsidP="00CA6CF9">
            <w:pPr>
              <w:rPr>
                <w:sz w:val="20"/>
                <w:szCs w:val="20"/>
              </w:rPr>
            </w:pPr>
            <w:r w:rsidRPr="00F02795">
              <w:rPr>
                <w:sz w:val="20"/>
                <w:szCs w:val="20"/>
              </w:rPr>
              <w:t>400 м²</w:t>
            </w:r>
          </w:p>
        </w:tc>
        <w:tc>
          <w:tcPr>
            <w:tcW w:w="1393" w:type="dxa"/>
          </w:tcPr>
          <w:p w:rsidR="00CA6CF9" w:rsidRPr="00F02795" w:rsidRDefault="00CA6CF9" w:rsidP="00CA6CF9">
            <w:pPr>
              <w:rPr>
                <w:sz w:val="20"/>
                <w:szCs w:val="20"/>
              </w:rPr>
            </w:pPr>
            <w:r w:rsidRPr="00F02795">
              <w:rPr>
                <w:sz w:val="20"/>
                <w:szCs w:val="20"/>
              </w:rPr>
              <w:t>10000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20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3.7.1</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Осуществление религиозных обрядов</w:t>
            </w:r>
          </w:p>
        </w:tc>
        <w:tc>
          <w:tcPr>
            <w:tcW w:w="1300" w:type="dxa"/>
          </w:tcPr>
          <w:p w:rsidR="00CA6CF9" w:rsidRPr="00F02795" w:rsidRDefault="00CA6CF9" w:rsidP="00CA6CF9">
            <w:pPr>
              <w:rPr>
                <w:sz w:val="20"/>
                <w:szCs w:val="20"/>
              </w:rPr>
            </w:pPr>
            <w:r w:rsidRPr="00F02795">
              <w:rPr>
                <w:sz w:val="20"/>
                <w:szCs w:val="20"/>
              </w:rPr>
              <w:t>400 м²</w:t>
            </w:r>
          </w:p>
        </w:tc>
        <w:tc>
          <w:tcPr>
            <w:tcW w:w="1393" w:type="dxa"/>
          </w:tcPr>
          <w:p w:rsidR="00CA6CF9" w:rsidRPr="00F02795" w:rsidRDefault="00CA6CF9" w:rsidP="00CA6CF9">
            <w:pPr>
              <w:rPr>
                <w:sz w:val="20"/>
                <w:szCs w:val="20"/>
              </w:rPr>
            </w:pPr>
            <w:r w:rsidRPr="00F02795">
              <w:rPr>
                <w:sz w:val="20"/>
                <w:szCs w:val="20"/>
              </w:rPr>
              <w:t>10000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40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w:t>
            </w:r>
          </w:p>
        </w:tc>
      </w:tr>
      <w:tr w:rsidR="00CA6CF9" w:rsidRPr="003304B0" w:rsidTr="003E2229">
        <w:tc>
          <w:tcPr>
            <w:tcW w:w="817" w:type="dxa"/>
          </w:tcPr>
          <w:p w:rsidR="00CA6CF9" w:rsidRPr="005E45E7" w:rsidRDefault="00CA6CF9" w:rsidP="00CA6CF9">
            <w:pPr>
              <w:rPr>
                <w:sz w:val="20"/>
                <w:szCs w:val="20"/>
              </w:rPr>
            </w:pPr>
            <w:r w:rsidRPr="005E45E7">
              <w:rPr>
                <w:sz w:val="20"/>
                <w:szCs w:val="20"/>
              </w:rPr>
              <w:t>3.7.2</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Религиозное управление и образование</w:t>
            </w:r>
          </w:p>
        </w:tc>
        <w:tc>
          <w:tcPr>
            <w:tcW w:w="1300" w:type="dxa"/>
          </w:tcPr>
          <w:p w:rsidR="00CA6CF9" w:rsidRPr="00F02795" w:rsidRDefault="00CA6CF9" w:rsidP="00CA6CF9">
            <w:pPr>
              <w:rPr>
                <w:sz w:val="20"/>
                <w:szCs w:val="20"/>
              </w:rPr>
            </w:pPr>
            <w:r w:rsidRPr="00F02795">
              <w:rPr>
                <w:sz w:val="20"/>
                <w:szCs w:val="20"/>
              </w:rPr>
              <w:t>400 м²</w:t>
            </w:r>
          </w:p>
        </w:tc>
        <w:tc>
          <w:tcPr>
            <w:tcW w:w="1393" w:type="dxa"/>
          </w:tcPr>
          <w:p w:rsidR="00CA6CF9" w:rsidRPr="00F02795" w:rsidRDefault="00CA6CF9" w:rsidP="00CA6CF9">
            <w:pPr>
              <w:rPr>
                <w:sz w:val="20"/>
                <w:szCs w:val="20"/>
              </w:rPr>
            </w:pPr>
            <w:r w:rsidRPr="00F02795">
              <w:rPr>
                <w:sz w:val="20"/>
                <w:szCs w:val="20"/>
              </w:rPr>
              <w:t>100000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40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w:t>
            </w:r>
          </w:p>
        </w:tc>
      </w:tr>
      <w:tr w:rsidR="00CA6CF9" w:rsidRPr="003304B0" w:rsidTr="003E2229">
        <w:tc>
          <w:tcPr>
            <w:tcW w:w="817" w:type="dxa"/>
          </w:tcPr>
          <w:p w:rsidR="00CA6CF9" w:rsidRPr="003304B0" w:rsidRDefault="00CA6CF9" w:rsidP="00CA6CF9">
            <w:pPr>
              <w:rPr>
                <w:sz w:val="20"/>
                <w:szCs w:val="20"/>
              </w:rPr>
            </w:pPr>
            <w:r>
              <w:rPr>
                <w:sz w:val="20"/>
                <w:szCs w:val="20"/>
              </w:rPr>
              <w:t>4.1</w:t>
            </w:r>
          </w:p>
        </w:tc>
        <w:tc>
          <w:tcPr>
            <w:tcW w:w="2132" w:type="dxa"/>
          </w:tcPr>
          <w:p w:rsidR="00CA6CF9" w:rsidRDefault="00CA6CF9" w:rsidP="00CA6CF9">
            <w:pPr>
              <w:rPr>
                <w:color w:val="000000"/>
              </w:rPr>
            </w:pPr>
            <w:r>
              <w:rPr>
                <w:color w:val="000000"/>
                <w:sz w:val="20"/>
                <w:szCs w:val="20"/>
              </w:rPr>
              <w:t>Деловое управление</w:t>
            </w:r>
          </w:p>
        </w:tc>
        <w:tc>
          <w:tcPr>
            <w:tcW w:w="1300" w:type="dxa"/>
          </w:tcPr>
          <w:p w:rsidR="00CA6CF9" w:rsidRPr="00F02795" w:rsidRDefault="00CA6CF9" w:rsidP="00CA6CF9">
            <w:pPr>
              <w:rPr>
                <w:sz w:val="20"/>
                <w:szCs w:val="20"/>
              </w:rPr>
            </w:pPr>
            <w:r w:rsidRPr="00F02795">
              <w:rPr>
                <w:sz w:val="20"/>
                <w:szCs w:val="20"/>
              </w:rPr>
              <w:t>400 м²</w:t>
            </w:r>
          </w:p>
        </w:tc>
        <w:tc>
          <w:tcPr>
            <w:tcW w:w="1393" w:type="dxa"/>
          </w:tcPr>
          <w:p w:rsidR="00CA6CF9" w:rsidRPr="00F02795" w:rsidRDefault="00CA6CF9" w:rsidP="00CA6CF9">
            <w:pPr>
              <w:rPr>
                <w:sz w:val="20"/>
                <w:szCs w:val="20"/>
              </w:rPr>
            </w:pPr>
            <w:r w:rsidRPr="00F02795">
              <w:rPr>
                <w:sz w:val="20"/>
                <w:szCs w:val="20"/>
              </w:rPr>
              <w:t>10000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20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3304B0"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4.5</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Банковская и страховая деятельность</w:t>
            </w:r>
          </w:p>
        </w:tc>
        <w:tc>
          <w:tcPr>
            <w:tcW w:w="1300" w:type="dxa"/>
          </w:tcPr>
          <w:p w:rsidR="00CA6CF9" w:rsidRPr="00F02795" w:rsidRDefault="00CA6CF9" w:rsidP="00CA6CF9">
            <w:pPr>
              <w:rPr>
                <w:sz w:val="20"/>
                <w:szCs w:val="20"/>
              </w:rPr>
            </w:pPr>
            <w:r w:rsidRPr="00F02795">
              <w:rPr>
                <w:sz w:val="20"/>
                <w:szCs w:val="20"/>
              </w:rPr>
              <w:t>1000 м²</w:t>
            </w:r>
          </w:p>
        </w:tc>
        <w:tc>
          <w:tcPr>
            <w:tcW w:w="1393" w:type="dxa"/>
          </w:tcPr>
          <w:p w:rsidR="00CA6CF9" w:rsidRPr="00F02795" w:rsidRDefault="00CA6CF9" w:rsidP="00CA6CF9">
            <w:pPr>
              <w:rPr>
                <w:sz w:val="20"/>
                <w:szCs w:val="20"/>
              </w:rPr>
            </w:pPr>
            <w:r w:rsidRPr="00F02795">
              <w:rPr>
                <w:sz w:val="20"/>
                <w:szCs w:val="20"/>
              </w:rPr>
              <w:t>50000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15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4.6</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Общественное питание</w:t>
            </w:r>
          </w:p>
        </w:tc>
        <w:tc>
          <w:tcPr>
            <w:tcW w:w="1300" w:type="dxa"/>
          </w:tcPr>
          <w:p w:rsidR="00CA6CF9" w:rsidRPr="00F02795" w:rsidRDefault="00CA6CF9" w:rsidP="00CA6CF9">
            <w:pPr>
              <w:rPr>
                <w:sz w:val="20"/>
                <w:szCs w:val="20"/>
              </w:rPr>
            </w:pPr>
            <w:r w:rsidRPr="00F02795">
              <w:rPr>
                <w:sz w:val="20"/>
                <w:szCs w:val="20"/>
              </w:rPr>
              <w:t>600 м²</w:t>
            </w:r>
          </w:p>
        </w:tc>
        <w:tc>
          <w:tcPr>
            <w:tcW w:w="1393" w:type="dxa"/>
          </w:tcPr>
          <w:p w:rsidR="00CA6CF9" w:rsidRPr="00F02795" w:rsidRDefault="00CA6CF9" w:rsidP="00CA6CF9">
            <w:pPr>
              <w:rPr>
                <w:sz w:val="20"/>
                <w:szCs w:val="20"/>
              </w:rPr>
            </w:pPr>
            <w:r w:rsidRPr="00F02795">
              <w:rPr>
                <w:sz w:val="20"/>
                <w:szCs w:val="20"/>
              </w:rPr>
              <w:t>10000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15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4.7</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Гостиничное обслуживание</w:t>
            </w:r>
          </w:p>
        </w:tc>
        <w:tc>
          <w:tcPr>
            <w:tcW w:w="1300" w:type="dxa"/>
          </w:tcPr>
          <w:p w:rsidR="00CA6CF9" w:rsidRPr="00F02795" w:rsidRDefault="00CA6CF9" w:rsidP="00CA6CF9">
            <w:pPr>
              <w:rPr>
                <w:sz w:val="20"/>
                <w:szCs w:val="20"/>
              </w:rPr>
            </w:pPr>
            <w:r w:rsidRPr="00F02795">
              <w:rPr>
                <w:sz w:val="20"/>
                <w:szCs w:val="20"/>
              </w:rPr>
              <w:t>1000 м²</w:t>
            </w:r>
          </w:p>
        </w:tc>
        <w:tc>
          <w:tcPr>
            <w:tcW w:w="1393" w:type="dxa"/>
          </w:tcPr>
          <w:p w:rsidR="00CA6CF9" w:rsidRPr="00F02795" w:rsidRDefault="00CA6CF9" w:rsidP="00CA6CF9">
            <w:pPr>
              <w:rPr>
                <w:sz w:val="20"/>
                <w:szCs w:val="20"/>
              </w:rPr>
            </w:pPr>
            <w:r w:rsidRPr="00F02795">
              <w:rPr>
                <w:sz w:val="20"/>
                <w:szCs w:val="20"/>
              </w:rPr>
              <w:t>30000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15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5.1.1</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300" w:type="dxa"/>
          </w:tcPr>
          <w:p w:rsidR="00CA6CF9" w:rsidRPr="00F02795" w:rsidRDefault="00CA6CF9" w:rsidP="00CA6CF9">
            <w:pPr>
              <w:rPr>
                <w:sz w:val="20"/>
                <w:szCs w:val="20"/>
              </w:rPr>
            </w:pPr>
            <w:r w:rsidRPr="00F02795">
              <w:rPr>
                <w:sz w:val="20"/>
                <w:szCs w:val="20"/>
              </w:rPr>
              <w:t>800 м²</w:t>
            </w:r>
          </w:p>
        </w:tc>
        <w:tc>
          <w:tcPr>
            <w:tcW w:w="1393" w:type="dxa"/>
          </w:tcPr>
          <w:p w:rsidR="00CA6CF9" w:rsidRPr="00F02795" w:rsidRDefault="00CA6CF9" w:rsidP="00CA6CF9">
            <w:pPr>
              <w:rPr>
                <w:sz w:val="20"/>
                <w:szCs w:val="20"/>
              </w:rPr>
            </w:pPr>
            <w:r w:rsidRPr="00F02795">
              <w:rPr>
                <w:sz w:val="20"/>
                <w:szCs w:val="20"/>
              </w:rPr>
              <w:t>100000 м²</w:t>
            </w:r>
          </w:p>
        </w:tc>
        <w:tc>
          <w:tcPr>
            <w:tcW w:w="2192" w:type="dxa"/>
          </w:tcPr>
          <w:p w:rsidR="00CA6CF9" w:rsidRPr="00F02795" w:rsidRDefault="00CA6CF9" w:rsidP="00CA6CF9">
            <w:pPr>
              <w:jc w:val="center"/>
              <w:rPr>
                <w:sz w:val="20"/>
                <w:szCs w:val="20"/>
              </w:rPr>
            </w:pPr>
            <w:r w:rsidRPr="00F02795">
              <w:rPr>
                <w:sz w:val="20"/>
                <w:szCs w:val="20"/>
              </w:rPr>
              <w:t>5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20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5.1.2</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1300" w:type="dxa"/>
          </w:tcPr>
          <w:p w:rsidR="00CA6CF9" w:rsidRPr="00F02795" w:rsidRDefault="00CA6CF9" w:rsidP="00CA6CF9">
            <w:pPr>
              <w:rPr>
                <w:sz w:val="20"/>
                <w:szCs w:val="20"/>
              </w:rPr>
            </w:pPr>
            <w:r w:rsidRPr="00F02795">
              <w:rPr>
                <w:sz w:val="20"/>
                <w:szCs w:val="20"/>
              </w:rPr>
              <w:t>800 м²</w:t>
            </w:r>
          </w:p>
        </w:tc>
        <w:tc>
          <w:tcPr>
            <w:tcW w:w="1393" w:type="dxa"/>
          </w:tcPr>
          <w:p w:rsidR="00CA6CF9" w:rsidRPr="00F02795" w:rsidRDefault="00CA6CF9" w:rsidP="00CA6CF9">
            <w:pPr>
              <w:rPr>
                <w:sz w:val="20"/>
                <w:szCs w:val="20"/>
              </w:rPr>
            </w:pPr>
            <w:r w:rsidRPr="00F02795">
              <w:rPr>
                <w:sz w:val="20"/>
                <w:szCs w:val="20"/>
              </w:rPr>
              <w:t>100000 м²</w:t>
            </w:r>
          </w:p>
        </w:tc>
        <w:tc>
          <w:tcPr>
            <w:tcW w:w="2192" w:type="dxa"/>
          </w:tcPr>
          <w:p w:rsidR="00CA6CF9" w:rsidRPr="00F02795" w:rsidRDefault="00CA6CF9" w:rsidP="00CA6CF9">
            <w:pPr>
              <w:jc w:val="center"/>
              <w:rPr>
                <w:sz w:val="20"/>
                <w:szCs w:val="20"/>
              </w:rPr>
            </w:pPr>
            <w:r w:rsidRPr="00F02795">
              <w:rPr>
                <w:sz w:val="20"/>
                <w:szCs w:val="20"/>
              </w:rPr>
              <w:t>5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20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5.1.3</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Площадки для занятий спортом</w:t>
            </w:r>
          </w:p>
        </w:tc>
        <w:tc>
          <w:tcPr>
            <w:tcW w:w="1300" w:type="dxa"/>
          </w:tcPr>
          <w:p w:rsidR="00CA6CF9" w:rsidRPr="00F02795" w:rsidRDefault="00CA6CF9" w:rsidP="00CA6CF9">
            <w:pPr>
              <w:rPr>
                <w:sz w:val="20"/>
                <w:szCs w:val="20"/>
              </w:rPr>
            </w:pPr>
            <w:r w:rsidRPr="00F02795">
              <w:rPr>
                <w:sz w:val="20"/>
                <w:szCs w:val="20"/>
              </w:rPr>
              <w:t>800 м²</w:t>
            </w:r>
          </w:p>
        </w:tc>
        <w:tc>
          <w:tcPr>
            <w:tcW w:w="1393" w:type="dxa"/>
          </w:tcPr>
          <w:p w:rsidR="00CA6CF9" w:rsidRPr="00F02795" w:rsidRDefault="00CA6CF9" w:rsidP="00CA6CF9">
            <w:pPr>
              <w:rPr>
                <w:sz w:val="20"/>
                <w:szCs w:val="20"/>
              </w:rPr>
            </w:pPr>
            <w:r w:rsidRPr="00F02795">
              <w:rPr>
                <w:sz w:val="20"/>
                <w:szCs w:val="20"/>
              </w:rPr>
              <w:t>20000 м²</w:t>
            </w:r>
          </w:p>
        </w:tc>
        <w:tc>
          <w:tcPr>
            <w:tcW w:w="2192" w:type="dxa"/>
          </w:tcPr>
          <w:p w:rsidR="00CA6CF9" w:rsidRPr="00F02795" w:rsidRDefault="00CA6CF9" w:rsidP="00CA6CF9">
            <w:pPr>
              <w:jc w:val="center"/>
              <w:rPr>
                <w:sz w:val="20"/>
                <w:szCs w:val="20"/>
              </w:rPr>
            </w:pPr>
            <w:r w:rsidRPr="00F02795">
              <w:rPr>
                <w:sz w:val="20"/>
                <w:szCs w:val="20"/>
              </w:rPr>
              <w:t>0 м</w:t>
            </w:r>
          </w:p>
        </w:tc>
        <w:tc>
          <w:tcPr>
            <w:tcW w:w="2202" w:type="dxa"/>
          </w:tcPr>
          <w:p w:rsidR="00CA6CF9" w:rsidRPr="00F02795" w:rsidRDefault="00CA6CF9" w:rsidP="00CA6CF9">
            <w:pPr>
              <w:jc w:val="center"/>
              <w:rPr>
                <w:sz w:val="20"/>
                <w:szCs w:val="20"/>
              </w:rPr>
            </w:pPr>
            <w:r w:rsidRPr="00F02795">
              <w:rPr>
                <w:sz w:val="20"/>
                <w:szCs w:val="20"/>
              </w:rPr>
              <w:t>0 м</w:t>
            </w:r>
          </w:p>
        </w:tc>
        <w:tc>
          <w:tcPr>
            <w:tcW w:w="1559" w:type="dxa"/>
          </w:tcPr>
          <w:p w:rsidR="00CA6CF9" w:rsidRPr="00F02795" w:rsidRDefault="00CA6CF9" w:rsidP="00CA6CF9">
            <w:pPr>
              <w:jc w:val="center"/>
              <w:rPr>
                <w:sz w:val="20"/>
                <w:szCs w:val="20"/>
              </w:rPr>
            </w:pPr>
            <w:r w:rsidRPr="00F02795">
              <w:rPr>
                <w:sz w:val="20"/>
                <w:szCs w:val="20"/>
              </w:rPr>
              <w:t>не подлежит установлению</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100 %</w:t>
            </w:r>
          </w:p>
        </w:tc>
      </w:tr>
      <w:tr w:rsidR="00CA6CF9" w:rsidRPr="003304B0" w:rsidTr="003E2229">
        <w:tc>
          <w:tcPr>
            <w:tcW w:w="817" w:type="dxa"/>
          </w:tcPr>
          <w:p w:rsidR="00CA6CF9" w:rsidRPr="005E45E7" w:rsidRDefault="00CA6CF9" w:rsidP="00CA6CF9">
            <w:pPr>
              <w:rPr>
                <w:sz w:val="20"/>
                <w:szCs w:val="20"/>
              </w:rPr>
            </w:pPr>
            <w:r w:rsidRPr="005E45E7">
              <w:rPr>
                <w:sz w:val="20"/>
                <w:szCs w:val="20"/>
              </w:rPr>
              <w:t>5.1.4</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1300" w:type="dxa"/>
          </w:tcPr>
          <w:p w:rsidR="00CA6CF9" w:rsidRPr="00F02795" w:rsidRDefault="00CA6CF9" w:rsidP="00CA6CF9">
            <w:pPr>
              <w:rPr>
                <w:sz w:val="20"/>
                <w:szCs w:val="20"/>
              </w:rPr>
            </w:pPr>
            <w:r w:rsidRPr="00F02795">
              <w:rPr>
                <w:sz w:val="20"/>
                <w:szCs w:val="20"/>
              </w:rPr>
              <w:t>800 м²</w:t>
            </w:r>
          </w:p>
        </w:tc>
        <w:tc>
          <w:tcPr>
            <w:tcW w:w="1393" w:type="dxa"/>
          </w:tcPr>
          <w:p w:rsidR="00CA6CF9" w:rsidRPr="00F02795" w:rsidRDefault="00CA6CF9" w:rsidP="00CA6CF9">
            <w:pPr>
              <w:rPr>
                <w:sz w:val="20"/>
                <w:szCs w:val="20"/>
              </w:rPr>
            </w:pPr>
            <w:r w:rsidRPr="00F02795">
              <w:rPr>
                <w:sz w:val="20"/>
                <w:szCs w:val="20"/>
              </w:rPr>
              <w:t>10000 м²</w:t>
            </w:r>
          </w:p>
        </w:tc>
        <w:tc>
          <w:tcPr>
            <w:tcW w:w="2192" w:type="dxa"/>
          </w:tcPr>
          <w:p w:rsidR="00CA6CF9" w:rsidRPr="00F02795" w:rsidRDefault="00CA6CF9" w:rsidP="00CA6CF9">
            <w:pPr>
              <w:jc w:val="center"/>
              <w:rPr>
                <w:sz w:val="20"/>
                <w:szCs w:val="20"/>
              </w:rPr>
            </w:pPr>
            <w:r w:rsidRPr="00F02795">
              <w:rPr>
                <w:sz w:val="20"/>
                <w:szCs w:val="20"/>
              </w:rPr>
              <w:t>0 м</w:t>
            </w:r>
          </w:p>
        </w:tc>
        <w:tc>
          <w:tcPr>
            <w:tcW w:w="2202" w:type="dxa"/>
          </w:tcPr>
          <w:p w:rsidR="00CA6CF9" w:rsidRPr="00F02795" w:rsidRDefault="00CA6CF9" w:rsidP="00CA6CF9">
            <w:pPr>
              <w:jc w:val="center"/>
              <w:rPr>
                <w:sz w:val="20"/>
                <w:szCs w:val="20"/>
              </w:rPr>
            </w:pPr>
            <w:r w:rsidRPr="00F02795">
              <w:rPr>
                <w:sz w:val="20"/>
                <w:szCs w:val="20"/>
              </w:rPr>
              <w:t>0 м</w:t>
            </w:r>
          </w:p>
        </w:tc>
        <w:tc>
          <w:tcPr>
            <w:tcW w:w="1559" w:type="dxa"/>
          </w:tcPr>
          <w:p w:rsidR="00CA6CF9" w:rsidRPr="00F02795" w:rsidRDefault="00CA6CF9" w:rsidP="00CA6CF9">
            <w:pPr>
              <w:jc w:val="center"/>
              <w:rPr>
                <w:sz w:val="20"/>
                <w:szCs w:val="20"/>
              </w:rPr>
            </w:pPr>
            <w:r w:rsidRPr="00F02795">
              <w:rPr>
                <w:sz w:val="20"/>
                <w:szCs w:val="20"/>
              </w:rPr>
              <w:t>не подлежит установлению</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6.3</w:t>
            </w:r>
          </w:p>
        </w:tc>
        <w:tc>
          <w:tcPr>
            <w:tcW w:w="2132" w:type="dxa"/>
          </w:tcPr>
          <w:p w:rsidR="00CA6CF9" w:rsidRPr="003304B0" w:rsidRDefault="00CA6CF9" w:rsidP="00CA6CF9">
            <w:pPr>
              <w:rPr>
                <w:sz w:val="20"/>
                <w:szCs w:val="20"/>
              </w:rPr>
            </w:pPr>
            <w:r w:rsidRPr="003304B0">
              <w:rPr>
                <w:sz w:val="20"/>
                <w:szCs w:val="20"/>
              </w:rPr>
              <w:t>Легкая промышленность</w:t>
            </w:r>
          </w:p>
        </w:tc>
        <w:tc>
          <w:tcPr>
            <w:tcW w:w="1300" w:type="dxa"/>
          </w:tcPr>
          <w:p w:rsidR="00CA6CF9" w:rsidRPr="003304B0" w:rsidRDefault="00CA6CF9" w:rsidP="00CA6CF9">
            <w:pPr>
              <w:rPr>
                <w:sz w:val="20"/>
                <w:szCs w:val="20"/>
              </w:rPr>
            </w:pPr>
            <w:r w:rsidRPr="003304B0">
              <w:rPr>
                <w:sz w:val="20"/>
                <w:szCs w:val="20"/>
              </w:rPr>
              <w:t>10000 м²</w:t>
            </w:r>
          </w:p>
        </w:tc>
        <w:tc>
          <w:tcPr>
            <w:tcW w:w="1393" w:type="dxa"/>
          </w:tcPr>
          <w:p w:rsidR="00CA6CF9" w:rsidRPr="003304B0" w:rsidRDefault="00CA6CF9" w:rsidP="00CA6CF9">
            <w:pPr>
              <w:rPr>
                <w:sz w:val="20"/>
                <w:szCs w:val="20"/>
              </w:rPr>
            </w:pPr>
            <w:r w:rsidRPr="003304B0">
              <w:rPr>
                <w:sz w:val="20"/>
                <w:szCs w:val="20"/>
              </w:rPr>
              <w:t>400000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6.4</w:t>
            </w:r>
          </w:p>
        </w:tc>
        <w:tc>
          <w:tcPr>
            <w:tcW w:w="2132" w:type="dxa"/>
          </w:tcPr>
          <w:p w:rsidR="00CA6CF9" w:rsidRPr="003304B0" w:rsidRDefault="00CA6CF9" w:rsidP="00CA6CF9">
            <w:pPr>
              <w:rPr>
                <w:sz w:val="20"/>
                <w:szCs w:val="20"/>
              </w:rPr>
            </w:pPr>
            <w:r w:rsidRPr="003304B0">
              <w:rPr>
                <w:sz w:val="20"/>
                <w:szCs w:val="20"/>
              </w:rPr>
              <w:t>Пищевая промышленность</w:t>
            </w:r>
          </w:p>
        </w:tc>
        <w:tc>
          <w:tcPr>
            <w:tcW w:w="1300" w:type="dxa"/>
          </w:tcPr>
          <w:p w:rsidR="00CA6CF9" w:rsidRPr="003304B0" w:rsidRDefault="00CA6CF9" w:rsidP="00CA6CF9">
            <w:pPr>
              <w:rPr>
                <w:sz w:val="20"/>
                <w:szCs w:val="20"/>
              </w:rPr>
            </w:pPr>
            <w:r w:rsidRPr="003304B0">
              <w:rPr>
                <w:sz w:val="20"/>
                <w:szCs w:val="20"/>
              </w:rPr>
              <w:t>10000 м²</w:t>
            </w:r>
          </w:p>
        </w:tc>
        <w:tc>
          <w:tcPr>
            <w:tcW w:w="1393" w:type="dxa"/>
          </w:tcPr>
          <w:p w:rsidR="00CA6CF9" w:rsidRPr="003304B0" w:rsidRDefault="00CA6CF9" w:rsidP="00CA6CF9">
            <w:pPr>
              <w:rPr>
                <w:sz w:val="20"/>
                <w:szCs w:val="20"/>
              </w:rPr>
            </w:pPr>
            <w:r w:rsidRPr="003304B0">
              <w:rPr>
                <w:sz w:val="20"/>
                <w:szCs w:val="20"/>
              </w:rPr>
              <w:t>400000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lastRenderedPageBreak/>
              <w:t>8.3</w:t>
            </w:r>
          </w:p>
        </w:tc>
        <w:tc>
          <w:tcPr>
            <w:tcW w:w="2132" w:type="dxa"/>
          </w:tcPr>
          <w:p w:rsidR="00CA6CF9" w:rsidRPr="003304B0" w:rsidRDefault="00CA6CF9" w:rsidP="00CA6CF9">
            <w:pPr>
              <w:widowControl w:val="0"/>
              <w:autoSpaceDE w:val="0"/>
              <w:autoSpaceDN w:val="0"/>
              <w:jc w:val="both"/>
              <w:rPr>
                <w:sz w:val="20"/>
                <w:szCs w:val="20"/>
              </w:rPr>
            </w:pPr>
            <w:r w:rsidRPr="003304B0">
              <w:rPr>
                <w:sz w:val="20"/>
                <w:szCs w:val="20"/>
              </w:rPr>
              <w:t>Обеспечение внутреннего правопорядка</w:t>
            </w:r>
          </w:p>
        </w:tc>
        <w:tc>
          <w:tcPr>
            <w:tcW w:w="1300" w:type="dxa"/>
          </w:tcPr>
          <w:p w:rsidR="00CA6CF9" w:rsidRPr="00F02795" w:rsidRDefault="00CA6CF9" w:rsidP="00CA6CF9">
            <w:pPr>
              <w:rPr>
                <w:sz w:val="20"/>
                <w:szCs w:val="20"/>
              </w:rPr>
            </w:pPr>
            <w:r w:rsidRPr="00F02795">
              <w:rPr>
                <w:sz w:val="20"/>
                <w:szCs w:val="20"/>
              </w:rPr>
              <w:t>1000 м²</w:t>
            </w:r>
          </w:p>
        </w:tc>
        <w:tc>
          <w:tcPr>
            <w:tcW w:w="1393" w:type="dxa"/>
          </w:tcPr>
          <w:p w:rsidR="00CA6CF9" w:rsidRPr="00F02795" w:rsidRDefault="00CA6CF9" w:rsidP="00CA6CF9">
            <w:pPr>
              <w:rPr>
                <w:sz w:val="20"/>
                <w:szCs w:val="20"/>
              </w:rPr>
            </w:pPr>
            <w:r w:rsidRPr="00F02795">
              <w:rPr>
                <w:sz w:val="20"/>
                <w:szCs w:val="20"/>
              </w:rPr>
              <w:t>100000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для пожарных депо – 10 м;</w:t>
            </w:r>
          </w:p>
          <w:p w:rsidR="00CA6CF9" w:rsidRPr="00F02795" w:rsidRDefault="00CA6CF9" w:rsidP="00CA6CF9">
            <w:pPr>
              <w:jc w:val="center"/>
              <w:rPr>
                <w:sz w:val="20"/>
                <w:szCs w:val="20"/>
              </w:rPr>
            </w:pPr>
            <w:r w:rsidRPr="00F02795">
              <w:rPr>
                <w:sz w:val="20"/>
                <w:szCs w:val="20"/>
              </w:rPr>
              <w:t>для других объектов капитального строительства – 5 м</w:t>
            </w:r>
          </w:p>
        </w:tc>
        <w:tc>
          <w:tcPr>
            <w:tcW w:w="1559" w:type="dxa"/>
          </w:tcPr>
          <w:p w:rsidR="00CA6CF9" w:rsidRPr="00F02795" w:rsidRDefault="00CA6CF9" w:rsidP="00CA6CF9">
            <w:pPr>
              <w:jc w:val="center"/>
              <w:rPr>
                <w:sz w:val="20"/>
                <w:szCs w:val="20"/>
              </w:rPr>
            </w:pPr>
            <w:r w:rsidRPr="00F02795">
              <w:rPr>
                <w:sz w:val="20"/>
                <w:szCs w:val="20"/>
              </w:rPr>
              <w:t>20 м</w:t>
            </w:r>
          </w:p>
        </w:tc>
        <w:tc>
          <w:tcPr>
            <w:tcW w:w="1980" w:type="dxa"/>
          </w:tcPr>
          <w:p w:rsidR="00CA6CF9" w:rsidRPr="003304B0" w:rsidRDefault="00CA6CF9" w:rsidP="00CA6CF9">
            <w:pPr>
              <w:jc w:val="center"/>
              <w:rPr>
                <w:sz w:val="20"/>
                <w:szCs w:val="20"/>
              </w:rPr>
            </w:pPr>
          </w:p>
        </w:tc>
        <w:tc>
          <w:tcPr>
            <w:tcW w:w="1751" w:type="dxa"/>
          </w:tcPr>
          <w:p w:rsidR="00CA6CF9" w:rsidRPr="003304B0"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3304B0" w:rsidRDefault="00CA6CF9" w:rsidP="00CA6CF9">
            <w:pPr>
              <w:rPr>
                <w:sz w:val="20"/>
                <w:szCs w:val="20"/>
              </w:rPr>
            </w:pPr>
          </w:p>
        </w:tc>
        <w:tc>
          <w:tcPr>
            <w:tcW w:w="14509" w:type="dxa"/>
            <w:gridSpan w:val="8"/>
          </w:tcPr>
          <w:p w:rsidR="00CA6CF9" w:rsidRPr="003304B0" w:rsidRDefault="00CA6CF9" w:rsidP="00CA6CF9">
            <w:pPr>
              <w:rPr>
                <w:b/>
                <w:bCs/>
                <w:sz w:val="20"/>
                <w:szCs w:val="20"/>
              </w:rPr>
            </w:pPr>
            <w:r w:rsidRPr="003304B0">
              <w:rPr>
                <w:b/>
                <w:bCs/>
                <w:sz w:val="20"/>
                <w:szCs w:val="20"/>
              </w:rPr>
              <w:t>Вспомогательные</w:t>
            </w:r>
          </w:p>
        </w:tc>
      </w:tr>
      <w:tr w:rsidR="00CA6CF9" w:rsidRPr="003304B0" w:rsidTr="003E2229">
        <w:tc>
          <w:tcPr>
            <w:tcW w:w="817" w:type="dxa"/>
          </w:tcPr>
          <w:p w:rsidR="00CA6CF9" w:rsidRPr="003304B0" w:rsidRDefault="00CA6CF9" w:rsidP="00CA6CF9">
            <w:pPr>
              <w:rPr>
                <w:sz w:val="20"/>
                <w:szCs w:val="20"/>
              </w:rPr>
            </w:pPr>
            <w:r w:rsidRPr="003304B0">
              <w:rPr>
                <w:sz w:val="20"/>
                <w:szCs w:val="20"/>
              </w:rPr>
              <w:t>3.1.1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Предоставление коммунальных услуг</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для объектов инженерно-технического обеспечения – 0 м,</w:t>
            </w:r>
          </w:p>
          <w:p w:rsidR="00CA6CF9" w:rsidRPr="003304B0" w:rsidRDefault="00CA6CF9" w:rsidP="00CA6CF9">
            <w:pPr>
              <w:rPr>
                <w:sz w:val="20"/>
                <w:szCs w:val="20"/>
              </w:rPr>
            </w:pPr>
            <w:r w:rsidRPr="003304B0">
              <w:rPr>
                <w:sz w:val="20"/>
                <w:szCs w:val="20"/>
              </w:rPr>
              <w:t>для хозяйственных построек – 1 м,</w:t>
            </w:r>
          </w:p>
          <w:p w:rsidR="00CA6CF9" w:rsidRPr="003304B0" w:rsidRDefault="00CA6CF9" w:rsidP="00CA6CF9">
            <w:pPr>
              <w:rPr>
                <w:sz w:val="20"/>
                <w:szCs w:val="20"/>
              </w:rPr>
            </w:pPr>
            <w:r w:rsidRPr="003304B0">
              <w:rPr>
                <w:sz w:val="20"/>
                <w:szCs w:val="20"/>
              </w:rPr>
              <w:t>для других объектов капитального строительства – 3 м</w:t>
            </w:r>
          </w:p>
        </w:tc>
        <w:tc>
          <w:tcPr>
            <w:tcW w:w="2202" w:type="dxa"/>
          </w:tcPr>
          <w:p w:rsidR="00CA6CF9" w:rsidRPr="003304B0" w:rsidRDefault="00CA6CF9" w:rsidP="00CA6CF9">
            <w:pPr>
              <w:rPr>
                <w:sz w:val="20"/>
                <w:szCs w:val="20"/>
              </w:rPr>
            </w:pPr>
            <w:r w:rsidRPr="003304B0">
              <w:rPr>
                <w:sz w:val="20"/>
                <w:szCs w:val="20"/>
              </w:rPr>
              <w:t>для объектов инженерно-технического обеспечения – 0 м,</w:t>
            </w:r>
          </w:p>
          <w:p w:rsidR="00CA6CF9" w:rsidRPr="003304B0" w:rsidRDefault="00CA6CF9" w:rsidP="00CA6CF9">
            <w:pPr>
              <w:rPr>
                <w:sz w:val="20"/>
                <w:szCs w:val="20"/>
              </w:rPr>
            </w:pPr>
            <w:r w:rsidRPr="003304B0">
              <w:rPr>
                <w:sz w:val="20"/>
                <w:szCs w:val="20"/>
              </w:rPr>
              <w:t>для других объектов капитального строительства – 5 м</w:t>
            </w:r>
          </w:p>
        </w:tc>
        <w:tc>
          <w:tcPr>
            <w:tcW w:w="1559" w:type="dxa"/>
          </w:tcPr>
          <w:p w:rsidR="00CA6CF9" w:rsidRPr="003304B0" w:rsidRDefault="00CA6CF9" w:rsidP="00CA6CF9">
            <w:pPr>
              <w:jc w:val="center"/>
              <w:rPr>
                <w:sz w:val="20"/>
                <w:szCs w:val="20"/>
              </w:rPr>
            </w:pPr>
            <w:r w:rsidRPr="003304B0">
              <w:rPr>
                <w:sz w:val="20"/>
                <w:szCs w:val="20"/>
              </w:rPr>
              <w:t>20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3.1.2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Административные здания организаций, обеспечивающих предоставление коммунальных услуг</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20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4.9</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Служебные гаражи</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для автостоянок - 0 м;</w:t>
            </w:r>
          </w:p>
          <w:p w:rsidR="00CA6CF9" w:rsidRPr="003304B0" w:rsidRDefault="00CA6CF9" w:rsidP="00CA6CF9">
            <w:pPr>
              <w:rPr>
                <w:sz w:val="20"/>
                <w:szCs w:val="20"/>
              </w:rPr>
            </w:pPr>
            <w:r w:rsidRPr="003304B0">
              <w:rPr>
                <w:sz w:val="20"/>
                <w:szCs w:val="20"/>
              </w:rPr>
              <w:t>для других объектов капитального строительства - 3 м</w:t>
            </w:r>
          </w:p>
        </w:tc>
        <w:tc>
          <w:tcPr>
            <w:tcW w:w="2202" w:type="dxa"/>
          </w:tcPr>
          <w:p w:rsidR="00CA6CF9" w:rsidRPr="003304B0" w:rsidRDefault="00CA6CF9" w:rsidP="00CA6CF9">
            <w:pPr>
              <w:rPr>
                <w:sz w:val="20"/>
                <w:szCs w:val="20"/>
              </w:rPr>
            </w:pPr>
            <w:r w:rsidRPr="003304B0">
              <w:rPr>
                <w:sz w:val="20"/>
                <w:szCs w:val="20"/>
              </w:rPr>
              <w:t>для автостоянок - 0 м;</w:t>
            </w:r>
          </w:p>
          <w:p w:rsidR="00CA6CF9" w:rsidRPr="003304B0" w:rsidRDefault="00CA6CF9" w:rsidP="00CA6CF9">
            <w:pPr>
              <w:rPr>
                <w:sz w:val="20"/>
                <w:szCs w:val="20"/>
              </w:rPr>
            </w:pPr>
            <w:r w:rsidRPr="003304B0">
              <w:rPr>
                <w:sz w:val="20"/>
                <w:szCs w:val="20"/>
              </w:rPr>
              <w:t>для других объектов капитального строительства - 5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6.9</w:t>
            </w:r>
          </w:p>
        </w:tc>
        <w:tc>
          <w:tcPr>
            <w:tcW w:w="2132" w:type="dxa"/>
          </w:tcPr>
          <w:p w:rsidR="00CA6CF9" w:rsidRPr="003304B0" w:rsidRDefault="00CA6CF9" w:rsidP="00CA6CF9">
            <w:pPr>
              <w:rPr>
                <w:sz w:val="20"/>
                <w:szCs w:val="20"/>
              </w:rPr>
            </w:pPr>
            <w:r w:rsidRPr="003304B0">
              <w:rPr>
                <w:sz w:val="20"/>
                <w:szCs w:val="20"/>
              </w:rPr>
              <w:t>Склады</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lang w:val="en-US"/>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12.0</w:t>
            </w:r>
          </w:p>
        </w:tc>
        <w:tc>
          <w:tcPr>
            <w:tcW w:w="2132" w:type="dxa"/>
          </w:tcPr>
          <w:p w:rsidR="00CA6CF9" w:rsidRPr="003304B0" w:rsidRDefault="00CA6CF9" w:rsidP="00CA6CF9">
            <w:pPr>
              <w:rPr>
                <w:sz w:val="20"/>
                <w:szCs w:val="20"/>
              </w:rPr>
            </w:pPr>
            <w:r w:rsidRPr="003304B0">
              <w:rPr>
                <w:sz w:val="20"/>
                <w:szCs w:val="20"/>
              </w:rPr>
              <w:t>Земельные участки (территории) общего пользования</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lang w:val="en-US"/>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0 м</w:t>
            </w:r>
          </w:p>
        </w:tc>
        <w:tc>
          <w:tcPr>
            <w:tcW w:w="2202" w:type="dxa"/>
          </w:tcPr>
          <w:p w:rsidR="00CA6CF9" w:rsidRPr="003304B0" w:rsidRDefault="00CA6CF9" w:rsidP="00CA6CF9">
            <w:pPr>
              <w:rPr>
                <w:sz w:val="20"/>
                <w:szCs w:val="20"/>
              </w:rPr>
            </w:pPr>
            <w:r w:rsidRPr="003304B0">
              <w:rPr>
                <w:sz w:val="20"/>
                <w:szCs w:val="20"/>
              </w:rPr>
              <w:t>0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12.0.1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Улично-дорожная сеть</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lang w:val="en-US"/>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lang w:val="en-US"/>
              </w:rPr>
              <w:t>0</w:t>
            </w:r>
            <w:r w:rsidRPr="003304B0">
              <w:rPr>
                <w:sz w:val="20"/>
                <w:szCs w:val="20"/>
              </w:rPr>
              <w:t xml:space="preserve"> м</w:t>
            </w:r>
          </w:p>
        </w:tc>
        <w:tc>
          <w:tcPr>
            <w:tcW w:w="2202" w:type="dxa"/>
          </w:tcPr>
          <w:p w:rsidR="00CA6CF9" w:rsidRPr="003304B0" w:rsidRDefault="00CA6CF9" w:rsidP="00CA6CF9">
            <w:pPr>
              <w:rPr>
                <w:sz w:val="20"/>
                <w:szCs w:val="20"/>
              </w:rPr>
            </w:pPr>
            <w:r w:rsidRPr="003304B0">
              <w:rPr>
                <w:sz w:val="20"/>
                <w:szCs w:val="20"/>
                <w:lang w:val="en-US"/>
              </w:rPr>
              <w:t>0</w:t>
            </w:r>
            <w:r w:rsidRPr="003304B0">
              <w:rPr>
                <w:sz w:val="20"/>
                <w:szCs w:val="20"/>
              </w:rPr>
              <w:t xml:space="preserve">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12.0.2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Благоустройство территории</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0 м</w:t>
            </w:r>
          </w:p>
        </w:tc>
        <w:tc>
          <w:tcPr>
            <w:tcW w:w="2202" w:type="dxa"/>
          </w:tcPr>
          <w:p w:rsidR="00CA6CF9" w:rsidRPr="003304B0" w:rsidRDefault="00CA6CF9" w:rsidP="00CA6CF9">
            <w:pPr>
              <w:rPr>
                <w:sz w:val="20"/>
                <w:szCs w:val="20"/>
              </w:rPr>
            </w:pPr>
            <w:r w:rsidRPr="003304B0">
              <w:rPr>
                <w:sz w:val="20"/>
                <w:szCs w:val="20"/>
              </w:rPr>
              <w:t>0 м</w:t>
            </w:r>
          </w:p>
        </w:tc>
        <w:tc>
          <w:tcPr>
            <w:tcW w:w="1559" w:type="dxa"/>
          </w:tcPr>
          <w:p w:rsidR="00CA6CF9" w:rsidRPr="003304B0" w:rsidRDefault="00CA6CF9" w:rsidP="00CA6CF9">
            <w:pPr>
              <w:jc w:val="center"/>
              <w:rPr>
                <w:sz w:val="20"/>
                <w:szCs w:val="20"/>
                <w:lang w:val="en-US"/>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bl>
    <w:p w:rsidR="00551BED" w:rsidRDefault="00551BED" w:rsidP="00551BED">
      <w:pPr>
        <w:spacing w:before="120" w:after="120"/>
        <w:jc w:val="both"/>
      </w:pPr>
      <w:r w:rsidRPr="00E361C4">
        <w:t>* в случае формирования земельных участков для размещения линейных объектов - не подлежит установлению</w:t>
      </w:r>
      <w:r>
        <w:t>.</w:t>
      </w:r>
    </w:p>
    <w:p w:rsidR="00551BED" w:rsidRDefault="00551BED" w:rsidP="00551BED">
      <w:pPr>
        <w:spacing w:before="120" w:after="120"/>
        <w:jc w:val="both"/>
        <w:sectPr w:rsidR="00551BED" w:rsidSect="003E2229">
          <w:footerReference w:type="default" r:id="rId13"/>
          <w:pgSz w:w="16838" w:h="11906" w:orient="landscape"/>
          <w:pgMar w:top="1701" w:right="1134" w:bottom="851" w:left="1134" w:header="720" w:footer="709" w:gutter="0"/>
          <w:cols w:space="720"/>
          <w:docGrid w:linePitch="360"/>
        </w:sectPr>
      </w:pPr>
    </w:p>
    <w:p w:rsidR="00551BED" w:rsidRDefault="00551BED" w:rsidP="00551BED">
      <w:pPr>
        <w:pStyle w:val="3"/>
        <w:rPr>
          <w:rFonts w:ascii="Times New Roman" w:hAnsi="Times New Roman" w:cs="Times New Roman"/>
          <w:b/>
          <w:color w:val="auto"/>
          <w:lang w:eastAsia="zh-CN"/>
        </w:rPr>
      </w:pPr>
      <w:bookmarkStart w:id="54" w:name="_Toc152743030"/>
      <w:r w:rsidRPr="00F20C5C">
        <w:rPr>
          <w:rFonts w:ascii="Times New Roman" w:hAnsi="Times New Roman" w:cs="Times New Roman"/>
          <w:b/>
          <w:color w:val="auto"/>
          <w:lang w:eastAsia="zh-CN"/>
        </w:rPr>
        <w:lastRenderedPageBreak/>
        <w:t xml:space="preserve">Статья </w:t>
      </w:r>
      <w:r>
        <w:rPr>
          <w:rFonts w:ascii="Times New Roman" w:hAnsi="Times New Roman" w:cs="Times New Roman"/>
          <w:b/>
          <w:color w:val="auto"/>
          <w:lang w:eastAsia="zh-CN"/>
        </w:rPr>
        <w:t>28</w:t>
      </w:r>
      <w:r w:rsidRPr="00F20C5C">
        <w:rPr>
          <w:rFonts w:ascii="Times New Roman" w:hAnsi="Times New Roman" w:cs="Times New Roman"/>
          <w:b/>
          <w:color w:val="auto"/>
          <w:lang w:eastAsia="zh-CN"/>
        </w:rPr>
        <w:t>. Территориальная зона П2 – Зона производственных предприятий</w:t>
      </w:r>
      <w:bookmarkEnd w:id="54"/>
      <w:r w:rsidRPr="00F20C5C">
        <w:rPr>
          <w:rFonts w:ascii="Times New Roman" w:hAnsi="Times New Roman" w:cs="Times New Roman"/>
          <w:b/>
          <w:color w:val="auto"/>
          <w:lang w:eastAsia="zh-CN"/>
        </w:rPr>
        <w:t xml:space="preserve"> </w:t>
      </w:r>
    </w:p>
    <w:p w:rsidR="00551BED" w:rsidRPr="00F20C5C" w:rsidRDefault="00551BED" w:rsidP="00551BED">
      <w:pPr>
        <w:pStyle w:val="a0"/>
        <w:rPr>
          <w:lang w:eastAsia="zh-CN"/>
        </w:rPr>
      </w:pPr>
    </w:p>
    <w:p w:rsidR="00551BED" w:rsidRPr="00416FF7" w:rsidRDefault="00551BED" w:rsidP="00551BED">
      <w:pPr>
        <w:ind w:firstLine="567"/>
        <w:jc w:val="both"/>
      </w:pPr>
      <w:r w:rsidRPr="00416FF7">
        <w:t>1. Виды разрешенного использования земельных участков и объектов капитального строительства:</w:t>
      </w:r>
    </w:p>
    <w:p w:rsidR="00551BED" w:rsidRDefault="00551BED" w:rsidP="00551BED">
      <w:pPr>
        <w:spacing w:before="120" w:after="120"/>
        <w:jc w:val="both"/>
      </w:pPr>
    </w:p>
    <w:tbl>
      <w:tblPr>
        <w:tblW w:w="9923" w:type="dxa"/>
        <w:jc w:val="center"/>
        <w:tblLayout w:type="fixed"/>
        <w:tblLook w:val="0000" w:firstRow="0" w:lastRow="0" w:firstColumn="0" w:lastColumn="0" w:noHBand="0" w:noVBand="0"/>
      </w:tblPr>
      <w:tblGrid>
        <w:gridCol w:w="852"/>
        <w:gridCol w:w="3963"/>
        <w:gridCol w:w="5108"/>
      </w:tblGrid>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jc w:val="center"/>
              <w:rPr>
                <w:b/>
                <w:bCs/>
                <w:sz w:val="20"/>
                <w:szCs w:val="20"/>
              </w:rPr>
            </w:pPr>
            <w:r w:rsidRPr="004022A5">
              <w:rPr>
                <w:b/>
                <w:bCs/>
                <w:sz w:val="20"/>
                <w:szCs w:val="20"/>
              </w:rPr>
              <w:t>Код</w:t>
            </w:r>
          </w:p>
        </w:tc>
        <w:tc>
          <w:tcPr>
            <w:tcW w:w="3963" w:type="dxa"/>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jc w:val="center"/>
              <w:rPr>
                <w:b/>
                <w:bCs/>
                <w:sz w:val="20"/>
                <w:szCs w:val="20"/>
              </w:rPr>
            </w:pPr>
            <w:r w:rsidRPr="004022A5">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5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A1370B" w:rsidRDefault="00551BED" w:rsidP="003E2229">
            <w:pPr>
              <w:jc w:val="center"/>
              <w:rPr>
                <w:b/>
                <w:bCs/>
                <w:sz w:val="20"/>
                <w:szCs w:val="20"/>
              </w:rPr>
            </w:pPr>
            <w:r w:rsidRPr="00A1370B">
              <w:rPr>
                <w:b/>
                <w:bCs/>
                <w:sz w:val="20"/>
                <w:szCs w:val="20"/>
              </w:rPr>
              <w:t>Объекты капитального строительства, разрешенные для размещения на земельных участках</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b/>
                <w:bCs/>
                <w:sz w:val="20"/>
                <w:szCs w:val="20"/>
              </w:rPr>
            </w:pP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b/>
                <w:bCs/>
                <w:sz w:val="20"/>
                <w:szCs w:val="20"/>
              </w:rPr>
            </w:pPr>
            <w:r w:rsidRPr="004022A5">
              <w:rPr>
                <w:b/>
                <w:bCs/>
                <w:sz w:val="20"/>
                <w:szCs w:val="20"/>
              </w:rPr>
              <w:t>Основные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snapToGrid w:val="0"/>
              <w:rPr>
                <w:b/>
                <w:bCs/>
                <w:sz w:val="20"/>
                <w:szCs w:val="20"/>
              </w:rPr>
            </w:pP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Растениеводство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выращиванием сельскохозяйственных культур.</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 xml:space="preserve">Содержание данного вида разрешенного использования включает в себя содержание видов разрешенного использования с </w:t>
            </w:r>
            <w:hyperlink w:anchor="P54">
              <w:r w:rsidRPr="00A1370B">
                <w:rPr>
                  <w:rFonts w:ascii="Times New Roman" w:hAnsi="Times New Roman" w:cs="Times New Roman"/>
                  <w:color w:val="000000"/>
                  <w:sz w:val="20"/>
                </w:rPr>
                <w:t>кодами 1.2</w:t>
              </w:r>
            </w:hyperlink>
            <w:r w:rsidRPr="00A1370B">
              <w:rPr>
                <w:rFonts w:ascii="Times New Roman" w:hAnsi="Times New Roman" w:cs="Times New Roman"/>
                <w:color w:val="000000"/>
                <w:sz w:val="20"/>
              </w:rPr>
              <w:t xml:space="preserve"> - </w:t>
            </w:r>
            <w:hyperlink w:anchor="P70">
              <w:r w:rsidRPr="00A1370B">
                <w:rPr>
                  <w:rFonts w:ascii="Times New Roman" w:hAnsi="Times New Roman" w:cs="Times New Roman"/>
                  <w:color w:val="000000"/>
                  <w:sz w:val="20"/>
                </w:rPr>
                <w:t>1.6</w:t>
              </w:r>
            </w:hyperlink>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1.2</w:t>
            </w:r>
          </w:p>
          <w:p w:rsidR="00551BED" w:rsidRPr="004022A5" w:rsidRDefault="00551BED" w:rsidP="003E2229">
            <w:pPr>
              <w:widowControl w:val="0"/>
              <w:autoSpaceDE w:val="0"/>
              <w:jc w:val="both"/>
              <w:rPr>
                <w:rFonts w:eastAsia="Arial"/>
                <w:bCs/>
                <w:sz w:val="20"/>
                <w:szCs w:val="20"/>
              </w:rPr>
            </w:pP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Выращивание зерновых и иных сельскохозяйственных культур</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1.3</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Овощеводство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1.4</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Выращивание тонизирующих, лекарственных, цветочных культур</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1.5</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Садоводство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1.6</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Выращивание льна и конопли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выращиванием льна, конопли</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1.7</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Животноводство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 xml:space="preserve">Содержание данного вида разрешенного использования включает в себя содержание видов разрешенного использования с </w:t>
            </w:r>
            <w:hyperlink w:anchor="P79">
              <w:r w:rsidRPr="00A1370B">
                <w:rPr>
                  <w:rFonts w:ascii="Times New Roman" w:hAnsi="Times New Roman" w:cs="Times New Roman"/>
                  <w:color w:val="000000"/>
                  <w:sz w:val="20"/>
                </w:rPr>
                <w:t>кодами 1.8</w:t>
              </w:r>
            </w:hyperlink>
            <w:r w:rsidRPr="00A1370B">
              <w:rPr>
                <w:rFonts w:ascii="Times New Roman" w:hAnsi="Times New Roman" w:cs="Times New Roman"/>
                <w:color w:val="000000"/>
                <w:sz w:val="20"/>
              </w:rPr>
              <w:t xml:space="preserve"> - </w:t>
            </w:r>
            <w:hyperlink w:anchor="P94">
              <w:r w:rsidRPr="00A1370B">
                <w:rPr>
                  <w:rFonts w:ascii="Times New Roman" w:hAnsi="Times New Roman" w:cs="Times New Roman"/>
                  <w:color w:val="000000"/>
                  <w:sz w:val="20"/>
                </w:rPr>
                <w:t>1.11</w:t>
              </w:r>
            </w:hyperlink>
            <w:r w:rsidRPr="00A1370B">
              <w:rPr>
                <w:rFonts w:ascii="Times New Roman" w:hAnsi="Times New Roman" w:cs="Times New Roman"/>
                <w:color w:val="000000"/>
                <w:sz w:val="20"/>
              </w:rPr>
              <w:t xml:space="preserve">, </w:t>
            </w:r>
            <w:hyperlink w:anchor="P110">
              <w:r w:rsidRPr="00A1370B">
                <w:rPr>
                  <w:rFonts w:ascii="Times New Roman" w:hAnsi="Times New Roman" w:cs="Times New Roman"/>
                  <w:color w:val="000000"/>
                  <w:sz w:val="20"/>
                </w:rPr>
                <w:t>1.15</w:t>
              </w:r>
            </w:hyperlink>
            <w:r w:rsidRPr="00A1370B">
              <w:rPr>
                <w:rFonts w:ascii="Times New Roman" w:hAnsi="Times New Roman" w:cs="Times New Roman"/>
                <w:color w:val="000000"/>
                <w:sz w:val="20"/>
              </w:rPr>
              <w:t xml:space="preserve">, </w:t>
            </w:r>
            <w:hyperlink w:anchor="P123">
              <w:r w:rsidRPr="00A1370B">
                <w:rPr>
                  <w:rFonts w:ascii="Times New Roman" w:hAnsi="Times New Roman" w:cs="Times New Roman"/>
                  <w:color w:val="000000"/>
                  <w:sz w:val="20"/>
                </w:rPr>
                <w:t>1.19</w:t>
              </w:r>
            </w:hyperlink>
            <w:r w:rsidRPr="00A1370B">
              <w:rPr>
                <w:rFonts w:ascii="Times New Roman" w:hAnsi="Times New Roman" w:cs="Times New Roman"/>
                <w:color w:val="000000"/>
                <w:sz w:val="20"/>
              </w:rPr>
              <w:t xml:space="preserve">, </w:t>
            </w:r>
            <w:hyperlink w:anchor="P126">
              <w:r w:rsidRPr="00A1370B">
                <w:rPr>
                  <w:rFonts w:ascii="Times New Roman" w:hAnsi="Times New Roman" w:cs="Times New Roman"/>
                  <w:color w:val="000000"/>
                  <w:sz w:val="20"/>
                </w:rPr>
                <w:t>1.20</w:t>
              </w:r>
            </w:hyperlink>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1.8</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Скотоводство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51BED" w:rsidRPr="00A1370B" w:rsidRDefault="00551BED" w:rsidP="003E2229">
            <w:pPr>
              <w:rPr>
                <w:color w:val="000000"/>
                <w:sz w:val="20"/>
                <w:szCs w:val="20"/>
              </w:rPr>
            </w:pPr>
            <w:r w:rsidRPr="00A1370B">
              <w:rPr>
                <w:color w:val="000000"/>
                <w:sz w:val="20"/>
                <w:szCs w:val="20"/>
              </w:rPr>
              <w:t>разведение племенных животных, производство и использование племенной продукции (материала)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1.9</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Звероводство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 xml:space="preserve">Осуществление хозяйственной деятельности, связанной </w:t>
            </w:r>
            <w:r w:rsidRPr="00A1370B">
              <w:rPr>
                <w:rFonts w:ascii="Times New Roman" w:hAnsi="Times New Roman" w:cs="Times New Roman"/>
                <w:color w:val="000000"/>
                <w:sz w:val="20"/>
              </w:rPr>
              <w:lastRenderedPageBreak/>
              <w:t>с разведением в неволе ценных пушных зверей;</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lastRenderedPageBreak/>
              <w:t>1.10</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Птицеводство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разведением домашних пород птиц, в том числе водоплавающих;</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Свиноводство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разведением свиней;</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1.12</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Пчеловодство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ульев, иных объектов и оборудования, необходимого для пчеловодства и разведениях иных полезных насекомых;</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сооружений, используемых для хранения и первичной переработки продукции пчеловодства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1.13</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Рыбоводство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A1370B">
              <w:rPr>
                <w:rFonts w:ascii="Times New Roman" w:hAnsi="Times New Roman" w:cs="Times New Roman"/>
                <w:color w:val="000000"/>
                <w:sz w:val="20"/>
              </w:rPr>
              <w:t>аквакультуры</w:t>
            </w:r>
            <w:proofErr w:type="spellEnd"/>
            <w:r w:rsidRPr="00A1370B">
              <w:rPr>
                <w:rFonts w:ascii="Times New Roman" w:hAnsi="Times New Roman" w:cs="Times New Roman"/>
                <w:color w:val="000000"/>
                <w:sz w:val="20"/>
              </w:rPr>
              <w:t>);</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оборудования, необходимых для осуществления рыбоводства (</w:t>
            </w:r>
            <w:proofErr w:type="spellStart"/>
            <w:r w:rsidRPr="00A1370B">
              <w:rPr>
                <w:rFonts w:ascii="Times New Roman" w:hAnsi="Times New Roman" w:cs="Times New Roman"/>
                <w:color w:val="000000"/>
                <w:sz w:val="20"/>
              </w:rPr>
              <w:t>аквакультуры</w:t>
            </w:r>
            <w:proofErr w:type="spellEnd"/>
            <w:r w:rsidRPr="00A1370B">
              <w:rPr>
                <w:rFonts w:ascii="Times New Roman" w:hAnsi="Times New Roman" w:cs="Times New Roman"/>
                <w:color w:val="000000"/>
                <w:sz w:val="20"/>
              </w:rPr>
              <w:t>)</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1.14</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Научное обеспечение сельского хозяйства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коллекций генетических ресурсов растений</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1.15</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Хранение и переработка сельскохозяйственной продукции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1.17</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Питомники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сооружений, необходимых для указанных видов сельскохозяйственного производства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1.18</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Обеспечение сельскохозяйственного производства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1.19</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Сенокошение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Кошение трав, сбор и заготовка сена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1.20</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Выпас сельскохозяйственных животных</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Выпас сельскохозяйственных животных</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2.7.1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Хранение автотранспорта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1370B">
              <w:rPr>
                <w:color w:val="000000"/>
                <w:sz w:val="20"/>
                <w:szCs w:val="20"/>
              </w:rPr>
              <w:t>машино</w:t>
            </w:r>
            <w:proofErr w:type="spellEnd"/>
            <w:r w:rsidRPr="00A1370B">
              <w:rPr>
                <w:color w:val="000000"/>
                <w:sz w:val="20"/>
                <w:szCs w:val="20"/>
              </w:rPr>
              <w:t>-</w:t>
            </w:r>
            <w:r w:rsidRPr="00A1370B">
              <w:rPr>
                <w:color w:val="000000"/>
                <w:sz w:val="20"/>
                <w:szCs w:val="20"/>
              </w:rPr>
              <w:lastRenderedPageBreak/>
              <w:t xml:space="preserve">места, за исключением гаражей, размещение которых предусмотрено содержанием видов разрешенного использования с </w:t>
            </w:r>
            <w:hyperlink w:anchor="P181">
              <w:r w:rsidRPr="00A1370B">
                <w:rPr>
                  <w:color w:val="000000"/>
                  <w:sz w:val="20"/>
                  <w:szCs w:val="20"/>
                </w:rPr>
                <w:t>кодами 2.7.2</w:t>
              </w:r>
            </w:hyperlink>
            <w:r w:rsidRPr="00A1370B">
              <w:rPr>
                <w:color w:val="000000"/>
                <w:sz w:val="20"/>
                <w:szCs w:val="20"/>
              </w:rPr>
              <w:t xml:space="preserve">, </w:t>
            </w:r>
            <w:hyperlink w:anchor="P333">
              <w:r w:rsidRPr="00A1370B">
                <w:rPr>
                  <w:color w:val="000000"/>
                  <w:sz w:val="20"/>
                  <w:szCs w:val="20"/>
                </w:rPr>
                <w:t>4.9</w:t>
              </w:r>
            </w:hyperlink>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lastRenderedPageBreak/>
              <w:t>2.7.2</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Размещение гаражей для собственных нужд</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3.1.1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Предоставление коммунальных услуг</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1370B">
              <w:rPr>
                <w:color w:val="000000"/>
                <w:sz w:val="20"/>
                <w:szCs w:val="20"/>
              </w:rPr>
              <w:t>мастерских для обслуживания уборочной</w:t>
            </w:r>
            <w:proofErr w:type="gramEnd"/>
            <w:r w:rsidRPr="00A1370B">
              <w:rPr>
                <w:color w:val="000000"/>
                <w:sz w:val="20"/>
                <w:szCs w:val="20"/>
              </w:rPr>
              <w:t xml:space="preserve"> и аварийной техники, сооружений, необходимых для сбора и плавки снега)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3.1.2</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Административные здания организаций, обеспечивающих предоставление коммунальных услуг</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BC1D33" w:rsidRDefault="00AC6B5F" w:rsidP="00AC6B5F">
            <w:pPr>
              <w:rPr>
                <w:sz w:val="20"/>
                <w:szCs w:val="20"/>
              </w:rPr>
            </w:pPr>
            <w:r w:rsidRPr="00BC1D33">
              <w:rPr>
                <w:sz w:val="20"/>
                <w:szCs w:val="20"/>
              </w:rPr>
              <w:t>3.2.3</w:t>
            </w:r>
          </w:p>
        </w:tc>
        <w:tc>
          <w:tcPr>
            <w:tcW w:w="3963" w:type="dxa"/>
            <w:tcBorders>
              <w:top w:val="single" w:sz="4" w:space="0" w:color="000000"/>
              <w:left w:val="single" w:sz="4" w:space="0" w:color="000000"/>
              <w:bottom w:val="single" w:sz="4" w:space="0" w:color="000000"/>
            </w:tcBorders>
            <w:shd w:val="clear" w:color="auto" w:fill="auto"/>
          </w:tcPr>
          <w:p w:rsidR="00AC6B5F" w:rsidRPr="00BC1D33" w:rsidRDefault="00AC6B5F" w:rsidP="00AC6B5F">
            <w:pPr>
              <w:rPr>
                <w:sz w:val="20"/>
                <w:szCs w:val="20"/>
              </w:rPr>
            </w:pPr>
            <w:r w:rsidRPr="00BC1D33">
              <w:rPr>
                <w:sz w:val="20"/>
                <w:szCs w:val="20"/>
              </w:rPr>
              <w:t>Оказание услуг связи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BC1D33" w:rsidRDefault="00AC6B5F" w:rsidP="00AC6B5F">
            <w:pPr>
              <w:rPr>
                <w:sz w:val="20"/>
                <w:szCs w:val="20"/>
              </w:rPr>
            </w:pPr>
            <w:r w:rsidRPr="00BC1D33">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3.3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Бытовое обслуживание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3.9.1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Обеспечение деятельности в области гидрометеорологии и смежных с ней областях</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3.9.2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Проведение научных исследований</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3.9.3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Проведение научных испытаний</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Default="00AC6B5F" w:rsidP="00AC6B5F">
            <w:pPr>
              <w:autoSpaceDE w:val="0"/>
              <w:autoSpaceDN w:val="0"/>
              <w:adjustRightInd w:val="0"/>
              <w:jc w:val="center"/>
              <w:rPr>
                <w:sz w:val="20"/>
                <w:szCs w:val="20"/>
              </w:rPr>
            </w:pPr>
            <w:r>
              <w:rPr>
                <w:sz w:val="20"/>
                <w:szCs w:val="20"/>
              </w:rPr>
              <w:t xml:space="preserve">3.10.1 </w:t>
            </w:r>
          </w:p>
        </w:tc>
        <w:tc>
          <w:tcPr>
            <w:tcW w:w="3963" w:type="dxa"/>
            <w:tcBorders>
              <w:top w:val="single" w:sz="4" w:space="0" w:color="000000"/>
              <w:left w:val="single" w:sz="4" w:space="0" w:color="000000"/>
              <w:bottom w:val="single" w:sz="4" w:space="0" w:color="000000"/>
            </w:tcBorders>
            <w:shd w:val="clear" w:color="auto" w:fill="auto"/>
          </w:tcPr>
          <w:p w:rsidR="00AC6B5F" w:rsidRDefault="00AC6B5F" w:rsidP="00AC6B5F">
            <w:pPr>
              <w:autoSpaceDE w:val="0"/>
              <w:autoSpaceDN w:val="0"/>
              <w:adjustRightInd w:val="0"/>
              <w:rPr>
                <w:sz w:val="20"/>
                <w:szCs w:val="20"/>
              </w:rPr>
            </w:pPr>
            <w:r>
              <w:rPr>
                <w:sz w:val="20"/>
                <w:szCs w:val="20"/>
              </w:rPr>
              <w:t xml:space="preserve">Амбулаторное ветеринарное обслуживание </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autoSpaceDE w:val="0"/>
              <w:autoSpaceDN w:val="0"/>
              <w:adjustRightInd w:val="0"/>
              <w:rPr>
                <w:sz w:val="20"/>
                <w:szCs w:val="20"/>
              </w:rPr>
            </w:pPr>
            <w:r w:rsidRPr="00A1370B">
              <w:rPr>
                <w:sz w:val="20"/>
                <w:szCs w:val="20"/>
              </w:rPr>
              <w:t xml:space="preserve">Размещение объектов капитального строительства, предназначенных для оказания ветеринарных услуг без содержания животных </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Default="00AC6B5F" w:rsidP="00AC6B5F">
            <w:pPr>
              <w:autoSpaceDE w:val="0"/>
              <w:autoSpaceDN w:val="0"/>
              <w:adjustRightInd w:val="0"/>
              <w:jc w:val="center"/>
              <w:rPr>
                <w:sz w:val="20"/>
                <w:szCs w:val="20"/>
              </w:rPr>
            </w:pPr>
            <w:r>
              <w:rPr>
                <w:sz w:val="20"/>
                <w:szCs w:val="20"/>
              </w:rPr>
              <w:t xml:space="preserve">3.10.2 </w:t>
            </w:r>
          </w:p>
        </w:tc>
        <w:tc>
          <w:tcPr>
            <w:tcW w:w="3963" w:type="dxa"/>
            <w:tcBorders>
              <w:top w:val="single" w:sz="4" w:space="0" w:color="000000"/>
              <w:left w:val="single" w:sz="4" w:space="0" w:color="000000"/>
              <w:bottom w:val="single" w:sz="4" w:space="0" w:color="000000"/>
            </w:tcBorders>
            <w:shd w:val="clear" w:color="auto" w:fill="auto"/>
          </w:tcPr>
          <w:p w:rsidR="00AC6B5F" w:rsidRDefault="00AC6B5F" w:rsidP="00AC6B5F">
            <w:pPr>
              <w:autoSpaceDE w:val="0"/>
              <w:autoSpaceDN w:val="0"/>
              <w:adjustRightInd w:val="0"/>
              <w:rPr>
                <w:sz w:val="20"/>
                <w:szCs w:val="20"/>
              </w:rPr>
            </w:pPr>
            <w:r>
              <w:rPr>
                <w:sz w:val="20"/>
                <w:szCs w:val="20"/>
              </w:rPr>
              <w:t xml:space="preserve">Приюты для животных </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autoSpaceDE w:val="0"/>
              <w:autoSpaceDN w:val="0"/>
              <w:adjustRightInd w:val="0"/>
              <w:rPr>
                <w:sz w:val="20"/>
                <w:szCs w:val="20"/>
              </w:rPr>
            </w:pPr>
            <w:r w:rsidRPr="00A1370B">
              <w:rPr>
                <w:sz w:val="20"/>
                <w:szCs w:val="20"/>
              </w:rPr>
              <w:t xml:space="preserve">Размещение объектов капитального строительства, предназначенных для оказания ветеринарных услуг в стационаре; </w:t>
            </w:r>
          </w:p>
          <w:p w:rsidR="00AC6B5F" w:rsidRPr="00A1370B" w:rsidRDefault="00AC6B5F" w:rsidP="00AC6B5F">
            <w:pPr>
              <w:autoSpaceDE w:val="0"/>
              <w:autoSpaceDN w:val="0"/>
              <w:adjustRightInd w:val="0"/>
              <w:rPr>
                <w:sz w:val="20"/>
                <w:szCs w:val="20"/>
              </w:rPr>
            </w:pPr>
            <w:r w:rsidRPr="00A1370B">
              <w:rPr>
                <w:sz w:val="20"/>
                <w:szCs w:val="20"/>
              </w:rPr>
              <w:lastRenderedPageBreak/>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p>
          <w:p w:rsidR="00AC6B5F" w:rsidRPr="00A1370B" w:rsidRDefault="00AC6B5F" w:rsidP="00AC6B5F">
            <w:pPr>
              <w:autoSpaceDE w:val="0"/>
              <w:autoSpaceDN w:val="0"/>
              <w:adjustRightInd w:val="0"/>
              <w:rPr>
                <w:sz w:val="20"/>
                <w:szCs w:val="20"/>
              </w:rPr>
            </w:pPr>
            <w:r w:rsidRPr="00A1370B">
              <w:rPr>
                <w:sz w:val="20"/>
                <w:szCs w:val="20"/>
              </w:rPr>
              <w:t xml:space="preserve">размещение объектов капитального строительства, предназначенных для организации гостиниц для животных </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lastRenderedPageBreak/>
              <w:t>4.1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Деловое управление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4.4</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Магазины</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4.6</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Общественное питание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4.9</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Служебные гаражи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A1370B">
                <w:rPr>
                  <w:color w:val="000000"/>
                  <w:sz w:val="20"/>
                  <w:szCs w:val="20"/>
                </w:rPr>
                <w:t>кодами 3.0</w:t>
              </w:r>
            </w:hyperlink>
            <w:r w:rsidRPr="00A1370B">
              <w:rPr>
                <w:color w:val="000000"/>
                <w:sz w:val="20"/>
                <w:szCs w:val="20"/>
              </w:rPr>
              <w:t xml:space="preserve">, </w:t>
            </w:r>
            <w:hyperlink w:anchor="P294">
              <w:r w:rsidRPr="00A1370B">
                <w:rPr>
                  <w:color w:val="000000"/>
                  <w:sz w:val="20"/>
                  <w:szCs w:val="20"/>
                </w:rPr>
                <w:t>4.0</w:t>
              </w:r>
            </w:hyperlink>
            <w:r w:rsidRPr="00A1370B">
              <w:rPr>
                <w:color w:val="000000"/>
                <w:sz w:val="20"/>
                <w:szCs w:val="20"/>
              </w:rPr>
              <w:t>, а также для стоянки и хранения транспортных средств общего пользования, в том числе в депо</w:t>
            </w:r>
          </w:p>
        </w:tc>
      </w:tr>
      <w:tr w:rsidR="00AC6B5F" w:rsidRPr="003304B0" w:rsidTr="00514FDC">
        <w:trPr>
          <w:trHeight w:val="631"/>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4.9.1.1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Заправка транспортных средств</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4.9.1.2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Обеспечение дорожного отдыха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4.9.1.3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Автомобильные мойки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автомобильных моек, а также размещение магазинов сопутствующей торговли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4.9.1.4</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Ремонт автомобилей</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Тяжелая промышленность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Легкая промышленность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snapToGrid w:val="0"/>
              <w:rPr>
                <w:color w:val="000000"/>
                <w:sz w:val="20"/>
                <w:szCs w:val="20"/>
              </w:rPr>
            </w:pPr>
            <w:r w:rsidRPr="00A1370B">
              <w:rPr>
                <w:color w:val="000000"/>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lastRenderedPageBreak/>
              <w:t>6.4</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Пищевая промышленность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snapToGrid w:val="0"/>
              <w:rPr>
                <w:color w:val="000000"/>
                <w:sz w:val="20"/>
                <w:szCs w:val="20"/>
              </w:rPr>
            </w:pPr>
            <w:r w:rsidRPr="00A1370B">
              <w:rPr>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6.6</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Строительная промышленность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snapToGrid w:val="0"/>
              <w:rPr>
                <w:color w:val="000000"/>
                <w:sz w:val="20"/>
                <w:szCs w:val="20"/>
              </w:rPr>
            </w:pPr>
            <w:r w:rsidRPr="00A1370B">
              <w:rPr>
                <w:color w:val="000000"/>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6.7</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Энергетика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1370B">
              <w:rPr>
                <w:rFonts w:ascii="Times New Roman" w:hAnsi="Times New Roman" w:cs="Times New Roman"/>
                <w:color w:val="000000"/>
                <w:sz w:val="20"/>
              </w:rPr>
              <w:t>золоотвалов</w:t>
            </w:r>
            <w:proofErr w:type="spellEnd"/>
            <w:r w:rsidRPr="00A1370B">
              <w:rPr>
                <w:rFonts w:ascii="Times New Roman" w:hAnsi="Times New Roman" w:cs="Times New Roman"/>
                <w:color w:val="000000"/>
                <w:sz w:val="20"/>
              </w:rPr>
              <w:t>, гидротехнических сооружений);</w:t>
            </w:r>
          </w:p>
          <w:p w:rsidR="00AC6B5F" w:rsidRPr="00A1370B" w:rsidRDefault="00AC6B5F" w:rsidP="00AC6B5F">
            <w:pPr>
              <w:snapToGrid w:val="0"/>
              <w:rPr>
                <w:color w:val="000000"/>
                <w:sz w:val="20"/>
                <w:szCs w:val="20"/>
              </w:rPr>
            </w:pPr>
            <w:r w:rsidRPr="00A1370B">
              <w:rPr>
                <w:color w:val="000000"/>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9">
              <w:r w:rsidRPr="00A1370B">
                <w:rPr>
                  <w:color w:val="000000"/>
                  <w:sz w:val="20"/>
                  <w:szCs w:val="20"/>
                </w:rPr>
                <w:t>кодом 3.1</w:t>
              </w:r>
            </w:hyperlink>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6.8</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 xml:space="preserve">Связь </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snapToGrid w:val="0"/>
              <w:rPr>
                <w:color w:val="000000"/>
                <w:sz w:val="20"/>
                <w:szCs w:val="20"/>
              </w:rPr>
            </w:pPr>
            <w:r w:rsidRPr="00A1370B">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A1370B">
                <w:rPr>
                  <w:color w:val="000000"/>
                  <w:sz w:val="20"/>
                  <w:szCs w:val="20"/>
                </w:rPr>
                <w:t>кодами 3.1.1</w:t>
              </w:r>
            </w:hyperlink>
            <w:r w:rsidRPr="00A1370B">
              <w:rPr>
                <w:color w:val="000000"/>
                <w:sz w:val="20"/>
                <w:szCs w:val="20"/>
              </w:rPr>
              <w:t xml:space="preserve">, </w:t>
            </w:r>
            <w:hyperlink w:anchor="P209">
              <w:r w:rsidRPr="00A1370B">
                <w:rPr>
                  <w:color w:val="000000"/>
                  <w:sz w:val="20"/>
                  <w:szCs w:val="20"/>
                </w:rPr>
                <w:t>3.2.3</w:t>
              </w:r>
            </w:hyperlink>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6.9</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Склад</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snapToGrid w:val="0"/>
              <w:rPr>
                <w:color w:val="000000"/>
                <w:sz w:val="20"/>
                <w:szCs w:val="20"/>
              </w:rPr>
            </w:pPr>
            <w:r w:rsidRPr="00A1370B">
              <w:rPr>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C6B5F" w:rsidRPr="003304B0" w:rsidTr="00514FDC">
        <w:trPr>
          <w:trHeight w:val="328"/>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 xml:space="preserve">Железнодорожный транспорт  </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7.1.1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pStyle w:val="ConsPlusNormal"/>
              <w:jc w:val="both"/>
              <w:rPr>
                <w:rFonts w:ascii="Times New Roman" w:hAnsi="Times New Roman" w:cs="Times New Roman"/>
                <w:sz w:val="20"/>
              </w:rPr>
            </w:pPr>
            <w:r w:rsidRPr="004022A5">
              <w:rPr>
                <w:rFonts w:ascii="Times New Roman" w:hAnsi="Times New Roman" w:cs="Times New Roman"/>
                <w:sz w:val="20"/>
              </w:rPr>
              <w:t>Железнодорожные пути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железнодорожных путей</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7.1.2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Обслуживание железнодорожных перевозок</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AC6B5F" w:rsidRPr="00A1370B" w:rsidRDefault="00AC6B5F" w:rsidP="00AC6B5F">
            <w:pPr>
              <w:rPr>
                <w:color w:val="000000"/>
                <w:sz w:val="20"/>
                <w:szCs w:val="20"/>
              </w:rPr>
            </w:pPr>
            <w:r w:rsidRPr="00A1370B">
              <w:rPr>
                <w:color w:val="000000"/>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lastRenderedPageBreak/>
              <w:t>7.2.1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Размещение автомобильных дорог</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A1370B">
                <w:rPr>
                  <w:color w:val="000000"/>
                  <w:sz w:val="20"/>
                  <w:szCs w:val="20"/>
                </w:rPr>
                <w:t>кодами 2.7.1</w:t>
              </w:r>
            </w:hyperlink>
            <w:r w:rsidRPr="00A1370B">
              <w:rPr>
                <w:color w:val="000000"/>
                <w:sz w:val="20"/>
                <w:szCs w:val="20"/>
              </w:rPr>
              <w:t xml:space="preserve">, </w:t>
            </w:r>
            <w:hyperlink w:anchor="P333">
              <w:r w:rsidRPr="00A1370B">
                <w:rPr>
                  <w:color w:val="000000"/>
                  <w:sz w:val="20"/>
                  <w:szCs w:val="20"/>
                </w:rPr>
                <w:t>4.9</w:t>
              </w:r>
            </w:hyperlink>
            <w:r w:rsidRPr="00A1370B">
              <w:rPr>
                <w:color w:val="000000"/>
                <w:sz w:val="20"/>
                <w:szCs w:val="20"/>
              </w:rPr>
              <w:t xml:space="preserve">, </w:t>
            </w:r>
            <w:hyperlink w:anchor="P492">
              <w:r w:rsidRPr="00A1370B">
                <w:rPr>
                  <w:color w:val="000000"/>
                  <w:sz w:val="20"/>
                  <w:szCs w:val="20"/>
                </w:rPr>
                <w:t>7.2.3</w:t>
              </w:r>
            </w:hyperlink>
            <w:r w:rsidRPr="00A1370B">
              <w:rPr>
                <w:color w:val="000000"/>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7.2.2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Обслуживание перевозок пассажиров</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04">
              <w:r w:rsidRPr="00A1370B">
                <w:rPr>
                  <w:color w:val="000000"/>
                  <w:sz w:val="20"/>
                  <w:szCs w:val="20"/>
                </w:rPr>
                <w:t>кодом 7.6</w:t>
              </w:r>
            </w:hyperlink>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7.2.3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Стоянки транспорта общего пользования</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стоянок транспортных средств, осуществляющих перевозки людей по установленному маршруту</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Водный транспорт</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7.5</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Трубопроводный транспорт</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8.0</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Обеспечение обороны и безопасности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военных училищ, военных институтов, военных университетов, военных академий;</w:t>
            </w:r>
          </w:p>
          <w:p w:rsidR="00AC6B5F" w:rsidRPr="00A1370B" w:rsidRDefault="00AC6B5F" w:rsidP="00AC6B5F">
            <w:pPr>
              <w:rPr>
                <w:color w:val="000000"/>
                <w:sz w:val="20"/>
                <w:szCs w:val="20"/>
              </w:rPr>
            </w:pPr>
            <w:r w:rsidRPr="00A1370B">
              <w:rPr>
                <w:color w:val="000000"/>
                <w:sz w:val="20"/>
                <w:szCs w:val="20"/>
              </w:rPr>
              <w:t>размещение объектов, обеспечивающих осуществление таможенной деятельности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8.3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Обеспечение внутреннего правопорядка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1370B">
              <w:rPr>
                <w:color w:val="000000"/>
                <w:sz w:val="20"/>
                <w:szCs w:val="20"/>
              </w:rPr>
              <w:t>Росгвардии</w:t>
            </w:r>
            <w:proofErr w:type="spellEnd"/>
            <w:r w:rsidRPr="00A1370B">
              <w:rPr>
                <w:color w:val="000000"/>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8.4</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Обеспечение деятельности по исполнению наказаний</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Размещение объектов капитального строительства для создания мест лишения свободы (следственные изоляторы, тюрьмы, поселения)</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12.0</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Земельные участки (территории) общего пользования</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12.0.1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Улично-дорожная сеть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 xml:space="preserve">Размещение объектов улично-дорожной сети: </w:t>
            </w:r>
            <w:r w:rsidRPr="00A1370B">
              <w:rPr>
                <w:rFonts w:ascii="Times New Roman" w:hAnsi="Times New Roman" w:cs="Times New Roman"/>
                <w:color w:val="000000"/>
                <w:sz w:val="20"/>
              </w:rPr>
              <w:lastRenderedPageBreak/>
              <w:t xml:space="preserve">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1370B">
              <w:rPr>
                <w:rFonts w:ascii="Times New Roman" w:hAnsi="Times New Roman" w:cs="Times New Roman"/>
                <w:color w:val="000000"/>
                <w:sz w:val="20"/>
              </w:rPr>
              <w:t>велотранспортной</w:t>
            </w:r>
            <w:proofErr w:type="spellEnd"/>
            <w:r w:rsidRPr="00A1370B">
              <w:rPr>
                <w:rFonts w:ascii="Times New Roman" w:hAnsi="Times New Roman" w:cs="Times New Roman"/>
                <w:color w:val="000000"/>
                <w:sz w:val="20"/>
              </w:rPr>
              <w:t xml:space="preserve"> и инженерной инфраструктуры;</w:t>
            </w:r>
          </w:p>
          <w:p w:rsidR="00AC6B5F" w:rsidRPr="00A1370B" w:rsidRDefault="00AC6B5F" w:rsidP="00AC6B5F">
            <w:pPr>
              <w:widowControl w:val="0"/>
              <w:autoSpaceDE w:val="0"/>
              <w:autoSpaceDN w:val="0"/>
              <w:rPr>
                <w:color w:val="000000"/>
                <w:sz w:val="20"/>
                <w:szCs w:val="20"/>
              </w:rPr>
            </w:pPr>
            <w:r w:rsidRPr="00A1370B">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A1370B">
                <w:rPr>
                  <w:color w:val="000000"/>
                  <w:sz w:val="20"/>
                  <w:szCs w:val="20"/>
                </w:rPr>
                <w:t>кодами 2.7.1</w:t>
              </w:r>
            </w:hyperlink>
            <w:r w:rsidRPr="00A1370B">
              <w:rPr>
                <w:color w:val="000000"/>
                <w:sz w:val="20"/>
                <w:szCs w:val="20"/>
              </w:rPr>
              <w:t xml:space="preserve">, </w:t>
            </w:r>
            <w:hyperlink w:anchor="P333">
              <w:r w:rsidRPr="00A1370B">
                <w:rPr>
                  <w:color w:val="000000"/>
                  <w:sz w:val="20"/>
                  <w:szCs w:val="20"/>
                </w:rPr>
                <w:t>4.9</w:t>
              </w:r>
            </w:hyperlink>
            <w:r w:rsidRPr="00A1370B">
              <w:rPr>
                <w:color w:val="000000"/>
                <w:sz w:val="20"/>
                <w:szCs w:val="20"/>
              </w:rPr>
              <w:t xml:space="preserve">, </w:t>
            </w:r>
            <w:hyperlink w:anchor="P492">
              <w:r w:rsidRPr="00A1370B">
                <w:rPr>
                  <w:color w:val="000000"/>
                  <w:sz w:val="20"/>
                  <w:szCs w:val="20"/>
                </w:rPr>
                <w:t>7.2.3</w:t>
              </w:r>
            </w:hyperlink>
            <w:r w:rsidRPr="00A1370B">
              <w:rPr>
                <w:color w:val="000000"/>
                <w:sz w:val="20"/>
                <w:szCs w:val="20"/>
              </w:rPr>
              <w:t>, а также некапитальных сооружений, предназначенных для охраны транспортных средств</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lastRenderedPageBreak/>
              <w:t>12.0.2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Благоустройство территории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Запас</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rPr>
              <w:t>Отсутствие хозяйственной деятельности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lang w:val="en-US"/>
              </w:rPr>
              <w:t>13.1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rPr>
              <w:t>Ведение огородничества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отдыха и (или) выращивания гражданами для собственных нужд сельскохозяйственных культур;</w:t>
            </w:r>
          </w:p>
          <w:p w:rsidR="00AC6B5F" w:rsidRPr="00A1370B" w:rsidRDefault="00AC6B5F" w:rsidP="00AC6B5F">
            <w:pPr>
              <w:widowControl w:val="0"/>
              <w:autoSpaceDE w:val="0"/>
              <w:autoSpaceDN w:val="0"/>
              <w:rPr>
                <w:color w:val="000000"/>
                <w:sz w:val="20"/>
                <w:szCs w:val="20"/>
              </w:rPr>
            </w:pPr>
            <w:r w:rsidRPr="00A1370B">
              <w:rPr>
                <w:color w:val="000000"/>
                <w:sz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13.2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rPr>
              <w:t>Ведение садоводства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отдыха и (или) выращивания гражданами для собственных нужд сельскохозяйственных культур;</w:t>
            </w:r>
          </w:p>
          <w:p w:rsidR="00AC6B5F" w:rsidRPr="00A1370B" w:rsidRDefault="00AC6B5F" w:rsidP="00AC6B5F">
            <w:pPr>
              <w:widowControl w:val="0"/>
              <w:autoSpaceDE w:val="0"/>
              <w:autoSpaceDN w:val="0"/>
              <w:rPr>
                <w:color w:val="000000"/>
                <w:sz w:val="20"/>
                <w:szCs w:val="20"/>
              </w:rPr>
            </w:pPr>
            <w:r w:rsidRPr="00A1370B">
              <w:rPr>
                <w:color w:val="000000"/>
                <w:sz w:val="20"/>
              </w:rPr>
              <w:t xml:space="preserve">размещение для собственных нужд садового дома, жилого дома, указанного в описании вида разрешенного использования с </w:t>
            </w:r>
            <w:hyperlink w:anchor="P136">
              <w:r w:rsidRPr="00A1370B">
                <w:rPr>
                  <w:color w:val="000000"/>
                  <w:sz w:val="20"/>
                </w:rPr>
                <w:t>кодом 2.1</w:t>
              </w:r>
            </w:hyperlink>
            <w:r w:rsidRPr="00A1370B">
              <w:rPr>
                <w:color w:val="000000"/>
                <w:sz w:val="20"/>
              </w:rPr>
              <w:t>, хозяйственных построек и гаражей для собственных нужд</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b/>
                <w:bCs/>
                <w:sz w:val="20"/>
                <w:szCs w:val="20"/>
              </w:rPr>
            </w:pP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b/>
                <w:bCs/>
                <w:sz w:val="20"/>
                <w:szCs w:val="20"/>
              </w:rPr>
            </w:pPr>
            <w:r w:rsidRPr="004022A5">
              <w:rPr>
                <w:b/>
                <w:bCs/>
                <w:sz w:val="20"/>
                <w:szCs w:val="20"/>
              </w:rPr>
              <w:t>Условно-разрешенные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b/>
                <w:bCs/>
                <w:color w:val="000000"/>
                <w:sz w:val="20"/>
                <w:szCs w:val="20"/>
              </w:rPr>
            </w:pP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5.1.3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autoSpaceDE w:val="0"/>
              <w:autoSpaceDN w:val="0"/>
              <w:adjustRightInd w:val="0"/>
              <w:jc w:val="both"/>
              <w:rPr>
                <w:sz w:val="20"/>
                <w:szCs w:val="20"/>
              </w:rPr>
            </w:pPr>
            <w:r w:rsidRPr="004022A5">
              <w:rPr>
                <w:sz w:val="20"/>
                <w:szCs w:val="20"/>
              </w:rPr>
              <w:t>Площадки для занятий спортом</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autoSpaceDE w:val="0"/>
              <w:autoSpaceDN w:val="0"/>
              <w:adjustRightInd w:val="0"/>
              <w:rPr>
                <w:color w:val="000000"/>
                <w:sz w:val="20"/>
                <w:szCs w:val="20"/>
              </w:rPr>
            </w:pPr>
            <w:r w:rsidRPr="00A1370B">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Недропользование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объектов капитального строительства, необходимых для подготовки сырья к транспортировке и (или) промышленной переработке;</w:t>
            </w:r>
          </w:p>
          <w:p w:rsidR="00AC6B5F" w:rsidRPr="00A1370B" w:rsidRDefault="00AC6B5F" w:rsidP="00AC6B5F">
            <w:pPr>
              <w:rPr>
                <w:color w:val="000000"/>
                <w:sz w:val="20"/>
                <w:szCs w:val="20"/>
              </w:rPr>
            </w:pPr>
            <w:r w:rsidRPr="00A1370B">
              <w:rPr>
                <w:color w:val="000000"/>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6535AF" w:rsidRDefault="00AC6B5F" w:rsidP="00AC6B5F">
            <w:pPr>
              <w:pStyle w:val="ConsPlusNormal"/>
              <w:rPr>
                <w:rFonts w:ascii="Times New Roman" w:hAnsi="Times New Roman" w:cs="Times New Roman"/>
                <w:color w:val="000000"/>
                <w:sz w:val="20"/>
              </w:rPr>
            </w:pPr>
            <w:r w:rsidRPr="006535AF">
              <w:rPr>
                <w:rFonts w:ascii="Times New Roman" w:hAnsi="Times New Roman" w:cs="Times New Roman"/>
                <w:color w:val="000000"/>
                <w:sz w:val="20"/>
              </w:rPr>
              <w:t>6.8</w:t>
            </w:r>
          </w:p>
        </w:tc>
        <w:tc>
          <w:tcPr>
            <w:tcW w:w="3963" w:type="dxa"/>
            <w:tcBorders>
              <w:top w:val="single" w:sz="4" w:space="0" w:color="000000"/>
              <w:left w:val="single" w:sz="4" w:space="0" w:color="000000"/>
              <w:bottom w:val="single" w:sz="4" w:space="0" w:color="000000"/>
            </w:tcBorders>
            <w:shd w:val="clear" w:color="auto" w:fill="auto"/>
          </w:tcPr>
          <w:p w:rsidR="00AC6B5F" w:rsidRPr="006535AF" w:rsidRDefault="00AC6B5F" w:rsidP="00AC6B5F">
            <w:pPr>
              <w:pStyle w:val="ConsPlusNormal"/>
              <w:rPr>
                <w:rFonts w:ascii="Times New Roman" w:hAnsi="Times New Roman" w:cs="Times New Roman"/>
                <w:color w:val="000000"/>
                <w:sz w:val="20"/>
              </w:rPr>
            </w:pPr>
            <w:r w:rsidRPr="006535AF">
              <w:rPr>
                <w:rFonts w:ascii="Times New Roman" w:hAnsi="Times New Roman" w:cs="Times New Roman"/>
                <w:color w:val="000000"/>
                <w:sz w:val="20"/>
              </w:rPr>
              <w:t>Связь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A1370B">
                <w:rPr>
                  <w:rFonts w:ascii="Times New Roman" w:hAnsi="Times New Roman" w:cs="Times New Roman"/>
                  <w:color w:val="000000"/>
                  <w:sz w:val="20"/>
                </w:rPr>
                <w:t>кодами 3.1.1</w:t>
              </w:r>
            </w:hyperlink>
            <w:r w:rsidRPr="00A1370B">
              <w:rPr>
                <w:rFonts w:ascii="Times New Roman" w:hAnsi="Times New Roman" w:cs="Times New Roman"/>
                <w:color w:val="000000"/>
                <w:sz w:val="20"/>
              </w:rPr>
              <w:t xml:space="preserve">, </w:t>
            </w:r>
            <w:hyperlink w:anchor="P209">
              <w:r w:rsidRPr="00A1370B">
                <w:rPr>
                  <w:rFonts w:ascii="Times New Roman" w:hAnsi="Times New Roman" w:cs="Times New Roman"/>
                  <w:color w:val="000000"/>
                  <w:sz w:val="20"/>
                </w:rPr>
                <w:t>3.2.3</w:t>
              </w:r>
            </w:hyperlink>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Специальная деятельность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 xml:space="preserve">Размещение, хранение, захоронение, утилизация, накопление, обработка, обезвреживание отходов </w:t>
            </w:r>
            <w:r w:rsidRPr="00A1370B">
              <w:rPr>
                <w:color w:val="000000"/>
                <w:sz w:val="20"/>
                <w:szCs w:val="20"/>
              </w:rPr>
              <w:lastRenderedPageBreak/>
              <w:t>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b/>
                <w:bCs/>
                <w:sz w:val="20"/>
                <w:szCs w:val="20"/>
              </w:rPr>
            </w:pP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b/>
                <w:bCs/>
                <w:sz w:val="20"/>
                <w:szCs w:val="20"/>
              </w:rPr>
            </w:pPr>
            <w:r w:rsidRPr="004022A5">
              <w:rPr>
                <w:b/>
                <w:bCs/>
                <w:sz w:val="20"/>
                <w:szCs w:val="20"/>
              </w:rPr>
              <w:t>Вспомогательные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b/>
                <w:bCs/>
                <w:color w:val="000000"/>
                <w:sz w:val="20"/>
                <w:szCs w:val="20"/>
              </w:rPr>
            </w:pP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3.1.1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Предоставление коммунальных услуг</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1370B">
              <w:rPr>
                <w:color w:val="000000"/>
                <w:sz w:val="20"/>
                <w:szCs w:val="20"/>
              </w:rPr>
              <w:t>мастерских для обслуживания уборочной</w:t>
            </w:r>
            <w:proofErr w:type="gramEnd"/>
            <w:r w:rsidRPr="00A1370B">
              <w:rPr>
                <w:color w:val="000000"/>
                <w:sz w:val="20"/>
                <w:szCs w:val="20"/>
              </w:rPr>
              <w:t xml:space="preserve"> и аварийной техники, сооружений, необходимых для сбора и плавки снега)</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3.1.2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Административные здания организаций, обеспечивающих предоставление коммунальных услуг</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4.9</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Служебные гаражи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A1370B">
                <w:rPr>
                  <w:color w:val="000000"/>
                  <w:sz w:val="20"/>
                  <w:szCs w:val="20"/>
                </w:rPr>
                <w:t>кодами 3.0</w:t>
              </w:r>
            </w:hyperlink>
            <w:r w:rsidRPr="00A1370B">
              <w:rPr>
                <w:color w:val="000000"/>
                <w:sz w:val="20"/>
                <w:szCs w:val="20"/>
              </w:rPr>
              <w:t xml:space="preserve">, </w:t>
            </w:r>
            <w:hyperlink w:anchor="P294">
              <w:r w:rsidRPr="00A1370B">
                <w:rPr>
                  <w:color w:val="000000"/>
                  <w:sz w:val="20"/>
                  <w:szCs w:val="20"/>
                </w:rPr>
                <w:t>4.0</w:t>
              </w:r>
            </w:hyperlink>
            <w:r w:rsidRPr="00A1370B">
              <w:rPr>
                <w:color w:val="000000"/>
                <w:sz w:val="20"/>
                <w:szCs w:val="20"/>
              </w:rPr>
              <w:t>, а также для стоянки и хранения транспортных средств общего пользования, в том числе в депо</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12.0</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Земельные участки (территории) общего пользования</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12.0.1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Улично-дорожная сеть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1370B">
              <w:rPr>
                <w:rFonts w:ascii="Times New Roman" w:hAnsi="Times New Roman" w:cs="Times New Roman"/>
                <w:color w:val="000000"/>
                <w:sz w:val="20"/>
              </w:rPr>
              <w:t>велотранспортной</w:t>
            </w:r>
            <w:proofErr w:type="spellEnd"/>
            <w:r w:rsidRPr="00A1370B">
              <w:rPr>
                <w:rFonts w:ascii="Times New Roman" w:hAnsi="Times New Roman" w:cs="Times New Roman"/>
                <w:color w:val="000000"/>
                <w:sz w:val="20"/>
              </w:rPr>
              <w:t xml:space="preserve"> и инженерной инфраструктуры;</w:t>
            </w:r>
          </w:p>
          <w:p w:rsidR="00AC6B5F" w:rsidRPr="00A1370B" w:rsidRDefault="00AC6B5F" w:rsidP="00AC6B5F">
            <w:pPr>
              <w:widowControl w:val="0"/>
              <w:autoSpaceDE w:val="0"/>
              <w:autoSpaceDN w:val="0"/>
              <w:rPr>
                <w:color w:val="000000"/>
                <w:sz w:val="20"/>
                <w:szCs w:val="20"/>
              </w:rPr>
            </w:pPr>
            <w:r w:rsidRPr="00A1370B">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A1370B">
                <w:rPr>
                  <w:color w:val="000000"/>
                  <w:sz w:val="20"/>
                  <w:szCs w:val="20"/>
                </w:rPr>
                <w:t>кодами 2.7.1</w:t>
              </w:r>
            </w:hyperlink>
            <w:r w:rsidRPr="00A1370B">
              <w:rPr>
                <w:color w:val="000000"/>
                <w:sz w:val="20"/>
                <w:szCs w:val="20"/>
              </w:rPr>
              <w:t xml:space="preserve">, </w:t>
            </w:r>
            <w:hyperlink w:anchor="P333">
              <w:r w:rsidRPr="00A1370B">
                <w:rPr>
                  <w:color w:val="000000"/>
                  <w:sz w:val="20"/>
                  <w:szCs w:val="20"/>
                </w:rPr>
                <w:t>4.9</w:t>
              </w:r>
            </w:hyperlink>
            <w:r w:rsidRPr="00A1370B">
              <w:rPr>
                <w:color w:val="000000"/>
                <w:sz w:val="20"/>
                <w:szCs w:val="20"/>
              </w:rPr>
              <w:t xml:space="preserve">, </w:t>
            </w:r>
            <w:hyperlink w:anchor="P492">
              <w:r w:rsidRPr="00A1370B">
                <w:rPr>
                  <w:color w:val="000000"/>
                  <w:sz w:val="20"/>
                  <w:szCs w:val="20"/>
                </w:rPr>
                <w:t>7.2.3</w:t>
              </w:r>
            </w:hyperlink>
            <w:r w:rsidRPr="00A1370B">
              <w:rPr>
                <w:color w:val="000000"/>
                <w:sz w:val="20"/>
                <w:szCs w:val="20"/>
              </w:rPr>
              <w:t>, а также некапитальных сооружений, предназначенных для охраны транспортных средств</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12.0.2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Благоустройство территории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Default="00551BED" w:rsidP="00551BED">
      <w:pPr>
        <w:spacing w:before="120" w:after="120"/>
        <w:jc w:val="both"/>
        <w:sectPr w:rsidR="00551BED" w:rsidSect="003E2229">
          <w:pgSz w:w="11906" w:h="16838"/>
          <w:pgMar w:top="1134" w:right="849" w:bottom="1134" w:left="1701" w:header="720" w:footer="709" w:gutter="0"/>
          <w:cols w:space="720"/>
          <w:docGrid w:linePitch="360"/>
        </w:sectPr>
      </w:pPr>
    </w:p>
    <w:p w:rsidR="00551BED" w:rsidRPr="00E361C4" w:rsidRDefault="00551BED" w:rsidP="00551BED">
      <w:pPr>
        <w:spacing w:before="120" w:after="120"/>
        <w:jc w:val="both"/>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w:t>
      </w:r>
      <w:r>
        <w:t>ительства территориальной зоны П2</w:t>
      </w:r>
      <w:r w:rsidRPr="00E361C4">
        <w:t>:</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06"/>
        <w:gridCol w:w="1726"/>
        <w:gridCol w:w="1393"/>
        <w:gridCol w:w="2192"/>
        <w:gridCol w:w="2202"/>
        <w:gridCol w:w="1559"/>
        <w:gridCol w:w="1980"/>
        <w:gridCol w:w="1751"/>
      </w:tblGrid>
      <w:tr w:rsidR="00551BED" w:rsidRPr="003304B0" w:rsidTr="003E2229">
        <w:trPr>
          <w:trHeight w:val="758"/>
        </w:trPr>
        <w:tc>
          <w:tcPr>
            <w:tcW w:w="817" w:type="dxa"/>
            <w:vMerge w:val="restart"/>
          </w:tcPr>
          <w:p w:rsidR="00551BED" w:rsidRPr="003304B0" w:rsidRDefault="00551BED" w:rsidP="003E2229">
            <w:pPr>
              <w:jc w:val="center"/>
              <w:rPr>
                <w:b/>
                <w:bCs/>
                <w:sz w:val="20"/>
                <w:szCs w:val="20"/>
              </w:rPr>
            </w:pPr>
            <w:r w:rsidRPr="003304B0">
              <w:rPr>
                <w:b/>
                <w:bCs/>
                <w:sz w:val="20"/>
                <w:szCs w:val="20"/>
              </w:rPr>
              <w:t>Код</w:t>
            </w:r>
          </w:p>
        </w:tc>
        <w:tc>
          <w:tcPr>
            <w:tcW w:w="1706" w:type="dxa"/>
            <w:vMerge w:val="restart"/>
          </w:tcPr>
          <w:p w:rsidR="00551BED" w:rsidRPr="003304B0" w:rsidRDefault="00551BED" w:rsidP="003E2229">
            <w:pPr>
              <w:ind w:right="-108"/>
              <w:rPr>
                <w:b/>
                <w:bCs/>
                <w:sz w:val="20"/>
                <w:szCs w:val="20"/>
              </w:rPr>
            </w:pPr>
            <w:r w:rsidRPr="003304B0">
              <w:rPr>
                <w:b/>
                <w:bCs/>
                <w:sz w:val="20"/>
                <w:szCs w:val="20"/>
              </w:rPr>
              <w:t>Вид разрешенного использования земельных участков и объектов капитального строительства</w:t>
            </w:r>
          </w:p>
        </w:tc>
        <w:tc>
          <w:tcPr>
            <w:tcW w:w="3119" w:type="dxa"/>
            <w:gridSpan w:val="2"/>
          </w:tcPr>
          <w:p w:rsidR="00551BED" w:rsidRPr="003304B0" w:rsidRDefault="00551BED" w:rsidP="003E2229">
            <w:pPr>
              <w:jc w:val="center"/>
              <w:rPr>
                <w:b/>
                <w:bCs/>
                <w:sz w:val="20"/>
                <w:szCs w:val="20"/>
              </w:rPr>
            </w:pPr>
            <w:r w:rsidRPr="003304B0">
              <w:rPr>
                <w:b/>
                <w:bCs/>
                <w:sz w:val="20"/>
                <w:szCs w:val="20"/>
              </w:rPr>
              <w:t>Площадь земельных участков</w:t>
            </w:r>
          </w:p>
        </w:tc>
        <w:tc>
          <w:tcPr>
            <w:tcW w:w="2192" w:type="dxa"/>
            <w:vMerge w:val="restart"/>
          </w:tcPr>
          <w:p w:rsidR="00551BED" w:rsidRPr="003304B0" w:rsidRDefault="00551BED" w:rsidP="003E2229">
            <w:pPr>
              <w:jc w:val="center"/>
              <w:rPr>
                <w:b/>
                <w:bCs/>
                <w:sz w:val="20"/>
                <w:szCs w:val="20"/>
              </w:rPr>
            </w:pPr>
            <w:r w:rsidRPr="003304B0">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551BED" w:rsidRPr="003304B0" w:rsidRDefault="00551BED" w:rsidP="003E2229">
            <w:pPr>
              <w:jc w:val="center"/>
              <w:rPr>
                <w:b/>
                <w:bCs/>
                <w:sz w:val="20"/>
                <w:szCs w:val="20"/>
              </w:rPr>
            </w:pPr>
            <w:r w:rsidRPr="003304B0">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551BED" w:rsidRPr="003304B0" w:rsidRDefault="00551BED" w:rsidP="003E2229">
            <w:pPr>
              <w:jc w:val="center"/>
              <w:rPr>
                <w:b/>
                <w:bCs/>
                <w:sz w:val="20"/>
                <w:szCs w:val="20"/>
              </w:rPr>
            </w:pPr>
            <w:r w:rsidRPr="003304B0">
              <w:rPr>
                <w:b/>
                <w:bCs/>
                <w:sz w:val="20"/>
                <w:szCs w:val="20"/>
              </w:rPr>
              <w:t>Предельная (максимальная) высота объектов капитального строительства</w:t>
            </w:r>
          </w:p>
        </w:tc>
        <w:tc>
          <w:tcPr>
            <w:tcW w:w="3731" w:type="dxa"/>
            <w:gridSpan w:val="2"/>
            <w:shd w:val="clear" w:color="auto" w:fill="auto"/>
          </w:tcPr>
          <w:p w:rsidR="00551BED" w:rsidRPr="003304B0" w:rsidRDefault="00551BED" w:rsidP="003E2229">
            <w:pPr>
              <w:jc w:val="center"/>
              <w:rPr>
                <w:b/>
                <w:bCs/>
                <w:sz w:val="20"/>
                <w:szCs w:val="20"/>
              </w:rPr>
            </w:pPr>
            <w:r w:rsidRPr="003304B0">
              <w:rPr>
                <w:b/>
                <w:bCs/>
                <w:sz w:val="20"/>
                <w:szCs w:val="20"/>
              </w:rPr>
              <w:t>Процент застройки в границах земельного участка</w:t>
            </w:r>
          </w:p>
        </w:tc>
      </w:tr>
      <w:tr w:rsidR="00551BED" w:rsidRPr="003304B0" w:rsidTr="003E2229">
        <w:trPr>
          <w:trHeight w:val="757"/>
        </w:trPr>
        <w:tc>
          <w:tcPr>
            <w:tcW w:w="817" w:type="dxa"/>
            <w:vMerge/>
          </w:tcPr>
          <w:p w:rsidR="00551BED" w:rsidRPr="003304B0" w:rsidRDefault="00551BED" w:rsidP="003E2229">
            <w:pPr>
              <w:jc w:val="center"/>
              <w:rPr>
                <w:b/>
                <w:bCs/>
                <w:sz w:val="20"/>
                <w:szCs w:val="20"/>
              </w:rPr>
            </w:pPr>
          </w:p>
        </w:tc>
        <w:tc>
          <w:tcPr>
            <w:tcW w:w="1706" w:type="dxa"/>
            <w:vMerge/>
          </w:tcPr>
          <w:p w:rsidR="00551BED" w:rsidRPr="003304B0" w:rsidRDefault="00551BED" w:rsidP="003E2229">
            <w:pPr>
              <w:rPr>
                <w:b/>
                <w:bCs/>
                <w:sz w:val="20"/>
                <w:szCs w:val="20"/>
              </w:rPr>
            </w:pPr>
          </w:p>
        </w:tc>
        <w:tc>
          <w:tcPr>
            <w:tcW w:w="1726" w:type="dxa"/>
          </w:tcPr>
          <w:p w:rsidR="00551BED" w:rsidRPr="003304B0" w:rsidRDefault="00551BED" w:rsidP="003E2229">
            <w:pPr>
              <w:jc w:val="center"/>
              <w:rPr>
                <w:b/>
                <w:bCs/>
                <w:sz w:val="20"/>
                <w:szCs w:val="20"/>
              </w:rPr>
            </w:pPr>
            <w:r w:rsidRPr="003304B0">
              <w:rPr>
                <w:b/>
                <w:bCs/>
                <w:sz w:val="20"/>
                <w:szCs w:val="20"/>
              </w:rPr>
              <w:t>Минимальная</w:t>
            </w:r>
          </w:p>
        </w:tc>
        <w:tc>
          <w:tcPr>
            <w:tcW w:w="1393" w:type="dxa"/>
            <w:shd w:val="clear" w:color="auto" w:fill="auto"/>
          </w:tcPr>
          <w:p w:rsidR="00551BED" w:rsidRPr="003304B0" w:rsidRDefault="00551BED" w:rsidP="003E2229">
            <w:pPr>
              <w:jc w:val="center"/>
              <w:rPr>
                <w:b/>
                <w:bCs/>
                <w:sz w:val="20"/>
                <w:szCs w:val="20"/>
              </w:rPr>
            </w:pPr>
            <w:r w:rsidRPr="003304B0">
              <w:rPr>
                <w:b/>
                <w:bCs/>
                <w:sz w:val="20"/>
                <w:szCs w:val="20"/>
              </w:rPr>
              <w:t>Максимальная</w:t>
            </w:r>
          </w:p>
        </w:tc>
        <w:tc>
          <w:tcPr>
            <w:tcW w:w="2192" w:type="dxa"/>
            <w:vMerge/>
          </w:tcPr>
          <w:p w:rsidR="00551BED" w:rsidRPr="003304B0" w:rsidRDefault="00551BED" w:rsidP="003E2229">
            <w:pPr>
              <w:jc w:val="center"/>
              <w:rPr>
                <w:b/>
                <w:bCs/>
                <w:sz w:val="20"/>
                <w:szCs w:val="20"/>
              </w:rPr>
            </w:pPr>
          </w:p>
        </w:tc>
        <w:tc>
          <w:tcPr>
            <w:tcW w:w="2202" w:type="dxa"/>
            <w:vMerge/>
          </w:tcPr>
          <w:p w:rsidR="00551BED" w:rsidRPr="003304B0" w:rsidRDefault="00551BED" w:rsidP="003E2229">
            <w:pPr>
              <w:jc w:val="center"/>
              <w:rPr>
                <w:b/>
                <w:bCs/>
                <w:sz w:val="20"/>
                <w:szCs w:val="20"/>
              </w:rPr>
            </w:pPr>
          </w:p>
        </w:tc>
        <w:tc>
          <w:tcPr>
            <w:tcW w:w="1559" w:type="dxa"/>
            <w:vMerge/>
          </w:tcPr>
          <w:p w:rsidR="00551BED" w:rsidRPr="003304B0" w:rsidRDefault="00551BED" w:rsidP="003E2229">
            <w:pPr>
              <w:jc w:val="center"/>
              <w:rPr>
                <w:b/>
                <w:bCs/>
                <w:sz w:val="20"/>
                <w:szCs w:val="20"/>
              </w:rPr>
            </w:pPr>
          </w:p>
        </w:tc>
        <w:tc>
          <w:tcPr>
            <w:tcW w:w="1980" w:type="dxa"/>
            <w:shd w:val="clear" w:color="auto" w:fill="auto"/>
          </w:tcPr>
          <w:p w:rsidR="00551BED" w:rsidRPr="003304B0" w:rsidRDefault="00551BED" w:rsidP="003E2229">
            <w:pPr>
              <w:jc w:val="center"/>
              <w:rPr>
                <w:b/>
                <w:bCs/>
                <w:sz w:val="20"/>
                <w:szCs w:val="20"/>
              </w:rPr>
            </w:pPr>
            <w:r w:rsidRPr="003304B0">
              <w:rPr>
                <w:b/>
                <w:bCs/>
                <w:sz w:val="20"/>
                <w:szCs w:val="20"/>
              </w:rPr>
              <w:t>Минимальный</w:t>
            </w:r>
          </w:p>
        </w:tc>
        <w:tc>
          <w:tcPr>
            <w:tcW w:w="1751" w:type="dxa"/>
            <w:shd w:val="clear" w:color="auto" w:fill="auto"/>
          </w:tcPr>
          <w:p w:rsidR="00551BED" w:rsidRPr="003304B0" w:rsidRDefault="00551BED" w:rsidP="003E2229">
            <w:pPr>
              <w:jc w:val="center"/>
              <w:rPr>
                <w:b/>
                <w:bCs/>
                <w:sz w:val="20"/>
                <w:szCs w:val="20"/>
              </w:rPr>
            </w:pPr>
            <w:r w:rsidRPr="003304B0">
              <w:rPr>
                <w:b/>
                <w:bCs/>
                <w:sz w:val="20"/>
                <w:szCs w:val="20"/>
              </w:rPr>
              <w:t>Максимальный</w:t>
            </w:r>
          </w:p>
        </w:tc>
      </w:tr>
      <w:tr w:rsidR="00551BED" w:rsidRPr="003304B0" w:rsidTr="003E2229">
        <w:trPr>
          <w:trHeight w:val="269"/>
          <w:tblHeader/>
        </w:trPr>
        <w:tc>
          <w:tcPr>
            <w:tcW w:w="817" w:type="dxa"/>
          </w:tcPr>
          <w:p w:rsidR="00551BED" w:rsidRPr="003304B0" w:rsidRDefault="00551BED" w:rsidP="003E2229">
            <w:pPr>
              <w:jc w:val="center"/>
              <w:rPr>
                <w:b/>
                <w:bCs/>
                <w:sz w:val="20"/>
                <w:szCs w:val="20"/>
              </w:rPr>
            </w:pPr>
            <w:r w:rsidRPr="003304B0">
              <w:rPr>
                <w:b/>
                <w:bCs/>
                <w:sz w:val="20"/>
                <w:szCs w:val="20"/>
              </w:rPr>
              <w:t>1</w:t>
            </w:r>
          </w:p>
        </w:tc>
        <w:tc>
          <w:tcPr>
            <w:tcW w:w="1706" w:type="dxa"/>
          </w:tcPr>
          <w:p w:rsidR="00551BED" w:rsidRPr="003304B0" w:rsidRDefault="00551BED" w:rsidP="003E2229">
            <w:pPr>
              <w:rPr>
                <w:b/>
                <w:bCs/>
                <w:sz w:val="20"/>
                <w:szCs w:val="20"/>
              </w:rPr>
            </w:pPr>
            <w:r w:rsidRPr="003304B0">
              <w:rPr>
                <w:b/>
                <w:bCs/>
                <w:sz w:val="20"/>
                <w:szCs w:val="20"/>
              </w:rPr>
              <w:t>2</w:t>
            </w:r>
          </w:p>
        </w:tc>
        <w:tc>
          <w:tcPr>
            <w:tcW w:w="1726" w:type="dxa"/>
          </w:tcPr>
          <w:p w:rsidR="00551BED" w:rsidRPr="003304B0" w:rsidRDefault="00551BED" w:rsidP="003E2229">
            <w:pPr>
              <w:jc w:val="center"/>
              <w:rPr>
                <w:b/>
                <w:bCs/>
                <w:sz w:val="20"/>
                <w:szCs w:val="20"/>
              </w:rPr>
            </w:pPr>
            <w:r w:rsidRPr="003304B0">
              <w:rPr>
                <w:b/>
                <w:bCs/>
                <w:sz w:val="20"/>
                <w:szCs w:val="20"/>
              </w:rPr>
              <w:t>3</w:t>
            </w:r>
          </w:p>
        </w:tc>
        <w:tc>
          <w:tcPr>
            <w:tcW w:w="1393" w:type="dxa"/>
            <w:shd w:val="clear" w:color="auto" w:fill="auto"/>
          </w:tcPr>
          <w:p w:rsidR="00551BED" w:rsidRPr="003304B0" w:rsidRDefault="00551BED" w:rsidP="003E2229">
            <w:pPr>
              <w:jc w:val="center"/>
              <w:rPr>
                <w:b/>
                <w:bCs/>
                <w:sz w:val="20"/>
                <w:szCs w:val="20"/>
              </w:rPr>
            </w:pPr>
            <w:r w:rsidRPr="003304B0">
              <w:rPr>
                <w:b/>
                <w:bCs/>
                <w:sz w:val="20"/>
                <w:szCs w:val="20"/>
              </w:rPr>
              <w:t>4</w:t>
            </w:r>
          </w:p>
        </w:tc>
        <w:tc>
          <w:tcPr>
            <w:tcW w:w="2192" w:type="dxa"/>
          </w:tcPr>
          <w:p w:rsidR="00551BED" w:rsidRPr="003304B0" w:rsidRDefault="00551BED" w:rsidP="003E2229">
            <w:pPr>
              <w:jc w:val="center"/>
              <w:rPr>
                <w:b/>
                <w:bCs/>
                <w:sz w:val="20"/>
                <w:szCs w:val="20"/>
              </w:rPr>
            </w:pPr>
            <w:r w:rsidRPr="003304B0">
              <w:rPr>
                <w:b/>
                <w:bCs/>
                <w:sz w:val="20"/>
                <w:szCs w:val="20"/>
              </w:rPr>
              <w:t>5</w:t>
            </w:r>
          </w:p>
        </w:tc>
        <w:tc>
          <w:tcPr>
            <w:tcW w:w="2202" w:type="dxa"/>
          </w:tcPr>
          <w:p w:rsidR="00551BED" w:rsidRPr="003304B0" w:rsidRDefault="00551BED" w:rsidP="003E2229">
            <w:pPr>
              <w:jc w:val="center"/>
              <w:rPr>
                <w:b/>
                <w:bCs/>
                <w:sz w:val="20"/>
                <w:szCs w:val="20"/>
              </w:rPr>
            </w:pPr>
            <w:r w:rsidRPr="003304B0">
              <w:rPr>
                <w:b/>
                <w:bCs/>
                <w:sz w:val="20"/>
                <w:szCs w:val="20"/>
              </w:rPr>
              <w:t>6</w:t>
            </w:r>
          </w:p>
        </w:tc>
        <w:tc>
          <w:tcPr>
            <w:tcW w:w="1559" w:type="dxa"/>
          </w:tcPr>
          <w:p w:rsidR="00551BED" w:rsidRPr="003304B0" w:rsidRDefault="00551BED" w:rsidP="003E2229">
            <w:pPr>
              <w:jc w:val="center"/>
              <w:rPr>
                <w:b/>
                <w:bCs/>
                <w:sz w:val="20"/>
                <w:szCs w:val="20"/>
              </w:rPr>
            </w:pPr>
            <w:r w:rsidRPr="003304B0">
              <w:rPr>
                <w:b/>
                <w:bCs/>
                <w:sz w:val="20"/>
                <w:szCs w:val="20"/>
              </w:rPr>
              <w:t>7</w:t>
            </w:r>
          </w:p>
        </w:tc>
        <w:tc>
          <w:tcPr>
            <w:tcW w:w="1980" w:type="dxa"/>
          </w:tcPr>
          <w:p w:rsidR="00551BED" w:rsidRPr="003304B0" w:rsidRDefault="00551BED" w:rsidP="003E2229">
            <w:pPr>
              <w:jc w:val="center"/>
              <w:rPr>
                <w:b/>
                <w:bCs/>
                <w:sz w:val="20"/>
                <w:szCs w:val="20"/>
              </w:rPr>
            </w:pPr>
            <w:r w:rsidRPr="003304B0">
              <w:rPr>
                <w:b/>
                <w:bCs/>
                <w:sz w:val="20"/>
                <w:szCs w:val="20"/>
              </w:rPr>
              <w:t>8</w:t>
            </w:r>
          </w:p>
        </w:tc>
        <w:tc>
          <w:tcPr>
            <w:tcW w:w="1751" w:type="dxa"/>
          </w:tcPr>
          <w:p w:rsidR="00551BED" w:rsidRPr="003304B0" w:rsidRDefault="00551BED" w:rsidP="003E2229">
            <w:pPr>
              <w:jc w:val="center"/>
              <w:rPr>
                <w:b/>
                <w:bCs/>
                <w:sz w:val="20"/>
                <w:szCs w:val="20"/>
              </w:rPr>
            </w:pPr>
            <w:r w:rsidRPr="003304B0">
              <w:rPr>
                <w:b/>
                <w:bCs/>
                <w:sz w:val="20"/>
                <w:szCs w:val="20"/>
              </w:rPr>
              <w:t>9</w:t>
            </w:r>
          </w:p>
        </w:tc>
      </w:tr>
      <w:tr w:rsidR="00551BED" w:rsidRPr="003304B0" w:rsidTr="003E2229">
        <w:tc>
          <w:tcPr>
            <w:tcW w:w="817" w:type="dxa"/>
          </w:tcPr>
          <w:p w:rsidR="00551BED" w:rsidRPr="003304B0" w:rsidRDefault="00551BED" w:rsidP="003E2229">
            <w:pPr>
              <w:jc w:val="center"/>
              <w:rPr>
                <w:sz w:val="20"/>
                <w:szCs w:val="20"/>
              </w:rPr>
            </w:pPr>
          </w:p>
        </w:tc>
        <w:tc>
          <w:tcPr>
            <w:tcW w:w="14509" w:type="dxa"/>
            <w:gridSpan w:val="8"/>
          </w:tcPr>
          <w:p w:rsidR="00551BED" w:rsidRPr="003304B0" w:rsidRDefault="00551BED" w:rsidP="003E2229">
            <w:pPr>
              <w:rPr>
                <w:b/>
                <w:bCs/>
                <w:sz w:val="20"/>
                <w:szCs w:val="20"/>
              </w:rPr>
            </w:pPr>
            <w:r w:rsidRPr="003304B0">
              <w:rPr>
                <w:b/>
                <w:bCs/>
                <w:sz w:val="20"/>
                <w:szCs w:val="20"/>
              </w:rPr>
              <w:t>Основные</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1.1</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Растениеводство</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1.1</w:t>
            </w:r>
          </w:p>
        </w:tc>
      </w:tr>
      <w:tr w:rsidR="00551BED" w:rsidRPr="003304B0" w:rsidTr="003E2229">
        <w:tc>
          <w:tcPr>
            <w:tcW w:w="817" w:type="dxa"/>
          </w:tcPr>
          <w:p w:rsidR="00551BED" w:rsidRPr="00261DFA" w:rsidRDefault="00551BED" w:rsidP="003E2229">
            <w:pPr>
              <w:widowControl w:val="0"/>
              <w:autoSpaceDE w:val="0"/>
              <w:jc w:val="both"/>
              <w:rPr>
                <w:rFonts w:eastAsia="Arial"/>
                <w:bCs/>
                <w:sz w:val="20"/>
                <w:szCs w:val="20"/>
              </w:rPr>
            </w:pPr>
            <w:r w:rsidRPr="00261DFA">
              <w:rPr>
                <w:rFonts w:eastAsia="Arial"/>
                <w:bCs/>
                <w:sz w:val="20"/>
                <w:szCs w:val="20"/>
              </w:rPr>
              <w:t>1.2</w:t>
            </w:r>
          </w:p>
          <w:p w:rsidR="00551BED" w:rsidRPr="00C37A35" w:rsidRDefault="00551BED" w:rsidP="003E2229">
            <w:pPr>
              <w:widowControl w:val="0"/>
              <w:autoSpaceDE w:val="0"/>
              <w:jc w:val="both"/>
              <w:rPr>
                <w:rFonts w:eastAsia="Arial"/>
                <w:bCs/>
                <w:sz w:val="20"/>
                <w:szCs w:val="20"/>
              </w:rPr>
            </w:pP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Выращивание зерновых и иных сельскохозяйственных культур</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261DFA" w:rsidRDefault="00551BED" w:rsidP="003E2229">
            <w:pPr>
              <w:widowControl w:val="0"/>
              <w:autoSpaceDE w:val="0"/>
              <w:jc w:val="both"/>
              <w:rPr>
                <w:rFonts w:eastAsia="Arial"/>
                <w:bCs/>
                <w:sz w:val="20"/>
                <w:szCs w:val="20"/>
              </w:rPr>
            </w:pPr>
            <w:r w:rsidRPr="00261DFA">
              <w:rPr>
                <w:rFonts w:eastAsia="Arial"/>
                <w:bCs/>
                <w:sz w:val="20"/>
                <w:szCs w:val="20"/>
              </w:rPr>
              <w:t>1.2</w:t>
            </w:r>
          </w:p>
          <w:p w:rsidR="00551BED" w:rsidRPr="00C37A35" w:rsidRDefault="00551BED" w:rsidP="003E2229">
            <w:pPr>
              <w:widowControl w:val="0"/>
              <w:autoSpaceDE w:val="0"/>
              <w:jc w:val="both"/>
              <w:rPr>
                <w:rFonts w:eastAsia="Arial"/>
                <w:bCs/>
                <w:sz w:val="20"/>
                <w:szCs w:val="20"/>
              </w:rPr>
            </w:pP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1.3</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Овощеводство</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1.3</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1.4</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Выращивание тонизирующих, лекарственных, цветочных культур</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1.4</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1.5</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Садоводство</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1.5</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lastRenderedPageBreak/>
              <w:t>1.6</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Выращивание льна и конопли</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1.6</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1.7</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Животноводство</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1.7</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1.8</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Скотоводство</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50 %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1.8</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1.9</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Звероводство</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45 %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1.9</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1.10</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Птицеводство</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30 %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1.10</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1.11</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Свиноводство</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45 %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1.11</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sz w:val="20"/>
                <w:szCs w:val="20"/>
              </w:rPr>
              <w:t>1.12</w:t>
            </w:r>
          </w:p>
        </w:tc>
        <w:tc>
          <w:tcPr>
            <w:tcW w:w="1706" w:type="dxa"/>
          </w:tcPr>
          <w:p w:rsidR="00551BED" w:rsidRPr="00C37A35" w:rsidRDefault="00551BED" w:rsidP="003E2229">
            <w:pPr>
              <w:autoSpaceDE w:val="0"/>
              <w:autoSpaceDN w:val="0"/>
              <w:adjustRightInd w:val="0"/>
              <w:jc w:val="both"/>
              <w:rPr>
                <w:sz w:val="20"/>
                <w:szCs w:val="20"/>
              </w:rPr>
            </w:pPr>
            <w:r w:rsidRPr="00261DFA">
              <w:rPr>
                <w:sz w:val="20"/>
              </w:rPr>
              <w:t>Пчеловодство</w:t>
            </w:r>
          </w:p>
        </w:tc>
        <w:tc>
          <w:tcPr>
            <w:tcW w:w="1726" w:type="dxa"/>
          </w:tcPr>
          <w:p w:rsidR="00551BED" w:rsidRPr="004C0EE1" w:rsidRDefault="00551BED" w:rsidP="003E2229">
            <w:pPr>
              <w:spacing w:line="259" w:lineRule="auto"/>
              <w:rPr>
                <w:rFonts w:eastAsia="Calibri"/>
                <w:sz w:val="20"/>
                <w:szCs w:val="20"/>
                <w:lang w:eastAsia="en-US"/>
              </w:rPr>
            </w:pPr>
            <w:r w:rsidRPr="00261DFA">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261DFA">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261DFA">
              <w:rPr>
                <w:sz w:val="20"/>
                <w:szCs w:val="20"/>
              </w:rPr>
              <w:t>3 м</w:t>
            </w:r>
          </w:p>
        </w:tc>
        <w:tc>
          <w:tcPr>
            <w:tcW w:w="2202" w:type="dxa"/>
          </w:tcPr>
          <w:p w:rsidR="00551BED" w:rsidRPr="00C37A35" w:rsidRDefault="00551BED" w:rsidP="003E2229">
            <w:pPr>
              <w:pStyle w:val="ad"/>
              <w:jc w:val="center"/>
              <w:rPr>
                <w:sz w:val="20"/>
                <w:szCs w:val="20"/>
              </w:rPr>
            </w:pPr>
            <w:r w:rsidRPr="00261DFA">
              <w:rPr>
                <w:sz w:val="20"/>
                <w:szCs w:val="20"/>
              </w:rPr>
              <w:t>5 м</w:t>
            </w:r>
          </w:p>
        </w:tc>
        <w:tc>
          <w:tcPr>
            <w:tcW w:w="1559" w:type="dxa"/>
          </w:tcPr>
          <w:p w:rsidR="00551BED" w:rsidRPr="00C37A35" w:rsidRDefault="00551BED" w:rsidP="003E2229">
            <w:pPr>
              <w:pStyle w:val="ad"/>
              <w:jc w:val="center"/>
              <w:rPr>
                <w:sz w:val="20"/>
                <w:szCs w:val="20"/>
              </w:rPr>
            </w:pPr>
            <w:r w:rsidRPr="00261DFA">
              <w:rPr>
                <w:sz w:val="20"/>
                <w:szCs w:val="20"/>
              </w:rPr>
              <w:t>12 м</w:t>
            </w:r>
          </w:p>
        </w:tc>
        <w:tc>
          <w:tcPr>
            <w:tcW w:w="1980" w:type="dxa"/>
          </w:tcPr>
          <w:p w:rsidR="00551BED" w:rsidRPr="00C37A35" w:rsidRDefault="00551BED" w:rsidP="003E2229">
            <w:pPr>
              <w:pStyle w:val="ad"/>
              <w:jc w:val="center"/>
              <w:rPr>
                <w:sz w:val="20"/>
                <w:szCs w:val="20"/>
              </w:rPr>
            </w:pPr>
            <w:r w:rsidRPr="00261DFA">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sz w:val="20"/>
                <w:szCs w:val="20"/>
              </w:rPr>
              <w:t>1.12</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sz w:val="20"/>
                <w:szCs w:val="20"/>
              </w:rPr>
              <w:t>1.13</w:t>
            </w:r>
          </w:p>
        </w:tc>
        <w:tc>
          <w:tcPr>
            <w:tcW w:w="1706" w:type="dxa"/>
          </w:tcPr>
          <w:p w:rsidR="00551BED" w:rsidRPr="00C37A35" w:rsidRDefault="00551BED" w:rsidP="003E2229">
            <w:pPr>
              <w:autoSpaceDE w:val="0"/>
              <w:autoSpaceDN w:val="0"/>
              <w:adjustRightInd w:val="0"/>
              <w:jc w:val="both"/>
              <w:rPr>
                <w:sz w:val="20"/>
                <w:szCs w:val="20"/>
              </w:rPr>
            </w:pPr>
            <w:r w:rsidRPr="00261DFA">
              <w:rPr>
                <w:sz w:val="20"/>
              </w:rPr>
              <w:t>Рыбоводство</w:t>
            </w:r>
          </w:p>
        </w:tc>
        <w:tc>
          <w:tcPr>
            <w:tcW w:w="1726" w:type="dxa"/>
          </w:tcPr>
          <w:p w:rsidR="00551BED" w:rsidRPr="004C0EE1" w:rsidRDefault="00551BED" w:rsidP="003E2229">
            <w:pPr>
              <w:spacing w:line="259" w:lineRule="auto"/>
              <w:rPr>
                <w:rFonts w:eastAsia="Calibri"/>
                <w:sz w:val="20"/>
                <w:szCs w:val="20"/>
                <w:lang w:eastAsia="en-US"/>
              </w:rPr>
            </w:pPr>
            <w:r w:rsidRPr="00261DFA">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261DFA">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261DFA">
              <w:rPr>
                <w:sz w:val="20"/>
                <w:szCs w:val="20"/>
              </w:rPr>
              <w:t>3 м</w:t>
            </w:r>
          </w:p>
        </w:tc>
        <w:tc>
          <w:tcPr>
            <w:tcW w:w="2202" w:type="dxa"/>
          </w:tcPr>
          <w:p w:rsidR="00551BED" w:rsidRPr="00C37A35" w:rsidRDefault="00551BED" w:rsidP="003E2229">
            <w:pPr>
              <w:pStyle w:val="ad"/>
              <w:jc w:val="center"/>
              <w:rPr>
                <w:sz w:val="20"/>
                <w:szCs w:val="20"/>
              </w:rPr>
            </w:pPr>
            <w:r w:rsidRPr="00261DFA">
              <w:rPr>
                <w:sz w:val="20"/>
                <w:szCs w:val="20"/>
              </w:rPr>
              <w:t>5 м</w:t>
            </w:r>
          </w:p>
        </w:tc>
        <w:tc>
          <w:tcPr>
            <w:tcW w:w="1559" w:type="dxa"/>
          </w:tcPr>
          <w:p w:rsidR="00551BED" w:rsidRPr="00C37A35" w:rsidRDefault="00551BED" w:rsidP="003E2229">
            <w:pPr>
              <w:pStyle w:val="ad"/>
              <w:jc w:val="center"/>
              <w:rPr>
                <w:sz w:val="20"/>
                <w:szCs w:val="20"/>
              </w:rPr>
            </w:pPr>
            <w:r w:rsidRPr="00261DFA">
              <w:rPr>
                <w:sz w:val="20"/>
                <w:szCs w:val="20"/>
              </w:rPr>
              <w:t>12 м</w:t>
            </w:r>
          </w:p>
        </w:tc>
        <w:tc>
          <w:tcPr>
            <w:tcW w:w="1980" w:type="dxa"/>
          </w:tcPr>
          <w:p w:rsidR="00551BED" w:rsidRPr="00C37A35" w:rsidRDefault="00551BED" w:rsidP="003E2229">
            <w:pPr>
              <w:pStyle w:val="ad"/>
              <w:jc w:val="center"/>
              <w:rPr>
                <w:sz w:val="20"/>
                <w:szCs w:val="20"/>
              </w:rPr>
            </w:pPr>
            <w:r w:rsidRPr="00261DFA">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sz w:val="20"/>
                <w:szCs w:val="20"/>
              </w:rPr>
              <w:t>1.13</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1.14</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Научное обеспечение сельского хозяйства</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60 %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1.14</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1.15</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Хранение и переработка сельскохозяйственной продукции</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50 %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1.15</w:t>
            </w:r>
          </w:p>
        </w:tc>
      </w:tr>
      <w:tr w:rsidR="00551BED" w:rsidRPr="003304B0" w:rsidTr="003E2229">
        <w:tc>
          <w:tcPr>
            <w:tcW w:w="817" w:type="dxa"/>
          </w:tcPr>
          <w:p w:rsidR="00551BED" w:rsidRPr="00261DFA" w:rsidRDefault="00551BED" w:rsidP="003E2229">
            <w:pPr>
              <w:pStyle w:val="ad"/>
              <w:rPr>
                <w:sz w:val="20"/>
                <w:szCs w:val="20"/>
              </w:rPr>
            </w:pPr>
            <w:r w:rsidRPr="00261DFA">
              <w:rPr>
                <w:sz w:val="20"/>
                <w:szCs w:val="20"/>
              </w:rPr>
              <w:t>1.17</w:t>
            </w:r>
          </w:p>
        </w:tc>
        <w:tc>
          <w:tcPr>
            <w:tcW w:w="1706" w:type="dxa"/>
          </w:tcPr>
          <w:p w:rsidR="00551BED" w:rsidRPr="00261DFA" w:rsidRDefault="00551BED" w:rsidP="003E2229">
            <w:pPr>
              <w:pStyle w:val="ConsPlusNormal"/>
              <w:jc w:val="both"/>
              <w:rPr>
                <w:rFonts w:ascii="Times New Roman" w:hAnsi="Times New Roman" w:cs="Times New Roman"/>
                <w:sz w:val="20"/>
              </w:rPr>
            </w:pPr>
            <w:r w:rsidRPr="00261DFA">
              <w:rPr>
                <w:rFonts w:ascii="Times New Roman" w:hAnsi="Times New Roman" w:cs="Times New Roman"/>
                <w:sz w:val="20"/>
              </w:rPr>
              <w:t>Питомники</w:t>
            </w:r>
          </w:p>
        </w:tc>
        <w:tc>
          <w:tcPr>
            <w:tcW w:w="1726" w:type="dxa"/>
          </w:tcPr>
          <w:p w:rsidR="00551BED" w:rsidRPr="00261DFA" w:rsidRDefault="00551BED" w:rsidP="003E2229">
            <w:pPr>
              <w:rPr>
                <w:sz w:val="20"/>
                <w:szCs w:val="20"/>
              </w:rPr>
            </w:pPr>
            <w:r w:rsidRPr="00261DFA">
              <w:rPr>
                <w:sz w:val="20"/>
                <w:szCs w:val="20"/>
              </w:rPr>
              <w:t>не подлежит установлению</w:t>
            </w:r>
          </w:p>
        </w:tc>
        <w:tc>
          <w:tcPr>
            <w:tcW w:w="1393" w:type="dxa"/>
          </w:tcPr>
          <w:p w:rsidR="00551BED" w:rsidRPr="00261DFA" w:rsidRDefault="00551BED" w:rsidP="003E2229">
            <w:pPr>
              <w:rPr>
                <w:sz w:val="20"/>
                <w:szCs w:val="20"/>
              </w:rPr>
            </w:pPr>
            <w:r w:rsidRPr="00261DFA">
              <w:rPr>
                <w:sz w:val="20"/>
                <w:szCs w:val="20"/>
              </w:rPr>
              <w:t>не подлежит установлению</w:t>
            </w:r>
          </w:p>
        </w:tc>
        <w:tc>
          <w:tcPr>
            <w:tcW w:w="2192" w:type="dxa"/>
          </w:tcPr>
          <w:p w:rsidR="00551BED" w:rsidRPr="00261DFA" w:rsidRDefault="00551BED" w:rsidP="003E2229">
            <w:pPr>
              <w:jc w:val="center"/>
              <w:rPr>
                <w:sz w:val="20"/>
                <w:szCs w:val="20"/>
              </w:rPr>
            </w:pPr>
            <w:r w:rsidRPr="00261DFA">
              <w:rPr>
                <w:sz w:val="20"/>
                <w:szCs w:val="20"/>
              </w:rPr>
              <w:t>3 м</w:t>
            </w:r>
          </w:p>
        </w:tc>
        <w:tc>
          <w:tcPr>
            <w:tcW w:w="2202" w:type="dxa"/>
          </w:tcPr>
          <w:p w:rsidR="00551BED" w:rsidRPr="00261DFA" w:rsidRDefault="00551BED" w:rsidP="003E2229">
            <w:pPr>
              <w:jc w:val="center"/>
              <w:rPr>
                <w:sz w:val="20"/>
                <w:szCs w:val="20"/>
              </w:rPr>
            </w:pPr>
            <w:r w:rsidRPr="00261DFA">
              <w:rPr>
                <w:sz w:val="20"/>
                <w:szCs w:val="20"/>
              </w:rPr>
              <w:t>5 м</w:t>
            </w:r>
          </w:p>
        </w:tc>
        <w:tc>
          <w:tcPr>
            <w:tcW w:w="1559" w:type="dxa"/>
          </w:tcPr>
          <w:p w:rsidR="00551BED" w:rsidRPr="00261DFA" w:rsidRDefault="00551BED" w:rsidP="003E2229">
            <w:pPr>
              <w:jc w:val="center"/>
              <w:rPr>
                <w:sz w:val="20"/>
                <w:szCs w:val="20"/>
              </w:rPr>
            </w:pPr>
            <w:r w:rsidRPr="00261DFA">
              <w:rPr>
                <w:sz w:val="20"/>
                <w:szCs w:val="20"/>
              </w:rPr>
              <w:t>12 м</w:t>
            </w:r>
          </w:p>
        </w:tc>
        <w:tc>
          <w:tcPr>
            <w:tcW w:w="1980" w:type="dxa"/>
          </w:tcPr>
          <w:p w:rsidR="00551BED" w:rsidRPr="00261DFA" w:rsidRDefault="00551BED" w:rsidP="003E2229">
            <w:pPr>
              <w:jc w:val="center"/>
              <w:rPr>
                <w:sz w:val="20"/>
                <w:szCs w:val="20"/>
              </w:rPr>
            </w:pPr>
            <w:r w:rsidRPr="00261DFA">
              <w:rPr>
                <w:sz w:val="20"/>
                <w:szCs w:val="20"/>
              </w:rPr>
              <w:t>50 %</w:t>
            </w:r>
          </w:p>
        </w:tc>
        <w:tc>
          <w:tcPr>
            <w:tcW w:w="1751" w:type="dxa"/>
          </w:tcPr>
          <w:p w:rsidR="00551BED" w:rsidRPr="00261DFA" w:rsidRDefault="00551BED" w:rsidP="003E2229">
            <w:pPr>
              <w:pStyle w:val="ad"/>
              <w:rPr>
                <w:sz w:val="20"/>
                <w:szCs w:val="20"/>
              </w:rPr>
            </w:pPr>
            <w:r w:rsidRPr="00261DFA">
              <w:rPr>
                <w:sz w:val="20"/>
                <w:szCs w:val="20"/>
              </w:rPr>
              <w:t>1.17</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lastRenderedPageBreak/>
              <w:t>1.18</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Обеспечение сельскохозяйственного производства</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60 %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1.18</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sz w:val="20"/>
                <w:szCs w:val="20"/>
              </w:rPr>
              <w:t>1.19</w:t>
            </w:r>
          </w:p>
        </w:tc>
        <w:tc>
          <w:tcPr>
            <w:tcW w:w="1706" w:type="dxa"/>
          </w:tcPr>
          <w:p w:rsidR="00551BED" w:rsidRPr="00C37A35" w:rsidRDefault="00551BED" w:rsidP="003E2229">
            <w:pPr>
              <w:autoSpaceDE w:val="0"/>
              <w:autoSpaceDN w:val="0"/>
              <w:adjustRightInd w:val="0"/>
              <w:jc w:val="both"/>
              <w:rPr>
                <w:sz w:val="20"/>
                <w:szCs w:val="20"/>
              </w:rPr>
            </w:pPr>
            <w:r w:rsidRPr="00261DFA">
              <w:rPr>
                <w:sz w:val="20"/>
              </w:rPr>
              <w:t>Сенокошение</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sz w:val="20"/>
                <w:szCs w:val="20"/>
              </w:rPr>
              <w:t>1.19</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sz w:val="20"/>
                <w:szCs w:val="20"/>
              </w:rPr>
              <w:t>1.20</w:t>
            </w:r>
          </w:p>
        </w:tc>
        <w:tc>
          <w:tcPr>
            <w:tcW w:w="1706" w:type="dxa"/>
          </w:tcPr>
          <w:p w:rsidR="00551BED" w:rsidRPr="00C37A35" w:rsidRDefault="00551BED" w:rsidP="003E2229">
            <w:pPr>
              <w:autoSpaceDE w:val="0"/>
              <w:autoSpaceDN w:val="0"/>
              <w:adjustRightInd w:val="0"/>
              <w:jc w:val="both"/>
              <w:rPr>
                <w:sz w:val="20"/>
                <w:szCs w:val="20"/>
              </w:rPr>
            </w:pPr>
            <w:r w:rsidRPr="00261DFA">
              <w:rPr>
                <w:sz w:val="20"/>
              </w:rPr>
              <w:t>Выпас сельскохозяйственных животных</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sz w:val="20"/>
                <w:szCs w:val="20"/>
              </w:rPr>
              <w:t>1.20</w:t>
            </w:r>
          </w:p>
        </w:tc>
      </w:tr>
      <w:tr w:rsidR="00551BED" w:rsidRPr="003304B0" w:rsidTr="003E2229">
        <w:tc>
          <w:tcPr>
            <w:tcW w:w="817" w:type="dxa"/>
          </w:tcPr>
          <w:p w:rsidR="00551BED" w:rsidRPr="003304B0" w:rsidRDefault="00551BED" w:rsidP="003E2229">
            <w:pPr>
              <w:rPr>
                <w:sz w:val="20"/>
                <w:szCs w:val="20"/>
              </w:rPr>
            </w:pPr>
            <w:r w:rsidRPr="003304B0">
              <w:rPr>
                <w:sz w:val="20"/>
                <w:szCs w:val="20"/>
              </w:rPr>
              <w:t>2.7.1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Хранение автотранспорта</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lang w:val="en-US"/>
              </w:rPr>
              <w:t>1000</w:t>
            </w:r>
            <w:r w:rsidRPr="003304B0">
              <w:rPr>
                <w:sz w:val="20"/>
                <w:szCs w:val="20"/>
              </w:rPr>
              <w:t>м</w:t>
            </w:r>
            <w:r w:rsidRPr="003304B0">
              <w:rPr>
                <w:sz w:val="20"/>
                <w:szCs w:val="20"/>
                <w:vertAlign w:val="superscript"/>
              </w:rPr>
              <w:t>2</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5м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Pr>
                <w:sz w:val="20"/>
                <w:szCs w:val="20"/>
              </w:rPr>
              <w:t>2.7.2</w:t>
            </w:r>
          </w:p>
        </w:tc>
        <w:tc>
          <w:tcPr>
            <w:tcW w:w="1706" w:type="dxa"/>
          </w:tcPr>
          <w:p w:rsidR="00551BED" w:rsidRPr="003304B0" w:rsidRDefault="00551BED" w:rsidP="003E2229">
            <w:pPr>
              <w:widowControl w:val="0"/>
              <w:autoSpaceDE w:val="0"/>
              <w:autoSpaceDN w:val="0"/>
              <w:rPr>
                <w:sz w:val="20"/>
                <w:szCs w:val="20"/>
              </w:rPr>
            </w:pPr>
            <w:r>
              <w:rPr>
                <w:sz w:val="20"/>
                <w:szCs w:val="20"/>
              </w:rPr>
              <w:t>Размещение гаражей для собственных нужд</w:t>
            </w:r>
          </w:p>
        </w:tc>
        <w:tc>
          <w:tcPr>
            <w:tcW w:w="1726" w:type="dxa"/>
          </w:tcPr>
          <w:p w:rsidR="00551BED" w:rsidRPr="003304B0" w:rsidRDefault="00551BED" w:rsidP="003E2229">
            <w:pPr>
              <w:rPr>
                <w:sz w:val="20"/>
                <w:szCs w:val="20"/>
              </w:rPr>
            </w:pPr>
            <w:r>
              <w:rPr>
                <w:sz w:val="20"/>
                <w:szCs w:val="20"/>
              </w:rPr>
              <w:t>не подлежит установлению</w:t>
            </w:r>
          </w:p>
        </w:tc>
        <w:tc>
          <w:tcPr>
            <w:tcW w:w="1393" w:type="dxa"/>
          </w:tcPr>
          <w:p w:rsidR="00551BED" w:rsidRPr="0051014C" w:rsidRDefault="00551BED" w:rsidP="003E2229">
            <w:pPr>
              <w:rPr>
                <w:sz w:val="20"/>
                <w:szCs w:val="20"/>
              </w:rPr>
            </w:pPr>
            <w:r w:rsidRPr="0051014C">
              <w:rPr>
                <w:sz w:val="20"/>
                <w:szCs w:val="20"/>
              </w:rPr>
              <w:t>1000м2</w:t>
            </w:r>
          </w:p>
        </w:tc>
        <w:tc>
          <w:tcPr>
            <w:tcW w:w="2192" w:type="dxa"/>
          </w:tcPr>
          <w:p w:rsidR="00551BED" w:rsidRPr="003304B0" w:rsidRDefault="00551BED" w:rsidP="003E2229">
            <w:pPr>
              <w:rPr>
                <w:sz w:val="20"/>
                <w:szCs w:val="20"/>
              </w:rPr>
            </w:pPr>
            <w:r>
              <w:rPr>
                <w:sz w:val="20"/>
                <w:szCs w:val="20"/>
              </w:rPr>
              <w:t>0 м</w:t>
            </w:r>
          </w:p>
        </w:tc>
        <w:tc>
          <w:tcPr>
            <w:tcW w:w="2202" w:type="dxa"/>
          </w:tcPr>
          <w:p w:rsidR="00551BED" w:rsidRPr="003304B0" w:rsidRDefault="00551BED" w:rsidP="003E2229">
            <w:pPr>
              <w:rPr>
                <w:sz w:val="20"/>
                <w:szCs w:val="20"/>
              </w:rPr>
            </w:pPr>
            <w:r>
              <w:rPr>
                <w:sz w:val="20"/>
                <w:szCs w:val="20"/>
              </w:rPr>
              <w:t>5 м</w:t>
            </w:r>
          </w:p>
        </w:tc>
        <w:tc>
          <w:tcPr>
            <w:tcW w:w="1559" w:type="dxa"/>
          </w:tcPr>
          <w:p w:rsidR="00551BED" w:rsidRPr="003304B0" w:rsidRDefault="00551BED" w:rsidP="003E2229">
            <w:pPr>
              <w:jc w:val="center"/>
              <w:rPr>
                <w:sz w:val="20"/>
                <w:szCs w:val="20"/>
              </w:rPr>
            </w:pPr>
            <w:r>
              <w:rPr>
                <w:sz w:val="20"/>
                <w:szCs w:val="20"/>
              </w:rPr>
              <w:t>12 м</w:t>
            </w:r>
          </w:p>
        </w:tc>
        <w:tc>
          <w:tcPr>
            <w:tcW w:w="1980" w:type="dxa"/>
          </w:tcPr>
          <w:p w:rsidR="00551BED" w:rsidRPr="003304B0" w:rsidRDefault="00551BED" w:rsidP="003E2229">
            <w:pPr>
              <w:jc w:val="center"/>
              <w:rPr>
                <w:sz w:val="20"/>
                <w:szCs w:val="20"/>
              </w:rPr>
            </w:pPr>
            <w:r>
              <w:rPr>
                <w:sz w:val="20"/>
                <w:szCs w:val="20"/>
              </w:rPr>
              <w:t>не подлежит установлению</w:t>
            </w:r>
          </w:p>
        </w:tc>
        <w:tc>
          <w:tcPr>
            <w:tcW w:w="1751" w:type="dxa"/>
          </w:tcPr>
          <w:p w:rsidR="00551BED" w:rsidRPr="003304B0" w:rsidRDefault="00551BED" w:rsidP="003E2229">
            <w:pPr>
              <w:jc w:val="center"/>
              <w:rPr>
                <w:sz w:val="20"/>
                <w:szCs w:val="20"/>
              </w:rPr>
            </w:pPr>
            <w:r>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Предоставление коммунальных услуг</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20</w:t>
            </w:r>
            <w:r w:rsidRPr="003304B0">
              <w:rPr>
                <w:sz w:val="20"/>
                <w:szCs w:val="20"/>
                <w:lang w:val="en-US"/>
              </w:rPr>
              <w:t>000</w:t>
            </w:r>
            <w:r w:rsidRPr="003304B0">
              <w:rPr>
                <w:sz w:val="20"/>
                <w:szCs w:val="20"/>
              </w:rPr>
              <w:t xml:space="preserve"> м</w:t>
            </w:r>
            <w:r w:rsidRPr="003304B0">
              <w:rPr>
                <w:sz w:val="20"/>
                <w:szCs w:val="20"/>
                <w:vertAlign w:val="superscript"/>
              </w:rPr>
              <w:t>2</w:t>
            </w:r>
            <w:r w:rsidRPr="003304B0">
              <w:rPr>
                <w:sz w:val="20"/>
                <w:szCs w:val="20"/>
              </w:rPr>
              <w:t>*</w:t>
            </w:r>
          </w:p>
        </w:tc>
        <w:tc>
          <w:tcPr>
            <w:tcW w:w="219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хозяйственных построек – 1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1E7BFB" w:rsidRDefault="00551BED" w:rsidP="003E2229">
            <w:pPr>
              <w:rPr>
                <w:sz w:val="20"/>
                <w:szCs w:val="20"/>
              </w:rPr>
            </w:pPr>
            <w:r w:rsidRPr="001E7BFB">
              <w:rPr>
                <w:sz w:val="20"/>
                <w:szCs w:val="20"/>
              </w:rPr>
              <w:t>3.1.2</w:t>
            </w:r>
          </w:p>
        </w:tc>
        <w:tc>
          <w:tcPr>
            <w:tcW w:w="1706" w:type="dxa"/>
          </w:tcPr>
          <w:p w:rsidR="00551BED" w:rsidRPr="001E7BFB" w:rsidRDefault="00551BED" w:rsidP="003E2229">
            <w:pPr>
              <w:widowControl w:val="0"/>
              <w:autoSpaceDE w:val="0"/>
              <w:autoSpaceDN w:val="0"/>
              <w:rPr>
                <w:sz w:val="20"/>
                <w:szCs w:val="20"/>
              </w:rPr>
            </w:pPr>
            <w:r w:rsidRPr="001E7BFB">
              <w:rPr>
                <w:sz w:val="20"/>
                <w:szCs w:val="20"/>
              </w:rPr>
              <w:t>Административные здания организаций, обеспечивающих предоставление коммунальных услуг</w:t>
            </w:r>
          </w:p>
        </w:tc>
        <w:tc>
          <w:tcPr>
            <w:tcW w:w="1726" w:type="dxa"/>
          </w:tcPr>
          <w:p w:rsidR="00551BED" w:rsidRPr="001E7BFB" w:rsidRDefault="00551BED" w:rsidP="003E2229">
            <w:pPr>
              <w:jc w:val="center"/>
              <w:rPr>
                <w:sz w:val="20"/>
                <w:szCs w:val="20"/>
                <w:lang w:val="en-US"/>
              </w:rPr>
            </w:pPr>
            <w:r w:rsidRPr="001E7BFB">
              <w:rPr>
                <w:sz w:val="20"/>
                <w:szCs w:val="20"/>
                <w:lang w:val="en-US"/>
              </w:rPr>
              <w:t>300</w:t>
            </w:r>
            <w:r w:rsidRPr="001E7BFB">
              <w:rPr>
                <w:sz w:val="20"/>
                <w:szCs w:val="20"/>
              </w:rPr>
              <w:t xml:space="preserve"> м</w:t>
            </w:r>
            <w:r w:rsidRPr="001E7BFB">
              <w:rPr>
                <w:sz w:val="20"/>
                <w:szCs w:val="20"/>
                <w:vertAlign w:val="superscript"/>
              </w:rPr>
              <w:t>2</w:t>
            </w:r>
          </w:p>
        </w:tc>
        <w:tc>
          <w:tcPr>
            <w:tcW w:w="1393" w:type="dxa"/>
          </w:tcPr>
          <w:p w:rsidR="00551BED" w:rsidRPr="001E7BFB" w:rsidRDefault="00551BED" w:rsidP="003E2229">
            <w:pPr>
              <w:jc w:val="center"/>
              <w:rPr>
                <w:sz w:val="20"/>
                <w:szCs w:val="20"/>
                <w:lang w:val="en-US"/>
              </w:rPr>
            </w:pPr>
            <w:r w:rsidRPr="001E7BFB">
              <w:rPr>
                <w:sz w:val="20"/>
                <w:szCs w:val="20"/>
              </w:rPr>
              <w:t>200</w:t>
            </w:r>
            <w:r w:rsidRPr="001E7BFB">
              <w:rPr>
                <w:sz w:val="20"/>
                <w:szCs w:val="20"/>
                <w:lang w:val="en-US"/>
              </w:rPr>
              <w:t>00</w:t>
            </w:r>
            <w:r w:rsidRPr="001E7BFB">
              <w:rPr>
                <w:sz w:val="20"/>
                <w:szCs w:val="20"/>
              </w:rPr>
              <w:t xml:space="preserve"> м</w:t>
            </w:r>
            <w:r w:rsidRPr="001E7BFB">
              <w:rPr>
                <w:sz w:val="20"/>
                <w:szCs w:val="20"/>
                <w:vertAlign w:val="superscript"/>
              </w:rPr>
              <w:t>2</w:t>
            </w:r>
            <w:r w:rsidRPr="001E7BFB">
              <w:rPr>
                <w:sz w:val="20"/>
                <w:szCs w:val="20"/>
              </w:rPr>
              <w:t>*</w:t>
            </w:r>
          </w:p>
        </w:tc>
        <w:tc>
          <w:tcPr>
            <w:tcW w:w="2192" w:type="dxa"/>
          </w:tcPr>
          <w:p w:rsidR="00551BED" w:rsidRPr="001E7BFB" w:rsidRDefault="00551BED" w:rsidP="003E2229">
            <w:pPr>
              <w:jc w:val="center"/>
              <w:rPr>
                <w:sz w:val="20"/>
                <w:szCs w:val="20"/>
              </w:rPr>
            </w:pPr>
            <w:r w:rsidRPr="001E7BFB">
              <w:rPr>
                <w:sz w:val="20"/>
                <w:szCs w:val="20"/>
              </w:rPr>
              <w:t>3 м</w:t>
            </w:r>
          </w:p>
        </w:tc>
        <w:tc>
          <w:tcPr>
            <w:tcW w:w="2202" w:type="dxa"/>
          </w:tcPr>
          <w:p w:rsidR="00551BED" w:rsidRPr="001E7BFB" w:rsidRDefault="00551BED" w:rsidP="003E2229">
            <w:pPr>
              <w:jc w:val="center"/>
              <w:rPr>
                <w:sz w:val="20"/>
                <w:szCs w:val="20"/>
              </w:rPr>
            </w:pPr>
            <w:r w:rsidRPr="001E7BFB">
              <w:rPr>
                <w:sz w:val="20"/>
                <w:szCs w:val="20"/>
              </w:rPr>
              <w:t>5 м</w:t>
            </w:r>
          </w:p>
        </w:tc>
        <w:tc>
          <w:tcPr>
            <w:tcW w:w="1559" w:type="dxa"/>
          </w:tcPr>
          <w:p w:rsidR="00551BED" w:rsidRPr="001E7BFB" w:rsidRDefault="00551BED" w:rsidP="003E2229">
            <w:pPr>
              <w:jc w:val="center"/>
              <w:rPr>
                <w:sz w:val="20"/>
                <w:szCs w:val="20"/>
              </w:rPr>
            </w:pPr>
            <w:r w:rsidRPr="001E7BFB">
              <w:rPr>
                <w:sz w:val="20"/>
                <w:szCs w:val="20"/>
              </w:rPr>
              <w:t>20 м</w:t>
            </w:r>
          </w:p>
        </w:tc>
        <w:tc>
          <w:tcPr>
            <w:tcW w:w="1980" w:type="dxa"/>
          </w:tcPr>
          <w:p w:rsidR="00551BED" w:rsidRPr="001E7BFB" w:rsidRDefault="00551BED" w:rsidP="003E2229">
            <w:pPr>
              <w:jc w:val="center"/>
              <w:rPr>
                <w:sz w:val="20"/>
                <w:szCs w:val="20"/>
              </w:rPr>
            </w:pPr>
            <w:r w:rsidRPr="001E7BFB">
              <w:rPr>
                <w:sz w:val="20"/>
                <w:szCs w:val="20"/>
              </w:rPr>
              <w:t>20 %</w:t>
            </w:r>
          </w:p>
        </w:tc>
        <w:tc>
          <w:tcPr>
            <w:tcW w:w="1751" w:type="dxa"/>
          </w:tcPr>
          <w:p w:rsidR="00551BED" w:rsidRPr="001E7BFB" w:rsidRDefault="00551BED" w:rsidP="003E2229">
            <w:pPr>
              <w:jc w:val="center"/>
              <w:rPr>
                <w:sz w:val="20"/>
                <w:szCs w:val="20"/>
              </w:rPr>
            </w:pPr>
            <w:r w:rsidRPr="001E7BFB">
              <w:rPr>
                <w:sz w:val="20"/>
                <w:szCs w:val="20"/>
              </w:rPr>
              <w:t>80 %</w:t>
            </w:r>
          </w:p>
        </w:tc>
      </w:tr>
      <w:tr w:rsidR="00DF102B" w:rsidRPr="003304B0" w:rsidTr="003E2229">
        <w:tc>
          <w:tcPr>
            <w:tcW w:w="817" w:type="dxa"/>
          </w:tcPr>
          <w:p w:rsidR="00DF102B" w:rsidRPr="00996ACD" w:rsidRDefault="00DF102B" w:rsidP="00DF102B">
            <w:pPr>
              <w:pStyle w:val="ad"/>
              <w:rPr>
                <w:sz w:val="20"/>
                <w:szCs w:val="20"/>
              </w:rPr>
            </w:pPr>
            <w:r w:rsidRPr="00996ACD">
              <w:rPr>
                <w:sz w:val="20"/>
                <w:szCs w:val="20"/>
              </w:rPr>
              <w:t>3.2.3</w:t>
            </w:r>
          </w:p>
        </w:tc>
        <w:tc>
          <w:tcPr>
            <w:tcW w:w="1706" w:type="dxa"/>
          </w:tcPr>
          <w:p w:rsidR="00DF102B" w:rsidRPr="00996ACD" w:rsidRDefault="00DF102B" w:rsidP="00DF102B">
            <w:pPr>
              <w:spacing w:line="268" w:lineRule="atLeast"/>
              <w:jc w:val="both"/>
              <w:rPr>
                <w:sz w:val="20"/>
                <w:szCs w:val="20"/>
              </w:rPr>
            </w:pPr>
            <w:r w:rsidRPr="00996ACD">
              <w:rPr>
                <w:rStyle w:val="blk"/>
                <w:sz w:val="20"/>
                <w:szCs w:val="20"/>
              </w:rPr>
              <w:t>Оказание услуг связи</w:t>
            </w:r>
          </w:p>
        </w:tc>
        <w:tc>
          <w:tcPr>
            <w:tcW w:w="1726" w:type="dxa"/>
          </w:tcPr>
          <w:p w:rsidR="00DF102B" w:rsidRPr="00996ACD" w:rsidRDefault="00DF102B" w:rsidP="00DF102B">
            <w:pPr>
              <w:jc w:val="center"/>
              <w:rPr>
                <w:sz w:val="20"/>
                <w:szCs w:val="20"/>
                <w:lang w:val="en-US"/>
              </w:rPr>
            </w:pPr>
            <w:r w:rsidRPr="00996ACD">
              <w:rPr>
                <w:sz w:val="20"/>
                <w:szCs w:val="20"/>
              </w:rPr>
              <w:t>3</w:t>
            </w:r>
            <w:r w:rsidRPr="00996ACD">
              <w:rPr>
                <w:sz w:val="20"/>
                <w:szCs w:val="20"/>
                <w:lang w:val="en-US"/>
              </w:rPr>
              <w:t>00</w:t>
            </w:r>
            <w:r w:rsidRPr="00996ACD">
              <w:rPr>
                <w:sz w:val="20"/>
                <w:szCs w:val="20"/>
              </w:rPr>
              <w:t xml:space="preserve"> м</w:t>
            </w:r>
            <w:r w:rsidRPr="00996ACD">
              <w:rPr>
                <w:sz w:val="20"/>
                <w:szCs w:val="20"/>
                <w:vertAlign w:val="superscript"/>
              </w:rPr>
              <w:t>2</w:t>
            </w:r>
          </w:p>
        </w:tc>
        <w:tc>
          <w:tcPr>
            <w:tcW w:w="1393" w:type="dxa"/>
          </w:tcPr>
          <w:p w:rsidR="00DF102B" w:rsidRPr="00996ACD" w:rsidRDefault="00DF102B" w:rsidP="00DF102B">
            <w:pPr>
              <w:jc w:val="center"/>
              <w:rPr>
                <w:sz w:val="20"/>
                <w:szCs w:val="20"/>
                <w:lang w:val="en-US"/>
              </w:rPr>
            </w:pPr>
            <w:r w:rsidRPr="00996ACD">
              <w:rPr>
                <w:sz w:val="20"/>
                <w:szCs w:val="20"/>
              </w:rPr>
              <w:t>5000 м</w:t>
            </w:r>
            <w:r w:rsidRPr="00996ACD">
              <w:rPr>
                <w:sz w:val="20"/>
                <w:szCs w:val="20"/>
                <w:vertAlign w:val="superscript"/>
              </w:rPr>
              <w:t>2</w:t>
            </w:r>
          </w:p>
        </w:tc>
        <w:tc>
          <w:tcPr>
            <w:tcW w:w="2192" w:type="dxa"/>
          </w:tcPr>
          <w:p w:rsidR="00DF102B" w:rsidRPr="00996ACD" w:rsidRDefault="00DF102B" w:rsidP="00DF102B">
            <w:pPr>
              <w:jc w:val="center"/>
              <w:rPr>
                <w:sz w:val="20"/>
                <w:szCs w:val="20"/>
              </w:rPr>
            </w:pPr>
            <w:r w:rsidRPr="00996ACD">
              <w:rPr>
                <w:sz w:val="20"/>
                <w:szCs w:val="20"/>
              </w:rPr>
              <w:t>3 м</w:t>
            </w:r>
          </w:p>
        </w:tc>
        <w:tc>
          <w:tcPr>
            <w:tcW w:w="2202" w:type="dxa"/>
          </w:tcPr>
          <w:p w:rsidR="00DF102B" w:rsidRPr="00996ACD" w:rsidRDefault="00DF102B" w:rsidP="00DF102B">
            <w:pPr>
              <w:jc w:val="center"/>
              <w:rPr>
                <w:sz w:val="20"/>
                <w:szCs w:val="20"/>
              </w:rPr>
            </w:pPr>
            <w:r w:rsidRPr="00996ACD">
              <w:rPr>
                <w:sz w:val="20"/>
                <w:szCs w:val="20"/>
              </w:rPr>
              <w:t>5 м</w:t>
            </w:r>
          </w:p>
        </w:tc>
        <w:tc>
          <w:tcPr>
            <w:tcW w:w="1559" w:type="dxa"/>
          </w:tcPr>
          <w:p w:rsidR="00DF102B" w:rsidRPr="00996ACD" w:rsidRDefault="00DF102B" w:rsidP="00DF102B">
            <w:pPr>
              <w:jc w:val="center"/>
              <w:rPr>
                <w:sz w:val="20"/>
                <w:szCs w:val="20"/>
              </w:rPr>
            </w:pPr>
            <w:r w:rsidRPr="00996ACD">
              <w:rPr>
                <w:sz w:val="20"/>
                <w:szCs w:val="20"/>
              </w:rPr>
              <w:t>12 м</w:t>
            </w:r>
          </w:p>
        </w:tc>
        <w:tc>
          <w:tcPr>
            <w:tcW w:w="1980" w:type="dxa"/>
          </w:tcPr>
          <w:p w:rsidR="00DF102B" w:rsidRPr="00996ACD" w:rsidRDefault="00DF102B" w:rsidP="00DF102B">
            <w:pPr>
              <w:jc w:val="center"/>
              <w:rPr>
                <w:sz w:val="20"/>
                <w:szCs w:val="20"/>
              </w:rPr>
            </w:pPr>
            <w:r w:rsidRPr="00996ACD">
              <w:rPr>
                <w:sz w:val="20"/>
                <w:szCs w:val="20"/>
              </w:rPr>
              <w:t>не подлежит установлению</w:t>
            </w:r>
          </w:p>
        </w:tc>
        <w:tc>
          <w:tcPr>
            <w:tcW w:w="1751" w:type="dxa"/>
          </w:tcPr>
          <w:p w:rsidR="00DF102B" w:rsidRPr="00996ACD" w:rsidRDefault="00DF102B" w:rsidP="00DF102B">
            <w:pPr>
              <w:jc w:val="center"/>
              <w:rPr>
                <w:sz w:val="20"/>
                <w:szCs w:val="20"/>
              </w:rPr>
            </w:pPr>
            <w:r w:rsidRPr="00996ACD">
              <w:rPr>
                <w:sz w:val="20"/>
                <w:szCs w:val="20"/>
              </w:rPr>
              <w:t>80 %</w:t>
            </w:r>
          </w:p>
        </w:tc>
      </w:tr>
      <w:tr w:rsidR="00DF102B" w:rsidRPr="003304B0" w:rsidTr="003E2229">
        <w:tc>
          <w:tcPr>
            <w:tcW w:w="817" w:type="dxa"/>
          </w:tcPr>
          <w:p w:rsidR="00DF102B" w:rsidRPr="001E7BFB" w:rsidRDefault="00DF102B" w:rsidP="00DF102B">
            <w:pPr>
              <w:rPr>
                <w:sz w:val="20"/>
                <w:szCs w:val="20"/>
              </w:rPr>
            </w:pPr>
            <w:r w:rsidRPr="001E7BFB">
              <w:rPr>
                <w:sz w:val="20"/>
                <w:szCs w:val="20"/>
              </w:rPr>
              <w:t>3.3</w:t>
            </w:r>
          </w:p>
        </w:tc>
        <w:tc>
          <w:tcPr>
            <w:tcW w:w="1706" w:type="dxa"/>
          </w:tcPr>
          <w:p w:rsidR="00DF102B" w:rsidRPr="001E7BFB" w:rsidRDefault="00DF102B" w:rsidP="00DF102B">
            <w:pPr>
              <w:widowControl w:val="0"/>
              <w:autoSpaceDE w:val="0"/>
              <w:autoSpaceDN w:val="0"/>
              <w:rPr>
                <w:sz w:val="20"/>
                <w:szCs w:val="20"/>
              </w:rPr>
            </w:pPr>
            <w:r w:rsidRPr="001E7BFB">
              <w:rPr>
                <w:sz w:val="20"/>
                <w:szCs w:val="20"/>
              </w:rPr>
              <w:t>Бытовое обслуживание</w:t>
            </w:r>
          </w:p>
        </w:tc>
        <w:tc>
          <w:tcPr>
            <w:tcW w:w="1726" w:type="dxa"/>
          </w:tcPr>
          <w:p w:rsidR="00DF102B" w:rsidRPr="001E7BFB" w:rsidRDefault="00DF102B" w:rsidP="00DF102B">
            <w:pPr>
              <w:jc w:val="center"/>
              <w:rPr>
                <w:sz w:val="20"/>
                <w:szCs w:val="20"/>
              </w:rPr>
            </w:pPr>
            <w:r w:rsidRPr="001E7BFB">
              <w:rPr>
                <w:sz w:val="20"/>
                <w:szCs w:val="20"/>
              </w:rPr>
              <w:t>1000м²</w:t>
            </w:r>
          </w:p>
        </w:tc>
        <w:tc>
          <w:tcPr>
            <w:tcW w:w="1393" w:type="dxa"/>
          </w:tcPr>
          <w:p w:rsidR="00DF102B" w:rsidRPr="001E7BFB" w:rsidRDefault="00DF102B" w:rsidP="00DF102B">
            <w:pPr>
              <w:jc w:val="center"/>
              <w:rPr>
                <w:sz w:val="20"/>
                <w:szCs w:val="20"/>
              </w:rPr>
            </w:pPr>
            <w:r w:rsidRPr="001E7BFB">
              <w:rPr>
                <w:sz w:val="20"/>
                <w:szCs w:val="20"/>
              </w:rPr>
              <w:t>100000м²</w:t>
            </w:r>
          </w:p>
        </w:tc>
        <w:tc>
          <w:tcPr>
            <w:tcW w:w="2192" w:type="dxa"/>
          </w:tcPr>
          <w:p w:rsidR="00DF102B" w:rsidRPr="001E7BFB" w:rsidRDefault="00DF102B" w:rsidP="00DF102B">
            <w:pPr>
              <w:jc w:val="center"/>
              <w:rPr>
                <w:sz w:val="20"/>
                <w:szCs w:val="20"/>
              </w:rPr>
            </w:pPr>
            <w:r w:rsidRPr="001E7BFB">
              <w:rPr>
                <w:sz w:val="20"/>
                <w:szCs w:val="20"/>
              </w:rPr>
              <w:t>3 м</w:t>
            </w:r>
          </w:p>
        </w:tc>
        <w:tc>
          <w:tcPr>
            <w:tcW w:w="2202" w:type="dxa"/>
          </w:tcPr>
          <w:p w:rsidR="00DF102B" w:rsidRPr="001E7BFB" w:rsidRDefault="00DF102B" w:rsidP="00DF102B">
            <w:pPr>
              <w:jc w:val="center"/>
              <w:rPr>
                <w:sz w:val="20"/>
                <w:szCs w:val="20"/>
              </w:rPr>
            </w:pPr>
            <w:r w:rsidRPr="001E7BFB">
              <w:rPr>
                <w:sz w:val="20"/>
                <w:szCs w:val="20"/>
              </w:rPr>
              <w:t>5 м</w:t>
            </w:r>
          </w:p>
        </w:tc>
        <w:tc>
          <w:tcPr>
            <w:tcW w:w="1559" w:type="dxa"/>
          </w:tcPr>
          <w:p w:rsidR="00DF102B" w:rsidRPr="001E7BFB" w:rsidRDefault="00DF102B" w:rsidP="00DF102B">
            <w:pPr>
              <w:jc w:val="center"/>
              <w:rPr>
                <w:sz w:val="20"/>
                <w:szCs w:val="20"/>
              </w:rPr>
            </w:pPr>
            <w:r w:rsidRPr="001E7BFB">
              <w:rPr>
                <w:sz w:val="20"/>
                <w:szCs w:val="20"/>
              </w:rPr>
              <w:t>16 м</w:t>
            </w:r>
          </w:p>
        </w:tc>
        <w:tc>
          <w:tcPr>
            <w:tcW w:w="1980" w:type="dxa"/>
          </w:tcPr>
          <w:p w:rsidR="00DF102B" w:rsidRPr="001E7BFB" w:rsidRDefault="00DF102B" w:rsidP="00DF102B">
            <w:pPr>
              <w:jc w:val="center"/>
              <w:rPr>
                <w:sz w:val="20"/>
                <w:szCs w:val="20"/>
              </w:rPr>
            </w:pPr>
            <w:r w:rsidRPr="001E7BFB">
              <w:rPr>
                <w:sz w:val="20"/>
                <w:szCs w:val="20"/>
              </w:rPr>
              <w:t>не подлежит установлению</w:t>
            </w:r>
          </w:p>
        </w:tc>
        <w:tc>
          <w:tcPr>
            <w:tcW w:w="1751" w:type="dxa"/>
          </w:tcPr>
          <w:p w:rsidR="00DF102B" w:rsidRPr="001E7BFB" w:rsidRDefault="00DF102B" w:rsidP="00DF102B">
            <w:pPr>
              <w:jc w:val="center"/>
              <w:rPr>
                <w:sz w:val="20"/>
                <w:szCs w:val="20"/>
              </w:rPr>
            </w:pPr>
            <w:r w:rsidRPr="001E7BFB">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lastRenderedPageBreak/>
              <w:t>3.9.1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Обеспечение деятельности в области гидрометеорологии и смежных с ней областях</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20000 м²</w:t>
            </w:r>
          </w:p>
        </w:tc>
        <w:tc>
          <w:tcPr>
            <w:tcW w:w="2192" w:type="dxa"/>
          </w:tcPr>
          <w:p w:rsidR="00DF102B" w:rsidRPr="003304B0" w:rsidRDefault="00DF102B" w:rsidP="00DF102B">
            <w:pPr>
              <w:rPr>
                <w:sz w:val="20"/>
                <w:szCs w:val="20"/>
              </w:rPr>
            </w:pPr>
            <w:r w:rsidRPr="003304B0">
              <w:rPr>
                <w:sz w:val="20"/>
                <w:szCs w:val="20"/>
              </w:rPr>
              <w:t>0 м</w:t>
            </w:r>
          </w:p>
        </w:tc>
        <w:tc>
          <w:tcPr>
            <w:tcW w:w="2202" w:type="dxa"/>
          </w:tcPr>
          <w:p w:rsidR="00DF102B" w:rsidRPr="003304B0" w:rsidRDefault="00DF102B" w:rsidP="00DF102B">
            <w:pPr>
              <w:rPr>
                <w:sz w:val="20"/>
                <w:szCs w:val="20"/>
              </w:rPr>
            </w:pPr>
            <w:r w:rsidRPr="003304B0">
              <w:rPr>
                <w:sz w:val="20"/>
                <w:szCs w:val="20"/>
              </w:rPr>
              <w:t>0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3.9.2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Проведение научных исследований</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200000 м²</w:t>
            </w:r>
          </w:p>
        </w:tc>
        <w:tc>
          <w:tcPr>
            <w:tcW w:w="2192" w:type="dxa"/>
          </w:tcPr>
          <w:p w:rsidR="00DF102B" w:rsidRPr="003304B0" w:rsidRDefault="00DF102B" w:rsidP="00DF102B">
            <w:pPr>
              <w:rPr>
                <w:sz w:val="20"/>
                <w:szCs w:val="20"/>
              </w:rPr>
            </w:pPr>
            <w:r w:rsidRPr="003304B0">
              <w:rPr>
                <w:sz w:val="20"/>
                <w:szCs w:val="20"/>
              </w:rPr>
              <w:t>5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20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3.9.3</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Проведение научных испытаний</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200000 м²</w:t>
            </w:r>
          </w:p>
        </w:tc>
        <w:tc>
          <w:tcPr>
            <w:tcW w:w="2192" w:type="dxa"/>
          </w:tcPr>
          <w:p w:rsidR="00DF102B" w:rsidRPr="003304B0" w:rsidRDefault="00DF102B" w:rsidP="00DF102B">
            <w:pPr>
              <w:rPr>
                <w:sz w:val="20"/>
                <w:szCs w:val="20"/>
              </w:rPr>
            </w:pPr>
            <w:r w:rsidRPr="003304B0">
              <w:rPr>
                <w:sz w:val="20"/>
                <w:szCs w:val="20"/>
              </w:rPr>
              <w:t>5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20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3.10.1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Амбулаторное ветеринарное обслуживание</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100000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15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3.10.2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Приюты для животных</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100000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15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Pr>
                <w:sz w:val="20"/>
                <w:szCs w:val="20"/>
              </w:rPr>
              <w:t>4.1</w:t>
            </w:r>
          </w:p>
        </w:tc>
        <w:tc>
          <w:tcPr>
            <w:tcW w:w="1706" w:type="dxa"/>
          </w:tcPr>
          <w:p w:rsidR="00DF102B" w:rsidRDefault="00DF102B" w:rsidP="00DF102B">
            <w:pPr>
              <w:rPr>
                <w:color w:val="000000"/>
              </w:rPr>
            </w:pPr>
            <w:r>
              <w:rPr>
                <w:color w:val="000000"/>
                <w:sz w:val="20"/>
                <w:szCs w:val="20"/>
              </w:rPr>
              <w:t>Деловое управление</w:t>
            </w:r>
          </w:p>
        </w:tc>
        <w:tc>
          <w:tcPr>
            <w:tcW w:w="1726" w:type="dxa"/>
          </w:tcPr>
          <w:p w:rsidR="00DF102B" w:rsidRPr="00F02795" w:rsidRDefault="00DF102B" w:rsidP="00DF102B">
            <w:pPr>
              <w:rPr>
                <w:sz w:val="20"/>
                <w:szCs w:val="20"/>
              </w:rPr>
            </w:pPr>
            <w:r w:rsidRPr="00F02795">
              <w:rPr>
                <w:sz w:val="20"/>
                <w:szCs w:val="20"/>
              </w:rPr>
              <w:t>400 м²</w:t>
            </w:r>
          </w:p>
        </w:tc>
        <w:tc>
          <w:tcPr>
            <w:tcW w:w="1393" w:type="dxa"/>
          </w:tcPr>
          <w:p w:rsidR="00DF102B" w:rsidRPr="00F02795" w:rsidRDefault="00DF102B" w:rsidP="00DF102B">
            <w:pPr>
              <w:rPr>
                <w:sz w:val="20"/>
                <w:szCs w:val="20"/>
              </w:rPr>
            </w:pPr>
            <w:r w:rsidRPr="00F02795">
              <w:rPr>
                <w:sz w:val="20"/>
                <w:szCs w:val="20"/>
              </w:rPr>
              <w:t>10000 м²</w:t>
            </w:r>
          </w:p>
        </w:tc>
        <w:tc>
          <w:tcPr>
            <w:tcW w:w="2192" w:type="dxa"/>
          </w:tcPr>
          <w:p w:rsidR="00DF102B" w:rsidRPr="00F02795" w:rsidRDefault="00DF102B" w:rsidP="00D31C5D">
            <w:pPr>
              <w:rPr>
                <w:sz w:val="20"/>
                <w:szCs w:val="20"/>
              </w:rPr>
            </w:pPr>
            <w:r w:rsidRPr="00F02795">
              <w:rPr>
                <w:sz w:val="20"/>
                <w:szCs w:val="20"/>
              </w:rPr>
              <w:t>3 м</w:t>
            </w:r>
          </w:p>
        </w:tc>
        <w:tc>
          <w:tcPr>
            <w:tcW w:w="2202" w:type="dxa"/>
          </w:tcPr>
          <w:p w:rsidR="00DF102B" w:rsidRPr="00F02795" w:rsidRDefault="00DF102B" w:rsidP="00D31C5D">
            <w:pPr>
              <w:rPr>
                <w:sz w:val="20"/>
                <w:szCs w:val="20"/>
              </w:rPr>
            </w:pPr>
            <w:r w:rsidRPr="00F02795">
              <w:rPr>
                <w:sz w:val="20"/>
                <w:szCs w:val="20"/>
              </w:rPr>
              <w:t>5 м</w:t>
            </w:r>
          </w:p>
        </w:tc>
        <w:tc>
          <w:tcPr>
            <w:tcW w:w="1559" w:type="dxa"/>
          </w:tcPr>
          <w:p w:rsidR="00DF102B" w:rsidRPr="00F02795" w:rsidRDefault="00DF102B" w:rsidP="00DF102B">
            <w:pPr>
              <w:jc w:val="center"/>
              <w:rPr>
                <w:sz w:val="20"/>
                <w:szCs w:val="20"/>
              </w:rPr>
            </w:pPr>
            <w:r w:rsidRPr="00F02795">
              <w:rPr>
                <w:sz w:val="20"/>
                <w:szCs w:val="20"/>
              </w:rPr>
              <w:t>20 м</w:t>
            </w:r>
          </w:p>
        </w:tc>
        <w:tc>
          <w:tcPr>
            <w:tcW w:w="1980" w:type="dxa"/>
          </w:tcPr>
          <w:p w:rsidR="00DF102B" w:rsidRPr="003304B0" w:rsidRDefault="00DF102B" w:rsidP="00DF102B">
            <w:pPr>
              <w:jc w:val="center"/>
              <w:rPr>
                <w:sz w:val="20"/>
                <w:szCs w:val="20"/>
              </w:rPr>
            </w:pPr>
            <w:r w:rsidRPr="00F02795">
              <w:rPr>
                <w:sz w:val="20"/>
                <w:szCs w:val="20"/>
              </w:rPr>
              <w:t>не подлежит установлению</w:t>
            </w:r>
          </w:p>
        </w:tc>
        <w:tc>
          <w:tcPr>
            <w:tcW w:w="1751" w:type="dxa"/>
          </w:tcPr>
          <w:p w:rsidR="00DF102B" w:rsidRPr="003304B0" w:rsidRDefault="00DF102B" w:rsidP="00DF102B">
            <w:pPr>
              <w:jc w:val="center"/>
              <w:rPr>
                <w:sz w:val="20"/>
                <w:szCs w:val="20"/>
              </w:rPr>
            </w:pPr>
            <w:r w:rsidRPr="00F02795">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4.4</w:t>
            </w:r>
          </w:p>
        </w:tc>
        <w:tc>
          <w:tcPr>
            <w:tcW w:w="1706" w:type="dxa"/>
          </w:tcPr>
          <w:p w:rsidR="00DF102B" w:rsidRPr="003304B0" w:rsidRDefault="00DF102B" w:rsidP="00DF102B">
            <w:pPr>
              <w:rPr>
                <w:sz w:val="20"/>
                <w:szCs w:val="20"/>
              </w:rPr>
            </w:pPr>
            <w:r w:rsidRPr="003304B0">
              <w:rPr>
                <w:sz w:val="20"/>
                <w:szCs w:val="20"/>
              </w:rPr>
              <w:t>Магазины</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10000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Pr>
                <w:sz w:val="20"/>
                <w:szCs w:val="20"/>
              </w:rPr>
              <w:t>4.6</w:t>
            </w:r>
          </w:p>
        </w:tc>
        <w:tc>
          <w:tcPr>
            <w:tcW w:w="1706" w:type="dxa"/>
          </w:tcPr>
          <w:p w:rsidR="00DF102B" w:rsidRDefault="00DF102B" w:rsidP="00DF102B">
            <w:pPr>
              <w:rPr>
                <w:color w:val="000000"/>
              </w:rPr>
            </w:pPr>
            <w:r>
              <w:rPr>
                <w:color w:val="000000"/>
                <w:sz w:val="20"/>
                <w:szCs w:val="20"/>
              </w:rPr>
              <w:t>Общественное питание</w:t>
            </w:r>
          </w:p>
        </w:tc>
        <w:tc>
          <w:tcPr>
            <w:tcW w:w="1726" w:type="dxa"/>
          </w:tcPr>
          <w:p w:rsidR="00DF102B" w:rsidRPr="00F02795" w:rsidRDefault="00DF102B" w:rsidP="00DF102B">
            <w:pPr>
              <w:rPr>
                <w:sz w:val="20"/>
                <w:szCs w:val="20"/>
              </w:rPr>
            </w:pPr>
            <w:r w:rsidRPr="00F02795">
              <w:rPr>
                <w:sz w:val="20"/>
                <w:szCs w:val="20"/>
              </w:rPr>
              <w:t>600 м²</w:t>
            </w:r>
          </w:p>
        </w:tc>
        <w:tc>
          <w:tcPr>
            <w:tcW w:w="1393" w:type="dxa"/>
          </w:tcPr>
          <w:p w:rsidR="00DF102B" w:rsidRPr="00F02795" w:rsidRDefault="00DF102B" w:rsidP="00DF102B">
            <w:pPr>
              <w:rPr>
                <w:sz w:val="20"/>
                <w:szCs w:val="20"/>
              </w:rPr>
            </w:pPr>
            <w:r w:rsidRPr="00F02795">
              <w:rPr>
                <w:sz w:val="20"/>
                <w:szCs w:val="20"/>
              </w:rPr>
              <w:t>10000 м²</w:t>
            </w:r>
          </w:p>
        </w:tc>
        <w:tc>
          <w:tcPr>
            <w:tcW w:w="2192" w:type="dxa"/>
          </w:tcPr>
          <w:p w:rsidR="00DF102B" w:rsidRPr="00F02795" w:rsidRDefault="00DF102B" w:rsidP="00723802">
            <w:pPr>
              <w:rPr>
                <w:sz w:val="20"/>
                <w:szCs w:val="20"/>
              </w:rPr>
            </w:pPr>
            <w:r w:rsidRPr="00F02795">
              <w:rPr>
                <w:sz w:val="20"/>
                <w:szCs w:val="20"/>
              </w:rPr>
              <w:t>3 м</w:t>
            </w:r>
          </w:p>
        </w:tc>
        <w:tc>
          <w:tcPr>
            <w:tcW w:w="2202" w:type="dxa"/>
          </w:tcPr>
          <w:p w:rsidR="00DF102B" w:rsidRPr="00F02795" w:rsidRDefault="00DF102B" w:rsidP="00723802">
            <w:pPr>
              <w:rPr>
                <w:sz w:val="20"/>
                <w:szCs w:val="20"/>
              </w:rPr>
            </w:pPr>
            <w:r w:rsidRPr="00F02795">
              <w:rPr>
                <w:sz w:val="20"/>
                <w:szCs w:val="20"/>
              </w:rPr>
              <w:t>5 м</w:t>
            </w:r>
          </w:p>
        </w:tc>
        <w:tc>
          <w:tcPr>
            <w:tcW w:w="1559" w:type="dxa"/>
          </w:tcPr>
          <w:p w:rsidR="00DF102B" w:rsidRPr="00F02795" w:rsidRDefault="00DF102B" w:rsidP="00DF102B">
            <w:pPr>
              <w:jc w:val="center"/>
              <w:rPr>
                <w:sz w:val="20"/>
                <w:szCs w:val="20"/>
              </w:rPr>
            </w:pPr>
            <w:r w:rsidRPr="00F02795">
              <w:rPr>
                <w:sz w:val="20"/>
                <w:szCs w:val="20"/>
              </w:rPr>
              <w:t>15 м</w:t>
            </w:r>
          </w:p>
        </w:tc>
        <w:tc>
          <w:tcPr>
            <w:tcW w:w="1980" w:type="dxa"/>
          </w:tcPr>
          <w:p w:rsidR="00DF102B" w:rsidRPr="003304B0" w:rsidRDefault="00DF102B" w:rsidP="00DF102B">
            <w:pPr>
              <w:jc w:val="center"/>
              <w:rPr>
                <w:sz w:val="20"/>
                <w:szCs w:val="20"/>
              </w:rPr>
            </w:pPr>
            <w:r w:rsidRPr="00F02795">
              <w:rPr>
                <w:sz w:val="20"/>
                <w:szCs w:val="20"/>
              </w:rPr>
              <w:t>не подлежит установлению</w:t>
            </w:r>
          </w:p>
        </w:tc>
        <w:tc>
          <w:tcPr>
            <w:tcW w:w="1751" w:type="dxa"/>
          </w:tcPr>
          <w:p w:rsidR="00DF102B" w:rsidRPr="00F02795" w:rsidRDefault="00DF102B" w:rsidP="00DF102B">
            <w:pPr>
              <w:jc w:val="center"/>
              <w:rPr>
                <w:sz w:val="20"/>
                <w:szCs w:val="20"/>
              </w:rPr>
            </w:pPr>
            <w:r w:rsidRPr="00F02795">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4.9</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Служебные гаражи</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100000 м²</w:t>
            </w:r>
          </w:p>
        </w:tc>
        <w:tc>
          <w:tcPr>
            <w:tcW w:w="2192" w:type="dxa"/>
          </w:tcPr>
          <w:p w:rsidR="00DF102B" w:rsidRPr="003304B0" w:rsidRDefault="00DF102B" w:rsidP="00DF102B">
            <w:pPr>
              <w:rPr>
                <w:sz w:val="20"/>
                <w:szCs w:val="20"/>
              </w:rPr>
            </w:pPr>
            <w:r w:rsidRPr="003304B0">
              <w:rPr>
                <w:sz w:val="20"/>
                <w:szCs w:val="20"/>
              </w:rPr>
              <w:t>для автостоянок - 0 м;</w:t>
            </w:r>
          </w:p>
          <w:p w:rsidR="00DF102B" w:rsidRPr="003304B0" w:rsidRDefault="00DF102B" w:rsidP="00DF102B">
            <w:pPr>
              <w:rPr>
                <w:sz w:val="20"/>
                <w:szCs w:val="20"/>
              </w:rPr>
            </w:pPr>
            <w:r w:rsidRPr="003304B0">
              <w:rPr>
                <w:sz w:val="20"/>
                <w:szCs w:val="20"/>
              </w:rPr>
              <w:t>для других объектов капитального строительства - 3 м</w:t>
            </w:r>
          </w:p>
        </w:tc>
        <w:tc>
          <w:tcPr>
            <w:tcW w:w="2202" w:type="dxa"/>
          </w:tcPr>
          <w:p w:rsidR="00DF102B" w:rsidRPr="003304B0" w:rsidRDefault="00DF102B" w:rsidP="00DF102B">
            <w:pPr>
              <w:rPr>
                <w:sz w:val="20"/>
                <w:szCs w:val="20"/>
              </w:rPr>
            </w:pPr>
            <w:r w:rsidRPr="003304B0">
              <w:rPr>
                <w:sz w:val="20"/>
                <w:szCs w:val="20"/>
              </w:rPr>
              <w:t>для автостоянок - 0 м;</w:t>
            </w:r>
          </w:p>
          <w:p w:rsidR="00DF102B" w:rsidRPr="003304B0" w:rsidRDefault="00DF102B" w:rsidP="00DF102B">
            <w:pPr>
              <w:rPr>
                <w:sz w:val="20"/>
                <w:szCs w:val="20"/>
              </w:rPr>
            </w:pPr>
            <w:r w:rsidRPr="003304B0">
              <w:rPr>
                <w:sz w:val="20"/>
                <w:szCs w:val="20"/>
              </w:rPr>
              <w:t>для других объектов капитального строительства - 5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4.9.1.1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Заправка транспортных средств</w:t>
            </w:r>
          </w:p>
        </w:tc>
        <w:tc>
          <w:tcPr>
            <w:tcW w:w="1726" w:type="dxa"/>
          </w:tcPr>
          <w:p w:rsidR="00DF102B" w:rsidRPr="003304B0" w:rsidRDefault="00DF102B" w:rsidP="00DF102B">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DF102B" w:rsidRPr="003304B0" w:rsidRDefault="00DF102B" w:rsidP="00DF102B">
            <w:pPr>
              <w:rPr>
                <w:sz w:val="20"/>
                <w:szCs w:val="20"/>
              </w:rPr>
            </w:pPr>
            <w:r w:rsidRPr="003304B0">
              <w:rPr>
                <w:sz w:val="20"/>
                <w:szCs w:val="20"/>
              </w:rPr>
              <w:t>20000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4.9.1.2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Обеспечение дорожного отдыха</w:t>
            </w:r>
          </w:p>
        </w:tc>
        <w:tc>
          <w:tcPr>
            <w:tcW w:w="1726" w:type="dxa"/>
          </w:tcPr>
          <w:p w:rsidR="00DF102B" w:rsidRPr="003304B0" w:rsidRDefault="00DF102B" w:rsidP="00DF102B">
            <w:pPr>
              <w:rPr>
                <w:sz w:val="20"/>
                <w:szCs w:val="20"/>
                <w:lang w:val="en-US"/>
              </w:rPr>
            </w:pPr>
            <w:r w:rsidRPr="003304B0">
              <w:rPr>
                <w:sz w:val="20"/>
                <w:szCs w:val="20"/>
              </w:rPr>
              <w:t>600 м</w:t>
            </w:r>
            <w:r w:rsidRPr="003304B0">
              <w:rPr>
                <w:sz w:val="20"/>
                <w:szCs w:val="20"/>
                <w:vertAlign w:val="superscript"/>
              </w:rPr>
              <w:t>2</w:t>
            </w:r>
          </w:p>
        </w:tc>
        <w:tc>
          <w:tcPr>
            <w:tcW w:w="1393" w:type="dxa"/>
          </w:tcPr>
          <w:p w:rsidR="00DF102B" w:rsidRPr="003304B0" w:rsidRDefault="00DF102B" w:rsidP="00DF102B">
            <w:pPr>
              <w:rPr>
                <w:sz w:val="20"/>
                <w:szCs w:val="20"/>
              </w:rPr>
            </w:pPr>
            <w:r w:rsidRPr="003304B0">
              <w:rPr>
                <w:sz w:val="20"/>
                <w:szCs w:val="20"/>
              </w:rPr>
              <w:t>10000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15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4.9.1.3</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Автомобильные мойки</w:t>
            </w:r>
          </w:p>
        </w:tc>
        <w:tc>
          <w:tcPr>
            <w:tcW w:w="1726" w:type="dxa"/>
          </w:tcPr>
          <w:p w:rsidR="00DF102B" w:rsidRPr="003304B0" w:rsidRDefault="00DF102B" w:rsidP="00DF102B">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DF102B" w:rsidRPr="003304B0" w:rsidRDefault="00DF102B" w:rsidP="00DF102B">
            <w:pPr>
              <w:rPr>
                <w:sz w:val="20"/>
                <w:szCs w:val="20"/>
              </w:rPr>
            </w:pPr>
            <w:r w:rsidRPr="003304B0">
              <w:rPr>
                <w:sz w:val="20"/>
                <w:szCs w:val="20"/>
              </w:rPr>
              <w:t>10000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15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4.9.1.4</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Ремонт автомобилей</w:t>
            </w:r>
          </w:p>
        </w:tc>
        <w:tc>
          <w:tcPr>
            <w:tcW w:w="1726" w:type="dxa"/>
          </w:tcPr>
          <w:p w:rsidR="00DF102B" w:rsidRPr="003304B0" w:rsidRDefault="00DF102B" w:rsidP="00DF102B">
            <w:pPr>
              <w:rPr>
                <w:sz w:val="20"/>
                <w:szCs w:val="20"/>
                <w:lang w:val="en-US"/>
              </w:rPr>
            </w:pPr>
            <w:r w:rsidRPr="003304B0">
              <w:rPr>
                <w:sz w:val="20"/>
                <w:szCs w:val="20"/>
              </w:rPr>
              <w:t>4</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DF102B" w:rsidRPr="003304B0" w:rsidRDefault="00DF102B" w:rsidP="00DF102B">
            <w:pPr>
              <w:rPr>
                <w:sz w:val="20"/>
                <w:szCs w:val="20"/>
              </w:rPr>
            </w:pPr>
            <w:r w:rsidRPr="003304B0">
              <w:rPr>
                <w:sz w:val="20"/>
                <w:szCs w:val="20"/>
              </w:rPr>
              <w:t>10000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15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6.2</w:t>
            </w:r>
          </w:p>
        </w:tc>
        <w:tc>
          <w:tcPr>
            <w:tcW w:w="1706" w:type="dxa"/>
          </w:tcPr>
          <w:p w:rsidR="00DF102B" w:rsidRPr="003304B0" w:rsidRDefault="00DF102B" w:rsidP="00DF102B">
            <w:pPr>
              <w:rPr>
                <w:sz w:val="20"/>
                <w:szCs w:val="20"/>
              </w:rPr>
            </w:pPr>
            <w:r w:rsidRPr="003304B0">
              <w:rPr>
                <w:sz w:val="20"/>
                <w:szCs w:val="20"/>
              </w:rPr>
              <w:t>Тяжелая промышленность</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100000м²</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591A79" w:rsidRDefault="00DF102B" w:rsidP="00DF102B">
            <w:pPr>
              <w:jc w:val="center"/>
              <w:rPr>
                <w:sz w:val="20"/>
                <w:szCs w:val="20"/>
              </w:rPr>
            </w:pPr>
            <w:r w:rsidRPr="00591A79">
              <w:rPr>
                <w:sz w:val="20"/>
                <w:szCs w:val="20"/>
              </w:rPr>
              <w:t>50 м</w:t>
            </w:r>
          </w:p>
        </w:tc>
        <w:tc>
          <w:tcPr>
            <w:tcW w:w="1980" w:type="dxa"/>
          </w:tcPr>
          <w:p w:rsidR="00DF102B" w:rsidRPr="00591A79" w:rsidRDefault="00DF102B" w:rsidP="00DF102B">
            <w:pPr>
              <w:jc w:val="center"/>
              <w:rPr>
                <w:sz w:val="20"/>
                <w:szCs w:val="20"/>
              </w:rPr>
            </w:pPr>
            <w:r w:rsidRPr="00591A79">
              <w:rPr>
                <w:sz w:val="20"/>
                <w:szCs w:val="20"/>
              </w:rPr>
              <w:t>20 %</w:t>
            </w:r>
          </w:p>
        </w:tc>
        <w:tc>
          <w:tcPr>
            <w:tcW w:w="1751" w:type="dxa"/>
          </w:tcPr>
          <w:p w:rsidR="00DF102B" w:rsidRPr="00591A79" w:rsidRDefault="00DF102B" w:rsidP="00DF102B">
            <w:pPr>
              <w:jc w:val="center"/>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6.3</w:t>
            </w:r>
          </w:p>
        </w:tc>
        <w:tc>
          <w:tcPr>
            <w:tcW w:w="1706" w:type="dxa"/>
          </w:tcPr>
          <w:p w:rsidR="00DF102B" w:rsidRPr="003304B0" w:rsidRDefault="00DF102B" w:rsidP="00DF102B">
            <w:pPr>
              <w:rPr>
                <w:sz w:val="20"/>
                <w:szCs w:val="20"/>
              </w:rPr>
            </w:pPr>
            <w:r w:rsidRPr="003304B0">
              <w:rPr>
                <w:sz w:val="20"/>
                <w:szCs w:val="20"/>
              </w:rPr>
              <w:t>Легкая промышленность</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100000м²</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591A79" w:rsidRDefault="00DF102B" w:rsidP="00DF102B">
            <w:pPr>
              <w:jc w:val="center"/>
              <w:rPr>
                <w:sz w:val="20"/>
                <w:szCs w:val="20"/>
              </w:rPr>
            </w:pPr>
            <w:r w:rsidRPr="00591A79">
              <w:rPr>
                <w:sz w:val="20"/>
                <w:szCs w:val="20"/>
              </w:rPr>
              <w:t>50 м</w:t>
            </w:r>
          </w:p>
        </w:tc>
        <w:tc>
          <w:tcPr>
            <w:tcW w:w="1980" w:type="dxa"/>
          </w:tcPr>
          <w:p w:rsidR="00DF102B" w:rsidRPr="00591A79" w:rsidRDefault="00DF102B" w:rsidP="00DF102B">
            <w:pPr>
              <w:jc w:val="center"/>
              <w:rPr>
                <w:sz w:val="20"/>
                <w:szCs w:val="20"/>
              </w:rPr>
            </w:pPr>
            <w:r w:rsidRPr="00591A79">
              <w:rPr>
                <w:sz w:val="20"/>
                <w:szCs w:val="20"/>
              </w:rPr>
              <w:t>20 %</w:t>
            </w:r>
          </w:p>
        </w:tc>
        <w:tc>
          <w:tcPr>
            <w:tcW w:w="1751" w:type="dxa"/>
          </w:tcPr>
          <w:p w:rsidR="00DF102B" w:rsidRPr="00591A79" w:rsidRDefault="00DF102B" w:rsidP="00DF102B">
            <w:pPr>
              <w:jc w:val="center"/>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6.4</w:t>
            </w:r>
          </w:p>
        </w:tc>
        <w:tc>
          <w:tcPr>
            <w:tcW w:w="1706" w:type="dxa"/>
          </w:tcPr>
          <w:p w:rsidR="00DF102B" w:rsidRPr="003304B0" w:rsidRDefault="00DF102B" w:rsidP="00DF102B">
            <w:pPr>
              <w:rPr>
                <w:sz w:val="20"/>
                <w:szCs w:val="20"/>
              </w:rPr>
            </w:pPr>
            <w:r w:rsidRPr="003304B0">
              <w:rPr>
                <w:sz w:val="20"/>
                <w:szCs w:val="20"/>
              </w:rPr>
              <w:t>Пищевая промышленность</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100000м²</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591A79" w:rsidRDefault="00DF102B" w:rsidP="00DF102B">
            <w:pPr>
              <w:jc w:val="center"/>
              <w:rPr>
                <w:sz w:val="20"/>
                <w:szCs w:val="20"/>
              </w:rPr>
            </w:pPr>
            <w:r w:rsidRPr="00591A79">
              <w:rPr>
                <w:sz w:val="20"/>
                <w:szCs w:val="20"/>
              </w:rPr>
              <w:t>50 м</w:t>
            </w:r>
          </w:p>
        </w:tc>
        <w:tc>
          <w:tcPr>
            <w:tcW w:w="1980" w:type="dxa"/>
          </w:tcPr>
          <w:p w:rsidR="00DF102B" w:rsidRPr="00591A79" w:rsidRDefault="00DF102B" w:rsidP="00DF102B">
            <w:pPr>
              <w:jc w:val="center"/>
              <w:rPr>
                <w:sz w:val="20"/>
                <w:szCs w:val="20"/>
              </w:rPr>
            </w:pPr>
            <w:r w:rsidRPr="00591A79">
              <w:rPr>
                <w:sz w:val="20"/>
                <w:szCs w:val="20"/>
              </w:rPr>
              <w:t>20 %</w:t>
            </w:r>
          </w:p>
        </w:tc>
        <w:tc>
          <w:tcPr>
            <w:tcW w:w="1751" w:type="dxa"/>
          </w:tcPr>
          <w:p w:rsidR="00DF102B" w:rsidRPr="00591A79" w:rsidRDefault="00DF102B" w:rsidP="00DF102B">
            <w:pPr>
              <w:jc w:val="center"/>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6.6</w:t>
            </w:r>
          </w:p>
        </w:tc>
        <w:tc>
          <w:tcPr>
            <w:tcW w:w="1706" w:type="dxa"/>
          </w:tcPr>
          <w:p w:rsidR="00DF102B" w:rsidRPr="003304B0" w:rsidRDefault="00DF102B" w:rsidP="00DF102B">
            <w:pPr>
              <w:rPr>
                <w:sz w:val="20"/>
                <w:szCs w:val="20"/>
              </w:rPr>
            </w:pPr>
            <w:r w:rsidRPr="003304B0">
              <w:rPr>
                <w:sz w:val="20"/>
                <w:szCs w:val="20"/>
              </w:rPr>
              <w:t>Строительная промышленность</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1000000м²</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591A79" w:rsidRDefault="00DF102B" w:rsidP="00DF102B">
            <w:pPr>
              <w:jc w:val="center"/>
              <w:rPr>
                <w:sz w:val="20"/>
                <w:szCs w:val="20"/>
              </w:rPr>
            </w:pPr>
            <w:r w:rsidRPr="00591A79">
              <w:rPr>
                <w:sz w:val="20"/>
                <w:szCs w:val="20"/>
              </w:rPr>
              <w:t>50 м</w:t>
            </w:r>
          </w:p>
        </w:tc>
        <w:tc>
          <w:tcPr>
            <w:tcW w:w="1980" w:type="dxa"/>
          </w:tcPr>
          <w:p w:rsidR="00DF102B" w:rsidRPr="00591A79" w:rsidRDefault="00DF102B" w:rsidP="00DF102B">
            <w:pPr>
              <w:jc w:val="center"/>
              <w:rPr>
                <w:sz w:val="20"/>
                <w:szCs w:val="20"/>
              </w:rPr>
            </w:pPr>
            <w:r w:rsidRPr="00591A79">
              <w:rPr>
                <w:sz w:val="20"/>
                <w:szCs w:val="20"/>
              </w:rPr>
              <w:t>20 %</w:t>
            </w:r>
          </w:p>
        </w:tc>
        <w:tc>
          <w:tcPr>
            <w:tcW w:w="1751" w:type="dxa"/>
          </w:tcPr>
          <w:p w:rsidR="00DF102B" w:rsidRPr="00591A79" w:rsidRDefault="00DF102B" w:rsidP="00DF102B">
            <w:pPr>
              <w:jc w:val="center"/>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6.7</w:t>
            </w:r>
          </w:p>
        </w:tc>
        <w:tc>
          <w:tcPr>
            <w:tcW w:w="1706" w:type="dxa"/>
          </w:tcPr>
          <w:p w:rsidR="00DF102B" w:rsidRPr="003304B0" w:rsidRDefault="00DF102B" w:rsidP="00DF102B">
            <w:pPr>
              <w:rPr>
                <w:sz w:val="20"/>
                <w:szCs w:val="20"/>
              </w:rPr>
            </w:pPr>
            <w:r w:rsidRPr="003304B0">
              <w:rPr>
                <w:sz w:val="20"/>
                <w:szCs w:val="20"/>
              </w:rPr>
              <w:t>Энергетика</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100000м²</w:t>
            </w:r>
          </w:p>
        </w:tc>
        <w:tc>
          <w:tcPr>
            <w:tcW w:w="2192" w:type="dxa"/>
          </w:tcPr>
          <w:p w:rsidR="00DF102B" w:rsidRPr="003304B0" w:rsidRDefault="00DF102B" w:rsidP="00DF102B">
            <w:pPr>
              <w:rPr>
                <w:sz w:val="20"/>
                <w:szCs w:val="20"/>
              </w:rPr>
            </w:pPr>
            <w:r w:rsidRPr="003304B0">
              <w:rPr>
                <w:sz w:val="20"/>
                <w:szCs w:val="20"/>
              </w:rPr>
              <w:t>для объектов электросетевого хозяйства - 0 м;</w:t>
            </w:r>
          </w:p>
          <w:p w:rsidR="00DF102B" w:rsidRPr="003304B0" w:rsidRDefault="00DF102B" w:rsidP="00DF102B">
            <w:pPr>
              <w:rPr>
                <w:sz w:val="20"/>
                <w:szCs w:val="20"/>
              </w:rPr>
            </w:pPr>
            <w:r w:rsidRPr="003304B0">
              <w:rPr>
                <w:sz w:val="20"/>
                <w:szCs w:val="20"/>
              </w:rPr>
              <w:t>для других объектов капитального строительства - 3 м</w:t>
            </w:r>
          </w:p>
        </w:tc>
        <w:tc>
          <w:tcPr>
            <w:tcW w:w="2202" w:type="dxa"/>
          </w:tcPr>
          <w:p w:rsidR="00DF102B" w:rsidRPr="003304B0" w:rsidRDefault="00DF102B" w:rsidP="00DF102B">
            <w:pPr>
              <w:rPr>
                <w:sz w:val="20"/>
                <w:szCs w:val="20"/>
              </w:rPr>
            </w:pPr>
            <w:r w:rsidRPr="003304B0">
              <w:rPr>
                <w:sz w:val="20"/>
                <w:szCs w:val="20"/>
              </w:rPr>
              <w:t>для объектов электросетевого хозяйства - 0 м;</w:t>
            </w:r>
          </w:p>
          <w:p w:rsidR="00DF102B" w:rsidRPr="003304B0" w:rsidRDefault="00DF102B" w:rsidP="00DF102B">
            <w:pPr>
              <w:rPr>
                <w:sz w:val="20"/>
                <w:szCs w:val="20"/>
              </w:rPr>
            </w:pPr>
            <w:r w:rsidRPr="003304B0">
              <w:rPr>
                <w:sz w:val="20"/>
                <w:szCs w:val="20"/>
              </w:rPr>
              <w:t>для других объектов капитального строительства - 5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6.8</w:t>
            </w:r>
          </w:p>
        </w:tc>
        <w:tc>
          <w:tcPr>
            <w:tcW w:w="1706" w:type="dxa"/>
          </w:tcPr>
          <w:p w:rsidR="00DF102B" w:rsidRPr="003304B0" w:rsidRDefault="00DF102B" w:rsidP="00DF102B">
            <w:pPr>
              <w:rPr>
                <w:sz w:val="20"/>
                <w:szCs w:val="20"/>
              </w:rPr>
            </w:pPr>
            <w:r w:rsidRPr="003304B0">
              <w:rPr>
                <w:sz w:val="20"/>
                <w:szCs w:val="20"/>
              </w:rPr>
              <w:t>Связь</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10000 м²</w:t>
            </w:r>
          </w:p>
        </w:tc>
        <w:tc>
          <w:tcPr>
            <w:tcW w:w="2192" w:type="dxa"/>
          </w:tcPr>
          <w:p w:rsidR="00DF102B" w:rsidRPr="003304B0" w:rsidRDefault="00DF102B" w:rsidP="00DF102B">
            <w:pPr>
              <w:rPr>
                <w:sz w:val="20"/>
                <w:szCs w:val="20"/>
              </w:rPr>
            </w:pPr>
            <w:r w:rsidRPr="003304B0">
              <w:rPr>
                <w:sz w:val="20"/>
                <w:szCs w:val="20"/>
              </w:rPr>
              <w:t>для объектов связи, радиовещания, телевидения - 0 м;</w:t>
            </w:r>
          </w:p>
          <w:p w:rsidR="00DF102B" w:rsidRPr="003304B0" w:rsidRDefault="00DF102B" w:rsidP="00DF102B">
            <w:pPr>
              <w:rPr>
                <w:sz w:val="20"/>
                <w:szCs w:val="20"/>
              </w:rPr>
            </w:pPr>
            <w:r w:rsidRPr="003304B0">
              <w:rPr>
                <w:sz w:val="20"/>
                <w:szCs w:val="20"/>
              </w:rPr>
              <w:t>для других объектов капитального строительства - 3 м</w:t>
            </w:r>
          </w:p>
        </w:tc>
        <w:tc>
          <w:tcPr>
            <w:tcW w:w="2202" w:type="dxa"/>
          </w:tcPr>
          <w:p w:rsidR="00DF102B" w:rsidRPr="003304B0" w:rsidRDefault="00DF102B" w:rsidP="00DF102B">
            <w:pPr>
              <w:rPr>
                <w:sz w:val="20"/>
                <w:szCs w:val="20"/>
              </w:rPr>
            </w:pPr>
            <w:r w:rsidRPr="003304B0">
              <w:rPr>
                <w:sz w:val="20"/>
                <w:szCs w:val="20"/>
              </w:rPr>
              <w:t>для объектов связи, радиовещания, телевидения - 0 м;</w:t>
            </w:r>
          </w:p>
          <w:p w:rsidR="00DF102B" w:rsidRPr="003304B0" w:rsidRDefault="00DF102B" w:rsidP="00DF102B">
            <w:pPr>
              <w:rPr>
                <w:sz w:val="20"/>
                <w:szCs w:val="20"/>
              </w:rPr>
            </w:pPr>
            <w:r w:rsidRPr="003304B0">
              <w:rPr>
                <w:sz w:val="20"/>
                <w:szCs w:val="20"/>
              </w:rPr>
              <w:t>для других объектов капитального строительства - 5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6.9</w:t>
            </w:r>
          </w:p>
        </w:tc>
        <w:tc>
          <w:tcPr>
            <w:tcW w:w="1706" w:type="dxa"/>
          </w:tcPr>
          <w:p w:rsidR="00DF102B" w:rsidRPr="003304B0" w:rsidRDefault="00DF102B" w:rsidP="00DF102B">
            <w:pPr>
              <w:rPr>
                <w:sz w:val="20"/>
                <w:szCs w:val="20"/>
              </w:rPr>
            </w:pPr>
            <w:r w:rsidRPr="003304B0">
              <w:rPr>
                <w:sz w:val="20"/>
                <w:szCs w:val="20"/>
              </w:rPr>
              <w:t>Склады</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100000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591A79" w:rsidRDefault="00DF102B" w:rsidP="00DF102B">
            <w:pPr>
              <w:rPr>
                <w:sz w:val="20"/>
                <w:szCs w:val="20"/>
              </w:rPr>
            </w:pPr>
            <w:r w:rsidRPr="00591A79">
              <w:rPr>
                <w:sz w:val="20"/>
                <w:szCs w:val="20"/>
              </w:rPr>
              <w:t>7.1</w:t>
            </w:r>
          </w:p>
        </w:tc>
        <w:tc>
          <w:tcPr>
            <w:tcW w:w="1706" w:type="dxa"/>
          </w:tcPr>
          <w:p w:rsidR="00DF102B" w:rsidRPr="00591A79" w:rsidRDefault="00DF102B" w:rsidP="00DF102B">
            <w:pPr>
              <w:rPr>
                <w:sz w:val="20"/>
                <w:szCs w:val="20"/>
              </w:rPr>
            </w:pPr>
            <w:r w:rsidRPr="00591A79">
              <w:rPr>
                <w:sz w:val="20"/>
                <w:szCs w:val="20"/>
              </w:rPr>
              <w:t>Железнодорожный транспорт</w:t>
            </w:r>
          </w:p>
        </w:tc>
        <w:tc>
          <w:tcPr>
            <w:tcW w:w="1726" w:type="dxa"/>
          </w:tcPr>
          <w:p w:rsidR="00DF102B" w:rsidRPr="00591A79" w:rsidRDefault="00DF102B" w:rsidP="00DF102B">
            <w:pPr>
              <w:pStyle w:val="ad"/>
              <w:spacing w:line="240" w:lineRule="auto"/>
              <w:rPr>
                <w:sz w:val="20"/>
                <w:szCs w:val="20"/>
              </w:rPr>
            </w:pPr>
            <w:r w:rsidRPr="00591A79">
              <w:rPr>
                <w:sz w:val="20"/>
                <w:szCs w:val="20"/>
              </w:rPr>
              <w:t>1000 м²</w:t>
            </w:r>
          </w:p>
        </w:tc>
        <w:tc>
          <w:tcPr>
            <w:tcW w:w="1393" w:type="dxa"/>
          </w:tcPr>
          <w:p w:rsidR="00DF102B" w:rsidRPr="00591A79" w:rsidRDefault="00DF102B" w:rsidP="00DF102B">
            <w:pPr>
              <w:pStyle w:val="ad"/>
              <w:spacing w:line="240" w:lineRule="auto"/>
              <w:rPr>
                <w:sz w:val="20"/>
                <w:szCs w:val="20"/>
              </w:rPr>
            </w:pPr>
            <w:r w:rsidRPr="00591A79">
              <w:rPr>
                <w:sz w:val="20"/>
                <w:szCs w:val="20"/>
              </w:rPr>
              <w:t>100000 м²</w:t>
            </w:r>
          </w:p>
        </w:tc>
        <w:tc>
          <w:tcPr>
            <w:tcW w:w="2192" w:type="dxa"/>
          </w:tcPr>
          <w:p w:rsidR="00DF102B" w:rsidRPr="00591A79" w:rsidRDefault="00DF102B" w:rsidP="00DF102B">
            <w:pPr>
              <w:pStyle w:val="ad"/>
              <w:spacing w:line="240" w:lineRule="auto"/>
              <w:rPr>
                <w:sz w:val="20"/>
                <w:szCs w:val="20"/>
              </w:rPr>
            </w:pPr>
            <w:r w:rsidRPr="00591A79">
              <w:rPr>
                <w:sz w:val="20"/>
                <w:szCs w:val="20"/>
              </w:rPr>
              <w:t>0 м</w:t>
            </w:r>
          </w:p>
        </w:tc>
        <w:tc>
          <w:tcPr>
            <w:tcW w:w="2202" w:type="dxa"/>
          </w:tcPr>
          <w:p w:rsidR="00DF102B" w:rsidRPr="00591A79" w:rsidRDefault="00DF102B" w:rsidP="00DF102B">
            <w:pPr>
              <w:pStyle w:val="ad"/>
              <w:spacing w:line="240" w:lineRule="auto"/>
              <w:rPr>
                <w:sz w:val="20"/>
                <w:szCs w:val="20"/>
              </w:rPr>
            </w:pPr>
            <w:r w:rsidRPr="00591A79">
              <w:rPr>
                <w:sz w:val="20"/>
                <w:szCs w:val="20"/>
              </w:rPr>
              <w:t>0 м</w:t>
            </w:r>
          </w:p>
        </w:tc>
        <w:tc>
          <w:tcPr>
            <w:tcW w:w="1559" w:type="dxa"/>
          </w:tcPr>
          <w:p w:rsidR="00DF102B" w:rsidRPr="00591A79" w:rsidRDefault="00DF102B" w:rsidP="00DF102B">
            <w:pPr>
              <w:pStyle w:val="ad"/>
              <w:spacing w:line="240" w:lineRule="auto"/>
              <w:rPr>
                <w:sz w:val="20"/>
                <w:szCs w:val="20"/>
              </w:rPr>
            </w:pPr>
            <w:r w:rsidRPr="00591A79">
              <w:rPr>
                <w:sz w:val="20"/>
                <w:szCs w:val="20"/>
              </w:rPr>
              <w:t>8 м</w:t>
            </w:r>
          </w:p>
        </w:tc>
        <w:tc>
          <w:tcPr>
            <w:tcW w:w="1980" w:type="dxa"/>
          </w:tcPr>
          <w:p w:rsidR="00DF102B" w:rsidRPr="00591A79" w:rsidRDefault="00DF102B" w:rsidP="00DF102B">
            <w:pPr>
              <w:rPr>
                <w:sz w:val="20"/>
                <w:szCs w:val="20"/>
              </w:rPr>
            </w:pPr>
            <w:r w:rsidRPr="00591A79">
              <w:rPr>
                <w:sz w:val="20"/>
                <w:szCs w:val="20"/>
              </w:rPr>
              <w:t>не подлежит установлению</w:t>
            </w:r>
          </w:p>
        </w:tc>
        <w:tc>
          <w:tcPr>
            <w:tcW w:w="1751" w:type="dxa"/>
          </w:tcPr>
          <w:p w:rsidR="00DF102B" w:rsidRPr="00591A79" w:rsidRDefault="00DF102B" w:rsidP="00DF102B">
            <w:pPr>
              <w:pStyle w:val="ad"/>
              <w:spacing w:line="240" w:lineRule="auto"/>
              <w:rPr>
                <w:sz w:val="20"/>
                <w:szCs w:val="20"/>
              </w:rPr>
            </w:pPr>
            <w:r w:rsidRPr="00591A79">
              <w:rPr>
                <w:sz w:val="20"/>
                <w:szCs w:val="20"/>
              </w:rPr>
              <w:t>80 %</w:t>
            </w:r>
          </w:p>
        </w:tc>
      </w:tr>
      <w:tr w:rsidR="00DF102B" w:rsidRPr="003304B0" w:rsidTr="003E2229">
        <w:tc>
          <w:tcPr>
            <w:tcW w:w="817" w:type="dxa"/>
          </w:tcPr>
          <w:p w:rsidR="00DF102B" w:rsidRPr="00591A79" w:rsidRDefault="00DF102B" w:rsidP="00DF102B">
            <w:pPr>
              <w:rPr>
                <w:sz w:val="20"/>
                <w:szCs w:val="20"/>
              </w:rPr>
            </w:pPr>
            <w:r w:rsidRPr="00591A79">
              <w:rPr>
                <w:sz w:val="20"/>
                <w:szCs w:val="20"/>
              </w:rPr>
              <w:t>7.1.1</w:t>
            </w:r>
          </w:p>
        </w:tc>
        <w:tc>
          <w:tcPr>
            <w:tcW w:w="1706" w:type="dxa"/>
          </w:tcPr>
          <w:p w:rsidR="00DF102B" w:rsidRPr="00591A79" w:rsidRDefault="00DF102B" w:rsidP="00DF102B">
            <w:pPr>
              <w:rPr>
                <w:sz w:val="20"/>
                <w:szCs w:val="20"/>
              </w:rPr>
            </w:pPr>
            <w:r w:rsidRPr="00591A79">
              <w:rPr>
                <w:sz w:val="20"/>
                <w:szCs w:val="20"/>
              </w:rPr>
              <w:t>Железнодорожные пути</w:t>
            </w:r>
          </w:p>
        </w:tc>
        <w:tc>
          <w:tcPr>
            <w:tcW w:w="1726" w:type="dxa"/>
          </w:tcPr>
          <w:p w:rsidR="00DF102B" w:rsidRPr="00591A79" w:rsidRDefault="00DF102B" w:rsidP="00DF102B">
            <w:pPr>
              <w:pStyle w:val="ad"/>
              <w:rPr>
                <w:sz w:val="20"/>
                <w:szCs w:val="20"/>
              </w:rPr>
            </w:pPr>
            <w:r w:rsidRPr="00591A79">
              <w:rPr>
                <w:sz w:val="20"/>
                <w:szCs w:val="20"/>
              </w:rPr>
              <w:t>не подлежит установлению</w:t>
            </w:r>
          </w:p>
        </w:tc>
        <w:tc>
          <w:tcPr>
            <w:tcW w:w="1393" w:type="dxa"/>
          </w:tcPr>
          <w:p w:rsidR="00DF102B" w:rsidRPr="00591A79" w:rsidRDefault="00DF102B" w:rsidP="00DF102B">
            <w:pPr>
              <w:pStyle w:val="ad"/>
              <w:rPr>
                <w:sz w:val="20"/>
                <w:szCs w:val="20"/>
              </w:rPr>
            </w:pPr>
            <w:r w:rsidRPr="00591A79">
              <w:rPr>
                <w:sz w:val="20"/>
                <w:szCs w:val="20"/>
              </w:rPr>
              <w:t>не подлежит установлению</w:t>
            </w:r>
          </w:p>
        </w:tc>
        <w:tc>
          <w:tcPr>
            <w:tcW w:w="2192" w:type="dxa"/>
          </w:tcPr>
          <w:p w:rsidR="00DF102B" w:rsidRPr="00591A79" w:rsidRDefault="00DF102B" w:rsidP="00DF102B">
            <w:pPr>
              <w:pStyle w:val="ad"/>
              <w:rPr>
                <w:sz w:val="20"/>
                <w:szCs w:val="20"/>
              </w:rPr>
            </w:pPr>
            <w:r w:rsidRPr="00591A79">
              <w:rPr>
                <w:sz w:val="20"/>
                <w:szCs w:val="20"/>
              </w:rPr>
              <w:t>0 м</w:t>
            </w:r>
          </w:p>
        </w:tc>
        <w:tc>
          <w:tcPr>
            <w:tcW w:w="2202" w:type="dxa"/>
          </w:tcPr>
          <w:p w:rsidR="00DF102B" w:rsidRPr="00591A79" w:rsidRDefault="00DF102B" w:rsidP="00DF102B">
            <w:pPr>
              <w:pStyle w:val="ad"/>
              <w:rPr>
                <w:sz w:val="20"/>
                <w:szCs w:val="20"/>
              </w:rPr>
            </w:pPr>
            <w:r w:rsidRPr="00591A79">
              <w:rPr>
                <w:sz w:val="20"/>
                <w:szCs w:val="20"/>
              </w:rPr>
              <w:t>0 м</w:t>
            </w:r>
          </w:p>
        </w:tc>
        <w:tc>
          <w:tcPr>
            <w:tcW w:w="1559" w:type="dxa"/>
          </w:tcPr>
          <w:p w:rsidR="00DF102B" w:rsidRPr="00591A79" w:rsidRDefault="00DF102B" w:rsidP="00DF102B">
            <w:pPr>
              <w:pStyle w:val="ad"/>
              <w:rPr>
                <w:sz w:val="20"/>
                <w:szCs w:val="20"/>
              </w:rPr>
            </w:pPr>
            <w:r w:rsidRPr="00591A79">
              <w:rPr>
                <w:sz w:val="20"/>
                <w:szCs w:val="20"/>
              </w:rPr>
              <w:t>не подлежит установлению</w:t>
            </w:r>
          </w:p>
        </w:tc>
        <w:tc>
          <w:tcPr>
            <w:tcW w:w="1980" w:type="dxa"/>
          </w:tcPr>
          <w:p w:rsidR="00DF102B" w:rsidRPr="00591A79" w:rsidRDefault="00DF102B" w:rsidP="00DF102B">
            <w:pPr>
              <w:rPr>
                <w:sz w:val="20"/>
                <w:szCs w:val="20"/>
              </w:rPr>
            </w:pPr>
            <w:r w:rsidRPr="00591A79">
              <w:rPr>
                <w:sz w:val="20"/>
                <w:szCs w:val="20"/>
              </w:rPr>
              <w:t>не подлежит установлению</w:t>
            </w:r>
          </w:p>
        </w:tc>
        <w:tc>
          <w:tcPr>
            <w:tcW w:w="1751" w:type="dxa"/>
          </w:tcPr>
          <w:p w:rsidR="00DF102B" w:rsidRPr="00591A79" w:rsidRDefault="00DF102B" w:rsidP="00DF102B">
            <w:pPr>
              <w:pStyle w:val="ad"/>
              <w:spacing w:line="240" w:lineRule="auto"/>
              <w:rPr>
                <w:sz w:val="20"/>
                <w:szCs w:val="20"/>
              </w:rPr>
            </w:pPr>
            <w:r w:rsidRPr="00591A79">
              <w:rPr>
                <w:sz w:val="20"/>
                <w:szCs w:val="20"/>
              </w:rPr>
              <w:t>100 %</w:t>
            </w:r>
          </w:p>
        </w:tc>
      </w:tr>
      <w:tr w:rsidR="00DF102B" w:rsidRPr="003304B0" w:rsidTr="003E2229">
        <w:tc>
          <w:tcPr>
            <w:tcW w:w="817" w:type="dxa"/>
          </w:tcPr>
          <w:p w:rsidR="00DF102B" w:rsidRPr="00591A79" w:rsidRDefault="00DF102B" w:rsidP="00DF102B">
            <w:pPr>
              <w:rPr>
                <w:sz w:val="20"/>
                <w:szCs w:val="20"/>
              </w:rPr>
            </w:pPr>
            <w:r w:rsidRPr="00591A79">
              <w:rPr>
                <w:sz w:val="20"/>
                <w:szCs w:val="20"/>
              </w:rPr>
              <w:t>7.1.2</w:t>
            </w:r>
          </w:p>
        </w:tc>
        <w:tc>
          <w:tcPr>
            <w:tcW w:w="1706" w:type="dxa"/>
          </w:tcPr>
          <w:p w:rsidR="00DF102B" w:rsidRPr="00591A79" w:rsidRDefault="00DF102B" w:rsidP="00DF102B">
            <w:pPr>
              <w:rPr>
                <w:sz w:val="20"/>
                <w:szCs w:val="20"/>
              </w:rPr>
            </w:pPr>
            <w:r w:rsidRPr="00591A79">
              <w:rPr>
                <w:sz w:val="20"/>
                <w:szCs w:val="20"/>
              </w:rPr>
              <w:t>Обслуживание железнодорожных перевозок</w:t>
            </w:r>
          </w:p>
        </w:tc>
        <w:tc>
          <w:tcPr>
            <w:tcW w:w="1726" w:type="dxa"/>
          </w:tcPr>
          <w:p w:rsidR="00DF102B" w:rsidRPr="00591A79" w:rsidRDefault="00DF102B" w:rsidP="00DF102B">
            <w:pPr>
              <w:pStyle w:val="ad"/>
              <w:spacing w:line="240" w:lineRule="auto"/>
              <w:rPr>
                <w:sz w:val="20"/>
                <w:szCs w:val="20"/>
              </w:rPr>
            </w:pPr>
            <w:r w:rsidRPr="00591A79">
              <w:rPr>
                <w:sz w:val="20"/>
                <w:szCs w:val="20"/>
              </w:rPr>
              <w:t>1000 м²</w:t>
            </w:r>
          </w:p>
        </w:tc>
        <w:tc>
          <w:tcPr>
            <w:tcW w:w="1393" w:type="dxa"/>
          </w:tcPr>
          <w:p w:rsidR="00DF102B" w:rsidRPr="00591A79" w:rsidRDefault="00DF102B" w:rsidP="00DF102B">
            <w:pPr>
              <w:pStyle w:val="ad"/>
              <w:spacing w:line="240" w:lineRule="auto"/>
              <w:rPr>
                <w:sz w:val="20"/>
                <w:szCs w:val="20"/>
              </w:rPr>
            </w:pPr>
            <w:r w:rsidRPr="00591A79">
              <w:rPr>
                <w:sz w:val="20"/>
                <w:szCs w:val="20"/>
              </w:rPr>
              <w:t>10000 м²</w:t>
            </w:r>
          </w:p>
        </w:tc>
        <w:tc>
          <w:tcPr>
            <w:tcW w:w="2192" w:type="dxa"/>
          </w:tcPr>
          <w:p w:rsidR="00DF102B" w:rsidRPr="00591A79" w:rsidRDefault="00DF102B" w:rsidP="00DF102B">
            <w:pPr>
              <w:pStyle w:val="ad"/>
              <w:spacing w:line="256" w:lineRule="auto"/>
              <w:rPr>
                <w:sz w:val="20"/>
                <w:szCs w:val="20"/>
              </w:rPr>
            </w:pPr>
            <w:r w:rsidRPr="00591A79">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DF102B" w:rsidRPr="00591A79" w:rsidRDefault="00DF102B" w:rsidP="00DF102B">
            <w:pPr>
              <w:pStyle w:val="ad"/>
              <w:spacing w:line="256" w:lineRule="auto"/>
              <w:rPr>
                <w:sz w:val="20"/>
                <w:szCs w:val="20"/>
              </w:rPr>
            </w:pPr>
            <w:r w:rsidRPr="00591A79">
              <w:rPr>
                <w:sz w:val="20"/>
                <w:szCs w:val="20"/>
              </w:rPr>
              <w:t>для других объектов капитального строительства - 3 м</w:t>
            </w:r>
          </w:p>
        </w:tc>
        <w:tc>
          <w:tcPr>
            <w:tcW w:w="2202" w:type="dxa"/>
          </w:tcPr>
          <w:p w:rsidR="00DF102B" w:rsidRPr="00591A79" w:rsidRDefault="00DF102B" w:rsidP="00DF102B">
            <w:pPr>
              <w:pStyle w:val="ad"/>
              <w:spacing w:line="256" w:lineRule="auto"/>
              <w:rPr>
                <w:sz w:val="20"/>
                <w:szCs w:val="20"/>
              </w:rPr>
            </w:pPr>
            <w:r w:rsidRPr="00591A79">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DF102B" w:rsidRPr="00591A79" w:rsidRDefault="00DF102B" w:rsidP="00DF102B">
            <w:pPr>
              <w:pStyle w:val="ad"/>
              <w:spacing w:line="256" w:lineRule="auto"/>
              <w:rPr>
                <w:sz w:val="20"/>
                <w:szCs w:val="20"/>
              </w:rPr>
            </w:pPr>
            <w:r w:rsidRPr="00591A79">
              <w:rPr>
                <w:sz w:val="20"/>
                <w:szCs w:val="20"/>
              </w:rPr>
              <w:t>для других объектов капитального строительства - 5 м</w:t>
            </w:r>
          </w:p>
        </w:tc>
        <w:tc>
          <w:tcPr>
            <w:tcW w:w="1559" w:type="dxa"/>
          </w:tcPr>
          <w:p w:rsidR="00DF102B" w:rsidRPr="00591A79" w:rsidRDefault="00DF102B" w:rsidP="00DF102B">
            <w:pPr>
              <w:pStyle w:val="ad"/>
              <w:spacing w:line="240" w:lineRule="auto"/>
              <w:rPr>
                <w:sz w:val="20"/>
                <w:szCs w:val="20"/>
              </w:rPr>
            </w:pPr>
            <w:r w:rsidRPr="00591A79">
              <w:rPr>
                <w:sz w:val="20"/>
                <w:szCs w:val="20"/>
              </w:rPr>
              <w:t>8 м</w:t>
            </w:r>
          </w:p>
        </w:tc>
        <w:tc>
          <w:tcPr>
            <w:tcW w:w="1980" w:type="dxa"/>
          </w:tcPr>
          <w:p w:rsidR="00DF102B" w:rsidRPr="00591A79" w:rsidRDefault="00DF102B" w:rsidP="00DF102B">
            <w:pPr>
              <w:rPr>
                <w:sz w:val="20"/>
                <w:szCs w:val="20"/>
              </w:rPr>
            </w:pPr>
            <w:r w:rsidRPr="00591A79">
              <w:rPr>
                <w:sz w:val="20"/>
                <w:szCs w:val="20"/>
              </w:rPr>
              <w:t>не подлежит установлению</w:t>
            </w:r>
          </w:p>
        </w:tc>
        <w:tc>
          <w:tcPr>
            <w:tcW w:w="1751" w:type="dxa"/>
          </w:tcPr>
          <w:p w:rsidR="00DF102B" w:rsidRPr="00591A79" w:rsidRDefault="00DF102B" w:rsidP="00DF102B">
            <w:pPr>
              <w:pStyle w:val="ad"/>
              <w:spacing w:line="240" w:lineRule="auto"/>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7.2.1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Размещение автомобильных дорог</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Pr>
                <w:sz w:val="20"/>
                <w:szCs w:val="20"/>
              </w:rPr>
              <w:t>50 000</w:t>
            </w:r>
            <w:r w:rsidRPr="003304B0">
              <w:rPr>
                <w:sz w:val="20"/>
                <w:szCs w:val="20"/>
              </w:rPr>
              <w:t xml:space="preserve"> м</w:t>
            </w:r>
            <w:r w:rsidRPr="003304B0">
              <w:rPr>
                <w:sz w:val="20"/>
                <w:szCs w:val="20"/>
                <w:vertAlign w:val="superscript"/>
              </w:rPr>
              <w:t>2</w:t>
            </w:r>
            <w:r w:rsidRPr="003304B0">
              <w:rPr>
                <w:sz w:val="20"/>
                <w:szCs w:val="20"/>
              </w:rPr>
              <w:t>*</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7.2.2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Обслуживание перевозок пассажиров</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100000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7.2.3</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Стоянки транспорта общего пользования</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1000 м²</w:t>
            </w:r>
          </w:p>
        </w:tc>
        <w:tc>
          <w:tcPr>
            <w:tcW w:w="2192" w:type="dxa"/>
          </w:tcPr>
          <w:p w:rsidR="00DF102B" w:rsidRPr="003304B0" w:rsidRDefault="00DF102B" w:rsidP="00DF102B">
            <w:pPr>
              <w:rPr>
                <w:sz w:val="20"/>
                <w:szCs w:val="20"/>
              </w:rPr>
            </w:pPr>
            <w:r w:rsidRPr="003304B0">
              <w:rPr>
                <w:sz w:val="20"/>
                <w:szCs w:val="20"/>
              </w:rPr>
              <w:t>0 м</w:t>
            </w:r>
          </w:p>
        </w:tc>
        <w:tc>
          <w:tcPr>
            <w:tcW w:w="2202" w:type="dxa"/>
          </w:tcPr>
          <w:p w:rsidR="00DF102B" w:rsidRPr="003304B0" w:rsidRDefault="00DF102B" w:rsidP="00DF102B">
            <w:pPr>
              <w:rPr>
                <w:sz w:val="20"/>
                <w:szCs w:val="20"/>
              </w:rPr>
            </w:pPr>
            <w:r w:rsidRPr="003304B0">
              <w:rPr>
                <w:sz w:val="20"/>
                <w:szCs w:val="20"/>
              </w:rPr>
              <w:t>0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Pr>
                <w:sz w:val="20"/>
                <w:szCs w:val="20"/>
              </w:rPr>
              <w:t>7.3</w:t>
            </w:r>
          </w:p>
        </w:tc>
        <w:tc>
          <w:tcPr>
            <w:tcW w:w="1706" w:type="dxa"/>
          </w:tcPr>
          <w:p w:rsidR="00DF102B" w:rsidRDefault="00DF102B" w:rsidP="00DF102B">
            <w:pPr>
              <w:rPr>
                <w:color w:val="000000"/>
              </w:rPr>
            </w:pPr>
            <w:r>
              <w:rPr>
                <w:color w:val="000000"/>
                <w:sz w:val="20"/>
                <w:szCs w:val="20"/>
              </w:rPr>
              <w:t>Водный транспорт</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100000м²</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591A79" w:rsidRDefault="00DF102B" w:rsidP="00DF102B">
            <w:pPr>
              <w:jc w:val="center"/>
              <w:rPr>
                <w:sz w:val="20"/>
                <w:szCs w:val="20"/>
              </w:rPr>
            </w:pPr>
            <w:r w:rsidRPr="00591A79">
              <w:rPr>
                <w:sz w:val="20"/>
                <w:szCs w:val="20"/>
              </w:rPr>
              <w:t>16 м</w:t>
            </w:r>
          </w:p>
        </w:tc>
        <w:tc>
          <w:tcPr>
            <w:tcW w:w="1980" w:type="dxa"/>
          </w:tcPr>
          <w:p w:rsidR="00DF102B" w:rsidRPr="00591A79" w:rsidRDefault="00DF102B" w:rsidP="00DF102B">
            <w:pPr>
              <w:jc w:val="center"/>
              <w:rPr>
                <w:sz w:val="20"/>
                <w:szCs w:val="20"/>
              </w:rPr>
            </w:pPr>
            <w:r w:rsidRPr="00591A79">
              <w:rPr>
                <w:sz w:val="20"/>
                <w:szCs w:val="20"/>
              </w:rPr>
              <w:t>не подлежит установлению</w:t>
            </w:r>
          </w:p>
        </w:tc>
        <w:tc>
          <w:tcPr>
            <w:tcW w:w="1751" w:type="dxa"/>
          </w:tcPr>
          <w:p w:rsidR="00DF102B" w:rsidRPr="00591A79" w:rsidRDefault="00DF102B" w:rsidP="00DF102B">
            <w:pPr>
              <w:jc w:val="center"/>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Pr>
                <w:sz w:val="20"/>
                <w:szCs w:val="20"/>
              </w:rPr>
              <w:t>7.5</w:t>
            </w:r>
          </w:p>
        </w:tc>
        <w:tc>
          <w:tcPr>
            <w:tcW w:w="1706" w:type="dxa"/>
          </w:tcPr>
          <w:p w:rsidR="00DF102B" w:rsidRDefault="00DF102B" w:rsidP="00DF102B">
            <w:pPr>
              <w:rPr>
                <w:color w:val="000000"/>
              </w:rPr>
            </w:pPr>
            <w:r>
              <w:rPr>
                <w:color w:val="000000"/>
                <w:sz w:val="20"/>
                <w:szCs w:val="20"/>
              </w:rPr>
              <w:t>Трубопроводный транспорт</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100000м²</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591A79" w:rsidRDefault="00DF102B" w:rsidP="00DF102B">
            <w:pPr>
              <w:jc w:val="center"/>
              <w:rPr>
                <w:sz w:val="20"/>
                <w:szCs w:val="20"/>
              </w:rPr>
            </w:pPr>
            <w:r w:rsidRPr="00591A79">
              <w:rPr>
                <w:sz w:val="20"/>
                <w:szCs w:val="20"/>
              </w:rPr>
              <w:t>16 м</w:t>
            </w:r>
          </w:p>
        </w:tc>
        <w:tc>
          <w:tcPr>
            <w:tcW w:w="1980" w:type="dxa"/>
          </w:tcPr>
          <w:p w:rsidR="00DF102B" w:rsidRPr="00591A79" w:rsidRDefault="00DF102B" w:rsidP="00DF102B">
            <w:pPr>
              <w:jc w:val="center"/>
              <w:rPr>
                <w:sz w:val="20"/>
                <w:szCs w:val="20"/>
              </w:rPr>
            </w:pPr>
            <w:r w:rsidRPr="00591A79">
              <w:rPr>
                <w:sz w:val="20"/>
                <w:szCs w:val="20"/>
              </w:rPr>
              <w:t>не подлежит установлению</w:t>
            </w:r>
          </w:p>
        </w:tc>
        <w:tc>
          <w:tcPr>
            <w:tcW w:w="1751" w:type="dxa"/>
          </w:tcPr>
          <w:p w:rsidR="00DF102B" w:rsidRPr="00591A79" w:rsidRDefault="00DF102B" w:rsidP="00DF102B">
            <w:pPr>
              <w:jc w:val="center"/>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Pr>
                <w:sz w:val="20"/>
                <w:szCs w:val="20"/>
              </w:rPr>
              <w:t>8.0</w:t>
            </w:r>
          </w:p>
        </w:tc>
        <w:tc>
          <w:tcPr>
            <w:tcW w:w="1706" w:type="dxa"/>
          </w:tcPr>
          <w:p w:rsidR="00DF102B" w:rsidRDefault="00DF102B" w:rsidP="00DF102B">
            <w:pPr>
              <w:rPr>
                <w:color w:val="000000"/>
              </w:rPr>
            </w:pPr>
            <w:r>
              <w:rPr>
                <w:color w:val="000000"/>
                <w:sz w:val="20"/>
                <w:szCs w:val="20"/>
              </w:rPr>
              <w:t>Обеспечение обороны и безопасности</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5C2BBC" w:rsidRDefault="00DF102B" w:rsidP="00DF102B">
            <w:pPr>
              <w:rPr>
                <w:sz w:val="20"/>
                <w:szCs w:val="20"/>
              </w:rPr>
            </w:pPr>
            <w:r w:rsidRPr="005C2BBC">
              <w:rPr>
                <w:sz w:val="20"/>
                <w:szCs w:val="20"/>
              </w:rPr>
              <w:t>3 м</w:t>
            </w:r>
          </w:p>
        </w:tc>
        <w:tc>
          <w:tcPr>
            <w:tcW w:w="2202" w:type="dxa"/>
          </w:tcPr>
          <w:p w:rsidR="00DF102B" w:rsidRPr="005C2BBC" w:rsidRDefault="00DF102B" w:rsidP="00DF102B">
            <w:pPr>
              <w:rPr>
                <w:sz w:val="20"/>
                <w:szCs w:val="20"/>
              </w:rPr>
            </w:pPr>
            <w:r w:rsidRPr="005C2BBC">
              <w:rPr>
                <w:sz w:val="20"/>
                <w:szCs w:val="20"/>
              </w:rPr>
              <w:t>5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не подлежит установлению</w:t>
            </w:r>
          </w:p>
        </w:tc>
      </w:tr>
      <w:tr w:rsidR="00DF102B" w:rsidRPr="003304B0" w:rsidTr="003E2229">
        <w:tc>
          <w:tcPr>
            <w:tcW w:w="817" w:type="dxa"/>
          </w:tcPr>
          <w:p w:rsidR="00DF102B" w:rsidRDefault="00DF102B" w:rsidP="00DF102B">
            <w:pPr>
              <w:rPr>
                <w:sz w:val="20"/>
                <w:szCs w:val="20"/>
              </w:rPr>
            </w:pPr>
            <w:r>
              <w:rPr>
                <w:sz w:val="20"/>
                <w:szCs w:val="20"/>
              </w:rPr>
              <w:t>8.3</w:t>
            </w:r>
          </w:p>
        </w:tc>
        <w:tc>
          <w:tcPr>
            <w:tcW w:w="1706" w:type="dxa"/>
          </w:tcPr>
          <w:p w:rsidR="00DF102B" w:rsidRDefault="00DF102B" w:rsidP="00DF102B">
            <w:pPr>
              <w:rPr>
                <w:color w:val="000000"/>
              </w:rPr>
            </w:pPr>
            <w:r>
              <w:rPr>
                <w:color w:val="000000"/>
                <w:sz w:val="20"/>
                <w:szCs w:val="20"/>
              </w:rPr>
              <w:t>Обеспечение внутреннего правопорядка</w:t>
            </w:r>
          </w:p>
        </w:tc>
        <w:tc>
          <w:tcPr>
            <w:tcW w:w="1726" w:type="dxa"/>
          </w:tcPr>
          <w:p w:rsidR="00DF102B" w:rsidRPr="00416FF7" w:rsidRDefault="00DF102B" w:rsidP="00DF102B">
            <w:r w:rsidRPr="003304B0">
              <w:rPr>
                <w:sz w:val="20"/>
                <w:szCs w:val="20"/>
              </w:rPr>
              <w:t>не подлежит установлению</w:t>
            </w:r>
          </w:p>
        </w:tc>
        <w:tc>
          <w:tcPr>
            <w:tcW w:w="1393" w:type="dxa"/>
          </w:tcPr>
          <w:p w:rsidR="00DF102B" w:rsidRPr="00416FF7" w:rsidRDefault="00DF102B" w:rsidP="00DF102B">
            <w:r w:rsidRPr="003304B0">
              <w:rPr>
                <w:sz w:val="20"/>
                <w:szCs w:val="20"/>
              </w:rPr>
              <w:t>не подлежит установлению</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416FF7" w:rsidRDefault="00DF102B" w:rsidP="00DF102B">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не подлежит установлению</w:t>
            </w:r>
          </w:p>
        </w:tc>
      </w:tr>
      <w:tr w:rsidR="00DF102B" w:rsidRPr="003304B0" w:rsidTr="003E2229">
        <w:tc>
          <w:tcPr>
            <w:tcW w:w="817" w:type="dxa"/>
          </w:tcPr>
          <w:p w:rsidR="00DF102B" w:rsidRPr="005C2BBC" w:rsidRDefault="00DF102B" w:rsidP="00DF102B">
            <w:pPr>
              <w:rPr>
                <w:sz w:val="20"/>
                <w:szCs w:val="20"/>
              </w:rPr>
            </w:pPr>
            <w:r w:rsidRPr="005C2BBC">
              <w:rPr>
                <w:sz w:val="20"/>
                <w:szCs w:val="20"/>
              </w:rPr>
              <w:t>8.4</w:t>
            </w:r>
          </w:p>
        </w:tc>
        <w:tc>
          <w:tcPr>
            <w:tcW w:w="1706" w:type="dxa"/>
          </w:tcPr>
          <w:p w:rsidR="00DF102B" w:rsidRPr="005C2BBC" w:rsidRDefault="00DF102B" w:rsidP="00DF102B">
            <w:pPr>
              <w:rPr>
                <w:color w:val="000000"/>
                <w:sz w:val="20"/>
                <w:szCs w:val="20"/>
              </w:rPr>
            </w:pPr>
            <w:r w:rsidRPr="005C2BBC">
              <w:rPr>
                <w:color w:val="000000"/>
                <w:sz w:val="20"/>
                <w:szCs w:val="20"/>
              </w:rPr>
              <w:t>Обеспечение деятельности по исполнению наказаний</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5C2BBC" w:rsidRDefault="00DF102B" w:rsidP="00DF102B">
            <w:pPr>
              <w:rPr>
                <w:sz w:val="20"/>
                <w:szCs w:val="20"/>
              </w:rPr>
            </w:pPr>
            <w:r w:rsidRPr="005C2BBC">
              <w:rPr>
                <w:sz w:val="20"/>
                <w:szCs w:val="20"/>
              </w:rPr>
              <w:t>3 м</w:t>
            </w:r>
          </w:p>
        </w:tc>
        <w:tc>
          <w:tcPr>
            <w:tcW w:w="2202" w:type="dxa"/>
          </w:tcPr>
          <w:p w:rsidR="00DF102B" w:rsidRPr="005C2BBC" w:rsidRDefault="00DF102B" w:rsidP="00DF102B">
            <w:pPr>
              <w:rPr>
                <w:sz w:val="20"/>
                <w:szCs w:val="20"/>
              </w:rPr>
            </w:pPr>
            <w:r w:rsidRPr="005C2BBC">
              <w:rPr>
                <w:sz w:val="20"/>
                <w:szCs w:val="20"/>
              </w:rPr>
              <w:t>5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не подлежит установлению</w:t>
            </w:r>
          </w:p>
        </w:tc>
      </w:tr>
      <w:tr w:rsidR="00DF102B" w:rsidRPr="003304B0" w:rsidTr="003E2229">
        <w:tc>
          <w:tcPr>
            <w:tcW w:w="817" w:type="dxa"/>
          </w:tcPr>
          <w:p w:rsidR="00DF102B" w:rsidRPr="003304B0" w:rsidRDefault="00DF102B" w:rsidP="00DF102B">
            <w:pPr>
              <w:rPr>
                <w:sz w:val="20"/>
                <w:szCs w:val="20"/>
              </w:rPr>
            </w:pPr>
            <w:r w:rsidRPr="003304B0">
              <w:rPr>
                <w:sz w:val="20"/>
                <w:szCs w:val="20"/>
              </w:rPr>
              <w:t>12.0</w:t>
            </w:r>
          </w:p>
        </w:tc>
        <w:tc>
          <w:tcPr>
            <w:tcW w:w="1706" w:type="dxa"/>
          </w:tcPr>
          <w:p w:rsidR="00DF102B" w:rsidRPr="003304B0" w:rsidRDefault="00DF102B" w:rsidP="00DF102B">
            <w:pPr>
              <w:rPr>
                <w:sz w:val="20"/>
                <w:szCs w:val="20"/>
              </w:rPr>
            </w:pPr>
            <w:r w:rsidRPr="003304B0">
              <w:rPr>
                <w:sz w:val="20"/>
                <w:szCs w:val="20"/>
              </w:rPr>
              <w:t>Земельные участки (территории) общего пользования</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lang w:val="en-US"/>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0 м</w:t>
            </w:r>
          </w:p>
        </w:tc>
        <w:tc>
          <w:tcPr>
            <w:tcW w:w="2202" w:type="dxa"/>
          </w:tcPr>
          <w:p w:rsidR="00DF102B" w:rsidRPr="003304B0" w:rsidRDefault="00DF102B" w:rsidP="00DF102B">
            <w:pPr>
              <w:rPr>
                <w:sz w:val="20"/>
                <w:szCs w:val="20"/>
              </w:rPr>
            </w:pPr>
            <w:r w:rsidRPr="003304B0">
              <w:rPr>
                <w:sz w:val="20"/>
                <w:szCs w:val="20"/>
              </w:rPr>
              <w:t>0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12.0.1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Улично-дорожная сеть</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lang w:val="en-US"/>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lang w:val="en-US"/>
              </w:rPr>
              <w:t>0</w:t>
            </w:r>
            <w:r w:rsidRPr="003304B0">
              <w:rPr>
                <w:sz w:val="20"/>
                <w:szCs w:val="20"/>
              </w:rPr>
              <w:t xml:space="preserve"> м</w:t>
            </w:r>
          </w:p>
        </w:tc>
        <w:tc>
          <w:tcPr>
            <w:tcW w:w="2202" w:type="dxa"/>
          </w:tcPr>
          <w:p w:rsidR="00DF102B" w:rsidRPr="003304B0" w:rsidRDefault="00DF102B" w:rsidP="00DF102B">
            <w:pPr>
              <w:rPr>
                <w:sz w:val="20"/>
                <w:szCs w:val="20"/>
              </w:rPr>
            </w:pPr>
            <w:r w:rsidRPr="003304B0">
              <w:rPr>
                <w:sz w:val="20"/>
                <w:szCs w:val="20"/>
                <w:lang w:val="en-US"/>
              </w:rPr>
              <w:t>0</w:t>
            </w:r>
            <w:r w:rsidRPr="003304B0">
              <w:rPr>
                <w:sz w:val="20"/>
                <w:szCs w:val="20"/>
              </w:rPr>
              <w:t xml:space="preserve">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12.0.2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Благоустройство территории</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0 м</w:t>
            </w:r>
          </w:p>
        </w:tc>
        <w:tc>
          <w:tcPr>
            <w:tcW w:w="2202" w:type="dxa"/>
          </w:tcPr>
          <w:p w:rsidR="00DF102B" w:rsidRPr="003304B0" w:rsidRDefault="00DF102B" w:rsidP="00DF102B">
            <w:pPr>
              <w:rPr>
                <w:sz w:val="20"/>
                <w:szCs w:val="20"/>
              </w:rPr>
            </w:pPr>
            <w:r w:rsidRPr="003304B0">
              <w:rPr>
                <w:sz w:val="20"/>
                <w:szCs w:val="20"/>
              </w:rPr>
              <w:t>0 м</w:t>
            </w:r>
          </w:p>
        </w:tc>
        <w:tc>
          <w:tcPr>
            <w:tcW w:w="1559" w:type="dxa"/>
          </w:tcPr>
          <w:p w:rsidR="00DF102B" w:rsidRPr="003304B0" w:rsidRDefault="00DF102B" w:rsidP="00DF102B">
            <w:pPr>
              <w:jc w:val="center"/>
              <w:rPr>
                <w:sz w:val="20"/>
                <w:szCs w:val="20"/>
                <w:lang w:val="en-US"/>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EC5C0D">
              <w:rPr>
                <w:sz w:val="20"/>
                <w:szCs w:val="20"/>
              </w:rPr>
              <w:t>12.3</w:t>
            </w:r>
          </w:p>
        </w:tc>
        <w:tc>
          <w:tcPr>
            <w:tcW w:w="1706" w:type="dxa"/>
          </w:tcPr>
          <w:p w:rsidR="00DF102B" w:rsidRPr="003304B0" w:rsidRDefault="00DF102B" w:rsidP="00DF102B">
            <w:pPr>
              <w:widowControl w:val="0"/>
              <w:autoSpaceDE w:val="0"/>
              <w:autoSpaceDN w:val="0"/>
              <w:rPr>
                <w:sz w:val="20"/>
                <w:szCs w:val="20"/>
              </w:rPr>
            </w:pPr>
            <w:r w:rsidRPr="00EC5C0D">
              <w:rPr>
                <w:sz w:val="20"/>
                <w:szCs w:val="20"/>
              </w:rPr>
              <w:t>Запас</w:t>
            </w:r>
          </w:p>
        </w:tc>
        <w:tc>
          <w:tcPr>
            <w:tcW w:w="1726" w:type="dxa"/>
          </w:tcPr>
          <w:p w:rsidR="00DF102B" w:rsidRPr="003304B0" w:rsidRDefault="00DF102B" w:rsidP="00DF102B">
            <w:pPr>
              <w:rPr>
                <w:sz w:val="20"/>
                <w:szCs w:val="20"/>
              </w:rPr>
            </w:pPr>
            <w:r w:rsidRPr="00EC5C0D">
              <w:rPr>
                <w:sz w:val="20"/>
                <w:szCs w:val="20"/>
              </w:rPr>
              <w:t>не подлежит установлению</w:t>
            </w:r>
          </w:p>
        </w:tc>
        <w:tc>
          <w:tcPr>
            <w:tcW w:w="1393" w:type="dxa"/>
          </w:tcPr>
          <w:p w:rsidR="00DF102B" w:rsidRPr="003304B0" w:rsidRDefault="00DF102B" w:rsidP="00DF102B">
            <w:pPr>
              <w:rPr>
                <w:sz w:val="20"/>
                <w:szCs w:val="20"/>
              </w:rPr>
            </w:pPr>
            <w:r w:rsidRPr="00EC5C0D">
              <w:rPr>
                <w:sz w:val="20"/>
                <w:szCs w:val="20"/>
              </w:rPr>
              <w:t>не подлежит установлению</w:t>
            </w:r>
          </w:p>
        </w:tc>
        <w:tc>
          <w:tcPr>
            <w:tcW w:w="2192" w:type="dxa"/>
          </w:tcPr>
          <w:p w:rsidR="00DF102B" w:rsidRPr="003304B0" w:rsidRDefault="00DF102B" w:rsidP="00DF102B">
            <w:pPr>
              <w:rPr>
                <w:sz w:val="20"/>
                <w:szCs w:val="20"/>
              </w:rPr>
            </w:pPr>
            <w:r w:rsidRPr="00EC5C0D">
              <w:rPr>
                <w:sz w:val="20"/>
                <w:szCs w:val="20"/>
              </w:rPr>
              <w:t>3 м</w:t>
            </w:r>
          </w:p>
        </w:tc>
        <w:tc>
          <w:tcPr>
            <w:tcW w:w="2202" w:type="dxa"/>
          </w:tcPr>
          <w:p w:rsidR="00DF102B" w:rsidRPr="003304B0" w:rsidRDefault="00DF102B" w:rsidP="00DF102B">
            <w:pPr>
              <w:rPr>
                <w:sz w:val="20"/>
                <w:szCs w:val="20"/>
              </w:rPr>
            </w:pPr>
            <w:r w:rsidRPr="00EC5C0D">
              <w:rPr>
                <w:sz w:val="20"/>
                <w:szCs w:val="20"/>
              </w:rPr>
              <w:t>5 м</w:t>
            </w:r>
          </w:p>
        </w:tc>
        <w:tc>
          <w:tcPr>
            <w:tcW w:w="1559" w:type="dxa"/>
          </w:tcPr>
          <w:p w:rsidR="00DF102B" w:rsidRPr="003304B0" w:rsidRDefault="00DF102B" w:rsidP="00DF102B">
            <w:pPr>
              <w:jc w:val="center"/>
              <w:rPr>
                <w:sz w:val="20"/>
                <w:szCs w:val="20"/>
              </w:rPr>
            </w:pPr>
            <w:r w:rsidRPr="00EC5C0D">
              <w:rPr>
                <w:sz w:val="20"/>
                <w:szCs w:val="20"/>
              </w:rPr>
              <w:t>12 м</w:t>
            </w:r>
          </w:p>
        </w:tc>
        <w:tc>
          <w:tcPr>
            <w:tcW w:w="1980" w:type="dxa"/>
          </w:tcPr>
          <w:p w:rsidR="00DF102B" w:rsidRPr="00EC5C0D" w:rsidRDefault="00DF102B" w:rsidP="00DF102B">
            <w:pPr>
              <w:pStyle w:val="ad"/>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F102B" w:rsidRPr="003304B0" w:rsidRDefault="00DF102B" w:rsidP="00DF102B">
            <w:pPr>
              <w:jc w:val="center"/>
              <w:rPr>
                <w:sz w:val="20"/>
                <w:szCs w:val="20"/>
              </w:rPr>
            </w:pPr>
            <w:r w:rsidRPr="00EC5C0D">
              <w:rPr>
                <w:sz w:val="20"/>
                <w:szCs w:val="20"/>
              </w:rPr>
              <w:t>0 % в иных случаях</w:t>
            </w:r>
          </w:p>
        </w:tc>
        <w:tc>
          <w:tcPr>
            <w:tcW w:w="1751" w:type="dxa"/>
          </w:tcPr>
          <w:p w:rsidR="00DF102B" w:rsidRPr="003304B0" w:rsidRDefault="00DF102B" w:rsidP="00DF102B">
            <w:pPr>
              <w:jc w:val="center"/>
              <w:rPr>
                <w:sz w:val="20"/>
                <w:szCs w:val="20"/>
              </w:rPr>
            </w:pPr>
            <w:r w:rsidRPr="00EC5C0D">
              <w:rPr>
                <w:sz w:val="20"/>
                <w:szCs w:val="20"/>
              </w:rPr>
              <w:t>12.3</w:t>
            </w:r>
          </w:p>
        </w:tc>
      </w:tr>
      <w:tr w:rsidR="00DF102B" w:rsidRPr="003304B0" w:rsidTr="003E2229">
        <w:tc>
          <w:tcPr>
            <w:tcW w:w="817" w:type="dxa"/>
          </w:tcPr>
          <w:p w:rsidR="00DF102B" w:rsidRPr="003304B0" w:rsidRDefault="00DF102B" w:rsidP="00DF102B">
            <w:pPr>
              <w:rPr>
                <w:sz w:val="20"/>
                <w:szCs w:val="20"/>
              </w:rPr>
            </w:pPr>
            <w:r w:rsidRPr="00EC5C0D">
              <w:rPr>
                <w:sz w:val="20"/>
                <w:szCs w:val="20"/>
              </w:rPr>
              <w:t>13.1</w:t>
            </w:r>
          </w:p>
        </w:tc>
        <w:tc>
          <w:tcPr>
            <w:tcW w:w="1706" w:type="dxa"/>
          </w:tcPr>
          <w:p w:rsidR="00DF102B" w:rsidRPr="003304B0" w:rsidRDefault="00DF102B" w:rsidP="00DF102B">
            <w:pPr>
              <w:widowControl w:val="0"/>
              <w:autoSpaceDE w:val="0"/>
              <w:autoSpaceDN w:val="0"/>
              <w:rPr>
                <w:sz w:val="20"/>
                <w:szCs w:val="20"/>
              </w:rPr>
            </w:pPr>
            <w:r w:rsidRPr="00EC5C0D">
              <w:rPr>
                <w:sz w:val="20"/>
                <w:szCs w:val="20"/>
              </w:rPr>
              <w:t>Ведение огородничества</w:t>
            </w:r>
          </w:p>
        </w:tc>
        <w:tc>
          <w:tcPr>
            <w:tcW w:w="1726" w:type="dxa"/>
          </w:tcPr>
          <w:p w:rsidR="00DF102B" w:rsidRPr="00EC5C0D" w:rsidRDefault="00DF102B" w:rsidP="00DF102B">
            <w:pPr>
              <w:pStyle w:val="ad"/>
              <w:rPr>
                <w:sz w:val="20"/>
                <w:szCs w:val="20"/>
              </w:rPr>
            </w:pPr>
            <w:r w:rsidRPr="00EC5C0D">
              <w:rPr>
                <w:sz w:val="20"/>
                <w:szCs w:val="20"/>
              </w:rPr>
              <w:t>400 м²</w:t>
            </w:r>
          </w:p>
          <w:p w:rsidR="00DF102B" w:rsidRPr="003304B0" w:rsidRDefault="00DF102B" w:rsidP="00DF102B">
            <w:pPr>
              <w:rPr>
                <w:sz w:val="20"/>
                <w:szCs w:val="20"/>
              </w:rPr>
            </w:pPr>
          </w:p>
        </w:tc>
        <w:tc>
          <w:tcPr>
            <w:tcW w:w="1393" w:type="dxa"/>
          </w:tcPr>
          <w:p w:rsidR="00DF102B" w:rsidRPr="003304B0" w:rsidRDefault="00DF102B" w:rsidP="00DF102B">
            <w:pPr>
              <w:rPr>
                <w:sz w:val="20"/>
                <w:szCs w:val="20"/>
              </w:rPr>
            </w:pPr>
            <w:r w:rsidRPr="00EC5C0D">
              <w:rPr>
                <w:sz w:val="20"/>
                <w:szCs w:val="20"/>
              </w:rPr>
              <w:t>3000 м²</w:t>
            </w:r>
          </w:p>
        </w:tc>
        <w:tc>
          <w:tcPr>
            <w:tcW w:w="2192" w:type="dxa"/>
          </w:tcPr>
          <w:p w:rsidR="00DF102B" w:rsidRPr="003304B0" w:rsidRDefault="00DF102B" w:rsidP="00DF102B">
            <w:pPr>
              <w:rPr>
                <w:sz w:val="20"/>
                <w:szCs w:val="20"/>
              </w:rPr>
            </w:pPr>
            <w:r w:rsidRPr="00EC5C0D">
              <w:rPr>
                <w:sz w:val="20"/>
                <w:szCs w:val="20"/>
              </w:rPr>
              <w:t>не подлежит установлению</w:t>
            </w:r>
          </w:p>
        </w:tc>
        <w:tc>
          <w:tcPr>
            <w:tcW w:w="2202" w:type="dxa"/>
          </w:tcPr>
          <w:p w:rsidR="00DF102B" w:rsidRPr="003304B0" w:rsidRDefault="00DF102B" w:rsidP="00DF102B">
            <w:pPr>
              <w:rPr>
                <w:sz w:val="20"/>
                <w:szCs w:val="20"/>
              </w:rPr>
            </w:pPr>
            <w:r w:rsidRPr="00EC5C0D">
              <w:rPr>
                <w:sz w:val="20"/>
                <w:szCs w:val="20"/>
              </w:rPr>
              <w:t>не подлежит установлению</w:t>
            </w:r>
          </w:p>
        </w:tc>
        <w:tc>
          <w:tcPr>
            <w:tcW w:w="1559" w:type="dxa"/>
          </w:tcPr>
          <w:p w:rsidR="00DF102B" w:rsidRPr="003304B0" w:rsidRDefault="00DF102B" w:rsidP="00DF102B">
            <w:pPr>
              <w:jc w:val="center"/>
              <w:rPr>
                <w:sz w:val="20"/>
                <w:szCs w:val="20"/>
              </w:rPr>
            </w:pPr>
            <w:r w:rsidRPr="00EC5C0D">
              <w:rPr>
                <w:sz w:val="20"/>
                <w:szCs w:val="20"/>
              </w:rPr>
              <w:t>не подлежит установлению</w:t>
            </w:r>
          </w:p>
        </w:tc>
        <w:tc>
          <w:tcPr>
            <w:tcW w:w="1980" w:type="dxa"/>
          </w:tcPr>
          <w:p w:rsidR="00DF102B" w:rsidRPr="003304B0" w:rsidRDefault="00DF102B" w:rsidP="00DF102B">
            <w:pPr>
              <w:jc w:val="center"/>
              <w:rPr>
                <w:sz w:val="20"/>
                <w:szCs w:val="20"/>
              </w:rPr>
            </w:pPr>
            <w:r w:rsidRPr="00EC5C0D">
              <w:rPr>
                <w:sz w:val="20"/>
                <w:szCs w:val="20"/>
              </w:rPr>
              <w:t>не подлежит установлению</w:t>
            </w:r>
          </w:p>
        </w:tc>
        <w:tc>
          <w:tcPr>
            <w:tcW w:w="1751" w:type="dxa"/>
          </w:tcPr>
          <w:p w:rsidR="00DF102B" w:rsidRPr="003304B0" w:rsidRDefault="00DF102B" w:rsidP="00DF102B">
            <w:pPr>
              <w:jc w:val="center"/>
              <w:rPr>
                <w:sz w:val="20"/>
                <w:szCs w:val="20"/>
              </w:rPr>
            </w:pPr>
            <w:r w:rsidRPr="00EC5C0D">
              <w:rPr>
                <w:sz w:val="20"/>
                <w:szCs w:val="20"/>
              </w:rPr>
              <w:t>13.1</w:t>
            </w:r>
          </w:p>
        </w:tc>
      </w:tr>
      <w:tr w:rsidR="00DF102B" w:rsidRPr="003304B0" w:rsidTr="003E2229">
        <w:tc>
          <w:tcPr>
            <w:tcW w:w="817" w:type="dxa"/>
          </w:tcPr>
          <w:p w:rsidR="00DF102B" w:rsidRPr="003304B0" w:rsidRDefault="00DF102B" w:rsidP="00DF102B">
            <w:pPr>
              <w:rPr>
                <w:sz w:val="20"/>
                <w:szCs w:val="20"/>
              </w:rPr>
            </w:pPr>
            <w:r w:rsidRPr="00EC5C0D">
              <w:rPr>
                <w:sz w:val="20"/>
                <w:szCs w:val="20"/>
              </w:rPr>
              <w:t>13.2</w:t>
            </w:r>
          </w:p>
        </w:tc>
        <w:tc>
          <w:tcPr>
            <w:tcW w:w="1706" w:type="dxa"/>
          </w:tcPr>
          <w:p w:rsidR="00DF102B" w:rsidRPr="003304B0" w:rsidRDefault="00DF102B" w:rsidP="00DF102B">
            <w:pPr>
              <w:widowControl w:val="0"/>
              <w:autoSpaceDE w:val="0"/>
              <w:autoSpaceDN w:val="0"/>
              <w:rPr>
                <w:sz w:val="20"/>
                <w:szCs w:val="20"/>
              </w:rPr>
            </w:pPr>
            <w:r w:rsidRPr="00EC5C0D">
              <w:rPr>
                <w:sz w:val="20"/>
                <w:szCs w:val="20"/>
              </w:rPr>
              <w:t>Ведение садоводства</w:t>
            </w:r>
          </w:p>
        </w:tc>
        <w:tc>
          <w:tcPr>
            <w:tcW w:w="1726" w:type="dxa"/>
          </w:tcPr>
          <w:p w:rsidR="00DF102B" w:rsidRPr="00EC5C0D" w:rsidRDefault="00DF102B" w:rsidP="00DF102B">
            <w:pPr>
              <w:pStyle w:val="ad"/>
              <w:rPr>
                <w:sz w:val="20"/>
                <w:szCs w:val="20"/>
              </w:rPr>
            </w:pPr>
            <w:r w:rsidRPr="00EC5C0D">
              <w:rPr>
                <w:sz w:val="20"/>
                <w:szCs w:val="20"/>
              </w:rPr>
              <w:t>400 м²</w:t>
            </w:r>
          </w:p>
          <w:p w:rsidR="00DF102B" w:rsidRPr="003304B0" w:rsidRDefault="00DF102B" w:rsidP="00DF102B">
            <w:pPr>
              <w:rPr>
                <w:sz w:val="20"/>
                <w:szCs w:val="20"/>
              </w:rPr>
            </w:pPr>
          </w:p>
        </w:tc>
        <w:tc>
          <w:tcPr>
            <w:tcW w:w="1393" w:type="dxa"/>
          </w:tcPr>
          <w:p w:rsidR="00DF102B" w:rsidRPr="00EC5C0D" w:rsidRDefault="00DF102B" w:rsidP="00DF102B">
            <w:pPr>
              <w:pStyle w:val="ad"/>
              <w:rPr>
                <w:sz w:val="20"/>
                <w:szCs w:val="20"/>
              </w:rPr>
            </w:pPr>
            <w:r w:rsidRPr="00EC5C0D">
              <w:rPr>
                <w:sz w:val="20"/>
                <w:szCs w:val="20"/>
              </w:rPr>
              <w:t>3000 м²</w:t>
            </w:r>
          </w:p>
          <w:p w:rsidR="00DF102B" w:rsidRPr="003304B0" w:rsidRDefault="00DF102B" w:rsidP="00DF102B">
            <w:pPr>
              <w:rPr>
                <w:sz w:val="20"/>
                <w:szCs w:val="20"/>
              </w:rPr>
            </w:pPr>
          </w:p>
        </w:tc>
        <w:tc>
          <w:tcPr>
            <w:tcW w:w="2192" w:type="dxa"/>
          </w:tcPr>
          <w:p w:rsidR="00DF102B" w:rsidRPr="003304B0" w:rsidRDefault="00DF102B" w:rsidP="00DF102B">
            <w:pPr>
              <w:rPr>
                <w:sz w:val="20"/>
                <w:szCs w:val="20"/>
              </w:rPr>
            </w:pPr>
            <w:r w:rsidRPr="00EC5C0D">
              <w:rPr>
                <w:sz w:val="20"/>
                <w:szCs w:val="20"/>
              </w:rPr>
              <w:t>3 м</w:t>
            </w:r>
          </w:p>
        </w:tc>
        <w:tc>
          <w:tcPr>
            <w:tcW w:w="2202" w:type="dxa"/>
          </w:tcPr>
          <w:p w:rsidR="00DF102B" w:rsidRPr="003304B0" w:rsidRDefault="00DF102B" w:rsidP="00DF102B">
            <w:pPr>
              <w:rPr>
                <w:sz w:val="20"/>
                <w:szCs w:val="20"/>
              </w:rPr>
            </w:pPr>
            <w:r w:rsidRPr="00EC5C0D">
              <w:rPr>
                <w:sz w:val="20"/>
                <w:szCs w:val="20"/>
              </w:rPr>
              <w:t>5 м</w:t>
            </w:r>
          </w:p>
        </w:tc>
        <w:tc>
          <w:tcPr>
            <w:tcW w:w="1559" w:type="dxa"/>
          </w:tcPr>
          <w:p w:rsidR="00DF102B" w:rsidRPr="003304B0" w:rsidRDefault="00DF102B" w:rsidP="00DF102B">
            <w:pPr>
              <w:jc w:val="center"/>
              <w:rPr>
                <w:sz w:val="20"/>
                <w:szCs w:val="20"/>
              </w:rPr>
            </w:pPr>
            <w:r w:rsidRPr="00EC5C0D">
              <w:rPr>
                <w:sz w:val="20"/>
                <w:szCs w:val="20"/>
              </w:rPr>
              <w:t>9 м</w:t>
            </w:r>
          </w:p>
        </w:tc>
        <w:tc>
          <w:tcPr>
            <w:tcW w:w="1980" w:type="dxa"/>
          </w:tcPr>
          <w:p w:rsidR="00DF102B" w:rsidRPr="003304B0" w:rsidRDefault="00DF102B" w:rsidP="00DF102B">
            <w:pPr>
              <w:jc w:val="center"/>
              <w:rPr>
                <w:sz w:val="20"/>
                <w:szCs w:val="20"/>
              </w:rPr>
            </w:pPr>
            <w:r w:rsidRPr="00EC5C0D">
              <w:rPr>
                <w:sz w:val="20"/>
                <w:szCs w:val="20"/>
              </w:rPr>
              <w:t>15 % при размере земельного участка 800 м² и менее 10 % при размере земельного участка более 800 м²</w:t>
            </w:r>
          </w:p>
        </w:tc>
        <w:tc>
          <w:tcPr>
            <w:tcW w:w="1751" w:type="dxa"/>
          </w:tcPr>
          <w:p w:rsidR="00DF102B" w:rsidRPr="003304B0" w:rsidRDefault="00DF102B" w:rsidP="00DF102B">
            <w:pPr>
              <w:jc w:val="center"/>
              <w:rPr>
                <w:sz w:val="20"/>
                <w:szCs w:val="20"/>
              </w:rPr>
            </w:pPr>
            <w:r w:rsidRPr="00EC5C0D">
              <w:rPr>
                <w:sz w:val="20"/>
                <w:szCs w:val="20"/>
              </w:rPr>
              <w:t>13.2</w:t>
            </w:r>
          </w:p>
        </w:tc>
      </w:tr>
      <w:tr w:rsidR="00DF102B" w:rsidRPr="003304B0" w:rsidTr="003E2229">
        <w:tc>
          <w:tcPr>
            <w:tcW w:w="817" w:type="dxa"/>
          </w:tcPr>
          <w:p w:rsidR="00DF102B" w:rsidRPr="003304B0" w:rsidRDefault="00DF102B" w:rsidP="00DF102B">
            <w:pPr>
              <w:rPr>
                <w:sz w:val="20"/>
                <w:szCs w:val="20"/>
              </w:rPr>
            </w:pPr>
          </w:p>
        </w:tc>
        <w:tc>
          <w:tcPr>
            <w:tcW w:w="14509" w:type="dxa"/>
            <w:gridSpan w:val="8"/>
          </w:tcPr>
          <w:p w:rsidR="00DF102B" w:rsidRPr="005C2BBC" w:rsidRDefault="00DF102B" w:rsidP="00DF102B">
            <w:pPr>
              <w:rPr>
                <w:b/>
                <w:sz w:val="20"/>
                <w:szCs w:val="20"/>
              </w:rPr>
            </w:pPr>
            <w:r w:rsidRPr="005C2BBC">
              <w:rPr>
                <w:b/>
                <w:sz w:val="20"/>
                <w:szCs w:val="20"/>
              </w:rPr>
              <w:t>Условно-разрешенные</w:t>
            </w:r>
          </w:p>
        </w:tc>
      </w:tr>
      <w:tr w:rsidR="00DF102B" w:rsidRPr="003304B0" w:rsidTr="003E2229">
        <w:tc>
          <w:tcPr>
            <w:tcW w:w="817" w:type="dxa"/>
          </w:tcPr>
          <w:p w:rsidR="00DF102B" w:rsidRPr="005E45E7" w:rsidRDefault="00DF102B" w:rsidP="00DF102B">
            <w:pPr>
              <w:rPr>
                <w:sz w:val="20"/>
                <w:szCs w:val="20"/>
              </w:rPr>
            </w:pPr>
            <w:r w:rsidRPr="005E45E7">
              <w:rPr>
                <w:sz w:val="20"/>
                <w:szCs w:val="20"/>
              </w:rPr>
              <w:t>5.1.3</w:t>
            </w:r>
          </w:p>
        </w:tc>
        <w:tc>
          <w:tcPr>
            <w:tcW w:w="1706" w:type="dxa"/>
          </w:tcPr>
          <w:p w:rsidR="00DF102B" w:rsidRPr="005E45E7" w:rsidRDefault="00DF102B" w:rsidP="00DF102B">
            <w:pPr>
              <w:autoSpaceDE w:val="0"/>
              <w:autoSpaceDN w:val="0"/>
              <w:adjustRightInd w:val="0"/>
              <w:jc w:val="both"/>
              <w:rPr>
                <w:sz w:val="20"/>
                <w:szCs w:val="20"/>
              </w:rPr>
            </w:pPr>
            <w:r w:rsidRPr="005E45E7">
              <w:rPr>
                <w:sz w:val="20"/>
                <w:szCs w:val="20"/>
              </w:rPr>
              <w:t>Площадки для занятий спортом</w:t>
            </w:r>
          </w:p>
        </w:tc>
        <w:tc>
          <w:tcPr>
            <w:tcW w:w="1726" w:type="dxa"/>
          </w:tcPr>
          <w:p w:rsidR="00DF102B" w:rsidRPr="00F02795" w:rsidRDefault="00DF102B" w:rsidP="00DF102B">
            <w:pPr>
              <w:rPr>
                <w:sz w:val="20"/>
                <w:szCs w:val="20"/>
              </w:rPr>
            </w:pPr>
            <w:r w:rsidRPr="00F02795">
              <w:rPr>
                <w:sz w:val="20"/>
                <w:szCs w:val="20"/>
              </w:rPr>
              <w:t>800 м²</w:t>
            </w:r>
          </w:p>
        </w:tc>
        <w:tc>
          <w:tcPr>
            <w:tcW w:w="1393" w:type="dxa"/>
          </w:tcPr>
          <w:p w:rsidR="00DF102B" w:rsidRPr="00F02795" w:rsidRDefault="00DF102B" w:rsidP="00DF102B">
            <w:pPr>
              <w:rPr>
                <w:sz w:val="20"/>
                <w:szCs w:val="20"/>
              </w:rPr>
            </w:pPr>
            <w:r w:rsidRPr="00F02795">
              <w:rPr>
                <w:sz w:val="20"/>
                <w:szCs w:val="20"/>
              </w:rPr>
              <w:t>20000 м²</w:t>
            </w:r>
          </w:p>
        </w:tc>
        <w:tc>
          <w:tcPr>
            <w:tcW w:w="2192" w:type="dxa"/>
          </w:tcPr>
          <w:p w:rsidR="00DF102B" w:rsidRPr="00F02795" w:rsidRDefault="00DF102B" w:rsidP="00DF102B">
            <w:pPr>
              <w:rPr>
                <w:sz w:val="20"/>
                <w:szCs w:val="20"/>
              </w:rPr>
            </w:pPr>
            <w:r w:rsidRPr="00F02795">
              <w:rPr>
                <w:sz w:val="20"/>
                <w:szCs w:val="20"/>
              </w:rPr>
              <w:t>0 м</w:t>
            </w:r>
          </w:p>
        </w:tc>
        <w:tc>
          <w:tcPr>
            <w:tcW w:w="2202" w:type="dxa"/>
          </w:tcPr>
          <w:p w:rsidR="00DF102B" w:rsidRPr="00F02795" w:rsidRDefault="00DF102B" w:rsidP="00DF102B">
            <w:pPr>
              <w:rPr>
                <w:sz w:val="20"/>
                <w:szCs w:val="20"/>
              </w:rPr>
            </w:pPr>
            <w:r w:rsidRPr="00F02795">
              <w:rPr>
                <w:sz w:val="20"/>
                <w:szCs w:val="20"/>
              </w:rPr>
              <w:t>0 м</w:t>
            </w:r>
          </w:p>
        </w:tc>
        <w:tc>
          <w:tcPr>
            <w:tcW w:w="1559" w:type="dxa"/>
          </w:tcPr>
          <w:p w:rsidR="00DF102B" w:rsidRPr="00F02795" w:rsidRDefault="00DF102B" w:rsidP="00DF102B">
            <w:pPr>
              <w:jc w:val="center"/>
              <w:rPr>
                <w:sz w:val="20"/>
                <w:szCs w:val="20"/>
              </w:rPr>
            </w:pPr>
            <w:r w:rsidRPr="00F02795">
              <w:rPr>
                <w:sz w:val="20"/>
                <w:szCs w:val="20"/>
              </w:rPr>
              <w:t>не подлежит установлению</w:t>
            </w:r>
          </w:p>
        </w:tc>
        <w:tc>
          <w:tcPr>
            <w:tcW w:w="1980" w:type="dxa"/>
          </w:tcPr>
          <w:p w:rsidR="00DF102B" w:rsidRPr="003304B0" w:rsidRDefault="00DF102B" w:rsidP="00DF102B">
            <w:pPr>
              <w:jc w:val="center"/>
              <w:rPr>
                <w:sz w:val="20"/>
                <w:szCs w:val="20"/>
              </w:rPr>
            </w:pPr>
            <w:r w:rsidRPr="00F02795">
              <w:rPr>
                <w:sz w:val="20"/>
                <w:szCs w:val="20"/>
              </w:rPr>
              <w:t>не подлежит установлению</w:t>
            </w:r>
          </w:p>
        </w:tc>
        <w:tc>
          <w:tcPr>
            <w:tcW w:w="1751" w:type="dxa"/>
          </w:tcPr>
          <w:p w:rsidR="00DF102B" w:rsidRPr="00F02795" w:rsidRDefault="00DF102B" w:rsidP="00DF102B">
            <w:pPr>
              <w:jc w:val="center"/>
              <w:rPr>
                <w:sz w:val="20"/>
                <w:szCs w:val="20"/>
              </w:rPr>
            </w:pPr>
            <w:r w:rsidRPr="00F02795">
              <w:rPr>
                <w:sz w:val="20"/>
                <w:szCs w:val="20"/>
              </w:rPr>
              <w:t>100 %</w:t>
            </w:r>
          </w:p>
        </w:tc>
      </w:tr>
      <w:tr w:rsidR="00DF102B" w:rsidRPr="003304B0" w:rsidTr="003E2229">
        <w:tc>
          <w:tcPr>
            <w:tcW w:w="817" w:type="dxa"/>
          </w:tcPr>
          <w:p w:rsidR="00DF102B" w:rsidRPr="005E45E7" w:rsidRDefault="00DF102B" w:rsidP="00DF102B">
            <w:pPr>
              <w:rPr>
                <w:sz w:val="20"/>
                <w:szCs w:val="20"/>
              </w:rPr>
            </w:pPr>
            <w:r>
              <w:rPr>
                <w:sz w:val="20"/>
                <w:szCs w:val="20"/>
              </w:rPr>
              <w:t>6.1</w:t>
            </w:r>
          </w:p>
        </w:tc>
        <w:tc>
          <w:tcPr>
            <w:tcW w:w="1706" w:type="dxa"/>
          </w:tcPr>
          <w:p w:rsidR="00DF102B" w:rsidRDefault="00DF102B" w:rsidP="00DF102B">
            <w:pPr>
              <w:rPr>
                <w:color w:val="000000"/>
              </w:rPr>
            </w:pPr>
            <w:r>
              <w:rPr>
                <w:color w:val="000000"/>
                <w:sz w:val="20"/>
                <w:szCs w:val="20"/>
              </w:rPr>
              <w:t>Недропользование</w:t>
            </w:r>
          </w:p>
        </w:tc>
        <w:tc>
          <w:tcPr>
            <w:tcW w:w="1726" w:type="dxa"/>
          </w:tcPr>
          <w:p w:rsidR="00DF102B" w:rsidRPr="00D17511" w:rsidRDefault="00DF102B" w:rsidP="00DF102B">
            <w:pPr>
              <w:rPr>
                <w:sz w:val="20"/>
                <w:szCs w:val="20"/>
              </w:rPr>
            </w:pPr>
            <w:r w:rsidRPr="00D17511">
              <w:rPr>
                <w:sz w:val="20"/>
                <w:szCs w:val="20"/>
              </w:rPr>
              <w:t>1000 м²</w:t>
            </w:r>
          </w:p>
        </w:tc>
        <w:tc>
          <w:tcPr>
            <w:tcW w:w="1393" w:type="dxa"/>
          </w:tcPr>
          <w:p w:rsidR="00DF102B" w:rsidRPr="00D17511" w:rsidRDefault="00DF102B" w:rsidP="00DF102B">
            <w:pPr>
              <w:rPr>
                <w:sz w:val="20"/>
                <w:szCs w:val="20"/>
              </w:rPr>
            </w:pPr>
            <w:r w:rsidRPr="00D17511">
              <w:rPr>
                <w:sz w:val="20"/>
                <w:szCs w:val="20"/>
              </w:rPr>
              <w:t>400000 м²</w:t>
            </w:r>
          </w:p>
        </w:tc>
        <w:tc>
          <w:tcPr>
            <w:tcW w:w="2192" w:type="dxa"/>
          </w:tcPr>
          <w:p w:rsidR="00DF102B" w:rsidRPr="00D17511" w:rsidRDefault="00DF102B" w:rsidP="00DF102B">
            <w:pPr>
              <w:rPr>
                <w:sz w:val="20"/>
                <w:szCs w:val="20"/>
              </w:rPr>
            </w:pPr>
            <w:r w:rsidRPr="00D17511">
              <w:rPr>
                <w:sz w:val="20"/>
                <w:szCs w:val="20"/>
              </w:rPr>
              <w:t>3 м</w:t>
            </w:r>
          </w:p>
        </w:tc>
        <w:tc>
          <w:tcPr>
            <w:tcW w:w="2202" w:type="dxa"/>
          </w:tcPr>
          <w:p w:rsidR="00DF102B" w:rsidRPr="00D17511" w:rsidRDefault="00DF102B" w:rsidP="00DF102B">
            <w:pPr>
              <w:rPr>
                <w:sz w:val="20"/>
                <w:szCs w:val="20"/>
              </w:rPr>
            </w:pPr>
            <w:r w:rsidRPr="00D17511">
              <w:rPr>
                <w:sz w:val="20"/>
                <w:szCs w:val="20"/>
              </w:rPr>
              <w:t>5 м</w:t>
            </w:r>
          </w:p>
        </w:tc>
        <w:tc>
          <w:tcPr>
            <w:tcW w:w="1559" w:type="dxa"/>
          </w:tcPr>
          <w:p w:rsidR="00DF102B" w:rsidRPr="00D17511" w:rsidRDefault="00DF102B" w:rsidP="00DF102B">
            <w:pPr>
              <w:jc w:val="center"/>
              <w:rPr>
                <w:sz w:val="20"/>
                <w:szCs w:val="20"/>
              </w:rPr>
            </w:pPr>
            <w:r w:rsidRPr="00D17511">
              <w:rPr>
                <w:sz w:val="20"/>
                <w:szCs w:val="20"/>
              </w:rPr>
              <w:t>12 м</w:t>
            </w:r>
          </w:p>
        </w:tc>
        <w:tc>
          <w:tcPr>
            <w:tcW w:w="1980" w:type="dxa"/>
          </w:tcPr>
          <w:p w:rsidR="00DF102B" w:rsidRPr="00D17511" w:rsidRDefault="00DF102B" w:rsidP="00DF102B">
            <w:pPr>
              <w:jc w:val="center"/>
              <w:rPr>
                <w:sz w:val="20"/>
                <w:szCs w:val="20"/>
              </w:rPr>
            </w:pPr>
            <w:r w:rsidRPr="00D17511">
              <w:rPr>
                <w:sz w:val="20"/>
                <w:szCs w:val="20"/>
              </w:rPr>
              <w:t>не подлежит установлению</w:t>
            </w:r>
          </w:p>
        </w:tc>
        <w:tc>
          <w:tcPr>
            <w:tcW w:w="1751" w:type="dxa"/>
          </w:tcPr>
          <w:p w:rsidR="00DF102B" w:rsidRPr="00D17511" w:rsidRDefault="00DF102B" w:rsidP="00DF102B">
            <w:pPr>
              <w:jc w:val="center"/>
              <w:rPr>
                <w:sz w:val="20"/>
                <w:szCs w:val="20"/>
              </w:rPr>
            </w:pPr>
            <w:r w:rsidRPr="00D17511">
              <w:rPr>
                <w:sz w:val="20"/>
                <w:szCs w:val="20"/>
              </w:rPr>
              <w:t>80 %</w:t>
            </w:r>
          </w:p>
        </w:tc>
      </w:tr>
      <w:tr w:rsidR="00DF102B" w:rsidRPr="003304B0" w:rsidTr="003E2229">
        <w:tc>
          <w:tcPr>
            <w:tcW w:w="817" w:type="dxa"/>
          </w:tcPr>
          <w:p w:rsidR="00DF102B" w:rsidRDefault="00DF102B" w:rsidP="00DF102B">
            <w:pPr>
              <w:rPr>
                <w:sz w:val="20"/>
                <w:szCs w:val="20"/>
              </w:rPr>
            </w:pPr>
            <w:r w:rsidRPr="00EC5C0D">
              <w:rPr>
                <w:sz w:val="20"/>
                <w:szCs w:val="20"/>
              </w:rPr>
              <w:t>6.8</w:t>
            </w:r>
          </w:p>
        </w:tc>
        <w:tc>
          <w:tcPr>
            <w:tcW w:w="1706" w:type="dxa"/>
          </w:tcPr>
          <w:p w:rsidR="00DF102B" w:rsidRDefault="00DF102B" w:rsidP="00DF102B">
            <w:pPr>
              <w:rPr>
                <w:color w:val="000000"/>
                <w:sz w:val="20"/>
                <w:szCs w:val="20"/>
              </w:rPr>
            </w:pPr>
            <w:r w:rsidRPr="00EC5C0D">
              <w:rPr>
                <w:sz w:val="20"/>
                <w:szCs w:val="20"/>
              </w:rPr>
              <w:t>Связь</w:t>
            </w:r>
          </w:p>
        </w:tc>
        <w:tc>
          <w:tcPr>
            <w:tcW w:w="1726" w:type="dxa"/>
          </w:tcPr>
          <w:p w:rsidR="00DF102B" w:rsidRPr="00D17511" w:rsidRDefault="00DF102B" w:rsidP="00DF102B">
            <w:pPr>
              <w:rPr>
                <w:sz w:val="20"/>
                <w:szCs w:val="20"/>
              </w:rPr>
            </w:pPr>
            <w:r w:rsidRPr="00EC5C0D">
              <w:rPr>
                <w:sz w:val="20"/>
                <w:szCs w:val="20"/>
              </w:rPr>
              <w:t>не подлежит установлению</w:t>
            </w:r>
          </w:p>
        </w:tc>
        <w:tc>
          <w:tcPr>
            <w:tcW w:w="1393" w:type="dxa"/>
          </w:tcPr>
          <w:p w:rsidR="00DF102B" w:rsidRPr="00D17511" w:rsidRDefault="00DF102B" w:rsidP="00DF102B">
            <w:pPr>
              <w:rPr>
                <w:sz w:val="20"/>
                <w:szCs w:val="20"/>
              </w:rPr>
            </w:pPr>
            <w:r w:rsidRPr="00EC5C0D">
              <w:rPr>
                <w:sz w:val="20"/>
                <w:szCs w:val="20"/>
              </w:rPr>
              <w:t>не подлежит установлению</w:t>
            </w:r>
          </w:p>
        </w:tc>
        <w:tc>
          <w:tcPr>
            <w:tcW w:w="2192" w:type="dxa"/>
          </w:tcPr>
          <w:p w:rsidR="00DF102B" w:rsidRPr="00EC5C0D" w:rsidRDefault="00DF102B" w:rsidP="00DF102B">
            <w:pPr>
              <w:pStyle w:val="ad"/>
              <w:rPr>
                <w:sz w:val="20"/>
                <w:szCs w:val="20"/>
              </w:rPr>
            </w:pPr>
            <w:r w:rsidRPr="00EC5C0D">
              <w:rPr>
                <w:sz w:val="20"/>
                <w:szCs w:val="20"/>
              </w:rPr>
              <w:t>для объектов связи, радиовещания, телевидения – 0 м;</w:t>
            </w:r>
          </w:p>
          <w:p w:rsidR="00DF102B" w:rsidRPr="00D17511" w:rsidRDefault="00DF102B" w:rsidP="00DF102B">
            <w:pPr>
              <w:rPr>
                <w:sz w:val="20"/>
                <w:szCs w:val="20"/>
              </w:rPr>
            </w:pPr>
            <w:r w:rsidRPr="00EC5C0D">
              <w:rPr>
                <w:sz w:val="20"/>
                <w:szCs w:val="20"/>
              </w:rPr>
              <w:t>для других объектов капитального строительства – 3 м</w:t>
            </w:r>
          </w:p>
        </w:tc>
        <w:tc>
          <w:tcPr>
            <w:tcW w:w="2202" w:type="dxa"/>
          </w:tcPr>
          <w:p w:rsidR="00DF102B" w:rsidRPr="00EC5C0D" w:rsidRDefault="00DF102B" w:rsidP="00DF102B">
            <w:pPr>
              <w:pStyle w:val="ad"/>
              <w:rPr>
                <w:sz w:val="20"/>
                <w:szCs w:val="20"/>
              </w:rPr>
            </w:pPr>
            <w:r w:rsidRPr="00EC5C0D">
              <w:rPr>
                <w:sz w:val="20"/>
                <w:szCs w:val="20"/>
              </w:rPr>
              <w:t>для объектов связи, радиовещания, телевидения – 0 м;</w:t>
            </w:r>
          </w:p>
          <w:p w:rsidR="00DF102B" w:rsidRPr="00D17511" w:rsidRDefault="00DF102B" w:rsidP="00DF102B">
            <w:pPr>
              <w:rPr>
                <w:sz w:val="20"/>
                <w:szCs w:val="20"/>
              </w:rPr>
            </w:pPr>
            <w:r w:rsidRPr="00EC5C0D">
              <w:rPr>
                <w:sz w:val="20"/>
                <w:szCs w:val="20"/>
              </w:rPr>
              <w:t>для других объектов капитального строительства – 5 м</w:t>
            </w:r>
          </w:p>
        </w:tc>
        <w:tc>
          <w:tcPr>
            <w:tcW w:w="1559" w:type="dxa"/>
          </w:tcPr>
          <w:p w:rsidR="00DF102B" w:rsidRPr="00D17511" w:rsidRDefault="00DF102B" w:rsidP="00DF102B">
            <w:pPr>
              <w:jc w:val="center"/>
              <w:rPr>
                <w:sz w:val="20"/>
                <w:szCs w:val="20"/>
              </w:rPr>
            </w:pPr>
            <w:r w:rsidRPr="00EC5C0D">
              <w:rPr>
                <w:sz w:val="20"/>
                <w:szCs w:val="20"/>
              </w:rPr>
              <w:t>не подлежит установлению</w:t>
            </w:r>
          </w:p>
        </w:tc>
        <w:tc>
          <w:tcPr>
            <w:tcW w:w="1980" w:type="dxa"/>
          </w:tcPr>
          <w:p w:rsidR="00DF102B" w:rsidRPr="00D17511" w:rsidRDefault="00DF102B" w:rsidP="00DF102B">
            <w:pPr>
              <w:jc w:val="center"/>
              <w:rPr>
                <w:sz w:val="20"/>
                <w:szCs w:val="20"/>
              </w:rPr>
            </w:pPr>
            <w:r w:rsidRPr="00EC5C0D">
              <w:rPr>
                <w:sz w:val="20"/>
                <w:szCs w:val="20"/>
              </w:rPr>
              <w:t>не подлежит установлению</w:t>
            </w:r>
          </w:p>
        </w:tc>
        <w:tc>
          <w:tcPr>
            <w:tcW w:w="1751" w:type="dxa"/>
          </w:tcPr>
          <w:p w:rsidR="00DF102B" w:rsidRPr="00D17511" w:rsidRDefault="00DF102B" w:rsidP="00DF102B">
            <w:pPr>
              <w:jc w:val="center"/>
              <w:rPr>
                <w:sz w:val="20"/>
                <w:szCs w:val="20"/>
              </w:rPr>
            </w:pPr>
            <w:r w:rsidRPr="00EC5C0D">
              <w:rPr>
                <w:sz w:val="20"/>
                <w:szCs w:val="20"/>
              </w:rPr>
              <w:t>6.8</w:t>
            </w:r>
          </w:p>
        </w:tc>
      </w:tr>
      <w:tr w:rsidR="00DF102B" w:rsidRPr="003304B0" w:rsidTr="003E2229">
        <w:tc>
          <w:tcPr>
            <w:tcW w:w="817" w:type="dxa"/>
          </w:tcPr>
          <w:p w:rsidR="00DF102B" w:rsidRPr="005E45E7" w:rsidRDefault="00DF102B" w:rsidP="00DF102B">
            <w:pPr>
              <w:rPr>
                <w:sz w:val="20"/>
                <w:szCs w:val="20"/>
              </w:rPr>
            </w:pPr>
            <w:r>
              <w:rPr>
                <w:sz w:val="20"/>
                <w:szCs w:val="20"/>
              </w:rPr>
              <w:t>12.2</w:t>
            </w:r>
          </w:p>
        </w:tc>
        <w:tc>
          <w:tcPr>
            <w:tcW w:w="1706" w:type="dxa"/>
          </w:tcPr>
          <w:p w:rsidR="00DF102B" w:rsidRDefault="00DF102B" w:rsidP="00DF102B">
            <w:pPr>
              <w:rPr>
                <w:color w:val="000000"/>
              </w:rPr>
            </w:pPr>
            <w:r>
              <w:rPr>
                <w:color w:val="000000"/>
                <w:sz w:val="20"/>
                <w:szCs w:val="20"/>
              </w:rPr>
              <w:t>Специальная деятельность</w:t>
            </w:r>
          </w:p>
        </w:tc>
        <w:tc>
          <w:tcPr>
            <w:tcW w:w="1726" w:type="dxa"/>
          </w:tcPr>
          <w:p w:rsidR="00DF102B" w:rsidRPr="00F02795" w:rsidRDefault="00DF102B" w:rsidP="00DF102B">
            <w:pPr>
              <w:rPr>
                <w:sz w:val="20"/>
                <w:szCs w:val="20"/>
              </w:rPr>
            </w:pPr>
            <w:r w:rsidRPr="00F02795">
              <w:rPr>
                <w:sz w:val="20"/>
                <w:szCs w:val="20"/>
              </w:rPr>
              <w:t>не подлежит установлению</w:t>
            </w:r>
          </w:p>
        </w:tc>
        <w:tc>
          <w:tcPr>
            <w:tcW w:w="1393" w:type="dxa"/>
          </w:tcPr>
          <w:p w:rsidR="00DF102B" w:rsidRPr="00F02795" w:rsidRDefault="00DF102B" w:rsidP="00DF102B">
            <w:pPr>
              <w:rPr>
                <w:sz w:val="20"/>
                <w:szCs w:val="20"/>
              </w:rPr>
            </w:pPr>
            <w:r w:rsidRPr="00F02795">
              <w:rPr>
                <w:sz w:val="20"/>
                <w:szCs w:val="20"/>
              </w:rPr>
              <w:t>не подлежит установлению</w:t>
            </w:r>
          </w:p>
        </w:tc>
        <w:tc>
          <w:tcPr>
            <w:tcW w:w="2192" w:type="dxa"/>
          </w:tcPr>
          <w:p w:rsidR="00DF102B" w:rsidRPr="00D17511" w:rsidRDefault="00DF102B" w:rsidP="00DF102B">
            <w:pPr>
              <w:rPr>
                <w:sz w:val="20"/>
                <w:szCs w:val="20"/>
              </w:rPr>
            </w:pPr>
            <w:r w:rsidRPr="00D17511">
              <w:rPr>
                <w:sz w:val="20"/>
                <w:szCs w:val="20"/>
              </w:rPr>
              <w:t>3 м</w:t>
            </w:r>
          </w:p>
        </w:tc>
        <w:tc>
          <w:tcPr>
            <w:tcW w:w="2202" w:type="dxa"/>
          </w:tcPr>
          <w:p w:rsidR="00DF102B" w:rsidRPr="00D17511" w:rsidRDefault="00DF102B" w:rsidP="00DF102B">
            <w:pPr>
              <w:rPr>
                <w:sz w:val="20"/>
                <w:szCs w:val="20"/>
              </w:rPr>
            </w:pPr>
            <w:r w:rsidRPr="00D17511">
              <w:rPr>
                <w:sz w:val="20"/>
                <w:szCs w:val="20"/>
              </w:rPr>
              <w:t>5 м</w:t>
            </w:r>
          </w:p>
        </w:tc>
        <w:tc>
          <w:tcPr>
            <w:tcW w:w="1559" w:type="dxa"/>
          </w:tcPr>
          <w:p w:rsidR="00DF102B" w:rsidRPr="00D17511" w:rsidRDefault="00DF102B" w:rsidP="00DF102B">
            <w:pPr>
              <w:jc w:val="center"/>
              <w:rPr>
                <w:sz w:val="20"/>
                <w:szCs w:val="20"/>
              </w:rPr>
            </w:pPr>
            <w:r w:rsidRPr="00D17511">
              <w:rPr>
                <w:sz w:val="20"/>
                <w:szCs w:val="20"/>
              </w:rPr>
              <w:t>16 м</w:t>
            </w:r>
          </w:p>
        </w:tc>
        <w:tc>
          <w:tcPr>
            <w:tcW w:w="1980" w:type="dxa"/>
          </w:tcPr>
          <w:p w:rsidR="00DF102B" w:rsidRPr="00D17511" w:rsidRDefault="00DF102B" w:rsidP="00DF102B">
            <w:pPr>
              <w:jc w:val="center"/>
              <w:rPr>
                <w:sz w:val="20"/>
                <w:szCs w:val="20"/>
              </w:rPr>
            </w:pPr>
            <w:r w:rsidRPr="00D17511">
              <w:rPr>
                <w:sz w:val="20"/>
                <w:szCs w:val="20"/>
              </w:rPr>
              <w:t>не подлежит установлению</w:t>
            </w:r>
          </w:p>
        </w:tc>
        <w:tc>
          <w:tcPr>
            <w:tcW w:w="1751" w:type="dxa"/>
          </w:tcPr>
          <w:p w:rsidR="00DF102B" w:rsidRPr="00D17511" w:rsidRDefault="00DF102B" w:rsidP="00DF102B">
            <w:pPr>
              <w:jc w:val="center"/>
              <w:rPr>
                <w:sz w:val="20"/>
                <w:szCs w:val="20"/>
              </w:rPr>
            </w:pPr>
            <w:r w:rsidRPr="00D17511">
              <w:rPr>
                <w:sz w:val="20"/>
                <w:szCs w:val="20"/>
              </w:rPr>
              <w:t>80 %</w:t>
            </w:r>
          </w:p>
        </w:tc>
      </w:tr>
      <w:tr w:rsidR="00DF102B" w:rsidRPr="003304B0" w:rsidTr="003E2229">
        <w:tc>
          <w:tcPr>
            <w:tcW w:w="817" w:type="dxa"/>
          </w:tcPr>
          <w:p w:rsidR="00DF102B" w:rsidRPr="003304B0" w:rsidRDefault="00DF102B" w:rsidP="00DF102B">
            <w:pPr>
              <w:rPr>
                <w:sz w:val="20"/>
                <w:szCs w:val="20"/>
              </w:rPr>
            </w:pPr>
          </w:p>
        </w:tc>
        <w:tc>
          <w:tcPr>
            <w:tcW w:w="14509" w:type="dxa"/>
            <w:gridSpan w:val="8"/>
          </w:tcPr>
          <w:p w:rsidR="00DF102B" w:rsidRPr="003304B0" w:rsidRDefault="00DF102B" w:rsidP="00DF102B">
            <w:pPr>
              <w:rPr>
                <w:b/>
                <w:bCs/>
                <w:sz w:val="20"/>
                <w:szCs w:val="20"/>
              </w:rPr>
            </w:pPr>
            <w:r w:rsidRPr="003304B0">
              <w:rPr>
                <w:b/>
                <w:bCs/>
                <w:sz w:val="20"/>
                <w:szCs w:val="20"/>
              </w:rPr>
              <w:t>Вспомогательные</w:t>
            </w:r>
          </w:p>
        </w:tc>
      </w:tr>
      <w:tr w:rsidR="00DF102B" w:rsidRPr="003304B0" w:rsidTr="003E2229">
        <w:tc>
          <w:tcPr>
            <w:tcW w:w="817" w:type="dxa"/>
          </w:tcPr>
          <w:p w:rsidR="00DF102B" w:rsidRPr="003304B0" w:rsidRDefault="00DF102B" w:rsidP="00DF102B">
            <w:pPr>
              <w:rPr>
                <w:sz w:val="20"/>
                <w:szCs w:val="20"/>
              </w:rPr>
            </w:pPr>
            <w:r w:rsidRPr="003304B0">
              <w:rPr>
                <w:sz w:val="20"/>
                <w:szCs w:val="20"/>
              </w:rPr>
              <w:t>3.1.1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Предоставление коммунальных услуг</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для объектов инженерно-технического обеспечения – 0 м,</w:t>
            </w:r>
          </w:p>
          <w:p w:rsidR="00DF102B" w:rsidRPr="003304B0" w:rsidRDefault="00DF102B" w:rsidP="00DF102B">
            <w:pPr>
              <w:rPr>
                <w:sz w:val="20"/>
                <w:szCs w:val="20"/>
              </w:rPr>
            </w:pPr>
            <w:r w:rsidRPr="003304B0">
              <w:rPr>
                <w:sz w:val="20"/>
                <w:szCs w:val="20"/>
              </w:rPr>
              <w:t>для хозяйственных построек – 1 м,</w:t>
            </w:r>
          </w:p>
          <w:p w:rsidR="00DF102B" w:rsidRPr="003304B0" w:rsidRDefault="00DF102B" w:rsidP="00DF102B">
            <w:pPr>
              <w:rPr>
                <w:sz w:val="20"/>
                <w:szCs w:val="20"/>
              </w:rPr>
            </w:pPr>
            <w:r w:rsidRPr="003304B0">
              <w:rPr>
                <w:sz w:val="20"/>
                <w:szCs w:val="20"/>
              </w:rPr>
              <w:t>для других объектов капитального строительства – 3 м</w:t>
            </w:r>
          </w:p>
        </w:tc>
        <w:tc>
          <w:tcPr>
            <w:tcW w:w="2202" w:type="dxa"/>
          </w:tcPr>
          <w:p w:rsidR="00DF102B" w:rsidRPr="003304B0" w:rsidRDefault="00DF102B" w:rsidP="00DF102B">
            <w:pPr>
              <w:rPr>
                <w:sz w:val="20"/>
                <w:szCs w:val="20"/>
              </w:rPr>
            </w:pPr>
            <w:r w:rsidRPr="003304B0">
              <w:rPr>
                <w:sz w:val="20"/>
                <w:szCs w:val="20"/>
              </w:rPr>
              <w:t>для объектов инженерно-технического обеспечения – 0 м,</w:t>
            </w:r>
          </w:p>
          <w:p w:rsidR="00DF102B" w:rsidRPr="003304B0" w:rsidRDefault="00DF102B" w:rsidP="00DF102B">
            <w:pPr>
              <w:rPr>
                <w:sz w:val="20"/>
                <w:szCs w:val="20"/>
              </w:rPr>
            </w:pPr>
            <w:r w:rsidRPr="003304B0">
              <w:rPr>
                <w:sz w:val="20"/>
                <w:szCs w:val="20"/>
              </w:rPr>
              <w:t>для других объектов капитального строительства – 5 м</w:t>
            </w:r>
          </w:p>
        </w:tc>
        <w:tc>
          <w:tcPr>
            <w:tcW w:w="1559" w:type="dxa"/>
          </w:tcPr>
          <w:p w:rsidR="00DF102B" w:rsidRPr="003304B0" w:rsidRDefault="00DF102B" w:rsidP="00DF102B">
            <w:pPr>
              <w:jc w:val="center"/>
              <w:rPr>
                <w:sz w:val="20"/>
                <w:szCs w:val="20"/>
              </w:rPr>
            </w:pPr>
            <w:r w:rsidRPr="003304B0">
              <w:rPr>
                <w:sz w:val="20"/>
                <w:szCs w:val="20"/>
              </w:rPr>
              <w:t>20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3.1.2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Административные здания организаций, обеспечивающих предоставление коммунальных услуг</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20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4.9</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Служебные гаражи</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для автостоянок - 0 м;</w:t>
            </w:r>
          </w:p>
          <w:p w:rsidR="00DF102B" w:rsidRPr="003304B0" w:rsidRDefault="00DF102B" w:rsidP="00DF102B">
            <w:pPr>
              <w:rPr>
                <w:sz w:val="20"/>
                <w:szCs w:val="20"/>
              </w:rPr>
            </w:pPr>
            <w:r w:rsidRPr="003304B0">
              <w:rPr>
                <w:sz w:val="20"/>
                <w:szCs w:val="20"/>
              </w:rPr>
              <w:t>для других объектов капитального строительства - 3 м</w:t>
            </w:r>
          </w:p>
        </w:tc>
        <w:tc>
          <w:tcPr>
            <w:tcW w:w="2202" w:type="dxa"/>
          </w:tcPr>
          <w:p w:rsidR="00DF102B" w:rsidRPr="003304B0" w:rsidRDefault="00DF102B" w:rsidP="00DF102B">
            <w:pPr>
              <w:rPr>
                <w:sz w:val="20"/>
                <w:szCs w:val="20"/>
              </w:rPr>
            </w:pPr>
            <w:r w:rsidRPr="003304B0">
              <w:rPr>
                <w:sz w:val="20"/>
                <w:szCs w:val="20"/>
              </w:rPr>
              <w:t>для автостоянок - 0 м;</w:t>
            </w:r>
          </w:p>
          <w:p w:rsidR="00DF102B" w:rsidRPr="003304B0" w:rsidRDefault="00DF102B" w:rsidP="00DF102B">
            <w:pPr>
              <w:rPr>
                <w:sz w:val="20"/>
                <w:szCs w:val="20"/>
              </w:rPr>
            </w:pPr>
            <w:r w:rsidRPr="003304B0">
              <w:rPr>
                <w:sz w:val="20"/>
                <w:szCs w:val="20"/>
              </w:rPr>
              <w:t>для других объектов капитального строительства - 5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12.0</w:t>
            </w:r>
          </w:p>
        </w:tc>
        <w:tc>
          <w:tcPr>
            <w:tcW w:w="1706" w:type="dxa"/>
          </w:tcPr>
          <w:p w:rsidR="00DF102B" w:rsidRPr="003304B0" w:rsidRDefault="00DF102B" w:rsidP="00DF102B">
            <w:pPr>
              <w:rPr>
                <w:sz w:val="20"/>
                <w:szCs w:val="20"/>
              </w:rPr>
            </w:pPr>
            <w:r w:rsidRPr="003304B0">
              <w:rPr>
                <w:sz w:val="20"/>
                <w:szCs w:val="20"/>
              </w:rPr>
              <w:t>Земельные участки (территории) общего пользования</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lang w:val="en-US"/>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0 м</w:t>
            </w:r>
          </w:p>
        </w:tc>
        <w:tc>
          <w:tcPr>
            <w:tcW w:w="2202" w:type="dxa"/>
          </w:tcPr>
          <w:p w:rsidR="00DF102B" w:rsidRPr="003304B0" w:rsidRDefault="00DF102B" w:rsidP="00DF102B">
            <w:pPr>
              <w:rPr>
                <w:sz w:val="20"/>
                <w:szCs w:val="20"/>
              </w:rPr>
            </w:pPr>
            <w:r w:rsidRPr="003304B0">
              <w:rPr>
                <w:sz w:val="20"/>
                <w:szCs w:val="20"/>
              </w:rPr>
              <w:t>0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12.0.1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Улично-дорожная сеть</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lang w:val="en-US"/>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lang w:val="en-US"/>
              </w:rPr>
              <w:t>0</w:t>
            </w:r>
            <w:r w:rsidRPr="003304B0">
              <w:rPr>
                <w:sz w:val="20"/>
                <w:szCs w:val="20"/>
              </w:rPr>
              <w:t xml:space="preserve"> м</w:t>
            </w:r>
          </w:p>
        </w:tc>
        <w:tc>
          <w:tcPr>
            <w:tcW w:w="2202" w:type="dxa"/>
          </w:tcPr>
          <w:p w:rsidR="00DF102B" w:rsidRPr="003304B0" w:rsidRDefault="00DF102B" w:rsidP="00DF102B">
            <w:pPr>
              <w:rPr>
                <w:sz w:val="20"/>
                <w:szCs w:val="20"/>
              </w:rPr>
            </w:pPr>
            <w:r w:rsidRPr="003304B0">
              <w:rPr>
                <w:sz w:val="20"/>
                <w:szCs w:val="20"/>
                <w:lang w:val="en-US"/>
              </w:rPr>
              <w:t>0</w:t>
            </w:r>
            <w:r w:rsidRPr="003304B0">
              <w:rPr>
                <w:sz w:val="20"/>
                <w:szCs w:val="20"/>
              </w:rPr>
              <w:t xml:space="preserve">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12.0.2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Благоустройство территории</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0 м</w:t>
            </w:r>
          </w:p>
        </w:tc>
        <w:tc>
          <w:tcPr>
            <w:tcW w:w="2202" w:type="dxa"/>
          </w:tcPr>
          <w:p w:rsidR="00DF102B" w:rsidRPr="003304B0" w:rsidRDefault="00DF102B" w:rsidP="00DF102B">
            <w:pPr>
              <w:rPr>
                <w:sz w:val="20"/>
                <w:szCs w:val="20"/>
              </w:rPr>
            </w:pPr>
            <w:r w:rsidRPr="003304B0">
              <w:rPr>
                <w:sz w:val="20"/>
                <w:szCs w:val="20"/>
              </w:rPr>
              <w:t>0 м</w:t>
            </w:r>
          </w:p>
        </w:tc>
        <w:tc>
          <w:tcPr>
            <w:tcW w:w="1559" w:type="dxa"/>
          </w:tcPr>
          <w:p w:rsidR="00DF102B" w:rsidRPr="003304B0" w:rsidRDefault="00DF102B" w:rsidP="00DF102B">
            <w:pPr>
              <w:jc w:val="center"/>
              <w:rPr>
                <w:sz w:val="20"/>
                <w:szCs w:val="20"/>
                <w:lang w:val="en-US"/>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bl>
    <w:p w:rsidR="00551BED" w:rsidRDefault="00551BED" w:rsidP="00551BED">
      <w:pPr>
        <w:spacing w:before="120" w:after="120"/>
        <w:jc w:val="both"/>
      </w:pPr>
      <w:r w:rsidRPr="00E361C4">
        <w:t>* в случае формирования земельных участков для размещения линейных объектов - не подлежит установлению</w:t>
      </w:r>
      <w:r>
        <w:t>.</w:t>
      </w:r>
    </w:p>
    <w:p w:rsidR="00551BED" w:rsidRDefault="00551BED" w:rsidP="00551BED">
      <w:pPr>
        <w:spacing w:before="120" w:after="120"/>
        <w:jc w:val="both"/>
        <w:sectPr w:rsidR="00551BED" w:rsidSect="003E2229">
          <w:pgSz w:w="16838" w:h="11906" w:orient="landscape"/>
          <w:pgMar w:top="1701" w:right="1134" w:bottom="851" w:left="1134" w:header="720" w:footer="709" w:gutter="0"/>
          <w:cols w:space="720"/>
          <w:docGrid w:linePitch="360"/>
        </w:sectPr>
      </w:pPr>
    </w:p>
    <w:p w:rsidR="00551BED" w:rsidRPr="00F20C5C" w:rsidRDefault="00551BED" w:rsidP="00551BED">
      <w:pPr>
        <w:pStyle w:val="2"/>
        <w:rPr>
          <w:rFonts w:ascii="Times New Roman" w:hAnsi="Times New Roman"/>
          <w:i w:val="0"/>
        </w:rPr>
      </w:pPr>
      <w:bookmarkStart w:id="55" w:name="_Toc152743031"/>
      <w:bookmarkStart w:id="56" w:name="_Toc421696743"/>
      <w:bookmarkStart w:id="57" w:name="_Toc508613466"/>
      <w:r w:rsidRPr="00F20C5C">
        <w:rPr>
          <w:rFonts w:ascii="Times New Roman" w:hAnsi="Times New Roman"/>
          <w:i w:val="0"/>
        </w:rPr>
        <w:t>Глава 11. Зоны сельскохозяйственного использования</w:t>
      </w:r>
      <w:bookmarkEnd w:id="55"/>
      <w:r w:rsidRPr="00F20C5C">
        <w:rPr>
          <w:rFonts w:ascii="Times New Roman" w:hAnsi="Times New Roman"/>
          <w:i w:val="0"/>
        </w:rPr>
        <w:t xml:space="preserve"> </w:t>
      </w:r>
      <w:r w:rsidRPr="00F20C5C">
        <w:rPr>
          <w:rFonts w:ascii="Times New Roman" w:hAnsi="Times New Roman"/>
          <w:i w:val="0"/>
        </w:rPr>
        <w:br/>
      </w:r>
    </w:p>
    <w:p w:rsidR="00551BED" w:rsidRPr="00F20C5C" w:rsidRDefault="00551BED" w:rsidP="00551BED">
      <w:pPr>
        <w:pStyle w:val="3"/>
        <w:rPr>
          <w:rFonts w:ascii="Times New Roman" w:hAnsi="Times New Roman" w:cs="Times New Roman"/>
          <w:b/>
          <w:color w:val="auto"/>
          <w:lang w:eastAsia="zh-CN"/>
        </w:rPr>
      </w:pPr>
      <w:bookmarkStart w:id="58" w:name="_Toc152743032"/>
      <w:r w:rsidRPr="00F20C5C">
        <w:rPr>
          <w:rFonts w:ascii="Times New Roman" w:hAnsi="Times New Roman" w:cs="Times New Roman"/>
          <w:b/>
          <w:color w:val="auto"/>
          <w:lang w:eastAsia="zh-CN"/>
        </w:rPr>
        <w:t xml:space="preserve">Статья </w:t>
      </w:r>
      <w:r>
        <w:rPr>
          <w:rFonts w:ascii="Times New Roman" w:hAnsi="Times New Roman" w:cs="Times New Roman"/>
          <w:b/>
          <w:color w:val="auto"/>
          <w:lang w:eastAsia="zh-CN"/>
        </w:rPr>
        <w:t>29</w:t>
      </w:r>
      <w:r w:rsidRPr="00F20C5C">
        <w:rPr>
          <w:rFonts w:ascii="Times New Roman" w:hAnsi="Times New Roman" w:cs="Times New Roman"/>
          <w:b/>
          <w:color w:val="auto"/>
          <w:lang w:eastAsia="zh-CN"/>
        </w:rPr>
        <w:t>. Территориальная зона СХ1 – Зона сельскохозяйственного использования</w:t>
      </w:r>
      <w:bookmarkEnd w:id="58"/>
    </w:p>
    <w:p w:rsidR="00551BED" w:rsidRPr="00416FF7" w:rsidRDefault="00551BED" w:rsidP="00551BED">
      <w:pPr>
        <w:jc w:val="both"/>
        <w:rPr>
          <w:b/>
        </w:rPr>
      </w:pPr>
    </w:p>
    <w:p w:rsidR="00551BED" w:rsidRPr="00416FF7" w:rsidRDefault="00551BED" w:rsidP="00551BED">
      <w:pPr>
        <w:jc w:val="both"/>
      </w:pPr>
      <w:r w:rsidRPr="00416FF7">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388"/>
        <w:gridCol w:w="4683"/>
      </w:tblGrid>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pStyle w:val="ae"/>
              <w:rPr>
                <w:sz w:val="20"/>
              </w:rPr>
            </w:pPr>
            <w:r w:rsidRPr="004022A5">
              <w:rPr>
                <w:sz w:val="20"/>
              </w:rPr>
              <w:t>Код</w:t>
            </w:r>
          </w:p>
        </w:tc>
        <w:tc>
          <w:tcPr>
            <w:tcW w:w="4388" w:type="dxa"/>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pStyle w:val="ae"/>
              <w:rPr>
                <w:sz w:val="20"/>
              </w:rPr>
            </w:pPr>
            <w:r w:rsidRPr="004022A5">
              <w:rPr>
                <w:sz w:val="20"/>
              </w:rPr>
              <w:t>Виды разрешенного использования земельных участков и объектов капитального строительства, код согласно классификатору</w:t>
            </w:r>
          </w:p>
        </w:tc>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4022A5" w:rsidRDefault="00551BED" w:rsidP="003E2229">
            <w:pPr>
              <w:pStyle w:val="ae"/>
              <w:rPr>
                <w:sz w:val="20"/>
              </w:rPr>
            </w:pPr>
            <w:r w:rsidRPr="004022A5">
              <w:rPr>
                <w:sz w:val="20"/>
              </w:rPr>
              <w:t>Объекты капитального строительства, разрешенные для размещения на земельных участках</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f"/>
              <w:rPr>
                <w:sz w:val="20"/>
                <w:szCs w:val="20"/>
              </w:rPr>
            </w:pP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f"/>
              <w:rPr>
                <w:sz w:val="20"/>
                <w:szCs w:val="20"/>
              </w:rPr>
            </w:pPr>
            <w:r w:rsidRPr="004022A5">
              <w:rPr>
                <w:sz w:val="20"/>
                <w:szCs w:val="20"/>
              </w:rPr>
              <w:t>Основные</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af"/>
              <w:snapToGrid w:val="0"/>
              <w:rPr>
                <w:sz w:val="20"/>
                <w:szCs w:val="20"/>
              </w:rPr>
            </w:pP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Растениеводство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выращиванием сельскохозяйственных культур.</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Содержание данного вида разрешенного использования включает в себя содержание видов разрешенного использования с </w:t>
            </w:r>
            <w:hyperlink w:anchor="P54">
              <w:r w:rsidRPr="004022A5">
                <w:rPr>
                  <w:rFonts w:ascii="Times New Roman" w:hAnsi="Times New Roman" w:cs="Times New Roman"/>
                  <w:color w:val="000000"/>
                  <w:sz w:val="20"/>
                </w:rPr>
                <w:t>кодами 1.2</w:t>
              </w:r>
            </w:hyperlink>
            <w:r w:rsidRPr="004022A5">
              <w:rPr>
                <w:rFonts w:ascii="Times New Roman" w:hAnsi="Times New Roman" w:cs="Times New Roman"/>
                <w:color w:val="000000"/>
                <w:sz w:val="20"/>
              </w:rPr>
              <w:t xml:space="preserve"> - </w:t>
            </w:r>
            <w:hyperlink w:anchor="P70">
              <w:r w:rsidRPr="004022A5">
                <w:rPr>
                  <w:rFonts w:ascii="Times New Roman" w:hAnsi="Times New Roman" w:cs="Times New Roman"/>
                  <w:color w:val="000000"/>
                  <w:sz w:val="20"/>
                </w:rPr>
                <w:t>1.6</w:t>
              </w:r>
            </w:hyperlink>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1.2</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Выращивание зерновых и иных сельскохозяйственных культур</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1.3</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Овощеводство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1.4</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Выращивание тонизирующих, лекарственных, цветочных культур</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1.5</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Садоводство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1.6</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Выращивание льна и конопли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выращиванием льна, конопли</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1.7</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Животноводство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Содержание данного вида разрешенного использования включает в себя содержание видов разрешенного использования с </w:t>
            </w:r>
            <w:hyperlink w:anchor="P79">
              <w:r w:rsidRPr="004022A5">
                <w:rPr>
                  <w:rFonts w:ascii="Times New Roman" w:hAnsi="Times New Roman" w:cs="Times New Roman"/>
                  <w:color w:val="000000"/>
                  <w:sz w:val="20"/>
                </w:rPr>
                <w:t>кодами 1.8</w:t>
              </w:r>
            </w:hyperlink>
            <w:r w:rsidRPr="004022A5">
              <w:rPr>
                <w:rFonts w:ascii="Times New Roman" w:hAnsi="Times New Roman" w:cs="Times New Roman"/>
                <w:color w:val="000000"/>
                <w:sz w:val="20"/>
              </w:rPr>
              <w:t xml:space="preserve"> - </w:t>
            </w:r>
            <w:hyperlink w:anchor="P94">
              <w:r w:rsidRPr="004022A5">
                <w:rPr>
                  <w:rFonts w:ascii="Times New Roman" w:hAnsi="Times New Roman" w:cs="Times New Roman"/>
                  <w:color w:val="000000"/>
                  <w:sz w:val="20"/>
                </w:rPr>
                <w:t>1.11</w:t>
              </w:r>
            </w:hyperlink>
            <w:r w:rsidRPr="004022A5">
              <w:rPr>
                <w:rFonts w:ascii="Times New Roman" w:hAnsi="Times New Roman" w:cs="Times New Roman"/>
                <w:color w:val="000000"/>
                <w:sz w:val="20"/>
              </w:rPr>
              <w:t xml:space="preserve">, </w:t>
            </w:r>
            <w:hyperlink w:anchor="P110">
              <w:r w:rsidRPr="004022A5">
                <w:rPr>
                  <w:rFonts w:ascii="Times New Roman" w:hAnsi="Times New Roman" w:cs="Times New Roman"/>
                  <w:color w:val="000000"/>
                  <w:sz w:val="20"/>
                </w:rPr>
                <w:t>1.15</w:t>
              </w:r>
            </w:hyperlink>
            <w:r w:rsidRPr="004022A5">
              <w:rPr>
                <w:rFonts w:ascii="Times New Roman" w:hAnsi="Times New Roman" w:cs="Times New Roman"/>
                <w:color w:val="000000"/>
                <w:sz w:val="20"/>
              </w:rPr>
              <w:t xml:space="preserve">, </w:t>
            </w:r>
            <w:hyperlink w:anchor="P123">
              <w:r w:rsidRPr="004022A5">
                <w:rPr>
                  <w:rFonts w:ascii="Times New Roman" w:hAnsi="Times New Roman" w:cs="Times New Roman"/>
                  <w:color w:val="000000"/>
                  <w:sz w:val="20"/>
                </w:rPr>
                <w:t>1.19</w:t>
              </w:r>
            </w:hyperlink>
            <w:r w:rsidRPr="004022A5">
              <w:rPr>
                <w:rFonts w:ascii="Times New Roman" w:hAnsi="Times New Roman" w:cs="Times New Roman"/>
                <w:color w:val="000000"/>
                <w:sz w:val="20"/>
              </w:rPr>
              <w:t xml:space="preserve">, </w:t>
            </w:r>
            <w:hyperlink w:anchor="P126">
              <w:r w:rsidRPr="004022A5">
                <w:rPr>
                  <w:rFonts w:ascii="Times New Roman" w:hAnsi="Times New Roman" w:cs="Times New Roman"/>
                  <w:color w:val="000000"/>
                  <w:sz w:val="20"/>
                </w:rPr>
                <w:t>1.20</w:t>
              </w:r>
            </w:hyperlink>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1.8</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Скотоводство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1.9</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Звероводство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в неволе ценных пушных зверей;</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1.10</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Птицеводство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домашних пород птиц, в том числе водоплавающих;</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1.11</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Свиноводство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свиней;</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1.12</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Пчеловодство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ульев, иных объектов и оборудования, необходимого для пчеловодства и разведениях иных полезных насекомых;</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сооружений, используемых для хранения и первичной переработки продукции пчеловодства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1.13</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Рыбоводство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4022A5">
              <w:rPr>
                <w:rFonts w:ascii="Times New Roman" w:hAnsi="Times New Roman" w:cs="Times New Roman"/>
                <w:color w:val="000000"/>
                <w:sz w:val="20"/>
              </w:rPr>
              <w:t>аквакультуры</w:t>
            </w:r>
            <w:proofErr w:type="spellEnd"/>
            <w:r w:rsidRPr="004022A5">
              <w:rPr>
                <w:rFonts w:ascii="Times New Roman" w:hAnsi="Times New Roman" w:cs="Times New Roman"/>
                <w:color w:val="000000"/>
                <w:sz w:val="20"/>
              </w:rPr>
              <w:t>);</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оборудования, необходимых для осуществления рыбоводства (</w:t>
            </w:r>
            <w:proofErr w:type="spellStart"/>
            <w:r w:rsidRPr="004022A5">
              <w:rPr>
                <w:rFonts w:ascii="Times New Roman" w:hAnsi="Times New Roman" w:cs="Times New Roman"/>
                <w:color w:val="000000"/>
                <w:sz w:val="20"/>
              </w:rPr>
              <w:t>аквакультуры</w:t>
            </w:r>
            <w:proofErr w:type="spellEnd"/>
            <w:r w:rsidRPr="004022A5">
              <w:rPr>
                <w:rFonts w:ascii="Times New Roman" w:hAnsi="Times New Roman" w:cs="Times New Roman"/>
                <w:color w:val="000000"/>
                <w:sz w:val="20"/>
              </w:rPr>
              <w:t>)</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1.14</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Научное обеспечение сельского хозяйства</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коллекций генетических ресурсов растений</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1.15</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Хранение и переработка сельскохозяйственной продукции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1.16</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Ведение личного подсобного хозяйства на полевых участках</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Производство сельскохозяйственной продукции без права возведения объектов капитального строительства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1.17</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Питомники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сооружений, необходимых для указанных видов сельскохозяйственного производства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1.18</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Обеспечение сельскохозяйственного производства</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1.19</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Сенокошение</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Кошение трав, сбор и заготовка сена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1.20</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Выпас сельскохозяйственных животных</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Выпас сельскохозяйственных животных</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E41B18" w:rsidRDefault="00551BED" w:rsidP="003E2229">
            <w:pPr>
              <w:rPr>
                <w:sz w:val="20"/>
                <w:szCs w:val="20"/>
              </w:rPr>
            </w:pPr>
            <w:r w:rsidRPr="00E41B18">
              <w:rPr>
                <w:sz w:val="20"/>
                <w:szCs w:val="20"/>
              </w:rPr>
              <w:t>3.1.1</w:t>
            </w:r>
          </w:p>
        </w:tc>
        <w:tc>
          <w:tcPr>
            <w:tcW w:w="4388" w:type="dxa"/>
            <w:tcBorders>
              <w:top w:val="single" w:sz="4" w:space="0" w:color="000000"/>
              <w:left w:val="single" w:sz="4" w:space="0" w:color="000000"/>
              <w:bottom w:val="single" w:sz="4" w:space="0" w:color="000000"/>
            </w:tcBorders>
            <w:shd w:val="clear" w:color="auto" w:fill="auto"/>
          </w:tcPr>
          <w:p w:rsidR="00551BED" w:rsidRPr="00E41B18" w:rsidRDefault="00551BED" w:rsidP="003E2229">
            <w:pPr>
              <w:pStyle w:val="ConsPlusNormal"/>
              <w:jc w:val="both"/>
              <w:rPr>
                <w:rFonts w:ascii="Times New Roman" w:hAnsi="Times New Roman" w:cs="Times New Roman"/>
                <w:sz w:val="20"/>
              </w:rPr>
            </w:pPr>
            <w:r w:rsidRPr="00E41B18">
              <w:rPr>
                <w:rFonts w:ascii="Times New Roman" w:hAnsi="Times New Roman" w:cs="Times New Roman"/>
                <w:sz w:val="20"/>
              </w:rPr>
              <w:t>Предоставление коммунальных услуг</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022A5">
              <w:rPr>
                <w:rFonts w:ascii="Times New Roman" w:hAnsi="Times New Roman" w:cs="Times New Roman"/>
                <w:color w:val="000000"/>
                <w:sz w:val="20"/>
              </w:rPr>
              <w:t>мастерских для обслуживания уборочной</w:t>
            </w:r>
            <w:proofErr w:type="gramEnd"/>
            <w:r w:rsidRPr="004022A5">
              <w:rPr>
                <w:rFonts w:ascii="Times New Roman" w:hAnsi="Times New Roman" w:cs="Times New Roman"/>
                <w:color w:val="000000"/>
                <w:sz w:val="20"/>
              </w:rPr>
              <w:t xml:space="preserve"> и аварийной техники, сооружений, необходимых для сбора и плавки снега)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E41B18" w:rsidRDefault="00551BED" w:rsidP="003E2229">
            <w:pPr>
              <w:rPr>
                <w:sz w:val="20"/>
                <w:szCs w:val="20"/>
              </w:rPr>
            </w:pPr>
            <w:r w:rsidRPr="00E41B18">
              <w:rPr>
                <w:sz w:val="20"/>
                <w:szCs w:val="20"/>
              </w:rPr>
              <w:t>3.1.2</w:t>
            </w:r>
          </w:p>
        </w:tc>
        <w:tc>
          <w:tcPr>
            <w:tcW w:w="4388" w:type="dxa"/>
            <w:tcBorders>
              <w:top w:val="single" w:sz="4" w:space="0" w:color="000000"/>
              <w:left w:val="single" w:sz="4" w:space="0" w:color="000000"/>
              <w:bottom w:val="single" w:sz="4" w:space="0" w:color="000000"/>
            </w:tcBorders>
            <w:shd w:val="clear" w:color="auto" w:fill="auto"/>
          </w:tcPr>
          <w:p w:rsidR="00551BED" w:rsidRPr="00E41B18" w:rsidRDefault="00551BED" w:rsidP="003E2229">
            <w:pPr>
              <w:pStyle w:val="ConsPlusNormal"/>
              <w:jc w:val="both"/>
              <w:rPr>
                <w:rFonts w:ascii="Times New Roman" w:hAnsi="Times New Roman" w:cs="Times New Roman"/>
                <w:sz w:val="20"/>
              </w:rPr>
            </w:pPr>
            <w:r w:rsidRPr="00E41B18">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предназначенных для приема физических и юридических лиц в связи с предоставлением им коммунальных услуг</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E41B18" w:rsidRDefault="006D657A" w:rsidP="006D657A">
            <w:pPr>
              <w:rPr>
                <w:sz w:val="20"/>
                <w:szCs w:val="20"/>
              </w:rPr>
            </w:pPr>
            <w:r w:rsidRPr="00E41B18">
              <w:rPr>
                <w:sz w:val="20"/>
                <w:szCs w:val="20"/>
              </w:rPr>
              <w:t>12.0</w:t>
            </w:r>
          </w:p>
        </w:tc>
        <w:tc>
          <w:tcPr>
            <w:tcW w:w="4388" w:type="dxa"/>
            <w:tcBorders>
              <w:top w:val="single" w:sz="4" w:space="0" w:color="000000"/>
              <w:left w:val="single" w:sz="4" w:space="0" w:color="000000"/>
              <w:bottom w:val="single" w:sz="4" w:space="0" w:color="000000"/>
            </w:tcBorders>
            <w:shd w:val="clear" w:color="auto" w:fill="auto"/>
          </w:tcPr>
          <w:p w:rsidR="006D657A" w:rsidRPr="00E41B18" w:rsidRDefault="006D657A" w:rsidP="006D657A">
            <w:pPr>
              <w:rPr>
                <w:sz w:val="20"/>
                <w:szCs w:val="20"/>
              </w:rPr>
            </w:pPr>
            <w:r w:rsidRPr="00E41B18">
              <w:rPr>
                <w:sz w:val="20"/>
                <w:szCs w:val="20"/>
              </w:rPr>
              <w:t>Земельные участки (территории) общего пользования</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rPr>
                <w:color w:val="000000"/>
                <w:sz w:val="20"/>
                <w:szCs w:val="20"/>
              </w:rPr>
            </w:pPr>
            <w:r w:rsidRPr="004022A5">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E41B18" w:rsidRDefault="006D657A" w:rsidP="006D657A">
            <w:pPr>
              <w:rPr>
                <w:sz w:val="20"/>
                <w:szCs w:val="20"/>
              </w:rPr>
            </w:pPr>
            <w:r w:rsidRPr="00E41B18">
              <w:rPr>
                <w:sz w:val="20"/>
                <w:szCs w:val="20"/>
              </w:rPr>
              <w:t>12.0.1</w:t>
            </w:r>
          </w:p>
        </w:tc>
        <w:tc>
          <w:tcPr>
            <w:tcW w:w="4388" w:type="dxa"/>
            <w:tcBorders>
              <w:top w:val="single" w:sz="4" w:space="0" w:color="000000"/>
              <w:left w:val="single" w:sz="4" w:space="0" w:color="000000"/>
              <w:bottom w:val="single" w:sz="4" w:space="0" w:color="000000"/>
            </w:tcBorders>
            <w:shd w:val="clear" w:color="auto" w:fill="auto"/>
          </w:tcPr>
          <w:p w:rsidR="006D657A" w:rsidRPr="00E41B18" w:rsidRDefault="006D657A" w:rsidP="006D657A">
            <w:pPr>
              <w:pStyle w:val="ConsPlusNormal"/>
              <w:jc w:val="both"/>
              <w:rPr>
                <w:rFonts w:ascii="Times New Roman" w:hAnsi="Times New Roman" w:cs="Times New Roman"/>
                <w:sz w:val="20"/>
              </w:rPr>
            </w:pPr>
            <w:r w:rsidRPr="00E41B18">
              <w:rPr>
                <w:rFonts w:ascii="Times New Roman" w:hAnsi="Times New Roman" w:cs="Times New Roman"/>
                <w:sz w:val="20"/>
              </w:rPr>
              <w:t>Улично-дорожная сеть</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22A5">
              <w:rPr>
                <w:rFonts w:ascii="Times New Roman" w:hAnsi="Times New Roman" w:cs="Times New Roman"/>
                <w:color w:val="000000"/>
                <w:sz w:val="20"/>
              </w:rPr>
              <w:t>велотранспортной</w:t>
            </w:r>
            <w:proofErr w:type="spellEnd"/>
            <w:r w:rsidRPr="004022A5">
              <w:rPr>
                <w:rFonts w:ascii="Times New Roman" w:hAnsi="Times New Roman" w:cs="Times New Roman"/>
                <w:color w:val="000000"/>
                <w:sz w:val="20"/>
              </w:rPr>
              <w:t xml:space="preserve"> и инженерной инфраструктуры;</w:t>
            </w:r>
          </w:p>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4022A5">
                <w:rPr>
                  <w:rFonts w:ascii="Times New Roman" w:hAnsi="Times New Roman" w:cs="Times New Roman"/>
                  <w:color w:val="000000"/>
                  <w:sz w:val="20"/>
                </w:rPr>
                <w:t>кодами 2.7.1</w:t>
              </w:r>
            </w:hyperlink>
            <w:r w:rsidRPr="004022A5">
              <w:rPr>
                <w:rFonts w:ascii="Times New Roman" w:hAnsi="Times New Roman" w:cs="Times New Roman"/>
                <w:color w:val="000000"/>
                <w:sz w:val="20"/>
              </w:rPr>
              <w:t xml:space="preserve">, </w:t>
            </w:r>
            <w:hyperlink w:anchor="P333">
              <w:r w:rsidRPr="004022A5">
                <w:rPr>
                  <w:rFonts w:ascii="Times New Roman" w:hAnsi="Times New Roman" w:cs="Times New Roman"/>
                  <w:color w:val="000000"/>
                  <w:sz w:val="20"/>
                </w:rPr>
                <w:t>4.9</w:t>
              </w:r>
            </w:hyperlink>
            <w:r w:rsidRPr="004022A5">
              <w:rPr>
                <w:rFonts w:ascii="Times New Roman" w:hAnsi="Times New Roman" w:cs="Times New Roman"/>
                <w:color w:val="000000"/>
                <w:sz w:val="20"/>
              </w:rPr>
              <w:t xml:space="preserve">, </w:t>
            </w:r>
            <w:hyperlink w:anchor="P492">
              <w:r w:rsidRPr="004022A5">
                <w:rPr>
                  <w:rFonts w:ascii="Times New Roman" w:hAnsi="Times New Roman" w:cs="Times New Roman"/>
                  <w:color w:val="000000"/>
                  <w:sz w:val="20"/>
                </w:rPr>
                <w:t>7.2.3</w:t>
              </w:r>
            </w:hyperlink>
            <w:r w:rsidRPr="004022A5">
              <w:rPr>
                <w:rFonts w:ascii="Times New Roman" w:hAnsi="Times New Roman" w:cs="Times New Roman"/>
                <w:color w:val="000000"/>
                <w:sz w:val="20"/>
              </w:rPr>
              <w:t>, а также некапитальных сооружений, предназначенных для охраны транспортных средств</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E41B18" w:rsidRDefault="006D657A" w:rsidP="006D657A">
            <w:pPr>
              <w:rPr>
                <w:sz w:val="20"/>
                <w:szCs w:val="20"/>
              </w:rPr>
            </w:pPr>
            <w:r w:rsidRPr="00E41B18">
              <w:rPr>
                <w:sz w:val="20"/>
                <w:szCs w:val="20"/>
              </w:rPr>
              <w:t>12.0.2</w:t>
            </w:r>
          </w:p>
        </w:tc>
        <w:tc>
          <w:tcPr>
            <w:tcW w:w="4388" w:type="dxa"/>
            <w:tcBorders>
              <w:top w:val="single" w:sz="4" w:space="0" w:color="000000"/>
              <w:left w:val="single" w:sz="4" w:space="0" w:color="000000"/>
              <w:bottom w:val="single" w:sz="4" w:space="0" w:color="000000"/>
            </w:tcBorders>
            <w:shd w:val="clear" w:color="auto" w:fill="auto"/>
          </w:tcPr>
          <w:p w:rsidR="006D657A" w:rsidRPr="00E41B18" w:rsidRDefault="006D657A" w:rsidP="006D657A">
            <w:pPr>
              <w:pStyle w:val="ConsPlusNormal"/>
              <w:jc w:val="both"/>
              <w:rPr>
                <w:rFonts w:ascii="Times New Roman" w:hAnsi="Times New Roman" w:cs="Times New Roman"/>
                <w:sz w:val="20"/>
              </w:rPr>
            </w:pPr>
            <w:r w:rsidRPr="00E41B18">
              <w:rPr>
                <w:rFonts w:ascii="Times New Roman" w:hAnsi="Times New Roman" w:cs="Times New Roman"/>
                <w:sz w:val="20"/>
              </w:rPr>
              <w:t>Благоустройство территории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pStyle w:val="ad"/>
              <w:rPr>
                <w:sz w:val="20"/>
                <w:szCs w:val="20"/>
                <w:lang w:val="en-US"/>
              </w:rPr>
            </w:pPr>
            <w:r w:rsidRPr="004022A5">
              <w:rPr>
                <w:sz w:val="20"/>
                <w:szCs w:val="20"/>
                <w:lang w:val="en-US"/>
              </w:rPr>
              <w:t>13.1</w:t>
            </w:r>
          </w:p>
        </w:tc>
        <w:tc>
          <w:tcPr>
            <w:tcW w:w="4388"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pStyle w:val="ConsPlusNormal"/>
              <w:jc w:val="both"/>
              <w:rPr>
                <w:rFonts w:ascii="Times New Roman" w:hAnsi="Times New Roman" w:cs="Times New Roman"/>
                <w:sz w:val="20"/>
              </w:rPr>
            </w:pPr>
            <w:r w:rsidRPr="004022A5">
              <w:rPr>
                <w:rFonts w:ascii="Times New Roman" w:hAnsi="Times New Roman" w:cs="Times New Roman"/>
                <w:sz w:val="20"/>
              </w:rPr>
              <w:t>Ведение огородничества</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отдыха и (или) выращивания гражданами для собственных нужд сельскохозяйственных культур;</w:t>
            </w:r>
          </w:p>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rPr>
                <w:sz w:val="20"/>
                <w:szCs w:val="20"/>
              </w:rPr>
            </w:pPr>
          </w:p>
        </w:tc>
        <w:tc>
          <w:tcPr>
            <w:tcW w:w="4388"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pStyle w:val="ConsPlusNormal"/>
              <w:jc w:val="both"/>
              <w:rPr>
                <w:rFonts w:ascii="Times New Roman" w:hAnsi="Times New Roman" w:cs="Times New Roman"/>
                <w:sz w:val="20"/>
              </w:rPr>
            </w:pPr>
            <w:r w:rsidRPr="004022A5">
              <w:rPr>
                <w:rFonts w:ascii="Times New Roman" w:hAnsi="Times New Roman" w:cs="Times New Roman"/>
                <w:b/>
                <w:bCs/>
                <w:sz w:val="20"/>
              </w:rPr>
              <w:t>Условно разрешенные</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ConsPlusNormal"/>
              <w:rPr>
                <w:rFonts w:ascii="Times New Roman" w:hAnsi="Times New Roman" w:cs="Times New Roman"/>
                <w:color w:val="000000"/>
                <w:sz w:val="20"/>
              </w:rPr>
            </w:pP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rPr>
                <w:sz w:val="20"/>
                <w:szCs w:val="20"/>
              </w:rPr>
            </w:pPr>
            <w:r w:rsidRPr="004022A5">
              <w:rPr>
                <w:sz w:val="20"/>
                <w:szCs w:val="20"/>
              </w:rPr>
              <w:t>6.8</w:t>
            </w:r>
          </w:p>
        </w:tc>
        <w:tc>
          <w:tcPr>
            <w:tcW w:w="4388"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rPr>
                <w:sz w:val="20"/>
                <w:szCs w:val="20"/>
              </w:rPr>
            </w:pPr>
            <w:r w:rsidRPr="004022A5">
              <w:rPr>
                <w:sz w:val="20"/>
                <w:szCs w:val="20"/>
              </w:rPr>
              <w:t>Связь</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autoSpaceDE w:val="0"/>
              <w:autoSpaceDN w:val="0"/>
              <w:adjustRightInd w:val="0"/>
              <w:rPr>
                <w:color w:val="000000"/>
                <w:sz w:val="20"/>
                <w:szCs w:val="20"/>
              </w:rPr>
            </w:pPr>
            <w:r w:rsidRPr="004022A5">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4022A5">
                <w:rPr>
                  <w:color w:val="000000"/>
                  <w:sz w:val="20"/>
                  <w:szCs w:val="20"/>
                </w:rPr>
                <w:t>кодами 3.1.1</w:t>
              </w:r>
            </w:hyperlink>
            <w:r w:rsidRPr="004022A5">
              <w:rPr>
                <w:color w:val="000000"/>
                <w:sz w:val="20"/>
                <w:szCs w:val="20"/>
              </w:rPr>
              <w:t xml:space="preserve">, </w:t>
            </w:r>
            <w:hyperlink w:anchor="P209">
              <w:r w:rsidRPr="004022A5">
                <w:rPr>
                  <w:color w:val="000000"/>
                  <w:sz w:val="20"/>
                  <w:szCs w:val="20"/>
                </w:rPr>
                <w:t>3.2.3</w:t>
              </w:r>
            </w:hyperlink>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pStyle w:val="af"/>
              <w:rPr>
                <w:sz w:val="20"/>
                <w:szCs w:val="20"/>
              </w:rPr>
            </w:pPr>
          </w:p>
        </w:tc>
        <w:tc>
          <w:tcPr>
            <w:tcW w:w="4388"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pStyle w:val="af"/>
              <w:rPr>
                <w:sz w:val="20"/>
                <w:szCs w:val="20"/>
              </w:rPr>
            </w:pPr>
            <w:r w:rsidRPr="004022A5">
              <w:rPr>
                <w:sz w:val="20"/>
                <w:szCs w:val="20"/>
              </w:rPr>
              <w:t>Вспомогательные</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af"/>
              <w:rPr>
                <w:color w:val="000000"/>
                <w:sz w:val="20"/>
                <w:szCs w:val="20"/>
              </w:rPr>
            </w:pP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rPr>
                <w:sz w:val="20"/>
                <w:szCs w:val="20"/>
              </w:rPr>
            </w:pPr>
            <w:r w:rsidRPr="00195D94">
              <w:rPr>
                <w:sz w:val="20"/>
                <w:szCs w:val="20"/>
              </w:rPr>
              <w:t>3.1.1</w:t>
            </w:r>
          </w:p>
        </w:tc>
        <w:tc>
          <w:tcPr>
            <w:tcW w:w="4388"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pStyle w:val="ConsPlusNormal"/>
              <w:jc w:val="both"/>
              <w:rPr>
                <w:rFonts w:ascii="Times New Roman" w:hAnsi="Times New Roman" w:cs="Times New Roman"/>
                <w:sz w:val="20"/>
              </w:rPr>
            </w:pPr>
            <w:r w:rsidRPr="00195D94">
              <w:rPr>
                <w:rFonts w:ascii="Times New Roman" w:hAnsi="Times New Roman" w:cs="Times New Roman"/>
                <w:sz w:val="20"/>
              </w:rPr>
              <w:t>Предоставление коммунальных услуг</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022A5">
              <w:rPr>
                <w:rFonts w:ascii="Times New Roman" w:hAnsi="Times New Roman" w:cs="Times New Roman"/>
                <w:color w:val="000000"/>
                <w:sz w:val="20"/>
              </w:rPr>
              <w:t>мастерских для обслуживания уборочной</w:t>
            </w:r>
            <w:proofErr w:type="gramEnd"/>
            <w:r w:rsidRPr="004022A5">
              <w:rPr>
                <w:rFonts w:ascii="Times New Roman" w:hAnsi="Times New Roman" w:cs="Times New Roman"/>
                <w:color w:val="000000"/>
                <w:sz w:val="20"/>
              </w:rPr>
              <w:t xml:space="preserve"> и аварийной техники, сооружений, необходимых для сбора и плавки снега)</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rPr>
                <w:sz w:val="20"/>
                <w:szCs w:val="20"/>
              </w:rPr>
            </w:pPr>
            <w:r w:rsidRPr="00195D94">
              <w:rPr>
                <w:sz w:val="20"/>
                <w:szCs w:val="20"/>
              </w:rPr>
              <w:t>3.1.2</w:t>
            </w:r>
          </w:p>
        </w:tc>
        <w:tc>
          <w:tcPr>
            <w:tcW w:w="4388"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pStyle w:val="ConsPlusNormal"/>
              <w:jc w:val="both"/>
              <w:rPr>
                <w:rFonts w:ascii="Times New Roman" w:hAnsi="Times New Roman" w:cs="Times New Roman"/>
                <w:sz w:val="20"/>
              </w:rPr>
            </w:pPr>
            <w:r w:rsidRPr="00195D9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предназначенных для приема физических и юридических лиц в связи с предоставлением им коммунальных услуг</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pStyle w:val="ad"/>
              <w:rPr>
                <w:sz w:val="20"/>
                <w:szCs w:val="20"/>
              </w:rPr>
            </w:pPr>
            <w:r w:rsidRPr="00195D94">
              <w:rPr>
                <w:sz w:val="20"/>
                <w:szCs w:val="20"/>
              </w:rPr>
              <w:t>12.0</w:t>
            </w:r>
          </w:p>
        </w:tc>
        <w:tc>
          <w:tcPr>
            <w:tcW w:w="4388"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pStyle w:val="ad"/>
              <w:rPr>
                <w:sz w:val="20"/>
                <w:szCs w:val="20"/>
              </w:rPr>
            </w:pPr>
            <w:r w:rsidRPr="00195D94">
              <w:rPr>
                <w:sz w:val="20"/>
                <w:szCs w:val="20"/>
              </w:rPr>
              <w:t>Земельные участки (территории) общего пользования</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ad"/>
              <w:rPr>
                <w:color w:val="000000"/>
                <w:sz w:val="20"/>
                <w:szCs w:val="20"/>
              </w:rPr>
            </w:pPr>
            <w:r w:rsidRPr="004022A5">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rPr>
                <w:sz w:val="20"/>
                <w:szCs w:val="20"/>
              </w:rPr>
            </w:pPr>
            <w:r w:rsidRPr="00195D94">
              <w:rPr>
                <w:sz w:val="20"/>
                <w:szCs w:val="20"/>
              </w:rPr>
              <w:t>12.0.1</w:t>
            </w:r>
          </w:p>
        </w:tc>
        <w:tc>
          <w:tcPr>
            <w:tcW w:w="4388"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pStyle w:val="ConsPlusNormal"/>
              <w:jc w:val="both"/>
              <w:rPr>
                <w:rFonts w:ascii="Times New Roman" w:hAnsi="Times New Roman" w:cs="Times New Roman"/>
                <w:sz w:val="20"/>
              </w:rPr>
            </w:pPr>
            <w:r w:rsidRPr="00195D94">
              <w:rPr>
                <w:rFonts w:ascii="Times New Roman" w:hAnsi="Times New Roman" w:cs="Times New Roman"/>
                <w:sz w:val="20"/>
              </w:rPr>
              <w:t>Улично-дорожная сеть</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22A5">
              <w:rPr>
                <w:rFonts w:ascii="Times New Roman" w:hAnsi="Times New Roman" w:cs="Times New Roman"/>
                <w:color w:val="000000"/>
                <w:sz w:val="20"/>
              </w:rPr>
              <w:t>велотранспортной</w:t>
            </w:r>
            <w:proofErr w:type="spellEnd"/>
            <w:r w:rsidRPr="004022A5">
              <w:rPr>
                <w:rFonts w:ascii="Times New Roman" w:hAnsi="Times New Roman" w:cs="Times New Roman"/>
                <w:color w:val="000000"/>
                <w:sz w:val="20"/>
              </w:rPr>
              <w:t xml:space="preserve"> и инженерной инфраструктуры;</w:t>
            </w:r>
          </w:p>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4022A5">
                <w:rPr>
                  <w:rFonts w:ascii="Times New Roman" w:hAnsi="Times New Roman" w:cs="Times New Roman"/>
                  <w:color w:val="000000"/>
                  <w:sz w:val="20"/>
                </w:rPr>
                <w:t>кодами 2.7.1</w:t>
              </w:r>
            </w:hyperlink>
            <w:r w:rsidRPr="004022A5">
              <w:rPr>
                <w:rFonts w:ascii="Times New Roman" w:hAnsi="Times New Roman" w:cs="Times New Roman"/>
                <w:color w:val="000000"/>
                <w:sz w:val="20"/>
              </w:rPr>
              <w:t xml:space="preserve">, </w:t>
            </w:r>
            <w:hyperlink w:anchor="P333">
              <w:r w:rsidRPr="004022A5">
                <w:rPr>
                  <w:rFonts w:ascii="Times New Roman" w:hAnsi="Times New Roman" w:cs="Times New Roman"/>
                  <w:color w:val="000000"/>
                  <w:sz w:val="20"/>
                </w:rPr>
                <w:t>4.9</w:t>
              </w:r>
            </w:hyperlink>
            <w:r w:rsidRPr="004022A5">
              <w:rPr>
                <w:rFonts w:ascii="Times New Roman" w:hAnsi="Times New Roman" w:cs="Times New Roman"/>
                <w:color w:val="000000"/>
                <w:sz w:val="20"/>
              </w:rPr>
              <w:t xml:space="preserve">, </w:t>
            </w:r>
            <w:hyperlink w:anchor="P492">
              <w:r w:rsidRPr="004022A5">
                <w:rPr>
                  <w:rFonts w:ascii="Times New Roman" w:hAnsi="Times New Roman" w:cs="Times New Roman"/>
                  <w:color w:val="000000"/>
                  <w:sz w:val="20"/>
                </w:rPr>
                <w:t>7.2.3</w:t>
              </w:r>
            </w:hyperlink>
            <w:r w:rsidRPr="004022A5">
              <w:rPr>
                <w:rFonts w:ascii="Times New Roman" w:hAnsi="Times New Roman" w:cs="Times New Roman"/>
                <w:color w:val="000000"/>
                <w:sz w:val="20"/>
              </w:rPr>
              <w:t>, а также некапитальных сооружений, предназначенных для охраны транспортных средств</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rPr>
                <w:sz w:val="20"/>
                <w:szCs w:val="20"/>
              </w:rPr>
            </w:pPr>
            <w:r w:rsidRPr="00195D94">
              <w:rPr>
                <w:sz w:val="20"/>
                <w:szCs w:val="20"/>
              </w:rPr>
              <w:t>12.0.2</w:t>
            </w:r>
          </w:p>
        </w:tc>
        <w:tc>
          <w:tcPr>
            <w:tcW w:w="4388"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pStyle w:val="ConsPlusNormal"/>
              <w:jc w:val="both"/>
              <w:rPr>
                <w:rFonts w:ascii="Times New Roman" w:hAnsi="Times New Roman" w:cs="Times New Roman"/>
                <w:sz w:val="20"/>
              </w:rPr>
            </w:pPr>
            <w:r w:rsidRPr="00195D94">
              <w:rPr>
                <w:rFonts w:ascii="Times New Roman" w:hAnsi="Times New Roman" w:cs="Times New Roman"/>
                <w:sz w:val="20"/>
              </w:rPr>
              <w:t>Благоустройство территории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7C6013" w:rsidRDefault="00551BED" w:rsidP="00551BED">
      <w:pPr>
        <w:sectPr w:rsidR="00551BED" w:rsidRPr="007C6013">
          <w:pgSz w:w="11906" w:h="16838"/>
          <w:pgMar w:top="1134" w:right="851" w:bottom="1134" w:left="1701" w:header="720" w:footer="709" w:gutter="0"/>
          <w:cols w:space="720"/>
          <w:docGrid w:linePitch="360"/>
        </w:sectPr>
      </w:pPr>
    </w:p>
    <w:p w:rsidR="00551BED" w:rsidRPr="00416FF7" w:rsidRDefault="00551BED" w:rsidP="00551BED">
      <w:pPr>
        <w:spacing w:before="120" w:after="120"/>
        <w:ind w:firstLine="567"/>
        <w:jc w:val="both"/>
      </w:pPr>
      <w:r w:rsidRPr="00416FF7">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СХ1:</w:t>
      </w: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26"/>
        <w:gridCol w:w="1560"/>
        <w:gridCol w:w="1540"/>
        <w:gridCol w:w="2429"/>
        <w:gridCol w:w="2251"/>
        <w:gridCol w:w="2285"/>
        <w:gridCol w:w="2395"/>
      </w:tblGrid>
      <w:tr w:rsidR="00551BED" w:rsidRPr="00EC5C0D" w:rsidTr="003E2229">
        <w:trPr>
          <w:trHeight w:val="758"/>
        </w:trPr>
        <w:tc>
          <w:tcPr>
            <w:tcW w:w="817" w:type="dxa"/>
            <w:vMerge w:val="restart"/>
          </w:tcPr>
          <w:p w:rsidR="00551BED" w:rsidRPr="00EC5C0D" w:rsidRDefault="00551BED" w:rsidP="003E2229">
            <w:pPr>
              <w:pStyle w:val="ae"/>
              <w:rPr>
                <w:sz w:val="20"/>
              </w:rPr>
            </w:pPr>
            <w:r w:rsidRPr="00EC5C0D">
              <w:rPr>
                <w:sz w:val="20"/>
              </w:rPr>
              <w:t>Код</w:t>
            </w:r>
          </w:p>
        </w:tc>
        <w:tc>
          <w:tcPr>
            <w:tcW w:w="2126" w:type="dxa"/>
            <w:vMerge w:val="restart"/>
          </w:tcPr>
          <w:p w:rsidR="00551BED" w:rsidRPr="00EC5C0D" w:rsidRDefault="00551BED" w:rsidP="003E2229">
            <w:pPr>
              <w:pStyle w:val="ae"/>
              <w:rPr>
                <w:sz w:val="20"/>
              </w:rPr>
            </w:pPr>
            <w:r w:rsidRPr="00EC5C0D">
              <w:rPr>
                <w:sz w:val="20"/>
              </w:rPr>
              <w:t>Вид разрешенного использования земельных участков и объектов капитального строительства</w:t>
            </w:r>
          </w:p>
        </w:tc>
        <w:tc>
          <w:tcPr>
            <w:tcW w:w="3100" w:type="dxa"/>
            <w:gridSpan w:val="2"/>
          </w:tcPr>
          <w:p w:rsidR="00551BED" w:rsidRPr="00EC5C0D" w:rsidRDefault="00551BED" w:rsidP="003E2229">
            <w:pPr>
              <w:pStyle w:val="ae"/>
              <w:rPr>
                <w:sz w:val="20"/>
              </w:rPr>
            </w:pPr>
            <w:r w:rsidRPr="00EC5C0D">
              <w:rPr>
                <w:sz w:val="20"/>
              </w:rPr>
              <w:t>Площадь земельных участков</w:t>
            </w:r>
          </w:p>
        </w:tc>
        <w:tc>
          <w:tcPr>
            <w:tcW w:w="2429" w:type="dxa"/>
            <w:vMerge w:val="restart"/>
          </w:tcPr>
          <w:p w:rsidR="00551BED" w:rsidRPr="00EC5C0D" w:rsidRDefault="00551BED" w:rsidP="003E2229">
            <w:pPr>
              <w:pStyle w:val="ae"/>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51" w:type="dxa"/>
            <w:vMerge w:val="restart"/>
          </w:tcPr>
          <w:p w:rsidR="00551BED" w:rsidRPr="00EC5C0D" w:rsidRDefault="00551BED" w:rsidP="003E2229">
            <w:pPr>
              <w:pStyle w:val="ae"/>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85" w:type="dxa"/>
            <w:vMerge w:val="restart"/>
          </w:tcPr>
          <w:p w:rsidR="00551BED" w:rsidRPr="00EC5C0D" w:rsidRDefault="00551BED" w:rsidP="003E2229">
            <w:pPr>
              <w:pStyle w:val="ae"/>
              <w:rPr>
                <w:sz w:val="20"/>
              </w:rPr>
            </w:pPr>
            <w:r w:rsidRPr="00EC5C0D">
              <w:rPr>
                <w:sz w:val="20"/>
              </w:rPr>
              <w:t>Предельная (максимальная) высота объектов капитального строительства</w:t>
            </w:r>
          </w:p>
        </w:tc>
        <w:tc>
          <w:tcPr>
            <w:tcW w:w="2395" w:type="dxa"/>
            <w:vMerge w:val="restart"/>
          </w:tcPr>
          <w:p w:rsidR="00551BED" w:rsidRPr="00EC5C0D" w:rsidRDefault="00551BED" w:rsidP="003E2229">
            <w:pPr>
              <w:pStyle w:val="ae"/>
              <w:rPr>
                <w:sz w:val="20"/>
              </w:rPr>
            </w:pPr>
            <w:r w:rsidRPr="00EC5C0D">
              <w:rPr>
                <w:sz w:val="20"/>
              </w:rPr>
              <w:t>Максимальный процент застройки в границах земельного участка</w:t>
            </w:r>
          </w:p>
        </w:tc>
      </w:tr>
      <w:tr w:rsidR="00551BED" w:rsidRPr="00EC5C0D" w:rsidTr="003E2229">
        <w:trPr>
          <w:trHeight w:val="757"/>
        </w:trPr>
        <w:tc>
          <w:tcPr>
            <w:tcW w:w="817" w:type="dxa"/>
            <w:vMerge/>
          </w:tcPr>
          <w:p w:rsidR="00551BED" w:rsidRPr="00EC5C0D" w:rsidRDefault="00551BED" w:rsidP="003E2229">
            <w:pPr>
              <w:pStyle w:val="ae"/>
              <w:rPr>
                <w:sz w:val="20"/>
              </w:rPr>
            </w:pPr>
          </w:p>
        </w:tc>
        <w:tc>
          <w:tcPr>
            <w:tcW w:w="2126" w:type="dxa"/>
            <w:vMerge/>
          </w:tcPr>
          <w:p w:rsidR="00551BED" w:rsidRPr="00EC5C0D" w:rsidRDefault="00551BED" w:rsidP="003E2229">
            <w:pPr>
              <w:pStyle w:val="ae"/>
              <w:rPr>
                <w:sz w:val="20"/>
              </w:rPr>
            </w:pPr>
          </w:p>
        </w:tc>
        <w:tc>
          <w:tcPr>
            <w:tcW w:w="1560" w:type="dxa"/>
          </w:tcPr>
          <w:p w:rsidR="00551BED" w:rsidRPr="00EC5C0D" w:rsidRDefault="00551BED" w:rsidP="003E2229">
            <w:pPr>
              <w:pStyle w:val="ae"/>
              <w:rPr>
                <w:sz w:val="20"/>
              </w:rPr>
            </w:pPr>
            <w:r w:rsidRPr="00EC5C0D">
              <w:rPr>
                <w:sz w:val="20"/>
              </w:rPr>
              <w:t>Минимальная</w:t>
            </w:r>
          </w:p>
        </w:tc>
        <w:tc>
          <w:tcPr>
            <w:tcW w:w="1540" w:type="dxa"/>
            <w:shd w:val="clear" w:color="auto" w:fill="auto"/>
          </w:tcPr>
          <w:p w:rsidR="00551BED" w:rsidRPr="00EC5C0D" w:rsidRDefault="00551BED" w:rsidP="003E2229">
            <w:pPr>
              <w:pStyle w:val="ae"/>
              <w:rPr>
                <w:sz w:val="20"/>
              </w:rPr>
            </w:pPr>
            <w:r w:rsidRPr="00EC5C0D">
              <w:rPr>
                <w:sz w:val="20"/>
              </w:rPr>
              <w:t>Максимальная</w:t>
            </w:r>
          </w:p>
        </w:tc>
        <w:tc>
          <w:tcPr>
            <w:tcW w:w="2429" w:type="dxa"/>
            <w:vMerge/>
          </w:tcPr>
          <w:p w:rsidR="00551BED" w:rsidRPr="00EC5C0D" w:rsidRDefault="00551BED" w:rsidP="003E2229">
            <w:pPr>
              <w:pStyle w:val="ae"/>
              <w:rPr>
                <w:sz w:val="20"/>
              </w:rPr>
            </w:pPr>
          </w:p>
        </w:tc>
        <w:tc>
          <w:tcPr>
            <w:tcW w:w="2251" w:type="dxa"/>
            <w:vMerge/>
          </w:tcPr>
          <w:p w:rsidR="00551BED" w:rsidRPr="00EC5C0D" w:rsidRDefault="00551BED" w:rsidP="003E2229">
            <w:pPr>
              <w:pStyle w:val="ae"/>
              <w:rPr>
                <w:sz w:val="20"/>
              </w:rPr>
            </w:pPr>
          </w:p>
        </w:tc>
        <w:tc>
          <w:tcPr>
            <w:tcW w:w="2285" w:type="dxa"/>
            <w:vMerge/>
          </w:tcPr>
          <w:p w:rsidR="00551BED" w:rsidRPr="00EC5C0D" w:rsidRDefault="00551BED" w:rsidP="003E2229">
            <w:pPr>
              <w:pStyle w:val="ae"/>
              <w:rPr>
                <w:sz w:val="20"/>
              </w:rPr>
            </w:pPr>
          </w:p>
        </w:tc>
        <w:tc>
          <w:tcPr>
            <w:tcW w:w="2395" w:type="dxa"/>
            <w:vMerge/>
          </w:tcPr>
          <w:p w:rsidR="00551BED" w:rsidRPr="00EC5C0D" w:rsidRDefault="00551BED" w:rsidP="003E2229">
            <w:pPr>
              <w:pStyle w:val="ae"/>
              <w:rPr>
                <w:sz w:val="20"/>
              </w:rPr>
            </w:pPr>
          </w:p>
        </w:tc>
      </w:tr>
      <w:tr w:rsidR="00551BED" w:rsidRPr="00EC5C0D" w:rsidTr="003E2229">
        <w:trPr>
          <w:trHeight w:val="269"/>
          <w:tblHeader/>
        </w:trPr>
        <w:tc>
          <w:tcPr>
            <w:tcW w:w="817" w:type="dxa"/>
          </w:tcPr>
          <w:p w:rsidR="00551BED" w:rsidRPr="00EC5C0D" w:rsidRDefault="00551BED" w:rsidP="003E2229">
            <w:pPr>
              <w:pStyle w:val="ae"/>
              <w:rPr>
                <w:sz w:val="20"/>
              </w:rPr>
            </w:pPr>
            <w:r w:rsidRPr="00EC5C0D">
              <w:rPr>
                <w:sz w:val="20"/>
              </w:rPr>
              <w:t>1</w:t>
            </w:r>
          </w:p>
        </w:tc>
        <w:tc>
          <w:tcPr>
            <w:tcW w:w="2126" w:type="dxa"/>
          </w:tcPr>
          <w:p w:rsidR="00551BED" w:rsidRPr="00EC5C0D" w:rsidRDefault="00551BED" w:rsidP="003E2229">
            <w:pPr>
              <w:pStyle w:val="ae"/>
              <w:rPr>
                <w:sz w:val="20"/>
              </w:rPr>
            </w:pPr>
            <w:r w:rsidRPr="00EC5C0D">
              <w:rPr>
                <w:sz w:val="20"/>
              </w:rPr>
              <w:t>2</w:t>
            </w:r>
          </w:p>
        </w:tc>
        <w:tc>
          <w:tcPr>
            <w:tcW w:w="1560" w:type="dxa"/>
          </w:tcPr>
          <w:p w:rsidR="00551BED" w:rsidRPr="00EC5C0D" w:rsidRDefault="00551BED" w:rsidP="003E2229">
            <w:pPr>
              <w:pStyle w:val="ae"/>
              <w:rPr>
                <w:sz w:val="20"/>
              </w:rPr>
            </w:pPr>
            <w:r w:rsidRPr="00EC5C0D">
              <w:rPr>
                <w:sz w:val="20"/>
              </w:rPr>
              <w:t>3</w:t>
            </w:r>
          </w:p>
        </w:tc>
        <w:tc>
          <w:tcPr>
            <w:tcW w:w="1540" w:type="dxa"/>
            <w:shd w:val="clear" w:color="auto" w:fill="auto"/>
          </w:tcPr>
          <w:p w:rsidR="00551BED" w:rsidRPr="00EC5C0D" w:rsidRDefault="00551BED" w:rsidP="003E2229">
            <w:pPr>
              <w:pStyle w:val="ae"/>
              <w:rPr>
                <w:sz w:val="20"/>
              </w:rPr>
            </w:pPr>
            <w:r w:rsidRPr="00EC5C0D">
              <w:rPr>
                <w:sz w:val="20"/>
              </w:rPr>
              <w:t>4</w:t>
            </w:r>
          </w:p>
        </w:tc>
        <w:tc>
          <w:tcPr>
            <w:tcW w:w="2429" w:type="dxa"/>
          </w:tcPr>
          <w:p w:rsidR="00551BED" w:rsidRPr="00EC5C0D" w:rsidRDefault="00551BED" w:rsidP="003E2229">
            <w:pPr>
              <w:pStyle w:val="ae"/>
              <w:rPr>
                <w:sz w:val="20"/>
              </w:rPr>
            </w:pPr>
            <w:r w:rsidRPr="00EC5C0D">
              <w:rPr>
                <w:sz w:val="20"/>
              </w:rPr>
              <w:t>5</w:t>
            </w:r>
          </w:p>
        </w:tc>
        <w:tc>
          <w:tcPr>
            <w:tcW w:w="2251" w:type="dxa"/>
          </w:tcPr>
          <w:p w:rsidR="00551BED" w:rsidRPr="00EC5C0D" w:rsidRDefault="00551BED" w:rsidP="003E2229">
            <w:pPr>
              <w:pStyle w:val="ae"/>
              <w:rPr>
                <w:sz w:val="20"/>
              </w:rPr>
            </w:pPr>
            <w:r w:rsidRPr="00EC5C0D">
              <w:rPr>
                <w:sz w:val="20"/>
              </w:rPr>
              <w:t>6</w:t>
            </w:r>
          </w:p>
        </w:tc>
        <w:tc>
          <w:tcPr>
            <w:tcW w:w="2285" w:type="dxa"/>
          </w:tcPr>
          <w:p w:rsidR="00551BED" w:rsidRPr="00EC5C0D" w:rsidRDefault="00551BED" w:rsidP="003E2229">
            <w:pPr>
              <w:pStyle w:val="ae"/>
              <w:rPr>
                <w:sz w:val="20"/>
              </w:rPr>
            </w:pPr>
            <w:r w:rsidRPr="00EC5C0D">
              <w:rPr>
                <w:sz w:val="20"/>
              </w:rPr>
              <w:t>7</w:t>
            </w:r>
          </w:p>
        </w:tc>
        <w:tc>
          <w:tcPr>
            <w:tcW w:w="2395" w:type="dxa"/>
          </w:tcPr>
          <w:p w:rsidR="00551BED" w:rsidRPr="00EC5C0D" w:rsidRDefault="00551BED" w:rsidP="003E2229">
            <w:pPr>
              <w:pStyle w:val="ae"/>
              <w:rPr>
                <w:sz w:val="20"/>
              </w:rPr>
            </w:pPr>
            <w:r w:rsidRPr="00EC5C0D">
              <w:rPr>
                <w:sz w:val="20"/>
              </w:rPr>
              <w:t>8</w:t>
            </w:r>
          </w:p>
        </w:tc>
      </w:tr>
      <w:tr w:rsidR="00551BED" w:rsidRPr="00EC5C0D" w:rsidTr="003E2229">
        <w:tc>
          <w:tcPr>
            <w:tcW w:w="817" w:type="dxa"/>
          </w:tcPr>
          <w:p w:rsidR="00551BED" w:rsidRPr="00EC5C0D" w:rsidRDefault="00551BED" w:rsidP="003E2229">
            <w:pPr>
              <w:pStyle w:val="ad"/>
              <w:rPr>
                <w:sz w:val="20"/>
                <w:szCs w:val="20"/>
              </w:rPr>
            </w:pPr>
          </w:p>
        </w:tc>
        <w:tc>
          <w:tcPr>
            <w:tcW w:w="14586" w:type="dxa"/>
            <w:gridSpan w:val="7"/>
          </w:tcPr>
          <w:p w:rsidR="00551BED" w:rsidRPr="00EC5C0D" w:rsidRDefault="00551BED" w:rsidP="003E2229">
            <w:pPr>
              <w:pStyle w:val="af"/>
              <w:rPr>
                <w:sz w:val="20"/>
                <w:szCs w:val="20"/>
              </w:rPr>
            </w:pPr>
            <w:r w:rsidRPr="00EC5C0D">
              <w:rPr>
                <w:sz w:val="20"/>
                <w:szCs w:val="20"/>
              </w:rPr>
              <w:t>Основные</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Растениеводство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1.2</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зерновых и иных сельскохозяйственных культур</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1.3</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Овощеводство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1.4</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тонизирующих, лекарственных, цветочных культур</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1.5</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Садоводство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1.6</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льна и конопли</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1.7</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Животноводство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1.8</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Скотоводство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1.9</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Звероводство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1.10</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Птицеводство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1.11</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Свиноводство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1.12</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Пчеловодство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1.13</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Рыбоводство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1.14</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Научное обеспечение сельского хозяйства</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1.15</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Хранение и переработка сельскохозяйственной продукции</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1.16</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Ведение личного подсобного хозяйства на полевых участках</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251"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285"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395" w:type="dxa"/>
          </w:tcPr>
          <w:p w:rsidR="00551BED" w:rsidRPr="00EC5C0D" w:rsidRDefault="00551BED" w:rsidP="003E2229">
            <w:pPr>
              <w:pStyle w:val="ad"/>
              <w:rPr>
                <w:sz w:val="20"/>
                <w:szCs w:val="20"/>
              </w:rPr>
            </w:pPr>
            <w:r w:rsidRPr="00EC5C0D">
              <w:rPr>
                <w:sz w:val="20"/>
                <w:szCs w:val="20"/>
              </w:rPr>
              <w:t>не подлежит установлению</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1.17</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Питомники</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1.18</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Обеспечение сельскохозяйственного производства</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1.19</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Сенокошение</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1.20</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Выпас сельскохозяйственных животных</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AC1024" w:rsidRDefault="00551BED" w:rsidP="003E2229">
            <w:pPr>
              <w:rPr>
                <w:sz w:val="20"/>
                <w:szCs w:val="20"/>
              </w:rPr>
            </w:pPr>
            <w:r w:rsidRPr="00AC1024">
              <w:rPr>
                <w:sz w:val="20"/>
                <w:szCs w:val="20"/>
              </w:rPr>
              <w:t>3.1.1</w:t>
            </w:r>
          </w:p>
        </w:tc>
        <w:tc>
          <w:tcPr>
            <w:tcW w:w="2126" w:type="dxa"/>
          </w:tcPr>
          <w:p w:rsidR="00551BED" w:rsidRPr="00AC1024" w:rsidRDefault="00551BED" w:rsidP="003E2229">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1560" w:type="dxa"/>
          </w:tcPr>
          <w:p w:rsidR="00551BED" w:rsidRPr="00AC1024" w:rsidRDefault="00551BED" w:rsidP="003E2229">
            <w:pPr>
              <w:rPr>
                <w:sz w:val="20"/>
                <w:szCs w:val="20"/>
              </w:rPr>
            </w:pPr>
            <w:r w:rsidRPr="00AC1024">
              <w:rPr>
                <w:sz w:val="20"/>
                <w:szCs w:val="20"/>
              </w:rPr>
              <w:t>не подлежит установлению</w:t>
            </w:r>
          </w:p>
        </w:tc>
        <w:tc>
          <w:tcPr>
            <w:tcW w:w="1540" w:type="dxa"/>
          </w:tcPr>
          <w:p w:rsidR="00551BED" w:rsidRPr="00AC1024" w:rsidRDefault="00551BED" w:rsidP="003E2229">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2429" w:type="dxa"/>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хозяйственных построек – 1 м,</w:t>
            </w:r>
          </w:p>
          <w:p w:rsidR="00551BED" w:rsidRPr="00AC1024" w:rsidRDefault="00551BED" w:rsidP="003E2229">
            <w:pPr>
              <w:rPr>
                <w:sz w:val="20"/>
                <w:szCs w:val="20"/>
              </w:rPr>
            </w:pPr>
            <w:r w:rsidRPr="00AC1024">
              <w:rPr>
                <w:sz w:val="20"/>
                <w:szCs w:val="20"/>
              </w:rPr>
              <w:t>для других объектов капитального строительства – 3 м</w:t>
            </w:r>
          </w:p>
        </w:tc>
        <w:tc>
          <w:tcPr>
            <w:tcW w:w="2251" w:type="dxa"/>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других объектов капитального строительства – 5 м</w:t>
            </w:r>
          </w:p>
        </w:tc>
        <w:tc>
          <w:tcPr>
            <w:tcW w:w="2285" w:type="dxa"/>
          </w:tcPr>
          <w:p w:rsidR="00551BED" w:rsidRPr="00AC1024" w:rsidRDefault="00551BED" w:rsidP="003E2229">
            <w:pPr>
              <w:pStyle w:val="ad"/>
              <w:rPr>
                <w:sz w:val="20"/>
                <w:szCs w:val="20"/>
              </w:rPr>
            </w:pPr>
            <w:r w:rsidRPr="00AC1024">
              <w:rPr>
                <w:sz w:val="20"/>
                <w:szCs w:val="20"/>
              </w:rPr>
              <w:t>12 м</w:t>
            </w:r>
          </w:p>
        </w:tc>
        <w:tc>
          <w:tcPr>
            <w:tcW w:w="2395" w:type="dxa"/>
          </w:tcPr>
          <w:p w:rsidR="00551BED" w:rsidRPr="00AC1024" w:rsidRDefault="00551BED" w:rsidP="003E2229">
            <w:pPr>
              <w:pStyle w:val="ad"/>
              <w:rPr>
                <w:sz w:val="20"/>
                <w:szCs w:val="20"/>
              </w:rPr>
            </w:pPr>
            <w:r w:rsidRPr="00AC1024">
              <w:rPr>
                <w:sz w:val="20"/>
                <w:szCs w:val="20"/>
              </w:rPr>
              <w:t>100 %</w:t>
            </w:r>
          </w:p>
        </w:tc>
      </w:tr>
      <w:tr w:rsidR="00551BED" w:rsidRPr="00EC5C0D" w:rsidTr="003E2229">
        <w:tc>
          <w:tcPr>
            <w:tcW w:w="817" w:type="dxa"/>
          </w:tcPr>
          <w:p w:rsidR="00551BED" w:rsidRPr="00AC1024" w:rsidRDefault="00551BED" w:rsidP="003E2229">
            <w:pPr>
              <w:rPr>
                <w:sz w:val="20"/>
                <w:szCs w:val="20"/>
              </w:rPr>
            </w:pPr>
            <w:r w:rsidRPr="00AC1024">
              <w:rPr>
                <w:sz w:val="20"/>
                <w:szCs w:val="20"/>
              </w:rPr>
              <w:t>3.1.2</w:t>
            </w:r>
          </w:p>
        </w:tc>
        <w:tc>
          <w:tcPr>
            <w:tcW w:w="2126" w:type="dxa"/>
          </w:tcPr>
          <w:p w:rsidR="00551BED" w:rsidRPr="00AC1024" w:rsidRDefault="00551BED" w:rsidP="003E2229">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560" w:type="dxa"/>
          </w:tcPr>
          <w:p w:rsidR="00551BED" w:rsidRPr="00AC1024" w:rsidRDefault="00551BED" w:rsidP="003E2229">
            <w:pPr>
              <w:rPr>
                <w:sz w:val="20"/>
                <w:szCs w:val="20"/>
                <w:lang w:val="en-US"/>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1540" w:type="dxa"/>
          </w:tcPr>
          <w:p w:rsidR="00551BED" w:rsidRPr="00AC1024" w:rsidRDefault="00551BED" w:rsidP="003E2229">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2429" w:type="dxa"/>
          </w:tcPr>
          <w:p w:rsidR="00551BED" w:rsidRPr="00AC1024" w:rsidRDefault="00551BED" w:rsidP="003E2229">
            <w:pPr>
              <w:rPr>
                <w:sz w:val="20"/>
                <w:szCs w:val="20"/>
              </w:rPr>
            </w:pPr>
            <w:r w:rsidRPr="00AC1024">
              <w:rPr>
                <w:sz w:val="20"/>
                <w:szCs w:val="20"/>
              </w:rPr>
              <w:t>3 м</w:t>
            </w:r>
          </w:p>
        </w:tc>
        <w:tc>
          <w:tcPr>
            <w:tcW w:w="2251" w:type="dxa"/>
          </w:tcPr>
          <w:p w:rsidR="00551BED" w:rsidRPr="00AC1024" w:rsidRDefault="00551BED" w:rsidP="003E2229">
            <w:pPr>
              <w:rPr>
                <w:sz w:val="20"/>
                <w:szCs w:val="20"/>
              </w:rPr>
            </w:pPr>
            <w:r w:rsidRPr="00AC1024">
              <w:rPr>
                <w:sz w:val="20"/>
                <w:szCs w:val="20"/>
              </w:rPr>
              <w:t>5 м</w:t>
            </w:r>
          </w:p>
        </w:tc>
        <w:tc>
          <w:tcPr>
            <w:tcW w:w="2285" w:type="dxa"/>
          </w:tcPr>
          <w:p w:rsidR="00551BED" w:rsidRPr="00AC1024" w:rsidRDefault="00551BED" w:rsidP="003E2229">
            <w:pPr>
              <w:pStyle w:val="ad"/>
              <w:rPr>
                <w:sz w:val="20"/>
                <w:szCs w:val="20"/>
              </w:rPr>
            </w:pPr>
            <w:r w:rsidRPr="00AC1024">
              <w:rPr>
                <w:sz w:val="20"/>
                <w:szCs w:val="20"/>
              </w:rPr>
              <w:t>12 м</w:t>
            </w:r>
          </w:p>
        </w:tc>
        <w:tc>
          <w:tcPr>
            <w:tcW w:w="2395" w:type="dxa"/>
          </w:tcPr>
          <w:p w:rsidR="00551BED" w:rsidRPr="00AC1024" w:rsidRDefault="00551BED" w:rsidP="003E2229">
            <w:pPr>
              <w:rPr>
                <w:sz w:val="20"/>
                <w:szCs w:val="20"/>
              </w:rPr>
            </w:pPr>
            <w:r w:rsidRPr="00AC1024">
              <w:rPr>
                <w:sz w:val="20"/>
                <w:szCs w:val="20"/>
              </w:rPr>
              <w:t>80 %</w:t>
            </w:r>
          </w:p>
        </w:tc>
      </w:tr>
      <w:tr w:rsidR="008A3D2B" w:rsidRPr="00EC5C0D" w:rsidTr="003E2229">
        <w:tc>
          <w:tcPr>
            <w:tcW w:w="817" w:type="dxa"/>
          </w:tcPr>
          <w:p w:rsidR="008A3D2B" w:rsidRPr="00EC5C0D" w:rsidRDefault="008A3D2B" w:rsidP="008A3D2B">
            <w:pPr>
              <w:pStyle w:val="ad"/>
              <w:rPr>
                <w:sz w:val="20"/>
                <w:szCs w:val="20"/>
              </w:rPr>
            </w:pPr>
            <w:r w:rsidRPr="00EC5C0D">
              <w:rPr>
                <w:sz w:val="20"/>
                <w:szCs w:val="20"/>
              </w:rPr>
              <w:t>12.0</w:t>
            </w:r>
          </w:p>
        </w:tc>
        <w:tc>
          <w:tcPr>
            <w:tcW w:w="2126" w:type="dxa"/>
          </w:tcPr>
          <w:p w:rsidR="008A3D2B" w:rsidRPr="00EC5C0D" w:rsidRDefault="008A3D2B" w:rsidP="008A3D2B">
            <w:pPr>
              <w:pStyle w:val="ad"/>
              <w:rPr>
                <w:sz w:val="20"/>
                <w:szCs w:val="20"/>
              </w:rPr>
            </w:pPr>
            <w:r w:rsidRPr="00EC5C0D">
              <w:rPr>
                <w:sz w:val="20"/>
                <w:szCs w:val="20"/>
              </w:rPr>
              <w:t>Земельные участки (территории) общего пользования</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lang w:val="en-US"/>
              </w:rPr>
            </w:pPr>
            <w:r w:rsidRPr="00EC5C0D">
              <w:rPr>
                <w:sz w:val="20"/>
                <w:szCs w:val="20"/>
              </w:rPr>
              <w:t>не подлежит установлению</w:t>
            </w:r>
          </w:p>
        </w:tc>
        <w:tc>
          <w:tcPr>
            <w:tcW w:w="2429" w:type="dxa"/>
          </w:tcPr>
          <w:p w:rsidR="008A3D2B" w:rsidRPr="00EC5C0D" w:rsidRDefault="008A3D2B" w:rsidP="008A3D2B">
            <w:pPr>
              <w:pStyle w:val="ad"/>
              <w:rPr>
                <w:sz w:val="20"/>
                <w:szCs w:val="20"/>
              </w:rPr>
            </w:pPr>
            <w:r w:rsidRPr="00EC5C0D">
              <w:rPr>
                <w:sz w:val="20"/>
                <w:szCs w:val="20"/>
              </w:rPr>
              <w:t>0 м</w:t>
            </w:r>
          </w:p>
        </w:tc>
        <w:tc>
          <w:tcPr>
            <w:tcW w:w="2251" w:type="dxa"/>
          </w:tcPr>
          <w:p w:rsidR="008A3D2B" w:rsidRPr="00EC5C0D" w:rsidRDefault="008A3D2B" w:rsidP="008A3D2B">
            <w:pPr>
              <w:pStyle w:val="ad"/>
              <w:rPr>
                <w:sz w:val="20"/>
                <w:szCs w:val="20"/>
              </w:rPr>
            </w:pPr>
            <w:r w:rsidRPr="00EC5C0D">
              <w:rPr>
                <w:sz w:val="20"/>
                <w:szCs w:val="20"/>
              </w:rPr>
              <w:t>0 м</w:t>
            </w:r>
          </w:p>
        </w:tc>
        <w:tc>
          <w:tcPr>
            <w:tcW w:w="2285"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395" w:type="dxa"/>
          </w:tcPr>
          <w:p w:rsidR="008A3D2B" w:rsidRPr="00EC5C0D" w:rsidRDefault="008A3D2B" w:rsidP="008A3D2B">
            <w:pPr>
              <w:pStyle w:val="ad"/>
              <w:rPr>
                <w:sz w:val="20"/>
                <w:szCs w:val="20"/>
              </w:rPr>
            </w:pPr>
            <w:r w:rsidRPr="00EC5C0D">
              <w:rPr>
                <w:sz w:val="20"/>
                <w:szCs w:val="20"/>
              </w:rPr>
              <w:t>100 %</w:t>
            </w:r>
          </w:p>
        </w:tc>
      </w:tr>
      <w:tr w:rsidR="008A3D2B" w:rsidRPr="00EC5C0D" w:rsidTr="003E2229">
        <w:tc>
          <w:tcPr>
            <w:tcW w:w="817" w:type="dxa"/>
          </w:tcPr>
          <w:p w:rsidR="008A3D2B" w:rsidRPr="00EC5C0D" w:rsidRDefault="008A3D2B" w:rsidP="008A3D2B">
            <w:pPr>
              <w:rPr>
                <w:sz w:val="20"/>
                <w:szCs w:val="20"/>
              </w:rPr>
            </w:pPr>
            <w:r w:rsidRPr="00EC5C0D">
              <w:rPr>
                <w:sz w:val="20"/>
                <w:szCs w:val="20"/>
              </w:rPr>
              <w:t>12.0.1</w:t>
            </w:r>
          </w:p>
        </w:tc>
        <w:tc>
          <w:tcPr>
            <w:tcW w:w="2126" w:type="dxa"/>
          </w:tcPr>
          <w:p w:rsidR="008A3D2B" w:rsidRPr="00EC5C0D" w:rsidRDefault="008A3D2B" w:rsidP="008A3D2B">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lang w:val="en-US"/>
              </w:rPr>
            </w:pPr>
            <w:r w:rsidRPr="00EC5C0D">
              <w:rPr>
                <w:sz w:val="20"/>
                <w:szCs w:val="20"/>
              </w:rPr>
              <w:t>не подлежит установлению</w:t>
            </w:r>
          </w:p>
        </w:tc>
        <w:tc>
          <w:tcPr>
            <w:tcW w:w="2429" w:type="dxa"/>
          </w:tcPr>
          <w:p w:rsidR="008A3D2B" w:rsidRPr="00EC5C0D" w:rsidRDefault="008A3D2B" w:rsidP="008A3D2B">
            <w:pPr>
              <w:pStyle w:val="ad"/>
              <w:rPr>
                <w:sz w:val="20"/>
                <w:szCs w:val="20"/>
              </w:rPr>
            </w:pPr>
            <w:r w:rsidRPr="00EC5C0D">
              <w:rPr>
                <w:sz w:val="20"/>
                <w:szCs w:val="20"/>
                <w:lang w:val="en-US"/>
              </w:rPr>
              <w:t>0</w:t>
            </w:r>
            <w:r w:rsidRPr="00EC5C0D">
              <w:rPr>
                <w:sz w:val="20"/>
                <w:szCs w:val="20"/>
              </w:rPr>
              <w:t xml:space="preserve"> м</w:t>
            </w:r>
          </w:p>
        </w:tc>
        <w:tc>
          <w:tcPr>
            <w:tcW w:w="2251" w:type="dxa"/>
          </w:tcPr>
          <w:p w:rsidR="008A3D2B" w:rsidRPr="00EC5C0D" w:rsidRDefault="008A3D2B" w:rsidP="008A3D2B">
            <w:pPr>
              <w:pStyle w:val="ad"/>
              <w:rPr>
                <w:sz w:val="20"/>
                <w:szCs w:val="20"/>
              </w:rPr>
            </w:pPr>
            <w:r w:rsidRPr="00EC5C0D">
              <w:rPr>
                <w:sz w:val="20"/>
                <w:szCs w:val="20"/>
                <w:lang w:val="en-US"/>
              </w:rPr>
              <w:t>0</w:t>
            </w:r>
            <w:r w:rsidRPr="00EC5C0D">
              <w:rPr>
                <w:sz w:val="20"/>
                <w:szCs w:val="20"/>
              </w:rPr>
              <w:t xml:space="preserve"> м</w:t>
            </w:r>
          </w:p>
        </w:tc>
        <w:tc>
          <w:tcPr>
            <w:tcW w:w="2285"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395" w:type="dxa"/>
          </w:tcPr>
          <w:p w:rsidR="008A3D2B" w:rsidRPr="00EC5C0D" w:rsidRDefault="008A3D2B" w:rsidP="008A3D2B">
            <w:pPr>
              <w:pStyle w:val="ad"/>
              <w:rPr>
                <w:sz w:val="20"/>
                <w:szCs w:val="20"/>
              </w:rPr>
            </w:pPr>
            <w:r w:rsidRPr="00EC5C0D">
              <w:rPr>
                <w:sz w:val="20"/>
                <w:szCs w:val="20"/>
              </w:rPr>
              <w:t>100 %</w:t>
            </w:r>
          </w:p>
        </w:tc>
      </w:tr>
      <w:tr w:rsidR="008A3D2B" w:rsidRPr="00EC5C0D" w:rsidTr="003E2229">
        <w:tc>
          <w:tcPr>
            <w:tcW w:w="817" w:type="dxa"/>
          </w:tcPr>
          <w:p w:rsidR="008A3D2B" w:rsidRPr="00EC5C0D" w:rsidRDefault="008A3D2B" w:rsidP="008A3D2B">
            <w:pPr>
              <w:rPr>
                <w:sz w:val="20"/>
                <w:szCs w:val="20"/>
              </w:rPr>
            </w:pPr>
            <w:r w:rsidRPr="00EC5C0D">
              <w:rPr>
                <w:sz w:val="20"/>
                <w:szCs w:val="20"/>
              </w:rPr>
              <w:t>12.0.2</w:t>
            </w:r>
          </w:p>
        </w:tc>
        <w:tc>
          <w:tcPr>
            <w:tcW w:w="2126" w:type="dxa"/>
          </w:tcPr>
          <w:p w:rsidR="008A3D2B" w:rsidRPr="00EC5C0D" w:rsidRDefault="008A3D2B" w:rsidP="008A3D2B">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429" w:type="dxa"/>
          </w:tcPr>
          <w:p w:rsidR="008A3D2B" w:rsidRPr="00EC5C0D" w:rsidRDefault="008A3D2B" w:rsidP="008A3D2B">
            <w:pPr>
              <w:rPr>
                <w:sz w:val="20"/>
                <w:szCs w:val="20"/>
              </w:rPr>
            </w:pPr>
            <w:r w:rsidRPr="00EC5C0D">
              <w:rPr>
                <w:sz w:val="20"/>
                <w:szCs w:val="20"/>
              </w:rPr>
              <w:t>0 м</w:t>
            </w:r>
          </w:p>
        </w:tc>
        <w:tc>
          <w:tcPr>
            <w:tcW w:w="2251" w:type="dxa"/>
          </w:tcPr>
          <w:p w:rsidR="008A3D2B" w:rsidRPr="00EC5C0D" w:rsidRDefault="008A3D2B" w:rsidP="008A3D2B">
            <w:pPr>
              <w:rPr>
                <w:sz w:val="20"/>
                <w:szCs w:val="20"/>
              </w:rPr>
            </w:pPr>
            <w:r w:rsidRPr="00EC5C0D">
              <w:rPr>
                <w:sz w:val="20"/>
                <w:szCs w:val="20"/>
              </w:rPr>
              <w:t>0 м</w:t>
            </w:r>
          </w:p>
        </w:tc>
        <w:tc>
          <w:tcPr>
            <w:tcW w:w="2285" w:type="dxa"/>
          </w:tcPr>
          <w:p w:rsidR="008A3D2B" w:rsidRPr="00EC5C0D" w:rsidRDefault="008A3D2B" w:rsidP="008A3D2B">
            <w:pPr>
              <w:rPr>
                <w:sz w:val="20"/>
                <w:szCs w:val="20"/>
                <w:lang w:val="en-US"/>
              </w:rPr>
            </w:pPr>
            <w:r w:rsidRPr="00EC5C0D">
              <w:rPr>
                <w:sz w:val="20"/>
                <w:szCs w:val="20"/>
              </w:rPr>
              <w:t>не подлежит установлению</w:t>
            </w:r>
          </w:p>
        </w:tc>
        <w:tc>
          <w:tcPr>
            <w:tcW w:w="2395" w:type="dxa"/>
          </w:tcPr>
          <w:p w:rsidR="008A3D2B" w:rsidRPr="00EC5C0D" w:rsidRDefault="008A3D2B" w:rsidP="008A3D2B">
            <w:pPr>
              <w:pStyle w:val="ad"/>
              <w:rPr>
                <w:sz w:val="20"/>
                <w:szCs w:val="20"/>
              </w:rPr>
            </w:pPr>
            <w:r w:rsidRPr="00EC5C0D">
              <w:rPr>
                <w:sz w:val="20"/>
                <w:szCs w:val="20"/>
              </w:rPr>
              <w:t>100 %</w:t>
            </w:r>
          </w:p>
        </w:tc>
      </w:tr>
      <w:tr w:rsidR="008A3D2B" w:rsidRPr="00EC5C0D" w:rsidTr="003E2229">
        <w:tc>
          <w:tcPr>
            <w:tcW w:w="817" w:type="dxa"/>
          </w:tcPr>
          <w:p w:rsidR="008A3D2B" w:rsidRPr="00EC5C0D" w:rsidRDefault="008A3D2B" w:rsidP="008A3D2B">
            <w:pPr>
              <w:pStyle w:val="ad"/>
              <w:rPr>
                <w:sz w:val="20"/>
                <w:szCs w:val="20"/>
              </w:rPr>
            </w:pPr>
            <w:r w:rsidRPr="00EC5C0D">
              <w:rPr>
                <w:sz w:val="20"/>
                <w:szCs w:val="20"/>
              </w:rPr>
              <w:t>13.1</w:t>
            </w:r>
          </w:p>
        </w:tc>
        <w:tc>
          <w:tcPr>
            <w:tcW w:w="2126" w:type="dxa"/>
          </w:tcPr>
          <w:p w:rsidR="008A3D2B" w:rsidRPr="00EC5C0D" w:rsidRDefault="008A3D2B" w:rsidP="008A3D2B">
            <w:pPr>
              <w:pStyle w:val="ad"/>
              <w:rPr>
                <w:sz w:val="20"/>
                <w:szCs w:val="20"/>
              </w:rPr>
            </w:pPr>
            <w:r w:rsidRPr="00EC5C0D">
              <w:rPr>
                <w:sz w:val="20"/>
                <w:szCs w:val="20"/>
              </w:rPr>
              <w:t>Ведение огородничества</w:t>
            </w:r>
          </w:p>
        </w:tc>
        <w:tc>
          <w:tcPr>
            <w:tcW w:w="1560" w:type="dxa"/>
          </w:tcPr>
          <w:p w:rsidR="008A3D2B" w:rsidRPr="00EC5C0D" w:rsidRDefault="008A3D2B" w:rsidP="008A3D2B">
            <w:pPr>
              <w:pStyle w:val="ad"/>
              <w:rPr>
                <w:sz w:val="20"/>
                <w:szCs w:val="20"/>
              </w:rPr>
            </w:pPr>
            <w:r w:rsidRPr="00EC5C0D">
              <w:rPr>
                <w:sz w:val="20"/>
                <w:szCs w:val="20"/>
              </w:rPr>
              <w:t>400 м²</w:t>
            </w:r>
          </w:p>
          <w:p w:rsidR="008A3D2B" w:rsidRPr="00EC5C0D" w:rsidRDefault="008A3D2B" w:rsidP="008A3D2B">
            <w:pPr>
              <w:pStyle w:val="ad"/>
              <w:rPr>
                <w:sz w:val="20"/>
                <w:szCs w:val="20"/>
              </w:rPr>
            </w:pPr>
          </w:p>
        </w:tc>
        <w:tc>
          <w:tcPr>
            <w:tcW w:w="1540" w:type="dxa"/>
          </w:tcPr>
          <w:p w:rsidR="008A3D2B" w:rsidRPr="00EC5C0D" w:rsidRDefault="008A3D2B" w:rsidP="008A3D2B">
            <w:pPr>
              <w:pStyle w:val="ad"/>
              <w:rPr>
                <w:sz w:val="20"/>
                <w:szCs w:val="20"/>
              </w:rPr>
            </w:pPr>
            <w:r w:rsidRPr="00EC5C0D">
              <w:rPr>
                <w:sz w:val="20"/>
                <w:szCs w:val="20"/>
              </w:rPr>
              <w:t>3000 м²</w:t>
            </w:r>
          </w:p>
        </w:tc>
        <w:tc>
          <w:tcPr>
            <w:tcW w:w="2429"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251"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285"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395" w:type="dxa"/>
          </w:tcPr>
          <w:p w:rsidR="008A3D2B" w:rsidRPr="00EC5C0D" w:rsidRDefault="008A3D2B" w:rsidP="008A3D2B">
            <w:pPr>
              <w:pStyle w:val="ad"/>
              <w:rPr>
                <w:sz w:val="20"/>
                <w:szCs w:val="20"/>
              </w:rPr>
            </w:pPr>
            <w:r w:rsidRPr="00EC5C0D">
              <w:rPr>
                <w:sz w:val="20"/>
                <w:szCs w:val="20"/>
              </w:rPr>
              <w:t>не подлежит установлению</w:t>
            </w:r>
          </w:p>
        </w:tc>
      </w:tr>
      <w:tr w:rsidR="008A3D2B" w:rsidRPr="00EC5C0D" w:rsidTr="003E2229">
        <w:tc>
          <w:tcPr>
            <w:tcW w:w="817" w:type="dxa"/>
          </w:tcPr>
          <w:p w:rsidR="008A3D2B" w:rsidRPr="00EC5C0D" w:rsidRDefault="008A3D2B" w:rsidP="008A3D2B">
            <w:pPr>
              <w:rPr>
                <w:sz w:val="20"/>
                <w:szCs w:val="20"/>
              </w:rPr>
            </w:pPr>
          </w:p>
        </w:tc>
        <w:tc>
          <w:tcPr>
            <w:tcW w:w="14586" w:type="dxa"/>
            <w:gridSpan w:val="7"/>
          </w:tcPr>
          <w:p w:rsidR="008A3D2B" w:rsidRPr="00EC5C0D" w:rsidRDefault="008A3D2B" w:rsidP="008A3D2B">
            <w:pPr>
              <w:pStyle w:val="ad"/>
              <w:rPr>
                <w:sz w:val="20"/>
                <w:szCs w:val="20"/>
              </w:rPr>
            </w:pPr>
            <w:r w:rsidRPr="00EC5C0D">
              <w:rPr>
                <w:b/>
                <w:bCs/>
                <w:sz w:val="20"/>
                <w:szCs w:val="20"/>
              </w:rPr>
              <w:t>Условно разрешенные</w:t>
            </w:r>
          </w:p>
        </w:tc>
      </w:tr>
      <w:tr w:rsidR="008A3D2B" w:rsidRPr="00EC5C0D" w:rsidTr="003E2229">
        <w:tc>
          <w:tcPr>
            <w:tcW w:w="817" w:type="dxa"/>
          </w:tcPr>
          <w:p w:rsidR="008A3D2B" w:rsidRPr="00EC5C0D" w:rsidRDefault="008A3D2B" w:rsidP="008A3D2B">
            <w:pPr>
              <w:rPr>
                <w:sz w:val="20"/>
                <w:szCs w:val="20"/>
              </w:rPr>
            </w:pPr>
            <w:r w:rsidRPr="00EC5C0D">
              <w:rPr>
                <w:sz w:val="20"/>
                <w:szCs w:val="20"/>
              </w:rPr>
              <w:t>6.8</w:t>
            </w:r>
          </w:p>
        </w:tc>
        <w:tc>
          <w:tcPr>
            <w:tcW w:w="2126" w:type="dxa"/>
          </w:tcPr>
          <w:p w:rsidR="008A3D2B" w:rsidRPr="00EC5C0D" w:rsidRDefault="008A3D2B" w:rsidP="008A3D2B">
            <w:pPr>
              <w:rPr>
                <w:sz w:val="20"/>
                <w:szCs w:val="20"/>
              </w:rPr>
            </w:pPr>
            <w:r w:rsidRPr="00EC5C0D">
              <w:rPr>
                <w:sz w:val="20"/>
                <w:szCs w:val="20"/>
              </w:rPr>
              <w:t>Связь</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429" w:type="dxa"/>
          </w:tcPr>
          <w:p w:rsidR="008A3D2B" w:rsidRPr="00EC5C0D" w:rsidRDefault="008A3D2B" w:rsidP="008A3D2B">
            <w:pPr>
              <w:pStyle w:val="ad"/>
              <w:rPr>
                <w:sz w:val="20"/>
                <w:szCs w:val="20"/>
              </w:rPr>
            </w:pPr>
            <w:r w:rsidRPr="00EC5C0D">
              <w:rPr>
                <w:sz w:val="20"/>
                <w:szCs w:val="20"/>
              </w:rPr>
              <w:t>для объектов связи, радиовещания, телевидения – 0 м;</w:t>
            </w:r>
          </w:p>
          <w:p w:rsidR="008A3D2B" w:rsidRPr="00EC5C0D" w:rsidRDefault="008A3D2B" w:rsidP="008A3D2B">
            <w:pPr>
              <w:pStyle w:val="ad"/>
              <w:rPr>
                <w:sz w:val="20"/>
                <w:szCs w:val="20"/>
              </w:rPr>
            </w:pPr>
            <w:r w:rsidRPr="00EC5C0D">
              <w:rPr>
                <w:sz w:val="20"/>
                <w:szCs w:val="20"/>
              </w:rPr>
              <w:t>для других объектов капитального строительства – 3 м</w:t>
            </w:r>
          </w:p>
        </w:tc>
        <w:tc>
          <w:tcPr>
            <w:tcW w:w="2251" w:type="dxa"/>
          </w:tcPr>
          <w:p w:rsidR="008A3D2B" w:rsidRPr="00EC5C0D" w:rsidRDefault="008A3D2B" w:rsidP="008A3D2B">
            <w:pPr>
              <w:pStyle w:val="ad"/>
              <w:rPr>
                <w:sz w:val="20"/>
                <w:szCs w:val="20"/>
              </w:rPr>
            </w:pPr>
            <w:r w:rsidRPr="00EC5C0D">
              <w:rPr>
                <w:sz w:val="20"/>
                <w:szCs w:val="20"/>
              </w:rPr>
              <w:t>для объектов связи, радиовещания, телевидения – 0 м;</w:t>
            </w:r>
          </w:p>
          <w:p w:rsidR="008A3D2B" w:rsidRPr="00EC5C0D" w:rsidRDefault="008A3D2B" w:rsidP="008A3D2B">
            <w:pPr>
              <w:pStyle w:val="ad"/>
              <w:rPr>
                <w:sz w:val="20"/>
                <w:szCs w:val="20"/>
              </w:rPr>
            </w:pPr>
            <w:r w:rsidRPr="00EC5C0D">
              <w:rPr>
                <w:sz w:val="20"/>
                <w:szCs w:val="20"/>
              </w:rPr>
              <w:t>для других объектов капитального строительства – 5 м</w:t>
            </w:r>
          </w:p>
        </w:tc>
        <w:tc>
          <w:tcPr>
            <w:tcW w:w="2285"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395" w:type="dxa"/>
          </w:tcPr>
          <w:p w:rsidR="008A3D2B" w:rsidRPr="00EC5C0D" w:rsidRDefault="008A3D2B" w:rsidP="008A3D2B">
            <w:pPr>
              <w:pStyle w:val="ad"/>
              <w:rPr>
                <w:sz w:val="20"/>
                <w:szCs w:val="20"/>
              </w:rPr>
            </w:pPr>
            <w:r w:rsidRPr="00EC5C0D">
              <w:rPr>
                <w:sz w:val="20"/>
                <w:szCs w:val="20"/>
              </w:rPr>
              <w:t>не подлежит установлению</w:t>
            </w:r>
          </w:p>
        </w:tc>
      </w:tr>
      <w:tr w:rsidR="008A3D2B" w:rsidRPr="00EC5C0D" w:rsidTr="003E2229">
        <w:tc>
          <w:tcPr>
            <w:tcW w:w="817" w:type="dxa"/>
          </w:tcPr>
          <w:p w:rsidR="008A3D2B" w:rsidRPr="00EC5C0D" w:rsidRDefault="008A3D2B" w:rsidP="008A3D2B">
            <w:pPr>
              <w:pStyle w:val="ad"/>
              <w:rPr>
                <w:sz w:val="20"/>
                <w:szCs w:val="20"/>
              </w:rPr>
            </w:pPr>
          </w:p>
        </w:tc>
        <w:tc>
          <w:tcPr>
            <w:tcW w:w="14586" w:type="dxa"/>
            <w:gridSpan w:val="7"/>
          </w:tcPr>
          <w:p w:rsidR="008A3D2B" w:rsidRPr="00EC5C0D" w:rsidRDefault="008A3D2B" w:rsidP="008A3D2B">
            <w:pPr>
              <w:pStyle w:val="af"/>
              <w:rPr>
                <w:sz w:val="20"/>
                <w:szCs w:val="20"/>
              </w:rPr>
            </w:pPr>
            <w:r w:rsidRPr="00EC5C0D">
              <w:rPr>
                <w:sz w:val="20"/>
                <w:szCs w:val="20"/>
              </w:rPr>
              <w:t>Вспомогательные</w:t>
            </w:r>
          </w:p>
        </w:tc>
      </w:tr>
      <w:tr w:rsidR="008A3D2B" w:rsidRPr="00EC5C0D" w:rsidTr="003E2229">
        <w:tc>
          <w:tcPr>
            <w:tcW w:w="817" w:type="dxa"/>
          </w:tcPr>
          <w:p w:rsidR="008A3D2B" w:rsidRPr="00EC5C0D" w:rsidRDefault="008A3D2B" w:rsidP="008A3D2B">
            <w:pPr>
              <w:rPr>
                <w:sz w:val="20"/>
                <w:szCs w:val="20"/>
              </w:rPr>
            </w:pPr>
            <w:r w:rsidRPr="00EC5C0D">
              <w:rPr>
                <w:sz w:val="20"/>
                <w:szCs w:val="20"/>
              </w:rPr>
              <w:t>3.1.1</w:t>
            </w:r>
          </w:p>
        </w:tc>
        <w:tc>
          <w:tcPr>
            <w:tcW w:w="2126" w:type="dxa"/>
          </w:tcPr>
          <w:p w:rsidR="008A3D2B" w:rsidRPr="00EC5C0D" w:rsidRDefault="008A3D2B" w:rsidP="008A3D2B">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r w:rsidRPr="00B1147A">
              <w:rPr>
                <w:rFonts w:ascii="Times New Roman" w:hAnsi="Times New Roman" w:cs="Times New Roman"/>
                <w:sz w:val="20"/>
                <w:szCs w:val="24"/>
              </w:rPr>
              <w:t>*</w:t>
            </w:r>
          </w:p>
        </w:tc>
        <w:tc>
          <w:tcPr>
            <w:tcW w:w="1560" w:type="dxa"/>
          </w:tcPr>
          <w:p w:rsidR="008A3D2B" w:rsidRPr="00EC5C0D" w:rsidRDefault="008A3D2B" w:rsidP="008A3D2B">
            <w:pPr>
              <w:rPr>
                <w:sz w:val="20"/>
                <w:szCs w:val="20"/>
              </w:rPr>
            </w:pPr>
            <w:r w:rsidRPr="00EC5C0D">
              <w:rPr>
                <w:sz w:val="20"/>
                <w:szCs w:val="20"/>
              </w:rPr>
              <w:t>не подлежит установлению</w:t>
            </w:r>
          </w:p>
        </w:tc>
        <w:tc>
          <w:tcPr>
            <w:tcW w:w="1540" w:type="dxa"/>
          </w:tcPr>
          <w:p w:rsidR="008A3D2B" w:rsidRPr="00EC5C0D" w:rsidRDefault="008A3D2B" w:rsidP="008A3D2B">
            <w:pPr>
              <w:rPr>
                <w:sz w:val="20"/>
                <w:szCs w:val="20"/>
              </w:rPr>
            </w:pPr>
            <w:r w:rsidRPr="00EC5C0D">
              <w:rPr>
                <w:sz w:val="20"/>
                <w:szCs w:val="20"/>
              </w:rPr>
              <w:t>не подлежит установлению</w:t>
            </w:r>
          </w:p>
        </w:tc>
        <w:tc>
          <w:tcPr>
            <w:tcW w:w="2429" w:type="dxa"/>
          </w:tcPr>
          <w:p w:rsidR="008A3D2B" w:rsidRPr="00EC5C0D" w:rsidRDefault="008A3D2B" w:rsidP="008A3D2B">
            <w:pPr>
              <w:rPr>
                <w:sz w:val="20"/>
                <w:szCs w:val="20"/>
              </w:rPr>
            </w:pPr>
            <w:r w:rsidRPr="00EC5C0D">
              <w:rPr>
                <w:sz w:val="20"/>
                <w:szCs w:val="20"/>
              </w:rPr>
              <w:t>для объектов инженерно-технического обеспечения – 0 м,</w:t>
            </w:r>
          </w:p>
          <w:p w:rsidR="008A3D2B" w:rsidRPr="00EC5C0D" w:rsidRDefault="008A3D2B" w:rsidP="008A3D2B">
            <w:pPr>
              <w:rPr>
                <w:sz w:val="20"/>
                <w:szCs w:val="20"/>
              </w:rPr>
            </w:pPr>
            <w:r w:rsidRPr="00EC5C0D">
              <w:rPr>
                <w:sz w:val="20"/>
                <w:szCs w:val="20"/>
              </w:rPr>
              <w:t>для хозяйственных построек – 1 м,</w:t>
            </w:r>
          </w:p>
          <w:p w:rsidR="008A3D2B" w:rsidRPr="00EC5C0D" w:rsidRDefault="008A3D2B" w:rsidP="008A3D2B">
            <w:pPr>
              <w:rPr>
                <w:sz w:val="20"/>
                <w:szCs w:val="20"/>
              </w:rPr>
            </w:pPr>
            <w:r w:rsidRPr="00EC5C0D">
              <w:rPr>
                <w:sz w:val="20"/>
                <w:szCs w:val="20"/>
              </w:rPr>
              <w:t>для других объектов капитального строительства – 3 м</w:t>
            </w:r>
          </w:p>
        </w:tc>
        <w:tc>
          <w:tcPr>
            <w:tcW w:w="2251" w:type="dxa"/>
          </w:tcPr>
          <w:p w:rsidR="008A3D2B" w:rsidRPr="00EC5C0D" w:rsidRDefault="008A3D2B" w:rsidP="008A3D2B">
            <w:pPr>
              <w:rPr>
                <w:sz w:val="20"/>
                <w:szCs w:val="20"/>
              </w:rPr>
            </w:pPr>
            <w:r w:rsidRPr="00EC5C0D">
              <w:rPr>
                <w:sz w:val="20"/>
                <w:szCs w:val="20"/>
              </w:rPr>
              <w:t>для объектов инженерно-технического обеспечения – 0 м,</w:t>
            </w:r>
          </w:p>
          <w:p w:rsidR="008A3D2B" w:rsidRPr="00EC5C0D" w:rsidRDefault="008A3D2B" w:rsidP="008A3D2B">
            <w:pPr>
              <w:rPr>
                <w:sz w:val="20"/>
                <w:szCs w:val="20"/>
              </w:rPr>
            </w:pPr>
            <w:r w:rsidRPr="00EC5C0D">
              <w:rPr>
                <w:sz w:val="20"/>
                <w:szCs w:val="20"/>
              </w:rPr>
              <w:t>для других объектов капитального строительства – 5 м</w:t>
            </w:r>
          </w:p>
        </w:tc>
        <w:tc>
          <w:tcPr>
            <w:tcW w:w="2285" w:type="dxa"/>
          </w:tcPr>
          <w:p w:rsidR="008A3D2B" w:rsidRPr="00EC5C0D" w:rsidRDefault="008A3D2B" w:rsidP="008A3D2B">
            <w:pPr>
              <w:pStyle w:val="ad"/>
              <w:rPr>
                <w:sz w:val="20"/>
                <w:szCs w:val="20"/>
              </w:rPr>
            </w:pPr>
            <w:r w:rsidRPr="00EC5C0D">
              <w:rPr>
                <w:sz w:val="20"/>
                <w:szCs w:val="20"/>
              </w:rPr>
              <w:t>12 м</w:t>
            </w:r>
          </w:p>
        </w:tc>
        <w:tc>
          <w:tcPr>
            <w:tcW w:w="2395" w:type="dxa"/>
          </w:tcPr>
          <w:p w:rsidR="008A3D2B" w:rsidRPr="00EC5C0D" w:rsidRDefault="008A3D2B" w:rsidP="008A3D2B">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8A3D2B" w:rsidRPr="00EC5C0D" w:rsidRDefault="008A3D2B" w:rsidP="008A3D2B">
            <w:pPr>
              <w:rPr>
                <w:sz w:val="20"/>
                <w:szCs w:val="20"/>
              </w:rPr>
            </w:pPr>
            <w:r w:rsidRPr="00EC5C0D">
              <w:rPr>
                <w:sz w:val="20"/>
                <w:szCs w:val="20"/>
              </w:rPr>
              <w:t>в случае размещения на земельном участке иных объектов – 80 %</w:t>
            </w:r>
          </w:p>
        </w:tc>
      </w:tr>
      <w:tr w:rsidR="008A3D2B" w:rsidRPr="00EC5C0D" w:rsidTr="003E2229">
        <w:tc>
          <w:tcPr>
            <w:tcW w:w="817" w:type="dxa"/>
          </w:tcPr>
          <w:p w:rsidR="008A3D2B" w:rsidRPr="00EC5C0D" w:rsidRDefault="008A3D2B" w:rsidP="008A3D2B">
            <w:pPr>
              <w:rPr>
                <w:sz w:val="20"/>
                <w:szCs w:val="20"/>
              </w:rPr>
            </w:pPr>
            <w:r w:rsidRPr="00EC5C0D">
              <w:rPr>
                <w:sz w:val="20"/>
                <w:szCs w:val="20"/>
              </w:rPr>
              <w:t>3.1.2</w:t>
            </w:r>
          </w:p>
        </w:tc>
        <w:tc>
          <w:tcPr>
            <w:tcW w:w="2126" w:type="dxa"/>
          </w:tcPr>
          <w:p w:rsidR="008A3D2B" w:rsidRPr="00EC5C0D" w:rsidRDefault="008A3D2B" w:rsidP="008A3D2B">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560" w:type="dxa"/>
          </w:tcPr>
          <w:p w:rsidR="008A3D2B" w:rsidRPr="00EC5C0D" w:rsidRDefault="008A3D2B" w:rsidP="008A3D2B">
            <w:pPr>
              <w:rPr>
                <w:sz w:val="20"/>
                <w:szCs w:val="20"/>
              </w:rPr>
            </w:pPr>
            <w:r w:rsidRPr="00EC5C0D">
              <w:rPr>
                <w:sz w:val="20"/>
                <w:szCs w:val="20"/>
              </w:rPr>
              <w:t>не подлежит установлению</w:t>
            </w:r>
          </w:p>
        </w:tc>
        <w:tc>
          <w:tcPr>
            <w:tcW w:w="1540" w:type="dxa"/>
          </w:tcPr>
          <w:p w:rsidR="008A3D2B" w:rsidRPr="00EC5C0D" w:rsidRDefault="008A3D2B" w:rsidP="008A3D2B">
            <w:pPr>
              <w:rPr>
                <w:sz w:val="20"/>
                <w:szCs w:val="20"/>
              </w:rPr>
            </w:pPr>
            <w:r w:rsidRPr="00EC5C0D">
              <w:rPr>
                <w:sz w:val="20"/>
                <w:szCs w:val="20"/>
              </w:rPr>
              <w:t>не подлежит установлению</w:t>
            </w:r>
          </w:p>
        </w:tc>
        <w:tc>
          <w:tcPr>
            <w:tcW w:w="2429" w:type="dxa"/>
          </w:tcPr>
          <w:p w:rsidR="008A3D2B" w:rsidRPr="00EC5C0D" w:rsidRDefault="008A3D2B" w:rsidP="008A3D2B">
            <w:pPr>
              <w:rPr>
                <w:sz w:val="20"/>
                <w:szCs w:val="20"/>
              </w:rPr>
            </w:pPr>
            <w:r w:rsidRPr="00EC5C0D">
              <w:rPr>
                <w:sz w:val="20"/>
                <w:szCs w:val="20"/>
              </w:rPr>
              <w:t>3 м</w:t>
            </w:r>
          </w:p>
        </w:tc>
        <w:tc>
          <w:tcPr>
            <w:tcW w:w="2251" w:type="dxa"/>
          </w:tcPr>
          <w:p w:rsidR="008A3D2B" w:rsidRPr="00EC5C0D" w:rsidRDefault="008A3D2B" w:rsidP="008A3D2B">
            <w:pPr>
              <w:rPr>
                <w:sz w:val="20"/>
                <w:szCs w:val="20"/>
              </w:rPr>
            </w:pPr>
            <w:r w:rsidRPr="00EC5C0D">
              <w:rPr>
                <w:sz w:val="20"/>
                <w:szCs w:val="20"/>
              </w:rPr>
              <w:t>5 м</w:t>
            </w:r>
          </w:p>
        </w:tc>
        <w:tc>
          <w:tcPr>
            <w:tcW w:w="2285" w:type="dxa"/>
          </w:tcPr>
          <w:p w:rsidR="008A3D2B" w:rsidRPr="00EC5C0D" w:rsidRDefault="008A3D2B" w:rsidP="008A3D2B">
            <w:pPr>
              <w:pStyle w:val="ad"/>
              <w:rPr>
                <w:sz w:val="20"/>
                <w:szCs w:val="20"/>
              </w:rPr>
            </w:pPr>
            <w:r w:rsidRPr="00EC5C0D">
              <w:rPr>
                <w:sz w:val="20"/>
                <w:szCs w:val="20"/>
              </w:rPr>
              <w:t>12 м</w:t>
            </w:r>
          </w:p>
        </w:tc>
        <w:tc>
          <w:tcPr>
            <w:tcW w:w="2395" w:type="dxa"/>
          </w:tcPr>
          <w:p w:rsidR="008A3D2B" w:rsidRPr="00EC5C0D" w:rsidRDefault="008A3D2B" w:rsidP="008A3D2B">
            <w:pPr>
              <w:rPr>
                <w:sz w:val="20"/>
                <w:szCs w:val="20"/>
              </w:rPr>
            </w:pPr>
            <w:r w:rsidRPr="00EC5C0D">
              <w:rPr>
                <w:sz w:val="20"/>
                <w:szCs w:val="20"/>
              </w:rPr>
              <w:t>80 %</w:t>
            </w:r>
          </w:p>
        </w:tc>
      </w:tr>
      <w:tr w:rsidR="008A3D2B" w:rsidRPr="00EC5C0D" w:rsidTr="003E2229">
        <w:tc>
          <w:tcPr>
            <w:tcW w:w="817" w:type="dxa"/>
          </w:tcPr>
          <w:p w:rsidR="008A3D2B" w:rsidRPr="00EC5C0D" w:rsidRDefault="008A3D2B" w:rsidP="008A3D2B">
            <w:pPr>
              <w:pStyle w:val="ad"/>
              <w:rPr>
                <w:sz w:val="20"/>
                <w:szCs w:val="20"/>
              </w:rPr>
            </w:pPr>
            <w:r w:rsidRPr="00EC5C0D">
              <w:rPr>
                <w:sz w:val="20"/>
                <w:szCs w:val="20"/>
              </w:rPr>
              <w:t>12.0</w:t>
            </w:r>
          </w:p>
        </w:tc>
        <w:tc>
          <w:tcPr>
            <w:tcW w:w="2126" w:type="dxa"/>
          </w:tcPr>
          <w:p w:rsidR="008A3D2B" w:rsidRPr="00EC5C0D" w:rsidRDefault="008A3D2B" w:rsidP="008A3D2B">
            <w:pPr>
              <w:pStyle w:val="ad"/>
              <w:rPr>
                <w:sz w:val="20"/>
                <w:szCs w:val="20"/>
              </w:rPr>
            </w:pPr>
            <w:r w:rsidRPr="00EC5C0D">
              <w:rPr>
                <w:sz w:val="20"/>
                <w:szCs w:val="20"/>
              </w:rPr>
              <w:t>Земельные участки (территории) общего пользования</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lang w:val="en-US"/>
              </w:rPr>
            </w:pPr>
            <w:r w:rsidRPr="00EC5C0D">
              <w:rPr>
                <w:sz w:val="20"/>
                <w:szCs w:val="20"/>
              </w:rPr>
              <w:t>не подлежит установлению</w:t>
            </w:r>
          </w:p>
        </w:tc>
        <w:tc>
          <w:tcPr>
            <w:tcW w:w="2429" w:type="dxa"/>
          </w:tcPr>
          <w:p w:rsidR="008A3D2B" w:rsidRPr="00EC5C0D" w:rsidRDefault="008A3D2B" w:rsidP="008A3D2B">
            <w:pPr>
              <w:pStyle w:val="ad"/>
              <w:rPr>
                <w:sz w:val="20"/>
                <w:szCs w:val="20"/>
              </w:rPr>
            </w:pPr>
            <w:r w:rsidRPr="00EC5C0D">
              <w:rPr>
                <w:sz w:val="20"/>
                <w:szCs w:val="20"/>
              </w:rPr>
              <w:t>0 м</w:t>
            </w:r>
          </w:p>
        </w:tc>
        <w:tc>
          <w:tcPr>
            <w:tcW w:w="2251" w:type="dxa"/>
          </w:tcPr>
          <w:p w:rsidR="008A3D2B" w:rsidRPr="00EC5C0D" w:rsidRDefault="008A3D2B" w:rsidP="008A3D2B">
            <w:pPr>
              <w:pStyle w:val="ad"/>
              <w:rPr>
                <w:sz w:val="20"/>
                <w:szCs w:val="20"/>
              </w:rPr>
            </w:pPr>
            <w:r w:rsidRPr="00EC5C0D">
              <w:rPr>
                <w:sz w:val="20"/>
                <w:szCs w:val="20"/>
              </w:rPr>
              <w:t>0 м</w:t>
            </w:r>
          </w:p>
        </w:tc>
        <w:tc>
          <w:tcPr>
            <w:tcW w:w="2285"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395" w:type="dxa"/>
          </w:tcPr>
          <w:p w:rsidR="008A3D2B" w:rsidRPr="00EC5C0D" w:rsidRDefault="008A3D2B" w:rsidP="008A3D2B">
            <w:pPr>
              <w:pStyle w:val="ad"/>
              <w:rPr>
                <w:sz w:val="20"/>
                <w:szCs w:val="20"/>
              </w:rPr>
            </w:pPr>
            <w:r w:rsidRPr="00EC5C0D">
              <w:rPr>
                <w:sz w:val="20"/>
                <w:szCs w:val="20"/>
              </w:rPr>
              <w:t>100 %</w:t>
            </w:r>
          </w:p>
        </w:tc>
      </w:tr>
      <w:tr w:rsidR="008A3D2B" w:rsidRPr="00EC5C0D" w:rsidTr="003E2229">
        <w:tc>
          <w:tcPr>
            <w:tcW w:w="817" w:type="dxa"/>
          </w:tcPr>
          <w:p w:rsidR="008A3D2B" w:rsidRPr="00EC5C0D" w:rsidRDefault="008A3D2B" w:rsidP="008A3D2B">
            <w:pPr>
              <w:rPr>
                <w:sz w:val="20"/>
                <w:szCs w:val="20"/>
              </w:rPr>
            </w:pPr>
            <w:r w:rsidRPr="00EC5C0D">
              <w:rPr>
                <w:sz w:val="20"/>
                <w:szCs w:val="20"/>
              </w:rPr>
              <w:t>12.0.1</w:t>
            </w:r>
          </w:p>
        </w:tc>
        <w:tc>
          <w:tcPr>
            <w:tcW w:w="2126" w:type="dxa"/>
          </w:tcPr>
          <w:p w:rsidR="008A3D2B" w:rsidRPr="00EC5C0D" w:rsidRDefault="008A3D2B" w:rsidP="008A3D2B">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lang w:val="en-US"/>
              </w:rPr>
            </w:pPr>
            <w:r w:rsidRPr="00EC5C0D">
              <w:rPr>
                <w:sz w:val="20"/>
                <w:szCs w:val="20"/>
              </w:rPr>
              <w:t>не подлежит установлению</w:t>
            </w:r>
          </w:p>
        </w:tc>
        <w:tc>
          <w:tcPr>
            <w:tcW w:w="2429" w:type="dxa"/>
          </w:tcPr>
          <w:p w:rsidR="008A3D2B" w:rsidRPr="00EC5C0D" w:rsidRDefault="008A3D2B" w:rsidP="008A3D2B">
            <w:pPr>
              <w:pStyle w:val="ad"/>
              <w:rPr>
                <w:sz w:val="20"/>
                <w:szCs w:val="20"/>
              </w:rPr>
            </w:pPr>
            <w:r w:rsidRPr="00EC5C0D">
              <w:rPr>
                <w:sz w:val="20"/>
                <w:szCs w:val="20"/>
                <w:lang w:val="en-US"/>
              </w:rPr>
              <w:t>0</w:t>
            </w:r>
            <w:r w:rsidRPr="00EC5C0D">
              <w:rPr>
                <w:sz w:val="20"/>
                <w:szCs w:val="20"/>
              </w:rPr>
              <w:t xml:space="preserve"> м</w:t>
            </w:r>
          </w:p>
        </w:tc>
        <w:tc>
          <w:tcPr>
            <w:tcW w:w="2251" w:type="dxa"/>
          </w:tcPr>
          <w:p w:rsidR="008A3D2B" w:rsidRPr="00EC5C0D" w:rsidRDefault="008A3D2B" w:rsidP="008A3D2B">
            <w:pPr>
              <w:pStyle w:val="ad"/>
              <w:rPr>
                <w:sz w:val="20"/>
                <w:szCs w:val="20"/>
              </w:rPr>
            </w:pPr>
            <w:r w:rsidRPr="00EC5C0D">
              <w:rPr>
                <w:sz w:val="20"/>
                <w:szCs w:val="20"/>
                <w:lang w:val="en-US"/>
              </w:rPr>
              <w:t>0</w:t>
            </w:r>
            <w:r w:rsidRPr="00EC5C0D">
              <w:rPr>
                <w:sz w:val="20"/>
                <w:szCs w:val="20"/>
              </w:rPr>
              <w:t xml:space="preserve"> м</w:t>
            </w:r>
          </w:p>
        </w:tc>
        <w:tc>
          <w:tcPr>
            <w:tcW w:w="2285"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395" w:type="dxa"/>
          </w:tcPr>
          <w:p w:rsidR="008A3D2B" w:rsidRPr="00EC5C0D" w:rsidRDefault="008A3D2B" w:rsidP="008A3D2B">
            <w:pPr>
              <w:pStyle w:val="ad"/>
              <w:rPr>
                <w:sz w:val="20"/>
                <w:szCs w:val="20"/>
              </w:rPr>
            </w:pPr>
            <w:r w:rsidRPr="00EC5C0D">
              <w:rPr>
                <w:sz w:val="20"/>
                <w:szCs w:val="20"/>
              </w:rPr>
              <w:t>100 %</w:t>
            </w:r>
          </w:p>
        </w:tc>
      </w:tr>
      <w:tr w:rsidR="008A3D2B" w:rsidRPr="00EC5C0D" w:rsidTr="003E2229">
        <w:tc>
          <w:tcPr>
            <w:tcW w:w="817" w:type="dxa"/>
          </w:tcPr>
          <w:p w:rsidR="008A3D2B" w:rsidRPr="00EC5C0D" w:rsidRDefault="008A3D2B" w:rsidP="008A3D2B">
            <w:pPr>
              <w:rPr>
                <w:sz w:val="20"/>
                <w:szCs w:val="20"/>
              </w:rPr>
            </w:pPr>
            <w:r w:rsidRPr="00EC5C0D">
              <w:rPr>
                <w:sz w:val="20"/>
                <w:szCs w:val="20"/>
              </w:rPr>
              <w:t>12.0.2</w:t>
            </w:r>
          </w:p>
        </w:tc>
        <w:tc>
          <w:tcPr>
            <w:tcW w:w="2126" w:type="dxa"/>
          </w:tcPr>
          <w:p w:rsidR="008A3D2B" w:rsidRPr="00EC5C0D" w:rsidRDefault="008A3D2B" w:rsidP="008A3D2B">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429" w:type="dxa"/>
          </w:tcPr>
          <w:p w:rsidR="008A3D2B" w:rsidRPr="00EC5C0D" w:rsidRDefault="008A3D2B" w:rsidP="008A3D2B">
            <w:pPr>
              <w:rPr>
                <w:sz w:val="20"/>
                <w:szCs w:val="20"/>
              </w:rPr>
            </w:pPr>
            <w:r w:rsidRPr="00EC5C0D">
              <w:rPr>
                <w:sz w:val="20"/>
                <w:szCs w:val="20"/>
              </w:rPr>
              <w:t>0 м</w:t>
            </w:r>
          </w:p>
        </w:tc>
        <w:tc>
          <w:tcPr>
            <w:tcW w:w="2251" w:type="dxa"/>
          </w:tcPr>
          <w:p w:rsidR="008A3D2B" w:rsidRPr="00EC5C0D" w:rsidRDefault="008A3D2B" w:rsidP="008A3D2B">
            <w:pPr>
              <w:rPr>
                <w:sz w:val="20"/>
                <w:szCs w:val="20"/>
              </w:rPr>
            </w:pPr>
            <w:r w:rsidRPr="00EC5C0D">
              <w:rPr>
                <w:sz w:val="20"/>
                <w:szCs w:val="20"/>
              </w:rPr>
              <w:t>0 м</w:t>
            </w:r>
          </w:p>
        </w:tc>
        <w:tc>
          <w:tcPr>
            <w:tcW w:w="2285" w:type="dxa"/>
          </w:tcPr>
          <w:p w:rsidR="008A3D2B" w:rsidRPr="00EC5C0D" w:rsidRDefault="008A3D2B" w:rsidP="008A3D2B">
            <w:pPr>
              <w:rPr>
                <w:sz w:val="20"/>
                <w:szCs w:val="20"/>
                <w:lang w:val="en-US"/>
              </w:rPr>
            </w:pPr>
            <w:r w:rsidRPr="00EC5C0D">
              <w:rPr>
                <w:sz w:val="20"/>
                <w:szCs w:val="20"/>
              </w:rPr>
              <w:t>не подлежит установлению</w:t>
            </w:r>
          </w:p>
        </w:tc>
        <w:tc>
          <w:tcPr>
            <w:tcW w:w="2395" w:type="dxa"/>
          </w:tcPr>
          <w:p w:rsidR="008A3D2B" w:rsidRPr="00EC5C0D" w:rsidRDefault="008A3D2B" w:rsidP="008A3D2B">
            <w:pPr>
              <w:pStyle w:val="ad"/>
              <w:rPr>
                <w:sz w:val="20"/>
                <w:szCs w:val="20"/>
              </w:rPr>
            </w:pPr>
            <w:r w:rsidRPr="00EC5C0D">
              <w:rPr>
                <w:sz w:val="20"/>
                <w:szCs w:val="20"/>
              </w:rPr>
              <w:t>100 %</w:t>
            </w:r>
          </w:p>
        </w:tc>
      </w:tr>
    </w:tbl>
    <w:p w:rsidR="00551BED" w:rsidRPr="00416FF7" w:rsidRDefault="00551BED" w:rsidP="00551BED">
      <w:pPr>
        <w:spacing w:before="120" w:after="120"/>
        <w:ind w:firstLine="567"/>
        <w:jc w:val="both"/>
      </w:pPr>
      <w:r w:rsidRPr="00416FF7">
        <w:t>* в случае формирования земельных участков для размещения линейных объектов - не подлежит установлению.</w:t>
      </w:r>
    </w:p>
    <w:p w:rsidR="00551BED" w:rsidRDefault="00551BED" w:rsidP="00551BED">
      <w:pPr>
        <w:pStyle w:val="210"/>
        <w:rPr>
          <w:sz w:val="24"/>
          <w:szCs w:val="24"/>
          <w:lang w:val="ru-RU"/>
        </w:rPr>
        <w:sectPr w:rsidR="00551BED" w:rsidSect="003E2229">
          <w:pgSz w:w="16838" w:h="11906" w:orient="landscape"/>
          <w:pgMar w:top="851" w:right="1134" w:bottom="1701" w:left="1134" w:header="720" w:footer="709" w:gutter="0"/>
          <w:cols w:space="720"/>
          <w:docGrid w:linePitch="360"/>
        </w:sectPr>
      </w:pPr>
    </w:p>
    <w:p w:rsidR="00551BED" w:rsidRPr="00F20C5C" w:rsidRDefault="00551BED" w:rsidP="00551BED">
      <w:pPr>
        <w:pStyle w:val="3"/>
        <w:rPr>
          <w:rFonts w:ascii="Times New Roman" w:hAnsi="Times New Roman" w:cs="Times New Roman"/>
          <w:b/>
          <w:color w:val="auto"/>
          <w:lang w:eastAsia="zh-CN"/>
        </w:rPr>
      </w:pPr>
      <w:bookmarkStart w:id="59" w:name="_Toc152743033"/>
      <w:r w:rsidRPr="00F20C5C">
        <w:rPr>
          <w:rFonts w:ascii="Times New Roman" w:hAnsi="Times New Roman" w:cs="Times New Roman"/>
          <w:b/>
          <w:color w:val="auto"/>
          <w:lang w:eastAsia="zh-CN"/>
        </w:rPr>
        <w:t>Статья 3</w:t>
      </w:r>
      <w:r>
        <w:rPr>
          <w:rFonts w:ascii="Times New Roman" w:hAnsi="Times New Roman" w:cs="Times New Roman"/>
          <w:b/>
          <w:color w:val="auto"/>
          <w:lang w:eastAsia="zh-CN"/>
        </w:rPr>
        <w:t>0</w:t>
      </w:r>
      <w:r w:rsidRPr="00F20C5C">
        <w:rPr>
          <w:rFonts w:ascii="Times New Roman" w:hAnsi="Times New Roman" w:cs="Times New Roman"/>
          <w:b/>
          <w:color w:val="auto"/>
          <w:lang w:eastAsia="zh-CN"/>
        </w:rPr>
        <w:t>. Территориальная зона СХ</w:t>
      </w:r>
      <w:r>
        <w:rPr>
          <w:rFonts w:ascii="Times New Roman" w:hAnsi="Times New Roman" w:cs="Times New Roman"/>
          <w:b/>
          <w:color w:val="auto"/>
          <w:lang w:eastAsia="zh-CN"/>
        </w:rPr>
        <w:t>2</w:t>
      </w:r>
      <w:r w:rsidRPr="00F20C5C">
        <w:rPr>
          <w:rFonts w:ascii="Times New Roman" w:hAnsi="Times New Roman" w:cs="Times New Roman"/>
          <w:b/>
          <w:color w:val="auto"/>
          <w:lang w:eastAsia="zh-CN"/>
        </w:rPr>
        <w:t xml:space="preserve"> – Зона </w:t>
      </w:r>
      <w:r>
        <w:rPr>
          <w:rFonts w:ascii="Times New Roman" w:hAnsi="Times New Roman" w:cs="Times New Roman"/>
          <w:b/>
          <w:color w:val="auto"/>
          <w:lang w:eastAsia="zh-CN"/>
        </w:rPr>
        <w:t>садоводческих товариществ</w:t>
      </w:r>
      <w:bookmarkEnd w:id="59"/>
    </w:p>
    <w:p w:rsidR="00551BED" w:rsidRPr="00416FF7" w:rsidRDefault="00551BED" w:rsidP="00551BED">
      <w:pPr>
        <w:jc w:val="both"/>
        <w:rPr>
          <w:b/>
        </w:rPr>
      </w:pPr>
    </w:p>
    <w:p w:rsidR="00551BED" w:rsidRPr="00416FF7" w:rsidRDefault="00551BED" w:rsidP="00551BED">
      <w:pPr>
        <w:jc w:val="both"/>
      </w:pPr>
      <w:r w:rsidRPr="00416FF7">
        <w:t>1. Виды разрешенного использования земельных участков и объектов капитального строительства:</w:t>
      </w:r>
    </w:p>
    <w:p w:rsidR="00551BED" w:rsidRDefault="00551BED" w:rsidP="00551BED"/>
    <w:tbl>
      <w:tblPr>
        <w:tblW w:w="5077" w:type="pct"/>
        <w:tblLook w:val="0000" w:firstRow="0" w:lastRow="0" w:firstColumn="0" w:lastColumn="0" w:noHBand="0" w:noVBand="0"/>
      </w:tblPr>
      <w:tblGrid>
        <w:gridCol w:w="712"/>
        <w:gridCol w:w="4386"/>
        <w:gridCol w:w="4821"/>
      </w:tblGrid>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Код</w:t>
            </w:r>
          </w:p>
        </w:tc>
        <w:tc>
          <w:tcPr>
            <w:tcW w:w="2211" w:type="pct"/>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 xml:space="preserve">Вид разрешенного использования </w:t>
            </w:r>
            <w:r w:rsidRPr="004022A5">
              <w:rPr>
                <w:rFonts w:eastAsia="Arial"/>
                <w:b/>
                <w:bCs/>
                <w:sz w:val="20"/>
                <w:szCs w:val="20"/>
              </w:rPr>
              <w:br/>
              <w:t xml:space="preserve">земельных участков и объектов </w:t>
            </w:r>
            <w:r w:rsidRPr="004022A5">
              <w:rPr>
                <w:rFonts w:eastAsia="Arial"/>
                <w:b/>
                <w:bCs/>
                <w:sz w:val="20"/>
                <w:szCs w:val="20"/>
              </w:rPr>
              <w:br/>
              <w:t>капитального строительства</w:t>
            </w:r>
          </w:p>
        </w:tc>
        <w:tc>
          <w:tcPr>
            <w:tcW w:w="2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4022A5" w:rsidRDefault="00551BED" w:rsidP="003E2229">
            <w:pPr>
              <w:widowControl w:val="0"/>
              <w:autoSpaceDE w:val="0"/>
              <w:jc w:val="both"/>
              <w:rPr>
                <w:rFonts w:eastAsia="Arial"/>
                <w:sz w:val="20"/>
                <w:szCs w:val="20"/>
              </w:rPr>
            </w:pPr>
            <w:r w:rsidRPr="004022A5">
              <w:rPr>
                <w:rFonts w:eastAsia="Arial"/>
                <w:b/>
                <w:bCs/>
                <w:sz w:val="20"/>
                <w:szCs w:val="20"/>
              </w:rPr>
              <w:t>Объекты капитального строительства, разрешенные для размещения на земельных участках</w:t>
            </w:r>
          </w:p>
        </w:tc>
      </w:tr>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ind w:firstLine="540"/>
              <w:jc w:val="both"/>
              <w:rPr>
                <w:rFonts w:eastAsia="Arial"/>
                <w:b/>
                <w:bCs/>
                <w:sz w:val="20"/>
                <w:szCs w:val="20"/>
              </w:rPr>
            </w:pPr>
          </w:p>
        </w:tc>
        <w:tc>
          <w:tcPr>
            <w:tcW w:w="2211" w:type="pct"/>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ind w:firstLine="540"/>
              <w:jc w:val="both"/>
              <w:rPr>
                <w:rFonts w:eastAsia="Arial"/>
                <w:b/>
                <w:bCs/>
                <w:sz w:val="20"/>
                <w:szCs w:val="20"/>
              </w:rPr>
            </w:pPr>
            <w:r w:rsidRPr="004022A5">
              <w:rPr>
                <w:rFonts w:eastAsia="Arial"/>
                <w:b/>
                <w:bCs/>
                <w:sz w:val="20"/>
                <w:szCs w:val="20"/>
              </w:rPr>
              <w:t>Основные</w:t>
            </w: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snapToGrid w:val="0"/>
              <w:ind w:firstLine="540"/>
              <w:jc w:val="both"/>
              <w:rPr>
                <w:rFonts w:eastAsia="Arial"/>
                <w:b/>
                <w:bCs/>
                <w:sz w:val="20"/>
                <w:szCs w:val="20"/>
              </w:rPr>
            </w:pPr>
          </w:p>
        </w:tc>
      </w:tr>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rPr>
                <w:sz w:val="20"/>
                <w:szCs w:val="20"/>
              </w:rPr>
            </w:pPr>
            <w:r w:rsidRPr="004022A5">
              <w:rPr>
                <w:sz w:val="20"/>
                <w:szCs w:val="20"/>
              </w:rPr>
              <w:t>3.1.1</w:t>
            </w:r>
          </w:p>
        </w:tc>
        <w:tc>
          <w:tcPr>
            <w:tcW w:w="2211"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Предоставление коммунальных услуг</w:t>
            </w:r>
          </w:p>
        </w:tc>
        <w:tc>
          <w:tcPr>
            <w:tcW w:w="2430"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022A5">
              <w:rPr>
                <w:rFonts w:ascii="Times New Roman" w:hAnsi="Times New Roman" w:cs="Times New Roman"/>
                <w:sz w:val="20"/>
              </w:rPr>
              <w:t>мастерских для обслуживания уборочной</w:t>
            </w:r>
            <w:proofErr w:type="gramEnd"/>
            <w:r w:rsidRPr="004022A5">
              <w:rPr>
                <w:rFonts w:ascii="Times New Roman" w:hAnsi="Times New Roman" w:cs="Times New Roman"/>
                <w:sz w:val="20"/>
              </w:rPr>
              <w:t xml:space="preserve"> и аварийной техники, сооружений, необходимых для сбора и плавки снега)</w:t>
            </w:r>
          </w:p>
        </w:tc>
      </w:tr>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rPr>
                <w:sz w:val="20"/>
                <w:szCs w:val="20"/>
              </w:rPr>
            </w:pPr>
            <w:r w:rsidRPr="004022A5">
              <w:rPr>
                <w:sz w:val="20"/>
                <w:szCs w:val="20"/>
              </w:rPr>
              <w:t>3.1.2</w:t>
            </w:r>
          </w:p>
        </w:tc>
        <w:tc>
          <w:tcPr>
            <w:tcW w:w="2211"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2430"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3F55C7" w:rsidRDefault="00F57D14" w:rsidP="00F57D14">
            <w:pPr>
              <w:rPr>
                <w:sz w:val="20"/>
                <w:szCs w:val="20"/>
              </w:rPr>
            </w:pPr>
            <w:r w:rsidRPr="003F55C7">
              <w:rPr>
                <w:sz w:val="20"/>
                <w:szCs w:val="20"/>
              </w:rPr>
              <w:t>3.2.3</w:t>
            </w:r>
          </w:p>
        </w:tc>
        <w:tc>
          <w:tcPr>
            <w:tcW w:w="2211" w:type="pct"/>
            <w:tcBorders>
              <w:top w:val="single" w:sz="4" w:space="0" w:color="000000"/>
              <w:left w:val="single" w:sz="4" w:space="0" w:color="000000"/>
              <w:bottom w:val="single" w:sz="4" w:space="0" w:color="000000"/>
            </w:tcBorders>
            <w:shd w:val="clear" w:color="auto" w:fill="auto"/>
          </w:tcPr>
          <w:p w:rsidR="00F57D14" w:rsidRPr="003F55C7" w:rsidRDefault="00F57D14" w:rsidP="00F57D14">
            <w:pPr>
              <w:rPr>
                <w:sz w:val="20"/>
                <w:szCs w:val="20"/>
              </w:rPr>
            </w:pPr>
            <w:r w:rsidRPr="003F55C7">
              <w:rPr>
                <w:sz w:val="20"/>
                <w:szCs w:val="20"/>
              </w:rPr>
              <w:t>Оказание услуг связи</w:t>
            </w: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F57D14" w:rsidRPr="003F55C7" w:rsidRDefault="00F57D14" w:rsidP="00F57D14">
            <w:pPr>
              <w:rPr>
                <w:sz w:val="20"/>
                <w:szCs w:val="20"/>
              </w:rPr>
            </w:pPr>
            <w:r w:rsidRPr="003F55C7">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pStyle w:val="ad"/>
              <w:rPr>
                <w:sz w:val="20"/>
                <w:szCs w:val="20"/>
                <w:lang w:val="en-US"/>
              </w:rPr>
            </w:pPr>
            <w:r w:rsidRPr="004022A5">
              <w:rPr>
                <w:sz w:val="20"/>
                <w:szCs w:val="20"/>
                <w:lang w:val="en-US"/>
              </w:rPr>
              <w:t>13.1</w:t>
            </w:r>
          </w:p>
        </w:tc>
        <w:tc>
          <w:tcPr>
            <w:tcW w:w="2211" w:type="pct"/>
            <w:tcBorders>
              <w:top w:val="single" w:sz="4" w:space="0" w:color="000000"/>
              <w:left w:val="single" w:sz="4" w:space="0" w:color="000000"/>
              <w:bottom w:val="single" w:sz="4" w:space="0" w:color="000000"/>
            </w:tcBorders>
            <w:shd w:val="clear" w:color="auto" w:fill="auto"/>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Ведение огородничества</w:t>
            </w: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F57D14" w:rsidRPr="004022A5" w:rsidRDefault="00F57D14" w:rsidP="00F57D14">
            <w:pPr>
              <w:pStyle w:val="ConsPlusNormal"/>
              <w:rPr>
                <w:rFonts w:ascii="Times New Roman" w:hAnsi="Times New Roman" w:cs="Times New Roman"/>
                <w:sz w:val="20"/>
              </w:rPr>
            </w:pPr>
            <w:r w:rsidRPr="004022A5">
              <w:rPr>
                <w:rFonts w:ascii="Times New Roman" w:hAnsi="Times New Roman" w:cs="Times New Roman"/>
                <w:sz w:val="20"/>
              </w:rPr>
              <w:t>Осуществление отдыха и (или) выращивания гражданами для собственных нужд сельскохозяйственных культур;</w:t>
            </w:r>
          </w:p>
          <w:p w:rsidR="00F57D14" w:rsidRPr="004022A5" w:rsidRDefault="00F57D14" w:rsidP="00F57D14">
            <w:pPr>
              <w:pStyle w:val="ConsPlusNormal"/>
              <w:rPr>
                <w:rFonts w:ascii="Times New Roman" w:hAnsi="Times New Roman" w:cs="Times New Roman"/>
                <w:sz w:val="20"/>
              </w:rPr>
            </w:pPr>
            <w:r w:rsidRPr="004022A5">
              <w:rPr>
                <w:rFonts w:ascii="Times New Roman" w:hAnsi="Times New Roman" w:cs="Times New Roman"/>
                <w:sz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pStyle w:val="ad"/>
              <w:rPr>
                <w:sz w:val="20"/>
                <w:szCs w:val="20"/>
              </w:rPr>
            </w:pPr>
            <w:r w:rsidRPr="004022A5">
              <w:rPr>
                <w:sz w:val="20"/>
                <w:szCs w:val="20"/>
              </w:rPr>
              <w:t>13.2</w:t>
            </w: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Ведение садоводства</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rPr>
                <w:rFonts w:ascii="Times New Roman" w:hAnsi="Times New Roman" w:cs="Times New Roman"/>
                <w:sz w:val="20"/>
              </w:rPr>
            </w:pPr>
            <w:r w:rsidRPr="004022A5">
              <w:rPr>
                <w:rFonts w:ascii="Times New Roman" w:hAnsi="Times New Roman" w:cs="Times New Roman"/>
                <w:sz w:val="20"/>
              </w:rPr>
              <w:t>Осуществление отдыха и (или) выращивания гражданами для собственных нужд сельскохозяйственных культур;</w:t>
            </w:r>
          </w:p>
          <w:p w:rsidR="00F57D14" w:rsidRPr="004022A5" w:rsidRDefault="00F57D14" w:rsidP="00F57D14">
            <w:pPr>
              <w:pStyle w:val="ConsPlusNormal"/>
              <w:rPr>
                <w:rFonts w:ascii="Times New Roman" w:hAnsi="Times New Roman" w:cs="Times New Roman"/>
                <w:sz w:val="20"/>
              </w:rPr>
            </w:pPr>
            <w:r w:rsidRPr="004022A5">
              <w:rPr>
                <w:rFonts w:ascii="Times New Roman" w:hAnsi="Times New Roman" w:cs="Times New Roman"/>
                <w:sz w:val="20"/>
              </w:rPr>
              <w:t xml:space="preserve">размещение для собственных нужд садового дома, жилого дома, указанного в описании вида разрешенного использования с </w:t>
            </w:r>
            <w:hyperlink w:anchor="P136">
              <w:r w:rsidRPr="004022A5">
                <w:rPr>
                  <w:rFonts w:ascii="Times New Roman" w:hAnsi="Times New Roman" w:cs="Times New Roman"/>
                  <w:sz w:val="20"/>
                </w:rPr>
                <w:t>кодом 2.1</w:t>
              </w:r>
            </w:hyperlink>
            <w:r w:rsidRPr="004022A5">
              <w:rPr>
                <w:rFonts w:ascii="Times New Roman" w:hAnsi="Times New Roman" w:cs="Times New Roman"/>
                <w:sz w:val="20"/>
              </w:rPr>
              <w:t>, хозяйственных построек и гаражей для собственных нужд</w:t>
            </w: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pStyle w:val="ad"/>
              <w:rPr>
                <w:sz w:val="20"/>
                <w:szCs w:val="20"/>
              </w:rPr>
            </w:pPr>
            <w:r w:rsidRPr="004022A5">
              <w:rPr>
                <w:sz w:val="20"/>
                <w:szCs w:val="20"/>
              </w:rPr>
              <w:t>7.2.1</w:t>
            </w: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Размещение автомобильных дорог</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4022A5">
                <w:rPr>
                  <w:rFonts w:ascii="Times New Roman" w:hAnsi="Times New Roman" w:cs="Times New Roman"/>
                  <w:sz w:val="20"/>
                </w:rPr>
                <w:t>кодами 2.7.1</w:t>
              </w:r>
            </w:hyperlink>
            <w:r w:rsidRPr="004022A5">
              <w:rPr>
                <w:rFonts w:ascii="Times New Roman" w:hAnsi="Times New Roman" w:cs="Times New Roman"/>
                <w:sz w:val="20"/>
              </w:rPr>
              <w:t xml:space="preserve">, </w:t>
            </w:r>
            <w:hyperlink w:anchor="P333">
              <w:r w:rsidRPr="004022A5">
                <w:rPr>
                  <w:rFonts w:ascii="Times New Roman" w:hAnsi="Times New Roman" w:cs="Times New Roman"/>
                  <w:sz w:val="20"/>
                </w:rPr>
                <w:t>4.9</w:t>
              </w:r>
            </w:hyperlink>
            <w:r w:rsidRPr="004022A5">
              <w:rPr>
                <w:rFonts w:ascii="Times New Roman" w:hAnsi="Times New Roman" w:cs="Times New Roman"/>
                <w:sz w:val="20"/>
              </w:rPr>
              <w:t xml:space="preserve">, </w:t>
            </w:r>
            <w:hyperlink w:anchor="P492">
              <w:r w:rsidRPr="004022A5">
                <w:rPr>
                  <w:rFonts w:ascii="Times New Roman" w:hAnsi="Times New Roman" w:cs="Times New Roman"/>
                  <w:sz w:val="20"/>
                </w:rPr>
                <w:t>7.2.3</w:t>
              </w:r>
            </w:hyperlink>
            <w:r w:rsidRPr="004022A5">
              <w:rPr>
                <w:rFonts w:ascii="Times New Roman" w:hAnsi="Times New Roman" w:cs="Times New Roman"/>
                <w:sz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pStyle w:val="ad"/>
              <w:rPr>
                <w:sz w:val="20"/>
                <w:szCs w:val="20"/>
              </w:rPr>
            </w:pPr>
            <w:r w:rsidRPr="004022A5">
              <w:rPr>
                <w:sz w:val="20"/>
                <w:szCs w:val="20"/>
              </w:rPr>
              <w:t>12.0</w:t>
            </w: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Земельные участки (территории) общего пользования</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4022A5">
                <w:rPr>
                  <w:rFonts w:ascii="Times New Roman" w:hAnsi="Times New Roman" w:cs="Times New Roman"/>
                  <w:sz w:val="20"/>
                </w:rPr>
                <w:t>кодами 12.0.1</w:t>
              </w:r>
            </w:hyperlink>
            <w:r w:rsidRPr="004022A5">
              <w:rPr>
                <w:rFonts w:ascii="Times New Roman" w:hAnsi="Times New Roman" w:cs="Times New Roman"/>
                <w:sz w:val="20"/>
              </w:rPr>
              <w:t xml:space="preserve"> - </w:t>
            </w:r>
            <w:hyperlink w:anchor="P583">
              <w:r w:rsidRPr="004022A5">
                <w:rPr>
                  <w:rFonts w:ascii="Times New Roman" w:hAnsi="Times New Roman" w:cs="Times New Roman"/>
                  <w:sz w:val="20"/>
                </w:rPr>
                <w:t>12.0.2</w:t>
              </w:r>
            </w:hyperlink>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pStyle w:val="ad"/>
              <w:rPr>
                <w:sz w:val="20"/>
                <w:szCs w:val="20"/>
              </w:rPr>
            </w:pPr>
            <w:r w:rsidRPr="004022A5">
              <w:rPr>
                <w:sz w:val="20"/>
                <w:szCs w:val="20"/>
              </w:rPr>
              <w:t>13.0</w:t>
            </w: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Земельные участки общего назначения</w:t>
            </w:r>
          </w:p>
        </w:tc>
        <w:tc>
          <w:tcPr>
            <w:tcW w:w="2430" w:type="pct"/>
            <w:tcBorders>
              <w:top w:val="single" w:sz="4" w:space="0" w:color="auto"/>
              <w:left w:val="single" w:sz="4" w:space="0" w:color="auto"/>
              <w:bottom w:val="single" w:sz="4" w:space="0" w:color="auto"/>
              <w:right w:val="single" w:sz="4" w:space="0" w:color="auto"/>
            </w:tcBorders>
          </w:tcPr>
          <w:p w:rsidR="00F57D14"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p w:rsidR="00F57D14" w:rsidRPr="004022A5" w:rsidRDefault="00F57D14" w:rsidP="00F57D14">
            <w:pPr>
              <w:pStyle w:val="ConsPlusNormal"/>
              <w:jc w:val="both"/>
              <w:rPr>
                <w:rFonts w:ascii="Times New Roman" w:hAnsi="Times New Roman" w:cs="Times New Roman"/>
                <w:sz w:val="20"/>
              </w:rPr>
            </w:pP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widowControl w:val="0"/>
              <w:autoSpaceDE w:val="0"/>
              <w:jc w:val="both"/>
              <w:rPr>
                <w:rFonts w:eastAsia="Arial"/>
                <w:bCs/>
                <w:sz w:val="20"/>
                <w:szCs w:val="20"/>
              </w:rPr>
            </w:pP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autoSpaceDE w:val="0"/>
              <w:autoSpaceDN w:val="0"/>
              <w:adjustRightInd w:val="0"/>
              <w:jc w:val="both"/>
              <w:rPr>
                <w:b/>
                <w:sz w:val="20"/>
                <w:szCs w:val="20"/>
              </w:rPr>
            </w:pPr>
            <w:r w:rsidRPr="004022A5">
              <w:rPr>
                <w:b/>
                <w:sz w:val="20"/>
                <w:szCs w:val="20"/>
              </w:rPr>
              <w:t>Условно разрешенные</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autoSpaceDE w:val="0"/>
              <w:autoSpaceDN w:val="0"/>
              <w:adjustRightInd w:val="0"/>
              <w:jc w:val="both"/>
              <w:rPr>
                <w:sz w:val="20"/>
                <w:szCs w:val="20"/>
              </w:rPr>
            </w:pP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rPr>
                <w:sz w:val="20"/>
                <w:szCs w:val="20"/>
              </w:rPr>
            </w:pPr>
            <w:r w:rsidRPr="004022A5">
              <w:rPr>
                <w:sz w:val="20"/>
                <w:szCs w:val="20"/>
              </w:rPr>
              <w:t>6.8</w:t>
            </w: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rPr>
                <w:sz w:val="20"/>
                <w:szCs w:val="20"/>
              </w:rPr>
            </w:pPr>
            <w:r w:rsidRPr="004022A5">
              <w:rPr>
                <w:sz w:val="20"/>
                <w:szCs w:val="20"/>
              </w:rPr>
              <w:t>Связь</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autoSpaceDE w:val="0"/>
              <w:autoSpaceDN w:val="0"/>
              <w:adjustRightInd w:val="0"/>
              <w:jc w:val="both"/>
              <w:rPr>
                <w:sz w:val="20"/>
                <w:szCs w:val="20"/>
              </w:rPr>
            </w:pPr>
            <w:r w:rsidRPr="004022A5">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4022A5">
                <w:rPr>
                  <w:sz w:val="20"/>
                  <w:szCs w:val="20"/>
                </w:rPr>
                <w:t>кодами 3.1.1</w:t>
              </w:r>
            </w:hyperlink>
            <w:r w:rsidRPr="004022A5">
              <w:rPr>
                <w:sz w:val="20"/>
                <w:szCs w:val="20"/>
              </w:rPr>
              <w:t xml:space="preserve">, </w:t>
            </w:r>
            <w:hyperlink w:anchor="P209">
              <w:r w:rsidRPr="004022A5">
                <w:rPr>
                  <w:sz w:val="20"/>
                  <w:szCs w:val="20"/>
                </w:rPr>
                <w:t>3.2.3</w:t>
              </w:r>
            </w:hyperlink>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widowControl w:val="0"/>
              <w:autoSpaceDE w:val="0"/>
              <w:jc w:val="both"/>
              <w:rPr>
                <w:rFonts w:eastAsia="Arial"/>
                <w:bCs/>
                <w:sz w:val="20"/>
                <w:szCs w:val="20"/>
              </w:rPr>
            </w:pP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autoSpaceDE w:val="0"/>
              <w:autoSpaceDN w:val="0"/>
              <w:adjustRightInd w:val="0"/>
              <w:jc w:val="both"/>
              <w:rPr>
                <w:b/>
                <w:sz w:val="20"/>
                <w:szCs w:val="20"/>
              </w:rPr>
            </w:pPr>
            <w:r w:rsidRPr="004022A5">
              <w:rPr>
                <w:b/>
                <w:sz w:val="20"/>
                <w:szCs w:val="20"/>
              </w:rPr>
              <w:t>Вспомогательные</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autoSpaceDE w:val="0"/>
              <w:autoSpaceDN w:val="0"/>
              <w:adjustRightInd w:val="0"/>
              <w:jc w:val="both"/>
              <w:rPr>
                <w:sz w:val="20"/>
                <w:szCs w:val="20"/>
              </w:rPr>
            </w:pP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rPr>
                <w:sz w:val="20"/>
                <w:szCs w:val="20"/>
              </w:rPr>
            </w:pPr>
            <w:r w:rsidRPr="004022A5">
              <w:rPr>
                <w:sz w:val="20"/>
                <w:szCs w:val="20"/>
              </w:rPr>
              <w:t>3.1.1</w:t>
            </w: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Предоставление коммунальных услуг</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022A5">
              <w:rPr>
                <w:rFonts w:ascii="Times New Roman" w:hAnsi="Times New Roman" w:cs="Times New Roman"/>
                <w:sz w:val="20"/>
              </w:rPr>
              <w:t>мастерских для обслуживания уборочной</w:t>
            </w:r>
            <w:proofErr w:type="gramEnd"/>
            <w:r w:rsidRPr="004022A5">
              <w:rPr>
                <w:rFonts w:ascii="Times New Roman" w:hAnsi="Times New Roman" w:cs="Times New Roman"/>
                <w:sz w:val="20"/>
              </w:rPr>
              <w:t xml:space="preserve"> и аварийной техники, сооружений, необходимых для сбора и плавки снега)</w:t>
            </w: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rPr>
                <w:sz w:val="20"/>
                <w:szCs w:val="20"/>
              </w:rPr>
            </w:pPr>
            <w:r w:rsidRPr="004022A5">
              <w:rPr>
                <w:sz w:val="20"/>
                <w:szCs w:val="20"/>
              </w:rPr>
              <w:t>3.1.2</w:t>
            </w: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pStyle w:val="ad"/>
              <w:rPr>
                <w:sz w:val="20"/>
                <w:szCs w:val="20"/>
              </w:rPr>
            </w:pPr>
            <w:r w:rsidRPr="004022A5">
              <w:rPr>
                <w:sz w:val="20"/>
                <w:szCs w:val="20"/>
              </w:rPr>
              <w:t>4.9</w:t>
            </w: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Служебные гаражи</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4022A5">
                <w:rPr>
                  <w:rFonts w:ascii="Times New Roman" w:hAnsi="Times New Roman" w:cs="Times New Roman"/>
                  <w:sz w:val="20"/>
                </w:rPr>
                <w:t>кодами 3.0</w:t>
              </w:r>
            </w:hyperlink>
            <w:r w:rsidRPr="004022A5">
              <w:rPr>
                <w:rFonts w:ascii="Times New Roman" w:hAnsi="Times New Roman" w:cs="Times New Roman"/>
                <w:sz w:val="20"/>
              </w:rPr>
              <w:t xml:space="preserve">, </w:t>
            </w:r>
            <w:hyperlink w:anchor="P294">
              <w:r w:rsidRPr="004022A5">
                <w:rPr>
                  <w:rFonts w:ascii="Times New Roman" w:hAnsi="Times New Roman" w:cs="Times New Roman"/>
                  <w:sz w:val="20"/>
                </w:rPr>
                <w:t>4.0</w:t>
              </w:r>
            </w:hyperlink>
            <w:r w:rsidRPr="004022A5">
              <w:rPr>
                <w:rFonts w:ascii="Times New Roman" w:hAnsi="Times New Roman" w:cs="Times New Roman"/>
                <w:sz w:val="20"/>
              </w:rPr>
              <w:t>, а также для стоянки и хранения транспортных средств общего пользования, в том числе в депо</w:t>
            </w:r>
          </w:p>
        </w:tc>
      </w:tr>
    </w:tbl>
    <w:p w:rsidR="00551BED" w:rsidRDefault="00551BED" w:rsidP="00551BED">
      <w:pPr>
        <w:sectPr w:rsidR="00551BED" w:rsidSect="003E2229">
          <w:pgSz w:w="11906" w:h="16838"/>
          <w:pgMar w:top="1134" w:right="851" w:bottom="1134" w:left="1276" w:header="720" w:footer="709" w:gutter="0"/>
          <w:cols w:space="720"/>
          <w:docGrid w:linePitch="360"/>
        </w:sectPr>
      </w:pPr>
    </w:p>
    <w:p w:rsidR="00551BED" w:rsidRPr="00416FF7" w:rsidRDefault="00551BED" w:rsidP="00551BED">
      <w:pPr>
        <w:spacing w:before="120" w:after="120"/>
        <w:ind w:firstLine="567"/>
        <w:jc w:val="both"/>
      </w:pPr>
      <w:r w:rsidRPr="00416FF7">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СХ</w:t>
      </w:r>
      <w:r>
        <w:t>2</w:t>
      </w:r>
      <w:r w:rsidRPr="00416FF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1894"/>
        <w:gridCol w:w="1436"/>
        <w:gridCol w:w="1645"/>
        <w:gridCol w:w="2504"/>
        <w:gridCol w:w="2365"/>
        <w:gridCol w:w="1805"/>
        <w:gridCol w:w="2161"/>
      </w:tblGrid>
      <w:tr w:rsidR="00551BED" w:rsidRPr="0052776A" w:rsidTr="00D27C70">
        <w:trPr>
          <w:trHeight w:val="758"/>
        </w:trPr>
        <w:tc>
          <w:tcPr>
            <w:tcW w:w="258" w:type="pct"/>
            <w:vMerge w:val="restart"/>
          </w:tcPr>
          <w:p w:rsidR="00551BED" w:rsidRPr="0052776A" w:rsidRDefault="00551BED" w:rsidP="003E2229">
            <w:pPr>
              <w:jc w:val="center"/>
              <w:rPr>
                <w:b/>
                <w:bCs/>
                <w:sz w:val="20"/>
                <w:szCs w:val="20"/>
              </w:rPr>
            </w:pPr>
            <w:r w:rsidRPr="0052776A">
              <w:rPr>
                <w:b/>
                <w:bCs/>
                <w:sz w:val="20"/>
                <w:szCs w:val="20"/>
              </w:rPr>
              <w:t>Код</w:t>
            </w:r>
          </w:p>
        </w:tc>
        <w:tc>
          <w:tcPr>
            <w:tcW w:w="650" w:type="pct"/>
            <w:vMerge w:val="restart"/>
          </w:tcPr>
          <w:p w:rsidR="00551BED" w:rsidRPr="0052776A" w:rsidRDefault="00551BED" w:rsidP="003E2229">
            <w:pPr>
              <w:jc w:val="center"/>
              <w:rPr>
                <w:b/>
                <w:bCs/>
                <w:sz w:val="20"/>
                <w:szCs w:val="20"/>
              </w:rPr>
            </w:pPr>
            <w:r w:rsidRPr="0052776A">
              <w:rPr>
                <w:b/>
                <w:bCs/>
                <w:sz w:val="20"/>
                <w:szCs w:val="20"/>
              </w:rPr>
              <w:t>Вид разрешенного использования земельных участков и объектов капитального строительства</w:t>
            </w:r>
          </w:p>
        </w:tc>
        <w:tc>
          <w:tcPr>
            <w:tcW w:w="1058" w:type="pct"/>
            <w:gridSpan w:val="2"/>
          </w:tcPr>
          <w:p w:rsidR="00551BED" w:rsidRPr="0052776A" w:rsidRDefault="00551BED" w:rsidP="003E2229">
            <w:pPr>
              <w:jc w:val="center"/>
              <w:rPr>
                <w:b/>
                <w:bCs/>
                <w:sz w:val="20"/>
                <w:szCs w:val="20"/>
              </w:rPr>
            </w:pPr>
            <w:r w:rsidRPr="0052776A">
              <w:rPr>
                <w:b/>
                <w:bCs/>
                <w:sz w:val="20"/>
                <w:szCs w:val="20"/>
              </w:rPr>
              <w:t>Площадь земельных участков</w:t>
            </w:r>
          </w:p>
        </w:tc>
        <w:tc>
          <w:tcPr>
            <w:tcW w:w="860" w:type="pct"/>
            <w:vMerge w:val="restart"/>
          </w:tcPr>
          <w:p w:rsidR="00551BED" w:rsidRPr="0052776A" w:rsidRDefault="00551BED" w:rsidP="003E2229">
            <w:pPr>
              <w:jc w:val="center"/>
              <w:rPr>
                <w:b/>
                <w:bCs/>
                <w:sz w:val="20"/>
                <w:szCs w:val="20"/>
              </w:rPr>
            </w:pPr>
            <w:r w:rsidRPr="0052776A">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12" w:type="pct"/>
            <w:vMerge w:val="restart"/>
          </w:tcPr>
          <w:p w:rsidR="00551BED" w:rsidRPr="0052776A" w:rsidRDefault="00551BED" w:rsidP="003E2229">
            <w:pPr>
              <w:jc w:val="center"/>
              <w:rPr>
                <w:b/>
                <w:bCs/>
                <w:sz w:val="20"/>
                <w:szCs w:val="20"/>
              </w:rPr>
            </w:pPr>
            <w:r w:rsidRPr="0052776A">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0" w:type="pct"/>
            <w:vMerge w:val="restart"/>
          </w:tcPr>
          <w:p w:rsidR="00551BED" w:rsidRPr="0052776A" w:rsidRDefault="00551BED" w:rsidP="003E2229">
            <w:pPr>
              <w:jc w:val="center"/>
              <w:rPr>
                <w:b/>
                <w:bCs/>
                <w:sz w:val="20"/>
                <w:szCs w:val="20"/>
              </w:rPr>
            </w:pPr>
            <w:r w:rsidRPr="0052776A">
              <w:rPr>
                <w:b/>
                <w:bCs/>
                <w:sz w:val="20"/>
                <w:szCs w:val="20"/>
              </w:rPr>
              <w:t>Предельная (максимальная) высота объектов капитального строительства</w:t>
            </w:r>
          </w:p>
        </w:tc>
        <w:tc>
          <w:tcPr>
            <w:tcW w:w="742" w:type="pct"/>
            <w:vMerge w:val="restart"/>
          </w:tcPr>
          <w:p w:rsidR="00551BED" w:rsidRPr="0052776A" w:rsidRDefault="00551BED" w:rsidP="003E2229">
            <w:pPr>
              <w:jc w:val="center"/>
              <w:rPr>
                <w:b/>
                <w:bCs/>
                <w:sz w:val="20"/>
                <w:szCs w:val="20"/>
              </w:rPr>
            </w:pPr>
            <w:r w:rsidRPr="0052776A">
              <w:rPr>
                <w:b/>
                <w:bCs/>
                <w:sz w:val="20"/>
                <w:szCs w:val="20"/>
              </w:rPr>
              <w:t>Максимальный процент застройки в границах земельного участка</w:t>
            </w:r>
          </w:p>
        </w:tc>
      </w:tr>
      <w:tr w:rsidR="00551BED" w:rsidRPr="0052776A" w:rsidTr="00D27C70">
        <w:trPr>
          <w:cantSplit/>
          <w:trHeight w:val="1134"/>
        </w:trPr>
        <w:tc>
          <w:tcPr>
            <w:tcW w:w="258" w:type="pct"/>
            <w:vMerge/>
          </w:tcPr>
          <w:p w:rsidR="00551BED" w:rsidRPr="0052776A" w:rsidRDefault="00551BED" w:rsidP="003E2229">
            <w:pPr>
              <w:jc w:val="center"/>
              <w:rPr>
                <w:b/>
                <w:bCs/>
                <w:sz w:val="20"/>
                <w:szCs w:val="20"/>
              </w:rPr>
            </w:pPr>
          </w:p>
        </w:tc>
        <w:tc>
          <w:tcPr>
            <w:tcW w:w="650" w:type="pct"/>
            <w:vMerge/>
          </w:tcPr>
          <w:p w:rsidR="00551BED" w:rsidRPr="0052776A" w:rsidRDefault="00551BED" w:rsidP="003E2229">
            <w:pPr>
              <w:jc w:val="center"/>
              <w:rPr>
                <w:b/>
                <w:bCs/>
                <w:sz w:val="20"/>
                <w:szCs w:val="20"/>
              </w:rPr>
            </w:pPr>
          </w:p>
        </w:tc>
        <w:tc>
          <w:tcPr>
            <w:tcW w:w="493" w:type="pct"/>
            <w:textDirection w:val="btLr"/>
          </w:tcPr>
          <w:p w:rsidR="00551BED" w:rsidRPr="0052776A" w:rsidRDefault="00551BED" w:rsidP="003E2229">
            <w:pPr>
              <w:ind w:left="113" w:right="113"/>
              <w:jc w:val="center"/>
              <w:rPr>
                <w:b/>
                <w:bCs/>
                <w:sz w:val="20"/>
                <w:szCs w:val="20"/>
              </w:rPr>
            </w:pPr>
            <w:r w:rsidRPr="0052776A">
              <w:rPr>
                <w:b/>
                <w:bCs/>
                <w:sz w:val="20"/>
                <w:szCs w:val="20"/>
              </w:rPr>
              <w:t xml:space="preserve">Минимальная </w:t>
            </w:r>
          </w:p>
        </w:tc>
        <w:tc>
          <w:tcPr>
            <w:tcW w:w="565" w:type="pct"/>
            <w:shd w:val="clear" w:color="auto" w:fill="auto"/>
            <w:textDirection w:val="btLr"/>
          </w:tcPr>
          <w:p w:rsidR="00551BED" w:rsidRPr="0052776A" w:rsidRDefault="00551BED" w:rsidP="003E2229">
            <w:pPr>
              <w:ind w:left="113" w:right="113"/>
              <w:jc w:val="center"/>
              <w:rPr>
                <w:b/>
                <w:bCs/>
                <w:sz w:val="20"/>
                <w:szCs w:val="20"/>
              </w:rPr>
            </w:pPr>
            <w:r w:rsidRPr="0052776A">
              <w:rPr>
                <w:b/>
                <w:bCs/>
                <w:sz w:val="20"/>
                <w:szCs w:val="20"/>
              </w:rPr>
              <w:t>Максимальная</w:t>
            </w:r>
          </w:p>
        </w:tc>
        <w:tc>
          <w:tcPr>
            <w:tcW w:w="860" w:type="pct"/>
            <w:vMerge/>
          </w:tcPr>
          <w:p w:rsidR="00551BED" w:rsidRPr="0052776A" w:rsidRDefault="00551BED" w:rsidP="003E2229">
            <w:pPr>
              <w:jc w:val="center"/>
              <w:rPr>
                <w:b/>
                <w:bCs/>
                <w:sz w:val="20"/>
                <w:szCs w:val="20"/>
              </w:rPr>
            </w:pPr>
          </w:p>
        </w:tc>
        <w:tc>
          <w:tcPr>
            <w:tcW w:w="812" w:type="pct"/>
            <w:vMerge/>
          </w:tcPr>
          <w:p w:rsidR="00551BED" w:rsidRPr="0052776A" w:rsidRDefault="00551BED" w:rsidP="003E2229">
            <w:pPr>
              <w:jc w:val="center"/>
              <w:rPr>
                <w:b/>
                <w:bCs/>
                <w:sz w:val="20"/>
                <w:szCs w:val="20"/>
              </w:rPr>
            </w:pPr>
          </w:p>
        </w:tc>
        <w:tc>
          <w:tcPr>
            <w:tcW w:w="620" w:type="pct"/>
            <w:vMerge/>
          </w:tcPr>
          <w:p w:rsidR="00551BED" w:rsidRPr="0052776A" w:rsidRDefault="00551BED" w:rsidP="003E2229">
            <w:pPr>
              <w:jc w:val="center"/>
              <w:rPr>
                <w:b/>
                <w:bCs/>
                <w:sz w:val="20"/>
                <w:szCs w:val="20"/>
              </w:rPr>
            </w:pPr>
          </w:p>
        </w:tc>
        <w:tc>
          <w:tcPr>
            <w:tcW w:w="742" w:type="pct"/>
            <w:vMerge/>
          </w:tcPr>
          <w:p w:rsidR="00551BED" w:rsidRPr="0052776A" w:rsidRDefault="00551BED" w:rsidP="003E2229">
            <w:pPr>
              <w:jc w:val="center"/>
              <w:rPr>
                <w:b/>
                <w:bCs/>
                <w:sz w:val="20"/>
                <w:szCs w:val="20"/>
              </w:rPr>
            </w:pPr>
          </w:p>
        </w:tc>
      </w:tr>
      <w:tr w:rsidR="00551BED" w:rsidRPr="0052776A" w:rsidTr="00D27C70">
        <w:trPr>
          <w:trHeight w:val="269"/>
          <w:tblHeader/>
        </w:trPr>
        <w:tc>
          <w:tcPr>
            <w:tcW w:w="258" w:type="pct"/>
          </w:tcPr>
          <w:p w:rsidR="00551BED" w:rsidRPr="0052776A" w:rsidRDefault="00551BED" w:rsidP="003E2229">
            <w:pPr>
              <w:jc w:val="center"/>
              <w:rPr>
                <w:b/>
                <w:bCs/>
                <w:sz w:val="20"/>
                <w:szCs w:val="20"/>
              </w:rPr>
            </w:pPr>
            <w:r w:rsidRPr="0052776A">
              <w:rPr>
                <w:b/>
                <w:bCs/>
                <w:sz w:val="20"/>
                <w:szCs w:val="20"/>
              </w:rPr>
              <w:t>1</w:t>
            </w:r>
          </w:p>
        </w:tc>
        <w:tc>
          <w:tcPr>
            <w:tcW w:w="650" w:type="pct"/>
          </w:tcPr>
          <w:p w:rsidR="00551BED" w:rsidRPr="0052776A" w:rsidRDefault="00551BED" w:rsidP="003E2229">
            <w:pPr>
              <w:jc w:val="center"/>
              <w:rPr>
                <w:b/>
                <w:bCs/>
                <w:sz w:val="20"/>
                <w:szCs w:val="20"/>
              </w:rPr>
            </w:pPr>
            <w:r w:rsidRPr="0052776A">
              <w:rPr>
                <w:b/>
                <w:bCs/>
                <w:sz w:val="20"/>
                <w:szCs w:val="20"/>
              </w:rPr>
              <w:t>2</w:t>
            </w:r>
          </w:p>
        </w:tc>
        <w:tc>
          <w:tcPr>
            <w:tcW w:w="493" w:type="pct"/>
          </w:tcPr>
          <w:p w:rsidR="00551BED" w:rsidRPr="0052776A" w:rsidRDefault="00551BED" w:rsidP="003E2229">
            <w:pPr>
              <w:jc w:val="center"/>
              <w:rPr>
                <w:b/>
                <w:bCs/>
                <w:sz w:val="20"/>
                <w:szCs w:val="20"/>
              </w:rPr>
            </w:pPr>
            <w:r w:rsidRPr="0052776A">
              <w:rPr>
                <w:b/>
                <w:bCs/>
                <w:sz w:val="20"/>
                <w:szCs w:val="20"/>
              </w:rPr>
              <w:t>3</w:t>
            </w:r>
          </w:p>
        </w:tc>
        <w:tc>
          <w:tcPr>
            <w:tcW w:w="565" w:type="pct"/>
            <w:shd w:val="clear" w:color="auto" w:fill="auto"/>
          </w:tcPr>
          <w:p w:rsidR="00551BED" w:rsidRPr="0052776A" w:rsidRDefault="00551BED" w:rsidP="003E2229">
            <w:pPr>
              <w:jc w:val="center"/>
              <w:rPr>
                <w:b/>
                <w:bCs/>
                <w:sz w:val="20"/>
                <w:szCs w:val="20"/>
              </w:rPr>
            </w:pPr>
            <w:r w:rsidRPr="0052776A">
              <w:rPr>
                <w:b/>
                <w:bCs/>
                <w:sz w:val="20"/>
                <w:szCs w:val="20"/>
              </w:rPr>
              <w:t>4</w:t>
            </w:r>
          </w:p>
        </w:tc>
        <w:tc>
          <w:tcPr>
            <w:tcW w:w="860" w:type="pct"/>
          </w:tcPr>
          <w:p w:rsidR="00551BED" w:rsidRPr="0052776A" w:rsidRDefault="00551BED" w:rsidP="003E2229">
            <w:pPr>
              <w:jc w:val="center"/>
              <w:rPr>
                <w:b/>
                <w:bCs/>
                <w:sz w:val="20"/>
                <w:szCs w:val="20"/>
              </w:rPr>
            </w:pPr>
            <w:r w:rsidRPr="0052776A">
              <w:rPr>
                <w:b/>
                <w:bCs/>
                <w:sz w:val="20"/>
                <w:szCs w:val="20"/>
              </w:rPr>
              <w:t>5</w:t>
            </w:r>
          </w:p>
        </w:tc>
        <w:tc>
          <w:tcPr>
            <w:tcW w:w="812" w:type="pct"/>
          </w:tcPr>
          <w:p w:rsidR="00551BED" w:rsidRPr="0052776A" w:rsidRDefault="00551BED" w:rsidP="003E2229">
            <w:pPr>
              <w:jc w:val="center"/>
              <w:rPr>
                <w:b/>
                <w:bCs/>
                <w:sz w:val="20"/>
                <w:szCs w:val="20"/>
              </w:rPr>
            </w:pPr>
            <w:r w:rsidRPr="0052776A">
              <w:rPr>
                <w:b/>
                <w:bCs/>
                <w:sz w:val="20"/>
                <w:szCs w:val="20"/>
              </w:rPr>
              <w:t>6</w:t>
            </w:r>
          </w:p>
        </w:tc>
        <w:tc>
          <w:tcPr>
            <w:tcW w:w="620" w:type="pct"/>
          </w:tcPr>
          <w:p w:rsidR="00551BED" w:rsidRPr="0052776A" w:rsidRDefault="00551BED" w:rsidP="003E2229">
            <w:pPr>
              <w:jc w:val="center"/>
              <w:rPr>
                <w:b/>
                <w:bCs/>
                <w:sz w:val="20"/>
                <w:szCs w:val="20"/>
              </w:rPr>
            </w:pPr>
            <w:r w:rsidRPr="0052776A">
              <w:rPr>
                <w:b/>
                <w:bCs/>
                <w:sz w:val="20"/>
                <w:szCs w:val="20"/>
              </w:rPr>
              <w:t>7</w:t>
            </w:r>
          </w:p>
        </w:tc>
        <w:tc>
          <w:tcPr>
            <w:tcW w:w="742" w:type="pct"/>
          </w:tcPr>
          <w:p w:rsidR="00551BED" w:rsidRPr="0052776A" w:rsidRDefault="00551BED" w:rsidP="003E2229">
            <w:pPr>
              <w:jc w:val="center"/>
              <w:rPr>
                <w:b/>
                <w:bCs/>
                <w:sz w:val="20"/>
                <w:szCs w:val="20"/>
              </w:rPr>
            </w:pPr>
            <w:r w:rsidRPr="0052776A">
              <w:rPr>
                <w:b/>
                <w:bCs/>
                <w:sz w:val="20"/>
                <w:szCs w:val="20"/>
              </w:rPr>
              <w:t>8</w:t>
            </w:r>
          </w:p>
        </w:tc>
      </w:tr>
      <w:tr w:rsidR="00551BED" w:rsidRPr="0052776A" w:rsidTr="00D27C70">
        <w:tc>
          <w:tcPr>
            <w:tcW w:w="258" w:type="pct"/>
          </w:tcPr>
          <w:p w:rsidR="00551BED" w:rsidRPr="0052776A" w:rsidRDefault="00551BED" w:rsidP="003E2229">
            <w:pPr>
              <w:rPr>
                <w:sz w:val="20"/>
                <w:szCs w:val="20"/>
              </w:rPr>
            </w:pPr>
          </w:p>
        </w:tc>
        <w:tc>
          <w:tcPr>
            <w:tcW w:w="4742" w:type="pct"/>
            <w:gridSpan w:val="7"/>
          </w:tcPr>
          <w:p w:rsidR="00551BED" w:rsidRPr="0052776A" w:rsidRDefault="00551BED" w:rsidP="003E2229">
            <w:pPr>
              <w:rPr>
                <w:b/>
                <w:bCs/>
                <w:sz w:val="20"/>
                <w:szCs w:val="20"/>
              </w:rPr>
            </w:pPr>
            <w:r w:rsidRPr="0052776A">
              <w:rPr>
                <w:b/>
                <w:bCs/>
                <w:sz w:val="20"/>
                <w:szCs w:val="20"/>
              </w:rPr>
              <w:t>Основные</w:t>
            </w:r>
          </w:p>
        </w:tc>
      </w:tr>
      <w:tr w:rsidR="00551BED" w:rsidRPr="0052776A" w:rsidTr="00D27C70">
        <w:tc>
          <w:tcPr>
            <w:tcW w:w="258" w:type="pct"/>
            <w:tcBorders>
              <w:top w:val="single" w:sz="4" w:space="0" w:color="000000"/>
              <w:left w:val="single" w:sz="4" w:space="0" w:color="000000"/>
              <w:bottom w:val="single" w:sz="4" w:space="0" w:color="000000"/>
            </w:tcBorders>
          </w:tcPr>
          <w:p w:rsidR="00551BED" w:rsidRPr="00AC1024" w:rsidRDefault="00551BED" w:rsidP="003E2229">
            <w:pPr>
              <w:rPr>
                <w:sz w:val="20"/>
                <w:szCs w:val="20"/>
              </w:rPr>
            </w:pPr>
            <w:r w:rsidRPr="00AC1024">
              <w:rPr>
                <w:sz w:val="20"/>
                <w:szCs w:val="20"/>
              </w:rPr>
              <w:t>3.1.1</w:t>
            </w:r>
          </w:p>
        </w:tc>
        <w:tc>
          <w:tcPr>
            <w:tcW w:w="65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493" w:type="pct"/>
          </w:tcPr>
          <w:p w:rsidR="00551BED" w:rsidRPr="00AC1024" w:rsidRDefault="00551BED" w:rsidP="003E2229">
            <w:pPr>
              <w:rPr>
                <w:sz w:val="20"/>
                <w:szCs w:val="20"/>
              </w:rPr>
            </w:pPr>
            <w:r w:rsidRPr="00AC1024">
              <w:rPr>
                <w:sz w:val="20"/>
                <w:szCs w:val="20"/>
              </w:rPr>
              <w:t>не подлежит установлению</w:t>
            </w:r>
          </w:p>
        </w:tc>
        <w:tc>
          <w:tcPr>
            <w:tcW w:w="565" w:type="pct"/>
          </w:tcPr>
          <w:p w:rsidR="00551BED" w:rsidRPr="00AC1024" w:rsidRDefault="00551BED" w:rsidP="003E2229">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86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хозяйственных построек – 1 м,</w:t>
            </w:r>
          </w:p>
          <w:p w:rsidR="00551BED" w:rsidRPr="00AC1024" w:rsidRDefault="00551BED" w:rsidP="003E2229">
            <w:pPr>
              <w:rPr>
                <w:sz w:val="20"/>
                <w:szCs w:val="20"/>
              </w:rPr>
            </w:pPr>
            <w:r w:rsidRPr="00AC1024">
              <w:rPr>
                <w:sz w:val="20"/>
                <w:szCs w:val="20"/>
              </w:rPr>
              <w:t>для других объектов капитального строительства – 3 м</w:t>
            </w:r>
          </w:p>
        </w:tc>
        <w:tc>
          <w:tcPr>
            <w:tcW w:w="812"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других объектов капитального строительства – 5 м</w:t>
            </w:r>
          </w:p>
        </w:tc>
        <w:tc>
          <w:tcPr>
            <w:tcW w:w="62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ad"/>
              <w:rPr>
                <w:sz w:val="20"/>
                <w:szCs w:val="20"/>
              </w:rPr>
            </w:pPr>
            <w:r w:rsidRPr="00AC1024">
              <w:rPr>
                <w:sz w:val="20"/>
                <w:szCs w:val="20"/>
              </w:rPr>
              <w:t>12 м</w:t>
            </w:r>
          </w:p>
        </w:tc>
        <w:tc>
          <w:tcPr>
            <w:tcW w:w="742"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ad"/>
              <w:rPr>
                <w:sz w:val="20"/>
                <w:szCs w:val="20"/>
              </w:rPr>
            </w:pPr>
            <w:r w:rsidRPr="00AC1024">
              <w:rPr>
                <w:sz w:val="20"/>
                <w:szCs w:val="20"/>
              </w:rPr>
              <w:t>100 %</w:t>
            </w:r>
          </w:p>
        </w:tc>
      </w:tr>
      <w:tr w:rsidR="00551BED" w:rsidRPr="0052776A" w:rsidTr="00D27C70">
        <w:tc>
          <w:tcPr>
            <w:tcW w:w="258" w:type="pct"/>
            <w:tcBorders>
              <w:top w:val="single" w:sz="4" w:space="0" w:color="000000"/>
              <w:left w:val="single" w:sz="4" w:space="0" w:color="000000"/>
              <w:bottom w:val="single" w:sz="4" w:space="0" w:color="000000"/>
            </w:tcBorders>
          </w:tcPr>
          <w:p w:rsidR="00551BED" w:rsidRPr="00AC1024" w:rsidRDefault="00551BED" w:rsidP="003E2229">
            <w:pPr>
              <w:rPr>
                <w:sz w:val="20"/>
                <w:szCs w:val="20"/>
              </w:rPr>
            </w:pPr>
            <w:r w:rsidRPr="00AC1024">
              <w:rPr>
                <w:sz w:val="20"/>
                <w:szCs w:val="20"/>
              </w:rPr>
              <w:t>3.1.2</w:t>
            </w:r>
          </w:p>
        </w:tc>
        <w:tc>
          <w:tcPr>
            <w:tcW w:w="65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93" w:type="pct"/>
          </w:tcPr>
          <w:p w:rsidR="00551BED" w:rsidRPr="00AC1024" w:rsidRDefault="00551BED" w:rsidP="003E2229">
            <w:pPr>
              <w:rPr>
                <w:sz w:val="20"/>
                <w:szCs w:val="20"/>
                <w:lang w:val="en-US"/>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565" w:type="pct"/>
          </w:tcPr>
          <w:p w:rsidR="00551BED" w:rsidRPr="00AC1024" w:rsidRDefault="00551BED" w:rsidP="003E2229">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86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3 м</w:t>
            </w:r>
          </w:p>
        </w:tc>
        <w:tc>
          <w:tcPr>
            <w:tcW w:w="812"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5 м</w:t>
            </w:r>
          </w:p>
        </w:tc>
        <w:tc>
          <w:tcPr>
            <w:tcW w:w="62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ad"/>
              <w:rPr>
                <w:sz w:val="20"/>
                <w:szCs w:val="20"/>
              </w:rPr>
            </w:pPr>
            <w:r w:rsidRPr="00AC1024">
              <w:rPr>
                <w:sz w:val="20"/>
                <w:szCs w:val="20"/>
              </w:rPr>
              <w:t>12 м</w:t>
            </w:r>
          </w:p>
        </w:tc>
        <w:tc>
          <w:tcPr>
            <w:tcW w:w="742"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80 %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3D632F" w:rsidRDefault="00D27C70" w:rsidP="00D27C70">
            <w:pPr>
              <w:pStyle w:val="ad"/>
              <w:rPr>
                <w:sz w:val="20"/>
                <w:szCs w:val="20"/>
              </w:rPr>
            </w:pPr>
            <w:r w:rsidRPr="003D632F">
              <w:rPr>
                <w:sz w:val="20"/>
                <w:szCs w:val="20"/>
              </w:rPr>
              <w:t>3.2.3</w:t>
            </w:r>
          </w:p>
        </w:tc>
        <w:tc>
          <w:tcPr>
            <w:tcW w:w="650" w:type="pct"/>
            <w:tcBorders>
              <w:top w:val="single" w:sz="4" w:space="0" w:color="auto"/>
              <w:left w:val="single" w:sz="4" w:space="0" w:color="auto"/>
              <w:bottom w:val="single" w:sz="4" w:space="0" w:color="auto"/>
              <w:right w:val="single" w:sz="4" w:space="0" w:color="auto"/>
            </w:tcBorders>
          </w:tcPr>
          <w:p w:rsidR="00D27C70" w:rsidRPr="003D632F" w:rsidRDefault="00D27C70" w:rsidP="00D27C70">
            <w:pPr>
              <w:spacing w:line="268" w:lineRule="atLeast"/>
              <w:jc w:val="both"/>
              <w:rPr>
                <w:sz w:val="20"/>
                <w:szCs w:val="20"/>
              </w:rPr>
            </w:pPr>
            <w:r w:rsidRPr="003D632F">
              <w:rPr>
                <w:rStyle w:val="blk"/>
                <w:sz w:val="20"/>
                <w:szCs w:val="20"/>
              </w:rPr>
              <w:t>Оказание услуг связи</w:t>
            </w:r>
          </w:p>
        </w:tc>
        <w:tc>
          <w:tcPr>
            <w:tcW w:w="493" w:type="pct"/>
          </w:tcPr>
          <w:p w:rsidR="00D27C70" w:rsidRPr="003D632F" w:rsidRDefault="00D27C70" w:rsidP="00D27C70">
            <w:pPr>
              <w:rPr>
                <w:sz w:val="20"/>
                <w:szCs w:val="20"/>
                <w:lang w:val="en-US"/>
              </w:rPr>
            </w:pPr>
            <w:r w:rsidRPr="003D632F">
              <w:rPr>
                <w:sz w:val="20"/>
                <w:szCs w:val="20"/>
                <w:lang w:val="en-US"/>
              </w:rPr>
              <w:t>300</w:t>
            </w:r>
            <w:r w:rsidRPr="003D632F">
              <w:rPr>
                <w:sz w:val="20"/>
                <w:szCs w:val="20"/>
              </w:rPr>
              <w:t xml:space="preserve"> м</w:t>
            </w:r>
            <w:r w:rsidRPr="003D632F">
              <w:rPr>
                <w:sz w:val="20"/>
                <w:szCs w:val="20"/>
                <w:vertAlign w:val="superscript"/>
              </w:rPr>
              <w:t>2</w:t>
            </w:r>
          </w:p>
        </w:tc>
        <w:tc>
          <w:tcPr>
            <w:tcW w:w="565" w:type="pct"/>
          </w:tcPr>
          <w:p w:rsidR="00D27C70" w:rsidRPr="003D632F" w:rsidRDefault="00D27C70" w:rsidP="00D27C70">
            <w:pPr>
              <w:rPr>
                <w:sz w:val="20"/>
                <w:szCs w:val="20"/>
                <w:lang w:val="en-US"/>
              </w:rPr>
            </w:pPr>
            <w:r w:rsidRPr="003D632F">
              <w:rPr>
                <w:sz w:val="20"/>
                <w:szCs w:val="20"/>
              </w:rPr>
              <w:t>5</w:t>
            </w:r>
            <w:r w:rsidRPr="003D632F">
              <w:rPr>
                <w:sz w:val="20"/>
                <w:szCs w:val="20"/>
                <w:lang w:val="en-US"/>
              </w:rPr>
              <w:t>000</w:t>
            </w:r>
            <w:r w:rsidRPr="003D632F">
              <w:rPr>
                <w:sz w:val="20"/>
                <w:szCs w:val="20"/>
              </w:rPr>
              <w:t xml:space="preserve"> м</w:t>
            </w:r>
            <w:r w:rsidRPr="003D632F">
              <w:rPr>
                <w:sz w:val="20"/>
                <w:szCs w:val="20"/>
                <w:vertAlign w:val="superscript"/>
              </w:rPr>
              <w:t>2</w:t>
            </w:r>
          </w:p>
        </w:tc>
        <w:tc>
          <w:tcPr>
            <w:tcW w:w="860" w:type="pct"/>
            <w:tcBorders>
              <w:top w:val="single" w:sz="4" w:space="0" w:color="auto"/>
              <w:left w:val="single" w:sz="4" w:space="0" w:color="auto"/>
              <w:bottom w:val="single" w:sz="4" w:space="0" w:color="auto"/>
              <w:right w:val="single" w:sz="4" w:space="0" w:color="auto"/>
            </w:tcBorders>
          </w:tcPr>
          <w:p w:rsidR="00D27C70" w:rsidRPr="003D632F" w:rsidRDefault="00D27C70" w:rsidP="00D27C70">
            <w:pPr>
              <w:rPr>
                <w:sz w:val="20"/>
                <w:szCs w:val="20"/>
              </w:rPr>
            </w:pPr>
            <w:r w:rsidRPr="003D632F">
              <w:rPr>
                <w:sz w:val="20"/>
                <w:szCs w:val="20"/>
              </w:rPr>
              <w:t>3 м</w:t>
            </w:r>
          </w:p>
        </w:tc>
        <w:tc>
          <w:tcPr>
            <w:tcW w:w="812" w:type="pct"/>
            <w:tcBorders>
              <w:top w:val="single" w:sz="4" w:space="0" w:color="auto"/>
              <w:left w:val="single" w:sz="4" w:space="0" w:color="auto"/>
              <w:bottom w:val="single" w:sz="4" w:space="0" w:color="auto"/>
              <w:right w:val="single" w:sz="4" w:space="0" w:color="auto"/>
            </w:tcBorders>
          </w:tcPr>
          <w:p w:rsidR="00D27C70" w:rsidRPr="003D632F" w:rsidRDefault="00D27C70" w:rsidP="00D27C70">
            <w:pPr>
              <w:rPr>
                <w:sz w:val="20"/>
                <w:szCs w:val="20"/>
              </w:rPr>
            </w:pPr>
            <w:r w:rsidRPr="003D632F">
              <w:rPr>
                <w:sz w:val="20"/>
                <w:szCs w:val="20"/>
              </w:rPr>
              <w:t>5 м</w:t>
            </w:r>
          </w:p>
        </w:tc>
        <w:tc>
          <w:tcPr>
            <w:tcW w:w="620" w:type="pct"/>
            <w:tcBorders>
              <w:top w:val="single" w:sz="4" w:space="0" w:color="auto"/>
              <w:left w:val="single" w:sz="4" w:space="0" w:color="auto"/>
              <w:bottom w:val="single" w:sz="4" w:space="0" w:color="auto"/>
              <w:right w:val="single" w:sz="4" w:space="0" w:color="auto"/>
            </w:tcBorders>
          </w:tcPr>
          <w:p w:rsidR="00D27C70" w:rsidRPr="003D632F" w:rsidRDefault="00D27C70" w:rsidP="00D27C70">
            <w:pPr>
              <w:pStyle w:val="ad"/>
              <w:rPr>
                <w:sz w:val="20"/>
                <w:szCs w:val="20"/>
              </w:rPr>
            </w:pPr>
            <w:r w:rsidRPr="003D632F">
              <w:rPr>
                <w:sz w:val="20"/>
                <w:szCs w:val="20"/>
              </w:rPr>
              <w:t>12 м</w:t>
            </w:r>
          </w:p>
        </w:tc>
        <w:tc>
          <w:tcPr>
            <w:tcW w:w="742" w:type="pct"/>
            <w:tcBorders>
              <w:top w:val="single" w:sz="4" w:space="0" w:color="auto"/>
              <w:left w:val="single" w:sz="4" w:space="0" w:color="auto"/>
              <w:bottom w:val="single" w:sz="4" w:space="0" w:color="auto"/>
              <w:right w:val="single" w:sz="4" w:space="0" w:color="auto"/>
            </w:tcBorders>
          </w:tcPr>
          <w:p w:rsidR="00D27C70" w:rsidRPr="003D632F" w:rsidRDefault="00D27C70" w:rsidP="00D27C70">
            <w:pPr>
              <w:rPr>
                <w:sz w:val="20"/>
                <w:szCs w:val="20"/>
              </w:rPr>
            </w:pPr>
            <w:r w:rsidRPr="003D632F">
              <w:rPr>
                <w:sz w:val="20"/>
                <w:szCs w:val="20"/>
              </w:rPr>
              <w:t>80 %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EC5C0D" w:rsidRDefault="00D27C70" w:rsidP="00D27C70">
            <w:pPr>
              <w:pStyle w:val="ad"/>
              <w:rPr>
                <w:sz w:val="20"/>
                <w:szCs w:val="20"/>
              </w:rPr>
            </w:pPr>
            <w:r w:rsidRPr="00EC5C0D">
              <w:rPr>
                <w:sz w:val="20"/>
                <w:szCs w:val="20"/>
              </w:rPr>
              <w:t>13.1</w:t>
            </w:r>
          </w:p>
        </w:tc>
        <w:tc>
          <w:tcPr>
            <w:tcW w:w="65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Ведение огородничества</w:t>
            </w:r>
          </w:p>
        </w:tc>
        <w:tc>
          <w:tcPr>
            <w:tcW w:w="493" w:type="pct"/>
          </w:tcPr>
          <w:p w:rsidR="00D27C70" w:rsidRPr="00EC5C0D" w:rsidRDefault="00D27C70" w:rsidP="00D27C70">
            <w:pPr>
              <w:pStyle w:val="ad"/>
              <w:rPr>
                <w:sz w:val="20"/>
                <w:szCs w:val="20"/>
              </w:rPr>
            </w:pPr>
            <w:r w:rsidRPr="00EC5C0D">
              <w:rPr>
                <w:sz w:val="20"/>
                <w:szCs w:val="20"/>
              </w:rPr>
              <w:t>400 м²</w:t>
            </w:r>
          </w:p>
          <w:p w:rsidR="00D27C70" w:rsidRPr="00EC5C0D" w:rsidRDefault="00D27C70" w:rsidP="00D27C70">
            <w:pPr>
              <w:pStyle w:val="ad"/>
              <w:rPr>
                <w:sz w:val="20"/>
                <w:szCs w:val="20"/>
              </w:rPr>
            </w:pPr>
          </w:p>
        </w:tc>
        <w:tc>
          <w:tcPr>
            <w:tcW w:w="565" w:type="pct"/>
          </w:tcPr>
          <w:p w:rsidR="00D27C70" w:rsidRPr="00EC5C0D" w:rsidRDefault="00D27C70" w:rsidP="00D27C70">
            <w:pPr>
              <w:pStyle w:val="ad"/>
              <w:rPr>
                <w:sz w:val="20"/>
                <w:szCs w:val="20"/>
              </w:rPr>
            </w:pPr>
            <w:r w:rsidRPr="00EC5C0D">
              <w:rPr>
                <w:sz w:val="20"/>
                <w:szCs w:val="20"/>
              </w:rPr>
              <w:t>3000 м²</w:t>
            </w:r>
          </w:p>
        </w:tc>
        <w:tc>
          <w:tcPr>
            <w:tcW w:w="860" w:type="pct"/>
          </w:tcPr>
          <w:p w:rsidR="00D27C70" w:rsidRPr="00EC5C0D" w:rsidRDefault="00D27C70" w:rsidP="00D27C70">
            <w:pPr>
              <w:pStyle w:val="ad"/>
              <w:rPr>
                <w:sz w:val="20"/>
                <w:szCs w:val="20"/>
              </w:rPr>
            </w:pPr>
            <w:r w:rsidRPr="00EC5C0D">
              <w:rPr>
                <w:sz w:val="20"/>
                <w:szCs w:val="20"/>
              </w:rPr>
              <w:t>не подлежит установлению</w:t>
            </w:r>
          </w:p>
        </w:tc>
        <w:tc>
          <w:tcPr>
            <w:tcW w:w="812" w:type="pct"/>
          </w:tcPr>
          <w:p w:rsidR="00D27C70" w:rsidRPr="00EC5C0D" w:rsidRDefault="00D27C70" w:rsidP="00D27C70">
            <w:pPr>
              <w:pStyle w:val="ad"/>
              <w:rPr>
                <w:sz w:val="20"/>
                <w:szCs w:val="20"/>
              </w:rPr>
            </w:pPr>
            <w:r w:rsidRPr="00EC5C0D">
              <w:rPr>
                <w:sz w:val="20"/>
                <w:szCs w:val="20"/>
              </w:rPr>
              <w:t>не подлежит установлению</w:t>
            </w:r>
          </w:p>
        </w:tc>
        <w:tc>
          <w:tcPr>
            <w:tcW w:w="62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не подлежит установлению</w:t>
            </w:r>
          </w:p>
        </w:tc>
        <w:tc>
          <w:tcPr>
            <w:tcW w:w="742"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не подлежит установлению</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EC5C0D" w:rsidRDefault="00D27C70" w:rsidP="00D27C70">
            <w:pPr>
              <w:pStyle w:val="ad"/>
              <w:rPr>
                <w:sz w:val="20"/>
                <w:szCs w:val="20"/>
              </w:rPr>
            </w:pPr>
            <w:r w:rsidRPr="00EC5C0D">
              <w:rPr>
                <w:sz w:val="20"/>
                <w:szCs w:val="20"/>
              </w:rPr>
              <w:t>13.2</w:t>
            </w:r>
          </w:p>
        </w:tc>
        <w:tc>
          <w:tcPr>
            <w:tcW w:w="65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Ведение садоводства</w:t>
            </w:r>
          </w:p>
        </w:tc>
        <w:tc>
          <w:tcPr>
            <w:tcW w:w="493" w:type="pct"/>
          </w:tcPr>
          <w:p w:rsidR="00D27C70" w:rsidRPr="00EC5C0D" w:rsidRDefault="00D27C70" w:rsidP="00D27C70">
            <w:pPr>
              <w:pStyle w:val="ad"/>
              <w:rPr>
                <w:sz w:val="20"/>
                <w:szCs w:val="20"/>
              </w:rPr>
            </w:pPr>
            <w:r w:rsidRPr="00EC5C0D">
              <w:rPr>
                <w:sz w:val="20"/>
                <w:szCs w:val="20"/>
              </w:rPr>
              <w:t>400 м²</w:t>
            </w:r>
          </w:p>
          <w:p w:rsidR="00D27C70" w:rsidRPr="00EC5C0D" w:rsidRDefault="00D27C70" w:rsidP="00D27C70">
            <w:pPr>
              <w:pStyle w:val="ad"/>
              <w:rPr>
                <w:sz w:val="20"/>
                <w:szCs w:val="20"/>
              </w:rPr>
            </w:pPr>
          </w:p>
        </w:tc>
        <w:tc>
          <w:tcPr>
            <w:tcW w:w="565" w:type="pct"/>
          </w:tcPr>
          <w:p w:rsidR="00D27C70" w:rsidRPr="00EC5C0D" w:rsidRDefault="00D27C70" w:rsidP="00D27C70">
            <w:pPr>
              <w:pStyle w:val="ad"/>
              <w:rPr>
                <w:sz w:val="20"/>
                <w:szCs w:val="20"/>
              </w:rPr>
            </w:pPr>
            <w:r w:rsidRPr="00EC5C0D">
              <w:rPr>
                <w:sz w:val="20"/>
                <w:szCs w:val="20"/>
              </w:rPr>
              <w:t>3000 м²</w:t>
            </w:r>
          </w:p>
          <w:p w:rsidR="00D27C70" w:rsidRPr="00EC5C0D" w:rsidRDefault="00D27C70" w:rsidP="00D27C70">
            <w:pPr>
              <w:pStyle w:val="ad"/>
              <w:rPr>
                <w:sz w:val="20"/>
                <w:szCs w:val="20"/>
              </w:rPr>
            </w:pPr>
          </w:p>
        </w:tc>
        <w:tc>
          <w:tcPr>
            <w:tcW w:w="860" w:type="pct"/>
          </w:tcPr>
          <w:p w:rsidR="00D27C70" w:rsidRPr="00EC5C0D" w:rsidRDefault="00D27C70" w:rsidP="00D27C70">
            <w:pPr>
              <w:pStyle w:val="ad"/>
              <w:rPr>
                <w:sz w:val="20"/>
                <w:szCs w:val="20"/>
              </w:rPr>
            </w:pPr>
            <w:r w:rsidRPr="00EC5C0D">
              <w:rPr>
                <w:sz w:val="20"/>
                <w:szCs w:val="20"/>
              </w:rPr>
              <w:t>3 м</w:t>
            </w:r>
          </w:p>
        </w:tc>
        <w:tc>
          <w:tcPr>
            <w:tcW w:w="812" w:type="pct"/>
          </w:tcPr>
          <w:p w:rsidR="00D27C70" w:rsidRPr="00EC5C0D" w:rsidRDefault="00D27C70" w:rsidP="00D27C70">
            <w:pPr>
              <w:pStyle w:val="ad"/>
              <w:rPr>
                <w:sz w:val="20"/>
                <w:szCs w:val="20"/>
              </w:rPr>
            </w:pPr>
            <w:r w:rsidRPr="00EC5C0D">
              <w:rPr>
                <w:sz w:val="20"/>
                <w:szCs w:val="20"/>
              </w:rPr>
              <w:t>5 м</w:t>
            </w:r>
          </w:p>
        </w:tc>
        <w:tc>
          <w:tcPr>
            <w:tcW w:w="62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9 м</w:t>
            </w:r>
          </w:p>
        </w:tc>
        <w:tc>
          <w:tcPr>
            <w:tcW w:w="742"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15 % при размере земельного участка 800 м² и менее 10 % при размере земельного участка более 800 м²</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52776A" w:rsidRDefault="00D27C70" w:rsidP="00D27C70">
            <w:pPr>
              <w:pStyle w:val="ad"/>
              <w:rPr>
                <w:sz w:val="20"/>
                <w:szCs w:val="20"/>
              </w:rPr>
            </w:pPr>
            <w:r>
              <w:rPr>
                <w:sz w:val="20"/>
                <w:szCs w:val="20"/>
              </w:rPr>
              <w:t>7.2.1</w:t>
            </w:r>
          </w:p>
        </w:tc>
        <w:tc>
          <w:tcPr>
            <w:tcW w:w="650" w:type="pct"/>
            <w:tcBorders>
              <w:top w:val="single" w:sz="4" w:space="0" w:color="auto"/>
              <w:left w:val="single" w:sz="4" w:space="0" w:color="auto"/>
              <w:bottom w:val="single" w:sz="4" w:space="0" w:color="auto"/>
              <w:right w:val="single" w:sz="4" w:space="0" w:color="auto"/>
            </w:tcBorders>
          </w:tcPr>
          <w:p w:rsidR="00D27C70" w:rsidRPr="00FA0061" w:rsidRDefault="00D27C70" w:rsidP="00D27C70">
            <w:pPr>
              <w:pStyle w:val="ConsPlusNormal"/>
              <w:jc w:val="both"/>
              <w:rPr>
                <w:rFonts w:ascii="Times New Roman" w:hAnsi="Times New Roman" w:cs="Times New Roman"/>
                <w:sz w:val="20"/>
              </w:rPr>
            </w:pPr>
            <w:r w:rsidRPr="00FA0061">
              <w:rPr>
                <w:rFonts w:ascii="Times New Roman" w:hAnsi="Times New Roman" w:cs="Times New Roman"/>
                <w:sz w:val="20"/>
              </w:rPr>
              <w:t>Размещение автомобильных дорог</w:t>
            </w:r>
          </w:p>
        </w:tc>
        <w:tc>
          <w:tcPr>
            <w:tcW w:w="493" w:type="pct"/>
          </w:tcPr>
          <w:p w:rsidR="00D27C70" w:rsidRDefault="00D27C70" w:rsidP="00D27C70">
            <w:r w:rsidRPr="009810AB">
              <w:rPr>
                <w:sz w:val="20"/>
                <w:szCs w:val="20"/>
              </w:rPr>
              <w:t>не подлежит установлению</w:t>
            </w:r>
          </w:p>
        </w:tc>
        <w:tc>
          <w:tcPr>
            <w:tcW w:w="565" w:type="pct"/>
          </w:tcPr>
          <w:p w:rsidR="00D27C70" w:rsidRDefault="00D27C70" w:rsidP="00D27C70">
            <w:r w:rsidRPr="00B5627D">
              <w:rPr>
                <w:sz w:val="20"/>
                <w:szCs w:val="20"/>
              </w:rPr>
              <w:t>не подлежит установлению</w:t>
            </w:r>
          </w:p>
        </w:tc>
        <w:tc>
          <w:tcPr>
            <w:tcW w:w="860" w:type="pct"/>
          </w:tcPr>
          <w:p w:rsidR="00D27C70" w:rsidRPr="00EC5C0D" w:rsidRDefault="00D27C70" w:rsidP="00D27C70">
            <w:pPr>
              <w:pStyle w:val="ad"/>
              <w:rPr>
                <w:sz w:val="20"/>
                <w:szCs w:val="20"/>
              </w:rPr>
            </w:pPr>
            <w:r w:rsidRPr="00EC5C0D">
              <w:rPr>
                <w:sz w:val="20"/>
                <w:szCs w:val="20"/>
              </w:rPr>
              <w:t>0 м</w:t>
            </w:r>
          </w:p>
        </w:tc>
        <w:tc>
          <w:tcPr>
            <w:tcW w:w="812" w:type="pct"/>
          </w:tcPr>
          <w:p w:rsidR="00D27C70" w:rsidRPr="00EC5C0D" w:rsidRDefault="00D27C70" w:rsidP="00D27C70">
            <w:pPr>
              <w:pStyle w:val="ad"/>
              <w:rPr>
                <w:sz w:val="20"/>
                <w:szCs w:val="20"/>
              </w:rPr>
            </w:pPr>
            <w:r w:rsidRPr="00EC5C0D">
              <w:rPr>
                <w:sz w:val="20"/>
                <w:szCs w:val="20"/>
              </w:rPr>
              <w:t>0 м</w:t>
            </w:r>
          </w:p>
        </w:tc>
        <w:tc>
          <w:tcPr>
            <w:tcW w:w="620" w:type="pct"/>
          </w:tcPr>
          <w:p w:rsidR="00D27C70" w:rsidRPr="00EC5C0D" w:rsidRDefault="00D27C70" w:rsidP="00D27C70">
            <w:pPr>
              <w:pStyle w:val="ad"/>
              <w:rPr>
                <w:sz w:val="20"/>
                <w:szCs w:val="20"/>
              </w:rPr>
            </w:pPr>
            <w:r w:rsidRPr="00EC5C0D">
              <w:rPr>
                <w:sz w:val="20"/>
                <w:szCs w:val="20"/>
              </w:rPr>
              <w:t>не подлежит установлению</w:t>
            </w:r>
          </w:p>
        </w:tc>
        <w:tc>
          <w:tcPr>
            <w:tcW w:w="742" w:type="pct"/>
          </w:tcPr>
          <w:p w:rsidR="00D27C70" w:rsidRPr="00EC5C0D" w:rsidRDefault="00D27C70" w:rsidP="00D27C70">
            <w:pPr>
              <w:pStyle w:val="ad"/>
              <w:rPr>
                <w:sz w:val="20"/>
                <w:szCs w:val="20"/>
              </w:rPr>
            </w:pPr>
            <w:r w:rsidRPr="00EC5C0D">
              <w:rPr>
                <w:sz w:val="20"/>
                <w:szCs w:val="20"/>
              </w:rPr>
              <w:t>100 %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52776A" w:rsidRDefault="00D27C70" w:rsidP="00D27C70">
            <w:pPr>
              <w:pStyle w:val="ad"/>
              <w:rPr>
                <w:sz w:val="20"/>
                <w:szCs w:val="20"/>
              </w:rPr>
            </w:pPr>
            <w:r>
              <w:rPr>
                <w:sz w:val="20"/>
                <w:szCs w:val="20"/>
              </w:rPr>
              <w:t>12.0</w:t>
            </w:r>
          </w:p>
        </w:tc>
        <w:tc>
          <w:tcPr>
            <w:tcW w:w="650" w:type="pct"/>
            <w:tcBorders>
              <w:top w:val="single" w:sz="4" w:space="0" w:color="auto"/>
              <w:left w:val="single" w:sz="4" w:space="0" w:color="auto"/>
              <w:bottom w:val="single" w:sz="4" w:space="0" w:color="auto"/>
              <w:right w:val="single" w:sz="4" w:space="0" w:color="auto"/>
            </w:tcBorders>
          </w:tcPr>
          <w:p w:rsidR="00D27C70" w:rsidRPr="00C04FF0" w:rsidRDefault="00D27C70" w:rsidP="00D27C70">
            <w:pPr>
              <w:pStyle w:val="ConsPlusNormal"/>
              <w:jc w:val="both"/>
              <w:rPr>
                <w:rFonts w:ascii="Times New Roman" w:hAnsi="Times New Roman" w:cs="Times New Roman"/>
                <w:sz w:val="20"/>
              </w:rPr>
            </w:pPr>
            <w:r w:rsidRPr="00C04FF0">
              <w:rPr>
                <w:rFonts w:ascii="Times New Roman" w:hAnsi="Times New Roman" w:cs="Times New Roman"/>
                <w:sz w:val="20"/>
              </w:rPr>
              <w:t>Земельные участки (территории) общего пользования</w:t>
            </w:r>
          </w:p>
        </w:tc>
        <w:tc>
          <w:tcPr>
            <w:tcW w:w="493" w:type="pct"/>
          </w:tcPr>
          <w:p w:rsidR="00D27C70" w:rsidRDefault="00D27C70" w:rsidP="00D27C70">
            <w:r w:rsidRPr="009810AB">
              <w:rPr>
                <w:sz w:val="20"/>
                <w:szCs w:val="20"/>
              </w:rPr>
              <w:t>не подлежит установлению</w:t>
            </w:r>
          </w:p>
        </w:tc>
        <w:tc>
          <w:tcPr>
            <w:tcW w:w="565" w:type="pct"/>
          </w:tcPr>
          <w:p w:rsidR="00D27C70" w:rsidRDefault="00D27C70" w:rsidP="00D27C70">
            <w:r w:rsidRPr="00B5627D">
              <w:rPr>
                <w:sz w:val="20"/>
                <w:szCs w:val="20"/>
              </w:rPr>
              <w:t>не подлежит установлению</w:t>
            </w:r>
          </w:p>
        </w:tc>
        <w:tc>
          <w:tcPr>
            <w:tcW w:w="860" w:type="pct"/>
          </w:tcPr>
          <w:p w:rsidR="00D27C70" w:rsidRPr="00EC5C0D" w:rsidRDefault="00D27C70" w:rsidP="00D27C70">
            <w:pPr>
              <w:pStyle w:val="ad"/>
              <w:rPr>
                <w:sz w:val="20"/>
                <w:szCs w:val="20"/>
              </w:rPr>
            </w:pPr>
            <w:r w:rsidRPr="00EC5C0D">
              <w:rPr>
                <w:sz w:val="20"/>
                <w:szCs w:val="20"/>
              </w:rPr>
              <w:t>0 м</w:t>
            </w:r>
          </w:p>
        </w:tc>
        <w:tc>
          <w:tcPr>
            <w:tcW w:w="812" w:type="pct"/>
          </w:tcPr>
          <w:p w:rsidR="00D27C70" w:rsidRPr="00EC5C0D" w:rsidRDefault="00D27C70" w:rsidP="00D27C70">
            <w:pPr>
              <w:pStyle w:val="ad"/>
              <w:rPr>
                <w:sz w:val="20"/>
                <w:szCs w:val="20"/>
              </w:rPr>
            </w:pPr>
            <w:r w:rsidRPr="00EC5C0D">
              <w:rPr>
                <w:sz w:val="20"/>
                <w:szCs w:val="20"/>
              </w:rPr>
              <w:t>0 м</w:t>
            </w:r>
          </w:p>
        </w:tc>
        <w:tc>
          <w:tcPr>
            <w:tcW w:w="620" w:type="pct"/>
          </w:tcPr>
          <w:p w:rsidR="00D27C70" w:rsidRPr="00EC5C0D" w:rsidRDefault="00D27C70" w:rsidP="00D27C70">
            <w:pPr>
              <w:pStyle w:val="ad"/>
              <w:rPr>
                <w:sz w:val="20"/>
                <w:szCs w:val="20"/>
              </w:rPr>
            </w:pPr>
            <w:r w:rsidRPr="00EC5C0D">
              <w:rPr>
                <w:sz w:val="20"/>
                <w:szCs w:val="20"/>
              </w:rPr>
              <w:t>не подлежит установлению</w:t>
            </w:r>
          </w:p>
        </w:tc>
        <w:tc>
          <w:tcPr>
            <w:tcW w:w="742" w:type="pct"/>
          </w:tcPr>
          <w:p w:rsidR="00D27C70" w:rsidRPr="00EC5C0D" w:rsidRDefault="00D27C70" w:rsidP="00D27C70">
            <w:pPr>
              <w:pStyle w:val="ad"/>
              <w:rPr>
                <w:sz w:val="20"/>
                <w:szCs w:val="20"/>
              </w:rPr>
            </w:pPr>
            <w:r w:rsidRPr="00EC5C0D">
              <w:rPr>
                <w:sz w:val="20"/>
                <w:szCs w:val="20"/>
              </w:rPr>
              <w:t>100 %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C04FF0" w:rsidRDefault="00D27C70" w:rsidP="00D27C70">
            <w:pPr>
              <w:pStyle w:val="ad"/>
              <w:rPr>
                <w:sz w:val="20"/>
                <w:szCs w:val="20"/>
              </w:rPr>
            </w:pPr>
            <w:r w:rsidRPr="00C04FF0">
              <w:rPr>
                <w:sz w:val="20"/>
                <w:szCs w:val="20"/>
              </w:rPr>
              <w:t>13.0</w:t>
            </w:r>
          </w:p>
        </w:tc>
        <w:tc>
          <w:tcPr>
            <w:tcW w:w="650" w:type="pct"/>
            <w:tcBorders>
              <w:top w:val="single" w:sz="4" w:space="0" w:color="auto"/>
              <w:left w:val="single" w:sz="4" w:space="0" w:color="auto"/>
              <w:bottom w:val="single" w:sz="4" w:space="0" w:color="auto"/>
              <w:right w:val="single" w:sz="4" w:space="0" w:color="auto"/>
            </w:tcBorders>
          </w:tcPr>
          <w:p w:rsidR="00D27C70" w:rsidRPr="00C04FF0" w:rsidRDefault="00D27C70" w:rsidP="00D27C70">
            <w:pPr>
              <w:pStyle w:val="ConsPlusNormal"/>
              <w:jc w:val="both"/>
              <w:rPr>
                <w:rFonts w:ascii="Times New Roman" w:hAnsi="Times New Roman" w:cs="Times New Roman"/>
                <w:sz w:val="20"/>
              </w:rPr>
            </w:pPr>
            <w:r w:rsidRPr="00C04FF0">
              <w:rPr>
                <w:rFonts w:ascii="Times New Roman" w:hAnsi="Times New Roman" w:cs="Times New Roman"/>
                <w:sz w:val="20"/>
              </w:rPr>
              <w:t>Земельные участки общего назначения</w:t>
            </w:r>
          </w:p>
        </w:tc>
        <w:tc>
          <w:tcPr>
            <w:tcW w:w="493" w:type="pct"/>
          </w:tcPr>
          <w:p w:rsidR="00D27C70" w:rsidRDefault="00D27C70" w:rsidP="00D27C70">
            <w:r w:rsidRPr="009810AB">
              <w:rPr>
                <w:sz w:val="20"/>
                <w:szCs w:val="20"/>
              </w:rPr>
              <w:t>не подлежит установлению</w:t>
            </w:r>
          </w:p>
        </w:tc>
        <w:tc>
          <w:tcPr>
            <w:tcW w:w="565" w:type="pct"/>
          </w:tcPr>
          <w:p w:rsidR="00D27C70" w:rsidRDefault="00D27C70" w:rsidP="00D27C70">
            <w:r w:rsidRPr="00B5627D">
              <w:rPr>
                <w:sz w:val="20"/>
                <w:szCs w:val="20"/>
              </w:rPr>
              <w:t>не подлежит установлению</w:t>
            </w:r>
          </w:p>
        </w:tc>
        <w:tc>
          <w:tcPr>
            <w:tcW w:w="860" w:type="pct"/>
          </w:tcPr>
          <w:p w:rsidR="00D27C70" w:rsidRPr="00EC5C0D" w:rsidRDefault="00D27C70" w:rsidP="00D27C70">
            <w:pPr>
              <w:pStyle w:val="ad"/>
              <w:rPr>
                <w:sz w:val="20"/>
                <w:szCs w:val="20"/>
              </w:rPr>
            </w:pPr>
            <w:r w:rsidRPr="00EC5C0D">
              <w:rPr>
                <w:sz w:val="20"/>
                <w:szCs w:val="20"/>
              </w:rPr>
              <w:t>0 м</w:t>
            </w:r>
          </w:p>
        </w:tc>
        <w:tc>
          <w:tcPr>
            <w:tcW w:w="812" w:type="pct"/>
          </w:tcPr>
          <w:p w:rsidR="00D27C70" w:rsidRPr="00EC5C0D" w:rsidRDefault="00D27C70" w:rsidP="00D27C70">
            <w:pPr>
              <w:pStyle w:val="ad"/>
              <w:rPr>
                <w:sz w:val="20"/>
                <w:szCs w:val="20"/>
              </w:rPr>
            </w:pPr>
            <w:r w:rsidRPr="00EC5C0D">
              <w:rPr>
                <w:sz w:val="20"/>
                <w:szCs w:val="20"/>
              </w:rPr>
              <w:t>0 м</w:t>
            </w:r>
          </w:p>
        </w:tc>
        <w:tc>
          <w:tcPr>
            <w:tcW w:w="620" w:type="pct"/>
          </w:tcPr>
          <w:p w:rsidR="00D27C70" w:rsidRPr="00EC5C0D" w:rsidRDefault="00D27C70" w:rsidP="00D27C70">
            <w:pPr>
              <w:pStyle w:val="ad"/>
              <w:rPr>
                <w:sz w:val="20"/>
                <w:szCs w:val="20"/>
              </w:rPr>
            </w:pPr>
            <w:r w:rsidRPr="00EC5C0D">
              <w:rPr>
                <w:sz w:val="20"/>
                <w:szCs w:val="20"/>
              </w:rPr>
              <w:t>не подлежит установлению</w:t>
            </w:r>
          </w:p>
        </w:tc>
        <w:tc>
          <w:tcPr>
            <w:tcW w:w="742" w:type="pct"/>
          </w:tcPr>
          <w:p w:rsidR="00D27C70" w:rsidRPr="00EC5C0D" w:rsidRDefault="00D27C70" w:rsidP="00D27C70">
            <w:pPr>
              <w:pStyle w:val="ad"/>
              <w:rPr>
                <w:sz w:val="20"/>
                <w:szCs w:val="20"/>
              </w:rPr>
            </w:pPr>
            <w:r w:rsidRPr="00EC5C0D">
              <w:rPr>
                <w:sz w:val="20"/>
                <w:szCs w:val="20"/>
              </w:rPr>
              <w:t>100 %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52776A" w:rsidRDefault="00D27C70" w:rsidP="00D27C70">
            <w:pPr>
              <w:widowControl w:val="0"/>
              <w:autoSpaceDE w:val="0"/>
              <w:jc w:val="both"/>
              <w:rPr>
                <w:rFonts w:eastAsia="Arial"/>
                <w:bCs/>
                <w:sz w:val="20"/>
                <w:szCs w:val="20"/>
              </w:rPr>
            </w:pPr>
          </w:p>
        </w:tc>
        <w:tc>
          <w:tcPr>
            <w:tcW w:w="650"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autoSpaceDE w:val="0"/>
              <w:autoSpaceDN w:val="0"/>
              <w:adjustRightInd w:val="0"/>
              <w:rPr>
                <w:b/>
                <w:sz w:val="20"/>
                <w:szCs w:val="20"/>
              </w:rPr>
            </w:pPr>
            <w:r w:rsidRPr="0052776A">
              <w:rPr>
                <w:b/>
                <w:sz w:val="20"/>
                <w:szCs w:val="20"/>
              </w:rPr>
              <w:t>Условно разрешенные</w:t>
            </w:r>
          </w:p>
        </w:tc>
        <w:tc>
          <w:tcPr>
            <w:tcW w:w="493" w:type="pct"/>
          </w:tcPr>
          <w:p w:rsidR="00D27C70" w:rsidRPr="0052776A" w:rsidRDefault="00D27C70" w:rsidP="00D27C70">
            <w:pPr>
              <w:jc w:val="center"/>
              <w:rPr>
                <w:sz w:val="20"/>
                <w:szCs w:val="20"/>
              </w:rPr>
            </w:pPr>
          </w:p>
        </w:tc>
        <w:tc>
          <w:tcPr>
            <w:tcW w:w="565" w:type="pct"/>
          </w:tcPr>
          <w:p w:rsidR="00D27C70" w:rsidRPr="0052776A" w:rsidRDefault="00D27C70" w:rsidP="00D27C70">
            <w:pPr>
              <w:jc w:val="center"/>
              <w:rPr>
                <w:sz w:val="20"/>
                <w:szCs w:val="20"/>
              </w:rPr>
            </w:pPr>
          </w:p>
        </w:tc>
        <w:tc>
          <w:tcPr>
            <w:tcW w:w="860" w:type="pct"/>
          </w:tcPr>
          <w:p w:rsidR="00D27C70" w:rsidRPr="0052776A" w:rsidRDefault="00D27C70" w:rsidP="00D27C70">
            <w:pPr>
              <w:pStyle w:val="ad"/>
              <w:jc w:val="center"/>
              <w:rPr>
                <w:sz w:val="20"/>
                <w:szCs w:val="20"/>
              </w:rPr>
            </w:pPr>
          </w:p>
        </w:tc>
        <w:tc>
          <w:tcPr>
            <w:tcW w:w="812" w:type="pct"/>
          </w:tcPr>
          <w:p w:rsidR="00D27C70" w:rsidRPr="0052776A" w:rsidRDefault="00D27C70" w:rsidP="00D27C70">
            <w:pPr>
              <w:pStyle w:val="ad"/>
              <w:jc w:val="center"/>
              <w:rPr>
                <w:sz w:val="20"/>
                <w:szCs w:val="20"/>
              </w:rPr>
            </w:pPr>
          </w:p>
        </w:tc>
        <w:tc>
          <w:tcPr>
            <w:tcW w:w="620"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jc w:val="center"/>
              <w:rPr>
                <w:sz w:val="20"/>
                <w:szCs w:val="20"/>
              </w:rPr>
            </w:pPr>
          </w:p>
        </w:tc>
        <w:tc>
          <w:tcPr>
            <w:tcW w:w="742"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rPr>
                <w:sz w:val="20"/>
                <w:szCs w:val="20"/>
              </w:rPr>
            </w:pPr>
          </w:p>
        </w:tc>
      </w:tr>
      <w:tr w:rsidR="00D27C70" w:rsidRPr="0052776A" w:rsidTr="00D27C70">
        <w:tc>
          <w:tcPr>
            <w:tcW w:w="258"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rPr>
                <w:sz w:val="20"/>
                <w:szCs w:val="20"/>
              </w:rPr>
            </w:pPr>
            <w:r w:rsidRPr="00EC5C0D">
              <w:rPr>
                <w:sz w:val="20"/>
                <w:szCs w:val="20"/>
              </w:rPr>
              <w:t>6.8</w:t>
            </w:r>
          </w:p>
        </w:tc>
        <w:tc>
          <w:tcPr>
            <w:tcW w:w="65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rPr>
                <w:sz w:val="20"/>
                <w:szCs w:val="20"/>
              </w:rPr>
            </w:pPr>
            <w:r w:rsidRPr="00EC5C0D">
              <w:rPr>
                <w:sz w:val="20"/>
                <w:szCs w:val="20"/>
              </w:rPr>
              <w:t>Связь</w:t>
            </w:r>
          </w:p>
        </w:tc>
        <w:tc>
          <w:tcPr>
            <w:tcW w:w="493"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не подлежит установлению</w:t>
            </w:r>
          </w:p>
        </w:tc>
        <w:tc>
          <w:tcPr>
            <w:tcW w:w="565"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не подлежит установлению</w:t>
            </w:r>
          </w:p>
        </w:tc>
        <w:tc>
          <w:tcPr>
            <w:tcW w:w="86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для объектов связи, радиовещания, телевидения – 0 м;</w:t>
            </w:r>
          </w:p>
          <w:p w:rsidR="00D27C70" w:rsidRPr="00EC5C0D" w:rsidRDefault="00D27C70" w:rsidP="00D27C70">
            <w:pPr>
              <w:pStyle w:val="ad"/>
              <w:rPr>
                <w:sz w:val="20"/>
                <w:szCs w:val="20"/>
              </w:rPr>
            </w:pPr>
            <w:r w:rsidRPr="00EC5C0D">
              <w:rPr>
                <w:sz w:val="20"/>
                <w:szCs w:val="20"/>
              </w:rPr>
              <w:t>для других объектов капитального строительства – 3 м</w:t>
            </w:r>
          </w:p>
        </w:tc>
        <w:tc>
          <w:tcPr>
            <w:tcW w:w="812"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для объектов связи, радиовещания, телевидения – 0 м;</w:t>
            </w:r>
          </w:p>
          <w:p w:rsidR="00D27C70" w:rsidRPr="00EC5C0D" w:rsidRDefault="00D27C70" w:rsidP="00D27C70">
            <w:pPr>
              <w:pStyle w:val="ad"/>
              <w:rPr>
                <w:sz w:val="20"/>
                <w:szCs w:val="20"/>
              </w:rPr>
            </w:pPr>
            <w:r w:rsidRPr="00EC5C0D">
              <w:rPr>
                <w:sz w:val="20"/>
                <w:szCs w:val="20"/>
              </w:rPr>
              <w:t>для других объектов капитального строительства – 5 м</w:t>
            </w:r>
          </w:p>
        </w:tc>
        <w:tc>
          <w:tcPr>
            <w:tcW w:w="62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не подлежит установлению</w:t>
            </w:r>
          </w:p>
        </w:tc>
        <w:tc>
          <w:tcPr>
            <w:tcW w:w="742"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не подлежит установлению</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52776A" w:rsidRDefault="00D27C70" w:rsidP="00D27C70">
            <w:pPr>
              <w:widowControl w:val="0"/>
              <w:autoSpaceDE w:val="0"/>
              <w:jc w:val="both"/>
              <w:rPr>
                <w:rFonts w:eastAsia="Arial"/>
                <w:bCs/>
                <w:sz w:val="20"/>
                <w:szCs w:val="20"/>
              </w:rPr>
            </w:pPr>
          </w:p>
        </w:tc>
        <w:tc>
          <w:tcPr>
            <w:tcW w:w="650"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autoSpaceDE w:val="0"/>
              <w:autoSpaceDN w:val="0"/>
              <w:adjustRightInd w:val="0"/>
              <w:rPr>
                <w:sz w:val="20"/>
                <w:szCs w:val="20"/>
              </w:rPr>
            </w:pPr>
            <w:r w:rsidRPr="0052776A">
              <w:rPr>
                <w:b/>
                <w:sz w:val="20"/>
                <w:szCs w:val="20"/>
              </w:rPr>
              <w:t>Вспомогательные</w:t>
            </w:r>
          </w:p>
        </w:tc>
        <w:tc>
          <w:tcPr>
            <w:tcW w:w="493" w:type="pct"/>
          </w:tcPr>
          <w:p w:rsidR="00D27C70" w:rsidRPr="0052776A" w:rsidRDefault="00D27C70" w:rsidP="00D27C70">
            <w:pPr>
              <w:rPr>
                <w:sz w:val="20"/>
                <w:szCs w:val="20"/>
              </w:rPr>
            </w:pPr>
          </w:p>
        </w:tc>
        <w:tc>
          <w:tcPr>
            <w:tcW w:w="565" w:type="pct"/>
          </w:tcPr>
          <w:p w:rsidR="00D27C70" w:rsidRPr="0052776A" w:rsidRDefault="00D27C70" w:rsidP="00D27C70">
            <w:pPr>
              <w:rPr>
                <w:sz w:val="20"/>
                <w:szCs w:val="20"/>
              </w:rPr>
            </w:pPr>
          </w:p>
        </w:tc>
        <w:tc>
          <w:tcPr>
            <w:tcW w:w="860"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rPr>
                <w:sz w:val="20"/>
                <w:szCs w:val="20"/>
              </w:rPr>
            </w:pPr>
          </w:p>
        </w:tc>
        <w:tc>
          <w:tcPr>
            <w:tcW w:w="812"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rPr>
                <w:sz w:val="20"/>
                <w:szCs w:val="20"/>
              </w:rPr>
            </w:pPr>
          </w:p>
        </w:tc>
        <w:tc>
          <w:tcPr>
            <w:tcW w:w="620"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jc w:val="center"/>
              <w:rPr>
                <w:sz w:val="20"/>
                <w:szCs w:val="20"/>
              </w:rPr>
            </w:pPr>
          </w:p>
        </w:tc>
        <w:tc>
          <w:tcPr>
            <w:tcW w:w="742"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rPr>
                <w:sz w:val="20"/>
                <w:szCs w:val="20"/>
              </w:rPr>
            </w:pP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EC5C0D" w:rsidRDefault="00D27C70" w:rsidP="00D27C70">
            <w:pPr>
              <w:rPr>
                <w:sz w:val="20"/>
                <w:szCs w:val="20"/>
              </w:rPr>
            </w:pPr>
            <w:r w:rsidRPr="00EC5C0D">
              <w:rPr>
                <w:sz w:val="20"/>
                <w:szCs w:val="20"/>
              </w:rPr>
              <w:t>3.1.1</w:t>
            </w:r>
          </w:p>
        </w:tc>
        <w:tc>
          <w:tcPr>
            <w:tcW w:w="650" w:type="pct"/>
            <w:tcBorders>
              <w:top w:val="single" w:sz="4" w:space="0" w:color="000000"/>
              <w:left w:val="single" w:sz="4" w:space="0" w:color="000000"/>
              <w:bottom w:val="single" w:sz="4" w:space="0" w:color="000000"/>
            </w:tcBorders>
            <w:shd w:val="clear" w:color="auto" w:fill="auto"/>
          </w:tcPr>
          <w:p w:rsidR="00D27C70" w:rsidRPr="00EC5C0D" w:rsidRDefault="00D27C70" w:rsidP="00D27C70">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r w:rsidRPr="00B1147A">
              <w:rPr>
                <w:rFonts w:ascii="Times New Roman" w:hAnsi="Times New Roman" w:cs="Times New Roman"/>
                <w:sz w:val="20"/>
                <w:szCs w:val="24"/>
              </w:rPr>
              <w:t>*</w:t>
            </w:r>
          </w:p>
        </w:tc>
        <w:tc>
          <w:tcPr>
            <w:tcW w:w="493" w:type="pct"/>
          </w:tcPr>
          <w:p w:rsidR="00D27C70" w:rsidRPr="00EC5C0D" w:rsidRDefault="00D27C70" w:rsidP="00D27C70">
            <w:pPr>
              <w:rPr>
                <w:sz w:val="20"/>
                <w:szCs w:val="20"/>
              </w:rPr>
            </w:pPr>
            <w:r w:rsidRPr="00EC5C0D">
              <w:rPr>
                <w:sz w:val="20"/>
                <w:szCs w:val="20"/>
              </w:rPr>
              <w:t>не подлежит установлению</w:t>
            </w:r>
          </w:p>
        </w:tc>
        <w:tc>
          <w:tcPr>
            <w:tcW w:w="565" w:type="pct"/>
          </w:tcPr>
          <w:p w:rsidR="00D27C70" w:rsidRPr="00EC5C0D" w:rsidRDefault="00D27C70" w:rsidP="00D27C70">
            <w:pPr>
              <w:rPr>
                <w:sz w:val="20"/>
                <w:szCs w:val="20"/>
              </w:rPr>
            </w:pPr>
            <w:r w:rsidRPr="00EC5C0D">
              <w:rPr>
                <w:sz w:val="20"/>
                <w:szCs w:val="20"/>
              </w:rPr>
              <w:t>не подлежит установлению</w:t>
            </w:r>
          </w:p>
        </w:tc>
        <w:tc>
          <w:tcPr>
            <w:tcW w:w="860" w:type="pct"/>
          </w:tcPr>
          <w:p w:rsidR="00D27C70" w:rsidRPr="00EC5C0D" w:rsidRDefault="00D27C70" w:rsidP="00D27C70">
            <w:pPr>
              <w:rPr>
                <w:sz w:val="20"/>
                <w:szCs w:val="20"/>
              </w:rPr>
            </w:pPr>
            <w:r w:rsidRPr="00EC5C0D">
              <w:rPr>
                <w:sz w:val="20"/>
                <w:szCs w:val="20"/>
              </w:rPr>
              <w:t>для объектов инженерно-технического обеспечения – 0 м,</w:t>
            </w:r>
          </w:p>
          <w:p w:rsidR="00D27C70" w:rsidRPr="00EC5C0D" w:rsidRDefault="00D27C70" w:rsidP="00D27C70">
            <w:pPr>
              <w:rPr>
                <w:sz w:val="20"/>
                <w:szCs w:val="20"/>
              </w:rPr>
            </w:pPr>
            <w:r w:rsidRPr="00EC5C0D">
              <w:rPr>
                <w:sz w:val="20"/>
                <w:szCs w:val="20"/>
              </w:rPr>
              <w:t>для хозяйственных построек – 1 м,</w:t>
            </w:r>
          </w:p>
          <w:p w:rsidR="00D27C70" w:rsidRPr="00EC5C0D" w:rsidRDefault="00D27C70" w:rsidP="00D27C70">
            <w:pPr>
              <w:rPr>
                <w:sz w:val="20"/>
                <w:szCs w:val="20"/>
              </w:rPr>
            </w:pPr>
            <w:r w:rsidRPr="00EC5C0D">
              <w:rPr>
                <w:sz w:val="20"/>
                <w:szCs w:val="20"/>
              </w:rPr>
              <w:t>для других объектов капитального строительства – 3 м</w:t>
            </w:r>
          </w:p>
        </w:tc>
        <w:tc>
          <w:tcPr>
            <w:tcW w:w="812" w:type="pct"/>
          </w:tcPr>
          <w:p w:rsidR="00D27C70" w:rsidRPr="00EC5C0D" w:rsidRDefault="00D27C70" w:rsidP="00D27C70">
            <w:pPr>
              <w:rPr>
                <w:sz w:val="20"/>
                <w:szCs w:val="20"/>
              </w:rPr>
            </w:pPr>
            <w:r w:rsidRPr="00EC5C0D">
              <w:rPr>
                <w:sz w:val="20"/>
                <w:szCs w:val="20"/>
              </w:rPr>
              <w:t>для объектов инженерно-технического обеспечения – 0 м,</w:t>
            </w:r>
          </w:p>
          <w:p w:rsidR="00D27C70" w:rsidRPr="00EC5C0D" w:rsidRDefault="00D27C70" w:rsidP="00D27C70">
            <w:pPr>
              <w:rPr>
                <w:sz w:val="20"/>
                <w:szCs w:val="20"/>
              </w:rPr>
            </w:pPr>
            <w:r w:rsidRPr="00EC5C0D">
              <w:rPr>
                <w:sz w:val="20"/>
                <w:szCs w:val="20"/>
              </w:rPr>
              <w:t>для других объектов капитального строительства – 5 м</w:t>
            </w:r>
          </w:p>
        </w:tc>
        <w:tc>
          <w:tcPr>
            <w:tcW w:w="620" w:type="pct"/>
          </w:tcPr>
          <w:p w:rsidR="00D27C70" w:rsidRPr="00EC5C0D" w:rsidRDefault="00D27C70" w:rsidP="00D27C70">
            <w:pPr>
              <w:pStyle w:val="ad"/>
              <w:rPr>
                <w:sz w:val="20"/>
                <w:szCs w:val="20"/>
              </w:rPr>
            </w:pPr>
            <w:r w:rsidRPr="00EC5C0D">
              <w:rPr>
                <w:sz w:val="20"/>
                <w:szCs w:val="20"/>
              </w:rPr>
              <w:t>12 м</w:t>
            </w:r>
          </w:p>
        </w:tc>
        <w:tc>
          <w:tcPr>
            <w:tcW w:w="742" w:type="pct"/>
          </w:tcPr>
          <w:p w:rsidR="00D27C70" w:rsidRPr="00EC5C0D" w:rsidRDefault="00D27C70" w:rsidP="00D27C70">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D27C70" w:rsidRPr="00EC5C0D" w:rsidRDefault="00D27C70" w:rsidP="00D27C70">
            <w:pPr>
              <w:rPr>
                <w:sz w:val="20"/>
                <w:szCs w:val="20"/>
              </w:rPr>
            </w:pPr>
            <w:r w:rsidRPr="00EC5C0D">
              <w:rPr>
                <w:sz w:val="20"/>
                <w:szCs w:val="20"/>
              </w:rPr>
              <w:t>в случае размещения на земельном участке иных объектов – 80 %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EC5C0D" w:rsidRDefault="00D27C70" w:rsidP="00D27C70">
            <w:pPr>
              <w:rPr>
                <w:sz w:val="20"/>
                <w:szCs w:val="20"/>
              </w:rPr>
            </w:pPr>
            <w:r w:rsidRPr="00EC5C0D">
              <w:rPr>
                <w:sz w:val="20"/>
                <w:szCs w:val="20"/>
              </w:rPr>
              <w:t>3.1.2</w:t>
            </w:r>
          </w:p>
        </w:tc>
        <w:tc>
          <w:tcPr>
            <w:tcW w:w="650" w:type="pct"/>
            <w:tcBorders>
              <w:top w:val="single" w:sz="4" w:space="0" w:color="000000"/>
              <w:left w:val="single" w:sz="4" w:space="0" w:color="000000"/>
              <w:bottom w:val="single" w:sz="4" w:space="0" w:color="000000"/>
            </w:tcBorders>
            <w:shd w:val="clear" w:color="auto" w:fill="auto"/>
          </w:tcPr>
          <w:p w:rsidR="00D27C70" w:rsidRPr="00EC5C0D" w:rsidRDefault="00D27C70" w:rsidP="00D27C70">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93" w:type="pct"/>
          </w:tcPr>
          <w:p w:rsidR="00D27C70" w:rsidRPr="00EC5C0D" w:rsidRDefault="00D27C70" w:rsidP="00D27C70">
            <w:pPr>
              <w:rPr>
                <w:sz w:val="20"/>
                <w:szCs w:val="20"/>
              </w:rPr>
            </w:pPr>
            <w:r w:rsidRPr="00EC5C0D">
              <w:rPr>
                <w:sz w:val="20"/>
                <w:szCs w:val="20"/>
              </w:rPr>
              <w:t>не подлежит установлению</w:t>
            </w:r>
          </w:p>
        </w:tc>
        <w:tc>
          <w:tcPr>
            <w:tcW w:w="565" w:type="pct"/>
          </w:tcPr>
          <w:p w:rsidR="00D27C70" w:rsidRPr="00EC5C0D" w:rsidRDefault="00D27C70" w:rsidP="00D27C70">
            <w:pPr>
              <w:rPr>
                <w:sz w:val="20"/>
                <w:szCs w:val="20"/>
              </w:rPr>
            </w:pPr>
            <w:r w:rsidRPr="00EC5C0D">
              <w:rPr>
                <w:sz w:val="20"/>
                <w:szCs w:val="20"/>
              </w:rPr>
              <w:t>не подлежит установлению</w:t>
            </w:r>
          </w:p>
        </w:tc>
        <w:tc>
          <w:tcPr>
            <w:tcW w:w="860" w:type="pct"/>
          </w:tcPr>
          <w:p w:rsidR="00D27C70" w:rsidRPr="00EC5C0D" w:rsidRDefault="00D27C70" w:rsidP="00D27C70">
            <w:pPr>
              <w:rPr>
                <w:sz w:val="20"/>
                <w:szCs w:val="20"/>
              </w:rPr>
            </w:pPr>
            <w:r w:rsidRPr="00EC5C0D">
              <w:rPr>
                <w:sz w:val="20"/>
                <w:szCs w:val="20"/>
              </w:rPr>
              <w:t>3 м</w:t>
            </w:r>
          </w:p>
        </w:tc>
        <w:tc>
          <w:tcPr>
            <w:tcW w:w="812" w:type="pct"/>
          </w:tcPr>
          <w:p w:rsidR="00D27C70" w:rsidRPr="00EC5C0D" w:rsidRDefault="00D27C70" w:rsidP="00D27C70">
            <w:pPr>
              <w:rPr>
                <w:sz w:val="20"/>
                <w:szCs w:val="20"/>
              </w:rPr>
            </w:pPr>
            <w:r w:rsidRPr="00EC5C0D">
              <w:rPr>
                <w:sz w:val="20"/>
                <w:szCs w:val="20"/>
              </w:rPr>
              <w:t>5 м</w:t>
            </w:r>
          </w:p>
        </w:tc>
        <w:tc>
          <w:tcPr>
            <w:tcW w:w="620" w:type="pct"/>
          </w:tcPr>
          <w:p w:rsidR="00D27C70" w:rsidRPr="00EC5C0D" w:rsidRDefault="00D27C70" w:rsidP="00D27C70">
            <w:pPr>
              <w:pStyle w:val="ad"/>
              <w:rPr>
                <w:sz w:val="20"/>
                <w:szCs w:val="20"/>
              </w:rPr>
            </w:pPr>
            <w:r w:rsidRPr="00EC5C0D">
              <w:rPr>
                <w:sz w:val="20"/>
                <w:szCs w:val="20"/>
              </w:rPr>
              <w:t>12 м</w:t>
            </w:r>
          </w:p>
        </w:tc>
        <w:tc>
          <w:tcPr>
            <w:tcW w:w="742" w:type="pct"/>
          </w:tcPr>
          <w:p w:rsidR="00D27C70" w:rsidRPr="00EC5C0D" w:rsidRDefault="00D27C70" w:rsidP="00D27C70">
            <w:pPr>
              <w:rPr>
                <w:sz w:val="20"/>
                <w:szCs w:val="20"/>
              </w:rPr>
            </w:pPr>
            <w:r w:rsidRPr="00EC5C0D">
              <w:rPr>
                <w:sz w:val="20"/>
                <w:szCs w:val="20"/>
              </w:rPr>
              <w:t>80 %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AC1024" w:rsidRDefault="00D27C70" w:rsidP="00D27C70">
            <w:pPr>
              <w:pStyle w:val="ad"/>
              <w:rPr>
                <w:sz w:val="20"/>
                <w:szCs w:val="20"/>
              </w:rPr>
            </w:pPr>
            <w:r w:rsidRPr="00AC1024">
              <w:rPr>
                <w:sz w:val="20"/>
                <w:szCs w:val="20"/>
              </w:rPr>
              <w:t>4.9</w:t>
            </w:r>
          </w:p>
        </w:tc>
        <w:tc>
          <w:tcPr>
            <w:tcW w:w="650" w:type="pct"/>
            <w:tcBorders>
              <w:top w:val="single" w:sz="4" w:space="0" w:color="000000"/>
              <w:left w:val="single" w:sz="4" w:space="0" w:color="000000"/>
              <w:bottom w:val="single" w:sz="4" w:space="0" w:color="000000"/>
            </w:tcBorders>
            <w:shd w:val="clear" w:color="auto" w:fill="auto"/>
          </w:tcPr>
          <w:p w:rsidR="00D27C70" w:rsidRPr="00AC1024" w:rsidRDefault="00D27C70" w:rsidP="00D27C70">
            <w:pPr>
              <w:pStyle w:val="ad"/>
              <w:rPr>
                <w:sz w:val="20"/>
                <w:szCs w:val="20"/>
              </w:rPr>
            </w:pPr>
            <w:r w:rsidRPr="00AC1024">
              <w:rPr>
                <w:sz w:val="20"/>
                <w:szCs w:val="20"/>
              </w:rPr>
              <w:t>Служебные гаражи</w:t>
            </w:r>
          </w:p>
        </w:tc>
        <w:tc>
          <w:tcPr>
            <w:tcW w:w="493" w:type="pct"/>
          </w:tcPr>
          <w:p w:rsidR="00D27C70" w:rsidRPr="00EC5C0D" w:rsidRDefault="00D27C70" w:rsidP="00D27C70">
            <w:pPr>
              <w:rPr>
                <w:sz w:val="20"/>
                <w:szCs w:val="20"/>
              </w:rPr>
            </w:pPr>
            <w:r w:rsidRPr="00EC5C0D">
              <w:rPr>
                <w:sz w:val="20"/>
                <w:szCs w:val="20"/>
              </w:rPr>
              <w:t>не подлежит установлению</w:t>
            </w:r>
          </w:p>
        </w:tc>
        <w:tc>
          <w:tcPr>
            <w:tcW w:w="565" w:type="pct"/>
          </w:tcPr>
          <w:p w:rsidR="00D27C70" w:rsidRPr="00EC5C0D" w:rsidRDefault="00D27C70" w:rsidP="00D27C70">
            <w:pPr>
              <w:rPr>
                <w:sz w:val="20"/>
                <w:szCs w:val="20"/>
              </w:rPr>
            </w:pPr>
            <w:r w:rsidRPr="00EC5C0D">
              <w:rPr>
                <w:sz w:val="20"/>
                <w:szCs w:val="20"/>
              </w:rPr>
              <w:t>не подлежит установлению</w:t>
            </w:r>
          </w:p>
        </w:tc>
        <w:tc>
          <w:tcPr>
            <w:tcW w:w="860" w:type="pct"/>
          </w:tcPr>
          <w:p w:rsidR="00D27C70" w:rsidRPr="00AC1024" w:rsidRDefault="00D27C70" w:rsidP="00D27C70">
            <w:pPr>
              <w:pStyle w:val="ad"/>
              <w:rPr>
                <w:sz w:val="20"/>
                <w:szCs w:val="20"/>
              </w:rPr>
            </w:pPr>
            <w:r w:rsidRPr="00AC1024">
              <w:rPr>
                <w:sz w:val="20"/>
                <w:szCs w:val="20"/>
              </w:rPr>
              <w:t>для автостоянок - 0 м;</w:t>
            </w:r>
          </w:p>
          <w:p w:rsidR="00D27C70" w:rsidRPr="00AC1024" w:rsidRDefault="00D27C70" w:rsidP="00D27C70">
            <w:pPr>
              <w:pStyle w:val="ad"/>
              <w:rPr>
                <w:sz w:val="20"/>
                <w:szCs w:val="20"/>
              </w:rPr>
            </w:pPr>
            <w:r w:rsidRPr="00AC1024">
              <w:rPr>
                <w:sz w:val="20"/>
                <w:szCs w:val="20"/>
              </w:rPr>
              <w:t>для других объектов капитального строительства - 3 м</w:t>
            </w:r>
          </w:p>
        </w:tc>
        <w:tc>
          <w:tcPr>
            <w:tcW w:w="812" w:type="pct"/>
          </w:tcPr>
          <w:p w:rsidR="00D27C70" w:rsidRPr="00AC1024" w:rsidRDefault="00D27C70" w:rsidP="00D27C70">
            <w:pPr>
              <w:pStyle w:val="ad"/>
              <w:rPr>
                <w:sz w:val="20"/>
                <w:szCs w:val="20"/>
              </w:rPr>
            </w:pPr>
            <w:r w:rsidRPr="00AC1024">
              <w:rPr>
                <w:sz w:val="20"/>
                <w:szCs w:val="20"/>
              </w:rPr>
              <w:t>для автостоянок - 0 м;</w:t>
            </w:r>
          </w:p>
          <w:p w:rsidR="00D27C70" w:rsidRPr="00AC1024" w:rsidRDefault="00D27C70" w:rsidP="00D27C70">
            <w:pPr>
              <w:pStyle w:val="ad"/>
              <w:rPr>
                <w:sz w:val="20"/>
                <w:szCs w:val="20"/>
              </w:rPr>
            </w:pPr>
            <w:r w:rsidRPr="00AC1024">
              <w:rPr>
                <w:sz w:val="20"/>
                <w:szCs w:val="20"/>
              </w:rPr>
              <w:t>для других объектов капитального строительства - 5 м</w:t>
            </w:r>
          </w:p>
        </w:tc>
        <w:tc>
          <w:tcPr>
            <w:tcW w:w="620" w:type="pct"/>
          </w:tcPr>
          <w:p w:rsidR="00D27C70" w:rsidRPr="00AC1024" w:rsidRDefault="00D27C70" w:rsidP="00D27C70">
            <w:pPr>
              <w:pStyle w:val="ad"/>
              <w:rPr>
                <w:sz w:val="20"/>
                <w:szCs w:val="20"/>
              </w:rPr>
            </w:pPr>
            <w:r w:rsidRPr="00AC1024">
              <w:rPr>
                <w:sz w:val="20"/>
                <w:szCs w:val="20"/>
              </w:rPr>
              <w:t>12 м</w:t>
            </w:r>
          </w:p>
        </w:tc>
        <w:tc>
          <w:tcPr>
            <w:tcW w:w="742" w:type="pct"/>
          </w:tcPr>
          <w:p w:rsidR="00D27C70" w:rsidRPr="00AC1024" w:rsidRDefault="00D27C70" w:rsidP="00D27C70">
            <w:pPr>
              <w:pStyle w:val="ad"/>
              <w:rPr>
                <w:sz w:val="20"/>
                <w:szCs w:val="20"/>
              </w:rPr>
            </w:pPr>
            <w:r w:rsidRPr="00AC1024">
              <w:rPr>
                <w:sz w:val="20"/>
                <w:szCs w:val="20"/>
              </w:rPr>
              <w:t>80 %</w:t>
            </w:r>
          </w:p>
        </w:tc>
      </w:tr>
    </w:tbl>
    <w:p w:rsidR="00551BED" w:rsidRPr="00416FF7" w:rsidRDefault="00551BED" w:rsidP="00551BED">
      <w:pPr>
        <w:spacing w:before="120" w:after="120"/>
        <w:ind w:firstLine="567"/>
        <w:jc w:val="both"/>
      </w:pPr>
      <w:r w:rsidRPr="00416FF7">
        <w:t>* в случае формирования земельных участков для размещения линейных объектов - не подлежит установлению.</w:t>
      </w:r>
    </w:p>
    <w:p w:rsidR="00551BED" w:rsidRPr="00EA1417" w:rsidRDefault="00551BED" w:rsidP="00551BED">
      <w:pPr>
        <w:autoSpaceDE w:val="0"/>
        <w:ind w:firstLine="540"/>
        <w:jc w:val="both"/>
        <w:rPr>
          <w:rFonts w:eastAsia="Arial"/>
          <w:b/>
        </w:rPr>
        <w:sectPr w:rsidR="00551BED" w:rsidRPr="00EA1417" w:rsidSect="003E2229">
          <w:pgSz w:w="16838" w:h="11906" w:orient="landscape"/>
          <w:pgMar w:top="851" w:right="1134" w:bottom="1276" w:left="1134" w:header="720" w:footer="709" w:gutter="0"/>
          <w:cols w:space="720"/>
          <w:docGrid w:linePitch="360"/>
        </w:sectPr>
      </w:pPr>
      <w:r w:rsidRPr="00416FF7">
        <w:rPr>
          <w:rFonts w:eastAsia="Arial"/>
        </w:rPr>
        <w:t>Земельные участки для ведения садоводства, огородничества должны быть огорожены. Ограждения с целью минимального затенения территории соседних участков должны быть сетчатые или решетчатые высотой до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551BED" w:rsidRPr="00F20C5C" w:rsidRDefault="00551BED" w:rsidP="00551BED">
      <w:pPr>
        <w:pStyle w:val="2"/>
        <w:rPr>
          <w:rFonts w:ascii="Times New Roman" w:hAnsi="Times New Roman"/>
          <w:i w:val="0"/>
        </w:rPr>
      </w:pPr>
      <w:bookmarkStart w:id="60" w:name="_Toc152743034"/>
      <w:bookmarkStart w:id="61" w:name="_Toc421696748"/>
      <w:bookmarkEnd w:id="56"/>
      <w:bookmarkEnd w:id="57"/>
      <w:r w:rsidRPr="00F20C5C">
        <w:rPr>
          <w:rFonts w:ascii="Times New Roman" w:hAnsi="Times New Roman"/>
          <w:i w:val="0"/>
        </w:rPr>
        <w:t>Глава 12. Зоны специального назначения</w:t>
      </w:r>
      <w:bookmarkEnd w:id="60"/>
    </w:p>
    <w:p w:rsidR="00551BED" w:rsidRPr="00416FF7" w:rsidRDefault="00551BED" w:rsidP="00551BED">
      <w:pPr>
        <w:tabs>
          <w:tab w:val="left" w:pos="975"/>
        </w:tabs>
        <w:rPr>
          <w:b/>
        </w:rPr>
      </w:pPr>
    </w:p>
    <w:p w:rsidR="00551BED" w:rsidRPr="00F20C5C" w:rsidRDefault="00551BED" w:rsidP="00551BED">
      <w:pPr>
        <w:pStyle w:val="3"/>
        <w:rPr>
          <w:rFonts w:ascii="Times New Roman" w:hAnsi="Times New Roman" w:cs="Times New Roman"/>
          <w:b/>
          <w:color w:val="auto"/>
          <w:lang w:eastAsia="zh-CN"/>
        </w:rPr>
      </w:pPr>
      <w:bookmarkStart w:id="62" w:name="_Toc152743035"/>
      <w:r w:rsidRPr="00F20C5C">
        <w:rPr>
          <w:rFonts w:ascii="Times New Roman" w:hAnsi="Times New Roman" w:cs="Times New Roman"/>
          <w:b/>
          <w:color w:val="auto"/>
          <w:lang w:eastAsia="zh-CN"/>
        </w:rPr>
        <w:t>Статья 3</w:t>
      </w:r>
      <w:r>
        <w:rPr>
          <w:rFonts w:ascii="Times New Roman" w:hAnsi="Times New Roman" w:cs="Times New Roman"/>
          <w:b/>
          <w:color w:val="auto"/>
          <w:lang w:eastAsia="zh-CN"/>
        </w:rPr>
        <w:t>1</w:t>
      </w:r>
      <w:r w:rsidRPr="00F20C5C">
        <w:rPr>
          <w:rFonts w:ascii="Times New Roman" w:hAnsi="Times New Roman" w:cs="Times New Roman"/>
          <w:b/>
          <w:color w:val="auto"/>
          <w:lang w:eastAsia="zh-CN"/>
        </w:rPr>
        <w:t>. Территориальная зона КЛ – Зона кладбищ</w:t>
      </w:r>
      <w:bookmarkEnd w:id="62"/>
    </w:p>
    <w:p w:rsidR="00551BED" w:rsidRDefault="00551BED" w:rsidP="00551BED">
      <w:pPr>
        <w:jc w:val="both"/>
      </w:pPr>
    </w:p>
    <w:p w:rsidR="00551BED" w:rsidRPr="00416FF7" w:rsidRDefault="00551BED" w:rsidP="00551BED">
      <w:pPr>
        <w:jc w:val="both"/>
      </w:pPr>
      <w:r w:rsidRPr="00416FF7">
        <w:t>1. Виды разрешенного использования земельных участков и объектов капитального строительства:</w:t>
      </w:r>
    </w:p>
    <w:tbl>
      <w:tblPr>
        <w:tblW w:w="5427" w:type="pct"/>
        <w:tblLook w:val="0000" w:firstRow="0" w:lastRow="0" w:firstColumn="0" w:lastColumn="0" w:noHBand="0" w:noVBand="0"/>
      </w:tblPr>
      <w:tblGrid>
        <w:gridCol w:w="624"/>
        <w:gridCol w:w="3383"/>
        <w:gridCol w:w="5212"/>
      </w:tblGrid>
      <w:tr w:rsidR="00551BED" w:rsidRPr="00936F67" w:rsidTr="003E2229">
        <w:trPr>
          <w:tblHeader/>
        </w:trPr>
        <w:tc>
          <w:tcPr>
            <w:tcW w:w="338"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Код</w:t>
            </w:r>
          </w:p>
        </w:tc>
        <w:tc>
          <w:tcPr>
            <w:tcW w:w="1835" w:type="pct"/>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 xml:space="preserve">Вид разрешенного использования </w:t>
            </w:r>
            <w:r w:rsidRPr="004022A5">
              <w:rPr>
                <w:rFonts w:eastAsia="Arial"/>
                <w:b/>
                <w:bCs/>
                <w:sz w:val="20"/>
                <w:szCs w:val="20"/>
              </w:rPr>
              <w:br/>
              <w:t xml:space="preserve">земельных участков и объектов </w:t>
            </w:r>
            <w:r w:rsidRPr="004022A5">
              <w:rPr>
                <w:rFonts w:eastAsia="Arial"/>
                <w:b/>
                <w:bCs/>
                <w:sz w:val="20"/>
                <w:szCs w:val="20"/>
              </w:rPr>
              <w:br/>
              <w:t>капитального строительства</w:t>
            </w:r>
          </w:p>
        </w:tc>
        <w:tc>
          <w:tcPr>
            <w:tcW w:w="2827" w:type="pct"/>
            <w:tcBorders>
              <w:top w:val="single" w:sz="4" w:space="0" w:color="000000"/>
              <w:left w:val="single" w:sz="4" w:space="0" w:color="000000"/>
              <w:bottom w:val="single" w:sz="4" w:space="0" w:color="000000"/>
              <w:right w:val="single" w:sz="4" w:space="0" w:color="000000"/>
            </w:tcBorders>
            <w:vAlign w:val="center"/>
          </w:tcPr>
          <w:p w:rsidR="00551BED" w:rsidRPr="00936F67" w:rsidRDefault="00551BED" w:rsidP="003E2229">
            <w:pPr>
              <w:jc w:val="center"/>
              <w:rPr>
                <w:b/>
                <w:bCs/>
                <w:sz w:val="20"/>
                <w:szCs w:val="20"/>
              </w:rPr>
            </w:pPr>
            <w:r w:rsidRPr="00936F67">
              <w:rPr>
                <w:b/>
                <w:bCs/>
                <w:sz w:val="20"/>
                <w:szCs w:val="20"/>
              </w:rPr>
              <w:t>Описание вида разрешенного использования земельного участка</w:t>
            </w:r>
          </w:p>
        </w:tc>
      </w:tr>
      <w:tr w:rsidR="00551BED" w:rsidRPr="00936F67" w:rsidTr="003E2229">
        <w:tc>
          <w:tcPr>
            <w:tcW w:w="338"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ind w:firstLine="540"/>
              <w:jc w:val="both"/>
              <w:rPr>
                <w:rFonts w:eastAsia="Arial"/>
                <w:b/>
                <w:bCs/>
                <w:sz w:val="20"/>
                <w:szCs w:val="20"/>
              </w:rPr>
            </w:pPr>
          </w:p>
        </w:tc>
        <w:tc>
          <w:tcPr>
            <w:tcW w:w="1835" w:type="pct"/>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ind w:firstLine="540"/>
              <w:jc w:val="both"/>
              <w:rPr>
                <w:rFonts w:eastAsia="Arial"/>
                <w:b/>
                <w:bCs/>
                <w:sz w:val="20"/>
                <w:szCs w:val="20"/>
              </w:rPr>
            </w:pPr>
            <w:r w:rsidRPr="004022A5">
              <w:rPr>
                <w:rFonts w:eastAsia="Arial"/>
                <w:b/>
                <w:bCs/>
                <w:sz w:val="20"/>
                <w:szCs w:val="20"/>
              </w:rPr>
              <w:t>Основные</w:t>
            </w:r>
          </w:p>
        </w:tc>
        <w:tc>
          <w:tcPr>
            <w:tcW w:w="2827" w:type="pct"/>
            <w:tcBorders>
              <w:top w:val="single" w:sz="4" w:space="0" w:color="000000"/>
              <w:left w:val="single" w:sz="4" w:space="0" w:color="000000"/>
              <w:bottom w:val="single" w:sz="4" w:space="0" w:color="000000"/>
              <w:right w:val="single" w:sz="4" w:space="0" w:color="000000"/>
            </w:tcBorders>
            <w:shd w:val="clear" w:color="auto" w:fill="auto"/>
          </w:tcPr>
          <w:p w:rsidR="00551BED" w:rsidRPr="00936F67" w:rsidRDefault="00551BED" w:rsidP="003E2229">
            <w:pPr>
              <w:widowControl w:val="0"/>
              <w:autoSpaceDE w:val="0"/>
              <w:snapToGrid w:val="0"/>
              <w:ind w:firstLine="540"/>
              <w:jc w:val="both"/>
              <w:rPr>
                <w:rFonts w:eastAsia="Arial"/>
                <w:b/>
                <w:bCs/>
                <w:sz w:val="20"/>
                <w:szCs w:val="20"/>
              </w:rPr>
            </w:pPr>
          </w:p>
        </w:tc>
      </w:tr>
      <w:tr w:rsidR="00551BED" w:rsidRPr="00936F67" w:rsidTr="003E2229">
        <w:tc>
          <w:tcPr>
            <w:tcW w:w="338"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12.1</w:t>
            </w:r>
          </w:p>
        </w:tc>
        <w:tc>
          <w:tcPr>
            <w:tcW w:w="1835"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rPr>
                <w:color w:val="000000"/>
                <w:sz w:val="20"/>
                <w:szCs w:val="20"/>
              </w:rPr>
            </w:pPr>
            <w:r w:rsidRPr="004022A5">
              <w:rPr>
                <w:color w:val="000000"/>
                <w:sz w:val="20"/>
                <w:szCs w:val="20"/>
              </w:rPr>
              <w:t>Ритуальная деятельность</w:t>
            </w:r>
          </w:p>
        </w:tc>
        <w:tc>
          <w:tcPr>
            <w:tcW w:w="2827" w:type="pct"/>
            <w:tcBorders>
              <w:top w:val="single" w:sz="4" w:space="0" w:color="auto"/>
              <w:left w:val="single" w:sz="4" w:space="0" w:color="auto"/>
              <w:bottom w:val="single" w:sz="4" w:space="0" w:color="auto"/>
              <w:right w:val="single" w:sz="4" w:space="0" w:color="auto"/>
            </w:tcBorders>
          </w:tcPr>
          <w:p w:rsidR="00551BED" w:rsidRPr="00F26A25" w:rsidRDefault="00551BED" w:rsidP="003E2229">
            <w:pPr>
              <w:rPr>
                <w:color w:val="000000"/>
                <w:sz w:val="20"/>
                <w:szCs w:val="20"/>
              </w:rPr>
            </w:pPr>
            <w:r w:rsidRPr="00F26A25">
              <w:rPr>
                <w:color w:val="000000"/>
                <w:sz w:val="20"/>
                <w:szCs w:val="20"/>
              </w:rPr>
              <w:t>Размещение кладбищ, крематориев и мест захоронения;</w:t>
            </w:r>
          </w:p>
          <w:p w:rsidR="00551BED" w:rsidRPr="00F26A25" w:rsidRDefault="00551BED" w:rsidP="003E2229">
            <w:pPr>
              <w:rPr>
                <w:color w:val="000000"/>
                <w:sz w:val="20"/>
                <w:szCs w:val="20"/>
              </w:rPr>
            </w:pPr>
            <w:r w:rsidRPr="00F26A25">
              <w:rPr>
                <w:color w:val="000000"/>
                <w:sz w:val="20"/>
                <w:szCs w:val="20"/>
              </w:rPr>
              <w:t>размещение соответствующих культовых сооружений;</w:t>
            </w:r>
          </w:p>
          <w:p w:rsidR="00551BED" w:rsidRPr="00936F67" w:rsidRDefault="00551BED" w:rsidP="003E2229">
            <w:pPr>
              <w:rPr>
                <w:color w:val="000000"/>
                <w:sz w:val="20"/>
                <w:szCs w:val="20"/>
              </w:rPr>
            </w:pPr>
            <w:r w:rsidRPr="00F26A25">
              <w:rPr>
                <w:color w:val="000000"/>
                <w:sz w:val="20"/>
                <w:szCs w:val="20"/>
              </w:rPr>
              <w:t>осуществление деятельности по производству продукции ритуально-обрядового назначения</w:t>
            </w:r>
          </w:p>
        </w:tc>
      </w:tr>
    </w:tbl>
    <w:p w:rsidR="00551BED" w:rsidRPr="00416FF7" w:rsidRDefault="00551BED" w:rsidP="00551BED">
      <w:pPr>
        <w:spacing w:before="120" w:after="120"/>
        <w:ind w:firstLine="567"/>
        <w:jc w:val="both"/>
      </w:pPr>
      <w:r w:rsidRPr="00416FF7">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КЛ:</w:t>
      </w: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1609"/>
        <w:gridCol w:w="645"/>
        <w:gridCol w:w="641"/>
        <w:gridCol w:w="1602"/>
        <w:gridCol w:w="1773"/>
        <w:gridCol w:w="1253"/>
        <w:gridCol w:w="1113"/>
      </w:tblGrid>
      <w:tr w:rsidR="00551BED" w:rsidRPr="00936F67" w:rsidTr="003E2229">
        <w:trPr>
          <w:trHeight w:val="758"/>
        </w:trPr>
        <w:tc>
          <w:tcPr>
            <w:tcW w:w="314"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Код</w:t>
            </w:r>
          </w:p>
        </w:tc>
        <w:tc>
          <w:tcPr>
            <w:tcW w:w="873"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Вид разрешенного использования земельных участков и объектов капитального строительства</w:t>
            </w:r>
          </w:p>
        </w:tc>
        <w:tc>
          <w:tcPr>
            <w:tcW w:w="698" w:type="pct"/>
            <w:gridSpan w:val="2"/>
          </w:tcPr>
          <w:p w:rsidR="00551BED" w:rsidRPr="00936F67" w:rsidRDefault="00551BED" w:rsidP="003E2229">
            <w:pPr>
              <w:jc w:val="center"/>
              <w:rPr>
                <w:b/>
                <w:bCs/>
                <w:sz w:val="20"/>
                <w:szCs w:val="20"/>
              </w:rPr>
            </w:pPr>
            <w:r w:rsidRPr="00936F67">
              <w:rPr>
                <w:b/>
                <w:bCs/>
                <w:sz w:val="20"/>
                <w:szCs w:val="20"/>
              </w:rPr>
              <w:t>Площадь земельных участков</w:t>
            </w:r>
          </w:p>
        </w:tc>
        <w:tc>
          <w:tcPr>
            <w:tcW w:w="869"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62"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80"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Предельная (максимальная) высота объектов капитального строительства</w:t>
            </w:r>
          </w:p>
        </w:tc>
        <w:tc>
          <w:tcPr>
            <w:tcW w:w="604"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Максимальный процент застройки в границах земельного участка</w:t>
            </w:r>
          </w:p>
        </w:tc>
      </w:tr>
      <w:tr w:rsidR="00551BED" w:rsidRPr="00936F67" w:rsidTr="003E2229">
        <w:trPr>
          <w:cantSplit/>
          <w:trHeight w:val="3486"/>
        </w:trPr>
        <w:tc>
          <w:tcPr>
            <w:tcW w:w="314" w:type="pct"/>
            <w:vMerge/>
          </w:tcPr>
          <w:p w:rsidR="00551BED" w:rsidRPr="00936F67" w:rsidRDefault="00551BED" w:rsidP="003E2229">
            <w:pPr>
              <w:jc w:val="center"/>
              <w:rPr>
                <w:b/>
                <w:bCs/>
                <w:sz w:val="20"/>
                <w:szCs w:val="20"/>
              </w:rPr>
            </w:pPr>
          </w:p>
        </w:tc>
        <w:tc>
          <w:tcPr>
            <w:tcW w:w="873" w:type="pct"/>
            <w:vMerge/>
          </w:tcPr>
          <w:p w:rsidR="00551BED" w:rsidRPr="00936F67" w:rsidRDefault="00551BED" w:rsidP="003E2229">
            <w:pPr>
              <w:jc w:val="center"/>
              <w:rPr>
                <w:b/>
                <w:bCs/>
                <w:sz w:val="20"/>
                <w:szCs w:val="20"/>
              </w:rPr>
            </w:pPr>
          </w:p>
        </w:tc>
        <w:tc>
          <w:tcPr>
            <w:tcW w:w="350" w:type="pct"/>
            <w:textDirection w:val="btLr"/>
          </w:tcPr>
          <w:p w:rsidR="00551BED" w:rsidRPr="00936F67" w:rsidRDefault="00551BED" w:rsidP="003E2229">
            <w:pPr>
              <w:ind w:left="113" w:right="113"/>
              <w:jc w:val="center"/>
              <w:rPr>
                <w:b/>
                <w:bCs/>
                <w:sz w:val="20"/>
                <w:szCs w:val="20"/>
              </w:rPr>
            </w:pPr>
            <w:r w:rsidRPr="00936F67">
              <w:rPr>
                <w:b/>
                <w:bCs/>
                <w:sz w:val="20"/>
                <w:szCs w:val="20"/>
              </w:rPr>
              <w:t xml:space="preserve">Минимальная </w:t>
            </w:r>
          </w:p>
        </w:tc>
        <w:tc>
          <w:tcPr>
            <w:tcW w:w="348" w:type="pct"/>
            <w:shd w:val="clear" w:color="auto" w:fill="auto"/>
            <w:textDirection w:val="btLr"/>
          </w:tcPr>
          <w:p w:rsidR="00551BED" w:rsidRPr="00936F67" w:rsidRDefault="00551BED" w:rsidP="003E2229">
            <w:pPr>
              <w:ind w:left="113" w:right="113"/>
              <w:jc w:val="center"/>
              <w:rPr>
                <w:b/>
                <w:bCs/>
                <w:sz w:val="20"/>
                <w:szCs w:val="20"/>
              </w:rPr>
            </w:pPr>
            <w:r w:rsidRPr="00936F67">
              <w:rPr>
                <w:b/>
                <w:bCs/>
                <w:sz w:val="20"/>
                <w:szCs w:val="20"/>
              </w:rPr>
              <w:t>Максимальная</w:t>
            </w:r>
          </w:p>
        </w:tc>
        <w:tc>
          <w:tcPr>
            <w:tcW w:w="869" w:type="pct"/>
            <w:vMerge/>
          </w:tcPr>
          <w:p w:rsidR="00551BED" w:rsidRPr="00936F67" w:rsidRDefault="00551BED" w:rsidP="003E2229">
            <w:pPr>
              <w:jc w:val="center"/>
              <w:rPr>
                <w:b/>
                <w:bCs/>
                <w:sz w:val="20"/>
                <w:szCs w:val="20"/>
              </w:rPr>
            </w:pPr>
          </w:p>
        </w:tc>
        <w:tc>
          <w:tcPr>
            <w:tcW w:w="962" w:type="pct"/>
            <w:vMerge/>
          </w:tcPr>
          <w:p w:rsidR="00551BED" w:rsidRPr="00936F67" w:rsidRDefault="00551BED" w:rsidP="003E2229">
            <w:pPr>
              <w:jc w:val="center"/>
              <w:rPr>
                <w:b/>
                <w:bCs/>
                <w:sz w:val="20"/>
                <w:szCs w:val="20"/>
              </w:rPr>
            </w:pPr>
          </w:p>
        </w:tc>
        <w:tc>
          <w:tcPr>
            <w:tcW w:w="680" w:type="pct"/>
            <w:vMerge/>
          </w:tcPr>
          <w:p w:rsidR="00551BED" w:rsidRPr="00936F67" w:rsidRDefault="00551BED" w:rsidP="003E2229">
            <w:pPr>
              <w:jc w:val="center"/>
              <w:rPr>
                <w:b/>
                <w:bCs/>
                <w:sz w:val="20"/>
                <w:szCs w:val="20"/>
              </w:rPr>
            </w:pPr>
          </w:p>
        </w:tc>
        <w:tc>
          <w:tcPr>
            <w:tcW w:w="604" w:type="pct"/>
            <w:vMerge/>
          </w:tcPr>
          <w:p w:rsidR="00551BED" w:rsidRPr="00936F67" w:rsidRDefault="00551BED" w:rsidP="003E2229">
            <w:pPr>
              <w:jc w:val="center"/>
              <w:rPr>
                <w:b/>
                <w:bCs/>
                <w:sz w:val="20"/>
                <w:szCs w:val="20"/>
              </w:rPr>
            </w:pPr>
          </w:p>
        </w:tc>
      </w:tr>
      <w:tr w:rsidR="00551BED" w:rsidRPr="00936F67" w:rsidTr="003E2229">
        <w:trPr>
          <w:trHeight w:val="269"/>
          <w:tblHeader/>
        </w:trPr>
        <w:tc>
          <w:tcPr>
            <w:tcW w:w="314" w:type="pct"/>
          </w:tcPr>
          <w:p w:rsidR="00551BED" w:rsidRPr="00936F67" w:rsidRDefault="00551BED" w:rsidP="003E2229">
            <w:pPr>
              <w:jc w:val="center"/>
              <w:rPr>
                <w:b/>
                <w:bCs/>
                <w:sz w:val="20"/>
                <w:szCs w:val="20"/>
              </w:rPr>
            </w:pPr>
            <w:r w:rsidRPr="00936F67">
              <w:rPr>
                <w:b/>
                <w:bCs/>
                <w:sz w:val="20"/>
                <w:szCs w:val="20"/>
              </w:rPr>
              <w:t>1</w:t>
            </w:r>
          </w:p>
        </w:tc>
        <w:tc>
          <w:tcPr>
            <w:tcW w:w="873" w:type="pct"/>
          </w:tcPr>
          <w:p w:rsidR="00551BED" w:rsidRPr="00936F67" w:rsidRDefault="00551BED" w:rsidP="003E2229">
            <w:pPr>
              <w:jc w:val="center"/>
              <w:rPr>
                <w:b/>
                <w:bCs/>
                <w:sz w:val="20"/>
                <w:szCs w:val="20"/>
              </w:rPr>
            </w:pPr>
            <w:r w:rsidRPr="00936F67">
              <w:rPr>
                <w:b/>
                <w:bCs/>
                <w:sz w:val="20"/>
                <w:szCs w:val="20"/>
              </w:rPr>
              <w:t>2</w:t>
            </w:r>
          </w:p>
        </w:tc>
        <w:tc>
          <w:tcPr>
            <w:tcW w:w="350" w:type="pct"/>
          </w:tcPr>
          <w:p w:rsidR="00551BED" w:rsidRPr="00936F67" w:rsidRDefault="00551BED" w:rsidP="003E2229">
            <w:pPr>
              <w:jc w:val="center"/>
              <w:rPr>
                <w:b/>
                <w:bCs/>
                <w:sz w:val="20"/>
                <w:szCs w:val="20"/>
              </w:rPr>
            </w:pPr>
            <w:r w:rsidRPr="00936F67">
              <w:rPr>
                <w:b/>
                <w:bCs/>
                <w:sz w:val="20"/>
                <w:szCs w:val="20"/>
              </w:rPr>
              <w:t>3</w:t>
            </w:r>
          </w:p>
        </w:tc>
        <w:tc>
          <w:tcPr>
            <w:tcW w:w="348" w:type="pct"/>
            <w:shd w:val="clear" w:color="auto" w:fill="auto"/>
          </w:tcPr>
          <w:p w:rsidR="00551BED" w:rsidRPr="00936F67" w:rsidRDefault="00551BED" w:rsidP="003E2229">
            <w:pPr>
              <w:jc w:val="center"/>
              <w:rPr>
                <w:b/>
                <w:bCs/>
                <w:sz w:val="20"/>
                <w:szCs w:val="20"/>
              </w:rPr>
            </w:pPr>
            <w:r w:rsidRPr="00936F67">
              <w:rPr>
                <w:b/>
                <w:bCs/>
                <w:sz w:val="20"/>
                <w:szCs w:val="20"/>
              </w:rPr>
              <w:t>4</w:t>
            </w:r>
          </w:p>
        </w:tc>
        <w:tc>
          <w:tcPr>
            <w:tcW w:w="869" w:type="pct"/>
          </w:tcPr>
          <w:p w:rsidR="00551BED" w:rsidRPr="00936F67" w:rsidRDefault="00551BED" w:rsidP="003E2229">
            <w:pPr>
              <w:jc w:val="center"/>
              <w:rPr>
                <w:b/>
                <w:bCs/>
                <w:sz w:val="20"/>
                <w:szCs w:val="20"/>
              </w:rPr>
            </w:pPr>
            <w:r w:rsidRPr="00936F67">
              <w:rPr>
                <w:b/>
                <w:bCs/>
                <w:sz w:val="20"/>
                <w:szCs w:val="20"/>
              </w:rPr>
              <w:t>5</w:t>
            </w:r>
          </w:p>
        </w:tc>
        <w:tc>
          <w:tcPr>
            <w:tcW w:w="962" w:type="pct"/>
          </w:tcPr>
          <w:p w:rsidR="00551BED" w:rsidRPr="00936F67" w:rsidRDefault="00551BED" w:rsidP="003E2229">
            <w:pPr>
              <w:jc w:val="center"/>
              <w:rPr>
                <w:b/>
                <w:bCs/>
                <w:sz w:val="20"/>
                <w:szCs w:val="20"/>
              </w:rPr>
            </w:pPr>
            <w:r w:rsidRPr="00936F67">
              <w:rPr>
                <w:b/>
                <w:bCs/>
                <w:sz w:val="20"/>
                <w:szCs w:val="20"/>
              </w:rPr>
              <w:t>6</w:t>
            </w:r>
          </w:p>
        </w:tc>
        <w:tc>
          <w:tcPr>
            <w:tcW w:w="680" w:type="pct"/>
          </w:tcPr>
          <w:p w:rsidR="00551BED" w:rsidRPr="00936F67" w:rsidRDefault="00551BED" w:rsidP="003E2229">
            <w:pPr>
              <w:jc w:val="center"/>
              <w:rPr>
                <w:b/>
                <w:bCs/>
                <w:sz w:val="20"/>
                <w:szCs w:val="20"/>
              </w:rPr>
            </w:pPr>
            <w:r w:rsidRPr="00936F67">
              <w:rPr>
                <w:b/>
                <w:bCs/>
                <w:sz w:val="20"/>
                <w:szCs w:val="20"/>
              </w:rPr>
              <w:t>7</w:t>
            </w:r>
          </w:p>
        </w:tc>
        <w:tc>
          <w:tcPr>
            <w:tcW w:w="604" w:type="pct"/>
          </w:tcPr>
          <w:p w:rsidR="00551BED" w:rsidRPr="00936F67" w:rsidRDefault="00551BED" w:rsidP="003E2229">
            <w:pPr>
              <w:jc w:val="center"/>
              <w:rPr>
                <w:b/>
                <w:bCs/>
                <w:sz w:val="20"/>
                <w:szCs w:val="20"/>
              </w:rPr>
            </w:pPr>
            <w:r w:rsidRPr="00936F67">
              <w:rPr>
                <w:b/>
                <w:bCs/>
                <w:sz w:val="20"/>
                <w:szCs w:val="20"/>
              </w:rPr>
              <w:t>8</w:t>
            </w:r>
          </w:p>
        </w:tc>
      </w:tr>
      <w:tr w:rsidR="00551BED" w:rsidRPr="00936F67" w:rsidTr="003E2229">
        <w:tc>
          <w:tcPr>
            <w:tcW w:w="314" w:type="pct"/>
          </w:tcPr>
          <w:p w:rsidR="00551BED" w:rsidRPr="00936F67" w:rsidRDefault="00551BED" w:rsidP="003E2229">
            <w:pPr>
              <w:rPr>
                <w:sz w:val="20"/>
                <w:szCs w:val="20"/>
              </w:rPr>
            </w:pPr>
          </w:p>
        </w:tc>
        <w:tc>
          <w:tcPr>
            <w:tcW w:w="4686" w:type="pct"/>
            <w:gridSpan w:val="7"/>
          </w:tcPr>
          <w:p w:rsidR="00551BED" w:rsidRPr="00936F67" w:rsidRDefault="00551BED" w:rsidP="003E2229">
            <w:pPr>
              <w:rPr>
                <w:b/>
                <w:bCs/>
                <w:sz w:val="20"/>
                <w:szCs w:val="20"/>
              </w:rPr>
            </w:pPr>
            <w:r w:rsidRPr="00936F67">
              <w:rPr>
                <w:b/>
                <w:bCs/>
                <w:sz w:val="20"/>
                <w:szCs w:val="20"/>
              </w:rPr>
              <w:t>Основные</w:t>
            </w:r>
          </w:p>
        </w:tc>
      </w:tr>
      <w:tr w:rsidR="00551BED" w:rsidRPr="00936F67" w:rsidTr="003E2229">
        <w:trPr>
          <w:cantSplit/>
          <w:trHeight w:val="1134"/>
        </w:trPr>
        <w:tc>
          <w:tcPr>
            <w:tcW w:w="314" w:type="pct"/>
            <w:tcBorders>
              <w:top w:val="single" w:sz="4" w:space="0" w:color="000000"/>
              <w:left w:val="single" w:sz="4" w:space="0" w:color="000000"/>
              <w:bottom w:val="single" w:sz="4" w:space="0" w:color="000000"/>
            </w:tcBorders>
          </w:tcPr>
          <w:p w:rsidR="00551BED" w:rsidRPr="00936F67" w:rsidRDefault="00551BED" w:rsidP="003E2229">
            <w:pPr>
              <w:widowControl w:val="0"/>
              <w:autoSpaceDE w:val="0"/>
              <w:jc w:val="both"/>
              <w:rPr>
                <w:rFonts w:eastAsia="Arial"/>
                <w:bCs/>
                <w:sz w:val="20"/>
                <w:szCs w:val="20"/>
              </w:rPr>
            </w:pPr>
            <w:r w:rsidRPr="00936F67">
              <w:rPr>
                <w:rFonts w:eastAsia="Arial"/>
                <w:bCs/>
                <w:sz w:val="20"/>
                <w:szCs w:val="20"/>
              </w:rPr>
              <w:t>12.1</w:t>
            </w:r>
          </w:p>
        </w:tc>
        <w:tc>
          <w:tcPr>
            <w:tcW w:w="873"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autoSpaceDE w:val="0"/>
              <w:autoSpaceDN w:val="0"/>
              <w:adjustRightInd w:val="0"/>
              <w:rPr>
                <w:sz w:val="20"/>
                <w:szCs w:val="20"/>
              </w:rPr>
            </w:pPr>
            <w:r w:rsidRPr="00936F67">
              <w:rPr>
                <w:sz w:val="20"/>
                <w:szCs w:val="20"/>
              </w:rPr>
              <w:t>Ритуальная деятельность</w:t>
            </w:r>
          </w:p>
        </w:tc>
        <w:tc>
          <w:tcPr>
            <w:tcW w:w="350" w:type="pct"/>
            <w:textDirection w:val="btLr"/>
          </w:tcPr>
          <w:p w:rsidR="00551BED" w:rsidRPr="00936F67" w:rsidRDefault="00551BED" w:rsidP="003E2229">
            <w:pPr>
              <w:ind w:left="113" w:right="113"/>
              <w:jc w:val="center"/>
              <w:rPr>
                <w:sz w:val="20"/>
                <w:szCs w:val="20"/>
              </w:rPr>
            </w:pPr>
            <w:r>
              <w:rPr>
                <w:sz w:val="20"/>
                <w:szCs w:val="20"/>
              </w:rPr>
              <w:t>н</w:t>
            </w:r>
            <w:r w:rsidRPr="00936F67">
              <w:rPr>
                <w:sz w:val="20"/>
                <w:szCs w:val="20"/>
              </w:rPr>
              <w:t>е подлежит установлению</w:t>
            </w:r>
          </w:p>
        </w:tc>
        <w:tc>
          <w:tcPr>
            <w:tcW w:w="348" w:type="pct"/>
            <w:textDirection w:val="btLr"/>
          </w:tcPr>
          <w:p w:rsidR="00551BED" w:rsidRPr="00936F67" w:rsidRDefault="00551BED" w:rsidP="003E2229">
            <w:pPr>
              <w:ind w:left="113" w:right="113"/>
              <w:jc w:val="center"/>
              <w:rPr>
                <w:sz w:val="20"/>
                <w:szCs w:val="20"/>
              </w:rPr>
            </w:pPr>
            <w:r>
              <w:rPr>
                <w:sz w:val="20"/>
                <w:szCs w:val="20"/>
              </w:rPr>
              <w:t>н</w:t>
            </w:r>
            <w:r w:rsidRPr="00936F67">
              <w:rPr>
                <w:sz w:val="20"/>
                <w:szCs w:val="20"/>
              </w:rPr>
              <w:t>е подлежит установлению</w:t>
            </w:r>
          </w:p>
        </w:tc>
        <w:tc>
          <w:tcPr>
            <w:tcW w:w="869"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rPr>
                <w:sz w:val="20"/>
                <w:szCs w:val="20"/>
              </w:rPr>
            </w:pPr>
            <w:r w:rsidRPr="00936F67">
              <w:rPr>
                <w:sz w:val="20"/>
                <w:szCs w:val="20"/>
              </w:rPr>
              <w:t>3 м</w:t>
            </w:r>
          </w:p>
        </w:tc>
        <w:tc>
          <w:tcPr>
            <w:tcW w:w="962"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tabs>
                <w:tab w:val="left" w:pos="-1701"/>
                <w:tab w:val="left" w:pos="0"/>
                <w:tab w:val="left" w:pos="900"/>
              </w:tabs>
              <w:autoSpaceDE w:val="0"/>
              <w:jc w:val="both"/>
              <w:rPr>
                <w:rFonts w:eastAsia="Arial"/>
                <w:sz w:val="20"/>
                <w:szCs w:val="20"/>
              </w:rPr>
            </w:pPr>
            <w:r w:rsidRPr="00936F67">
              <w:rPr>
                <w:rFonts w:eastAsia="Arial"/>
                <w:sz w:val="20"/>
                <w:szCs w:val="20"/>
              </w:rPr>
              <w:t>для объектов похоронного назначения (кладбищ) - 6 м;</w:t>
            </w:r>
          </w:p>
          <w:p w:rsidR="00551BED" w:rsidRPr="00936F67" w:rsidRDefault="00551BED" w:rsidP="003E2229">
            <w:pPr>
              <w:tabs>
                <w:tab w:val="left" w:pos="-1701"/>
                <w:tab w:val="left" w:pos="0"/>
                <w:tab w:val="left" w:pos="900"/>
              </w:tabs>
              <w:autoSpaceDE w:val="0"/>
              <w:jc w:val="both"/>
              <w:rPr>
                <w:sz w:val="20"/>
                <w:szCs w:val="20"/>
              </w:rPr>
            </w:pPr>
            <w:r w:rsidRPr="00936F67">
              <w:rPr>
                <w:rFonts w:eastAsia="Arial"/>
                <w:sz w:val="20"/>
                <w:szCs w:val="20"/>
              </w:rPr>
              <w:t>для других объектов капитального строительства - 5 м</w:t>
            </w:r>
          </w:p>
        </w:tc>
        <w:tc>
          <w:tcPr>
            <w:tcW w:w="680"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tabs>
                <w:tab w:val="left" w:pos="-1701"/>
                <w:tab w:val="left" w:pos="0"/>
                <w:tab w:val="left" w:pos="900"/>
              </w:tabs>
              <w:autoSpaceDE w:val="0"/>
              <w:jc w:val="both"/>
              <w:rPr>
                <w:rFonts w:eastAsia="Arial"/>
                <w:sz w:val="20"/>
                <w:szCs w:val="20"/>
              </w:rPr>
            </w:pPr>
            <w:r w:rsidRPr="00936F67">
              <w:rPr>
                <w:rFonts w:eastAsia="Arial"/>
                <w:sz w:val="20"/>
                <w:szCs w:val="20"/>
              </w:rPr>
              <w:t>объектов для отправления религиозных обрядов - 15 м;</w:t>
            </w:r>
          </w:p>
          <w:p w:rsidR="00551BED" w:rsidRPr="00936F67" w:rsidRDefault="00551BED" w:rsidP="003E2229">
            <w:pPr>
              <w:tabs>
                <w:tab w:val="left" w:pos="-1701"/>
                <w:tab w:val="left" w:pos="0"/>
                <w:tab w:val="left" w:pos="900"/>
              </w:tabs>
              <w:autoSpaceDE w:val="0"/>
              <w:jc w:val="both"/>
              <w:rPr>
                <w:rFonts w:eastAsia="Arial"/>
                <w:sz w:val="20"/>
                <w:szCs w:val="20"/>
              </w:rPr>
            </w:pPr>
            <w:r w:rsidRPr="00936F67">
              <w:rPr>
                <w:rFonts w:eastAsia="Arial"/>
                <w:sz w:val="20"/>
                <w:szCs w:val="20"/>
              </w:rPr>
              <w:t>для других объектов капитального строительства - 6 м</w:t>
            </w:r>
          </w:p>
          <w:p w:rsidR="00551BED" w:rsidRPr="00936F67" w:rsidRDefault="00551BED" w:rsidP="003E2229">
            <w:pPr>
              <w:tabs>
                <w:tab w:val="left" w:pos="-1701"/>
                <w:tab w:val="left" w:pos="0"/>
                <w:tab w:val="left" w:pos="900"/>
              </w:tabs>
              <w:autoSpaceDE w:val="0"/>
              <w:ind w:firstLine="540"/>
              <w:rPr>
                <w:rFonts w:eastAsia="Arial"/>
                <w:sz w:val="20"/>
                <w:szCs w:val="20"/>
              </w:rPr>
            </w:pPr>
            <w:r w:rsidRPr="00936F67">
              <w:rPr>
                <w:rFonts w:eastAsia="Arial"/>
                <w:sz w:val="20"/>
                <w:szCs w:val="20"/>
              </w:rPr>
              <w:tab/>
            </w:r>
          </w:p>
          <w:p w:rsidR="00551BED" w:rsidRPr="00936F67" w:rsidRDefault="00551BED" w:rsidP="003E2229">
            <w:pPr>
              <w:jc w:val="center"/>
              <w:rPr>
                <w:sz w:val="20"/>
                <w:szCs w:val="20"/>
              </w:rPr>
            </w:pPr>
          </w:p>
        </w:tc>
        <w:tc>
          <w:tcPr>
            <w:tcW w:w="604"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widowControl w:val="0"/>
              <w:tabs>
                <w:tab w:val="left" w:pos="-1701"/>
                <w:tab w:val="left" w:pos="0"/>
                <w:tab w:val="left" w:pos="900"/>
              </w:tabs>
              <w:autoSpaceDE w:val="0"/>
              <w:jc w:val="both"/>
              <w:rPr>
                <w:rFonts w:eastAsia="Arial"/>
                <w:sz w:val="20"/>
                <w:szCs w:val="20"/>
              </w:rPr>
            </w:pPr>
            <w:r w:rsidRPr="00936F67">
              <w:rPr>
                <w:rFonts w:eastAsia="Arial"/>
                <w:sz w:val="20"/>
                <w:szCs w:val="20"/>
              </w:rPr>
              <w:t xml:space="preserve">не более 70% от общей площади кладбища, </w:t>
            </w:r>
          </w:p>
          <w:p w:rsidR="00551BED" w:rsidRPr="00936F67" w:rsidRDefault="00551BED" w:rsidP="003E2229">
            <w:pPr>
              <w:widowControl w:val="0"/>
              <w:tabs>
                <w:tab w:val="left" w:pos="-1701"/>
                <w:tab w:val="left" w:pos="0"/>
                <w:tab w:val="left" w:pos="900"/>
              </w:tabs>
              <w:autoSpaceDE w:val="0"/>
              <w:jc w:val="both"/>
              <w:rPr>
                <w:rFonts w:eastAsia="Arial"/>
                <w:sz w:val="20"/>
                <w:szCs w:val="20"/>
              </w:rPr>
            </w:pPr>
            <w:r w:rsidRPr="00936F67">
              <w:rPr>
                <w:rFonts w:eastAsia="Arial"/>
                <w:sz w:val="20"/>
                <w:szCs w:val="20"/>
              </w:rPr>
              <w:t>площадь зеленых насаждений - не менее 25%</w:t>
            </w:r>
          </w:p>
          <w:p w:rsidR="00551BED" w:rsidRPr="00936F67" w:rsidRDefault="00551BED" w:rsidP="003E2229">
            <w:pPr>
              <w:rPr>
                <w:sz w:val="20"/>
                <w:szCs w:val="20"/>
              </w:rPr>
            </w:pPr>
          </w:p>
        </w:tc>
      </w:tr>
    </w:tbl>
    <w:p w:rsidR="00551BED" w:rsidRDefault="00551BED" w:rsidP="00551BED">
      <w:pPr>
        <w:pStyle w:val="11"/>
        <w:ind w:firstLine="0"/>
        <w:sectPr w:rsidR="00551BED" w:rsidSect="003E2229">
          <w:pgSz w:w="11906" w:h="16838"/>
          <w:pgMar w:top="1134" w:right="1701" w:bottom="1134" w:left="1701" w:header="720" w:footer="709" w:gutter="0"/>
          <w:cols w:space="720"/>
          <w:docGrid w:linePitch="360"/>
        </w:sectPr>
      </w:pPr>
    </w:p>
    <w:p w:rsidR="00551BED" w:rsidRPr="00F906A8" w:rsidRDefault="00551BED" w:rsidP="00551BED">
      <w:pPr>
        <w:pStyle w:val="3"/>
        <w:rPr>
          <w:rFonts w:ascii="Times New Roman" w:hAnsi="Times New Roman" w:cs="Times New Roman"/>
          <w:b/>
          <w:color w:val="auto"/>
          <w:lang w:eastAsia="zh-CN"/>
        </w:rPr>
      </w:pPr>
      <w:bookmarkStart w:id="63" w:name="_Toc152743036"/>
      <w:r w:rsidRPr="00F906A8">
        <w:rPr>
          <w:rFonts w:ascii="Times New Roman" w:hAnsi="Times New Roman" w:cs="Times New Roman"/>
          <w:b/>
          <w:color w:val="auto"/>
          <w:lang w:eastAsia="zh-CN"/>
        </w:rPr>
        <w:t>Статья 3</w:t>
      </w:r>
      <w:r>
        <w:rPr>
          <w:rFonts w:ascii="Times New Roman" w:hAnsi="Times New Roman" w:cs="Times New Roman"/>
          <w:b/>
          <w:color w:val="auto"/>
          <w:lang w:eastAsia="zh-CN"/>
        </w:rPr>
        <w:t>2</w:t>
      </w:r>
      <w:r w:rsidRPr="00F906A8">
        <w:rPr>
          <w:rFonts w:ascii="Times New Roman" w:hAnsi="Times New Roman" w:cs="Times New Roman"/>
          <w:b/>
          <w:color w:val="auto"/>
          <w:lang w:eastAsia="zh-CN"/>
        </w:rPr>
        <w:t>. Территориальная зона ВЧ – Зона военных объектов</w:t>
      </w:r>
      <w:bookmarkEnd w:id="63"/>
    </w:p>
    <w:p w:rsidR="00551BED" w:rsidRPr="00416FF7" w:rsidRDefault="00551BED" w:rsidP="00551BED">
      <w:pPr>
        <w:jc w:val="both"/>
        <w:rPr>
          <w:b/>
        </w:rPr>
      </w:pPr>
    </w:p>
    <w:p w:rsidR="00551BED" w:rsidRPr="00416FF7" w:rsidRDefault="00551BED" w:rsidP="00551BED">
      <w:pPr>
        <w:jc w:val="both"/>
      </w:pPr>
      <w:r w:rsidRPr="00416FF7">
        <w:t>1. 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680"/>
        <w:gridCol w:w="3727"/>
        <w:gridCol w:w="4938"/>
      </w:tblGrid>
      <w:tr w:rsidR="00551BED" w:rsidRPr="008A7396" w:rsidTr="003E2229">
        <w:trPr>
          <w:tblHeader/>
        </w:trPr>
        <w:tc>
          <w:tcPr>
            <w:tcW w:w="364"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Код</w:t>
            </w:r>
          </w:p>
        </w:tc>
        <w:tc>
          <w:tcPr>
            <w:tcW w:w="1994" w:type="pct"/>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 xml:space="preserve">Вид разрешенного использования </w:t>
            </w:r>
            <w:r w:rsidRPr="004022A5">
              <w:rPr>
                <w:rFonts w:eastAsia="Arial"/>
                <w:b/>
                <w:bCs/>
                <w:sz w:val="20"/>
                <w:szCs w:val="20"/>
              </w:rPr>
              <w:br/>
              <w:t xml:space="preserve">земельных участков и объектов </w:t>
            </w:r>
            <w:r w:rsidRPr="004022A5">
              <w:rPr>
                <w:rFonts w:eastAsia="Arial"/>
                <w:b/>
                <w:bCs/>
                <w:sz w:val="20"/>
                <w:szCs w:val="20"/>
              </w:rPr>
              <w:br/>
              <w:t>капитального строительства</w:t>
            </w:r>
          </w:p>
        </w:tc>
        <w:tc>
          <w:tcPr>
            <w:tcW w:w="2642" w:type="pct"/>
            <w:tcBorders>
              <w:top w:val="single" w:sz="4" w:space="0" w:color="000000"/>
              <w:left w:val="single" w:sz="4" w:space="0" w:color="000000"/>
              <w:bottom w:val="single" w:sz="4" w:space="0" w:color="000000"/>
              <w:right w:val="single" w:sz="4" w:space="0" w:color="000000"/>
            </w:tcBorders>
            <w:vAlign w:val="center"/>
          </w:tcPr>
          <w:p w:rsidR="00551BED" w:rsidRPr="008A7396" w:rsidRDefault="00551BED" w:rsidP="003E2229">
            <w:pPr>
              <w:jc w:val="center"/>
              <w:rPr>
                <w:b/>
                <w:bCs/>
                <w:sz w:val="20"/>
                <w:szCs w:val="20"/>
              </w:rPr>
            </w:pPr>
            <w:r w:rsidRPr="008A7396">
              <w:rPr>
                <w:b/>
                <w:bCs/>
                <w:sz w:val="20"/>
                <w:szCs w:val="20"/>
              </w:rPr>
              <w:t>Описание вида разрешенного использования земельного участка</w:t>
            </w:r>
          </w:p>
        </w:tc>
      </w:tr>
      <w:tr w:rsidR="00551BED" w:rsidRPr="008A7396" w:rsidTr="003E2229">
        <w:tc>
          <w:tcPr>
            <w:tcW w:w="364"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ind w:firstLine="540"/>
              <w:jc w:val="both"/>
              <w:rPr>
                <w:rFonts w:eastAsia="Arial"/>
                <w:b/>
                <w:bCs/>
                <w:sz w:val="20"/>
                <w:szCs w:val="20"/>
              </w:rPr>
            </w:pPr>
          </w:p>
        </w:tc>
        <w:tc>
          <w:tcPr>
            <w:tcW w:w="1994" w:type="pct"/>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ind w:firstLine="540"/>
              <w:jc w:val="both"/>
              <w:rPr>
                <w:rFonts w:eastAsia="Arial"/>
                <w:b/>
                <w:bCs/>
                <w:sz w:val="20"/>
                <w:szCs w:val="20"/>
              </w:rPr>
            </w:pPr>
            <w:r w:rsidRPr="004022A5">
              <w:rPr>
                <w:rFonts w:eastAsia="Arial"/>
                <w:b/>
                <w:bCs/>
                <w:sz w:val="20"/>
                <w:szCs w:val="20"/>
              </w:rPr>
              <w:t>Основные</w:t>
            </w:r>
          </w:p>
        </w:tc>
        <w:tc>
          <w:tcPr>
            <w:tcW w:w="2642" w:type="pct"/>
            <w:tcBorders>
              <w:top w:val="single" w:sz="4" w:space="0" w:color="000000"/>
              <w:left w:val="single" w:sz="4" w:space="0" w:color="000000"/>
              <w:bottom w:val="single" w:sz="4" w:space="0" w:color="000000"/>
              <w:right w:val="single" w:sz="4" w:space="0" w:color="000000"/>
            </w:tcBorders>
            <w:shd w:val="clear" w:color="auto" w:fill="auto"/>
          </w:tcPr>
          <w:p w:rsidR="00551BED" w:rsidRPr="008A7396" w:rsidRDefault="00551BED" w:rsidP="003E2229">
            <w:pPr>
              <w:widowControl w:val="0"/>
              <w:autoSpaceDE w:val="0"/>
              <w:snapToGrid w:val="0"/>
              <w:ind w:firstLine="540"/>
              <w:jc w:val="both"/>
              <w:rPr>
                <w:rFonts w:eastAsia="Arial"/>
                <w:b/>
                <w:bCs/>
                <w:sz w:val="20"/>
                <w:szCs w:val="20"/>
              </w:rPr>
            </w:pPr>
          </w:p>
        </w:tc>
      </w:tr>
      <w:tr w:rsidR="00551BED" w:rsidRPr="008A7396" w:rsidTr="003E2229">
        <w:tc>
          <w:tcPr>
            <w:tcW w:w="364"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8.0</w:t>
            </w:r>
          </w:p>
        </w:tc>
        <w:tc>
          <w:tcPr>
            <w:tcW w:w="1994"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rPr>
                <w:color w:val="000000"/>
                <w:sz w:val="20"/>
                <w:szCs w:val="20"/>
              </w:rPr>
            </w:pPr>
            <w:r w:rsidRPr="004022A5">
              <w:rPr>
                <w:color w:val="000000"/>
                <w:sz w:val="20"/>
                <w:szCs w:val="20"/>
              </w:rPr>
              <w:t>Обеспечение обороны и безопасности</w:t>
            </w:r>
          </w:p>
        </w:tc>
        <w:tc>
          <w:tcPr>
            <w:tcW w:w="2642" w:type="pct"/>
            <w:tcBorders>
              <w:top w:val="single" w:sz="4" w:space="0" w:color="auto"/>
              <w:left w:val="single" w:sz="4" w:space="0" w:color="auto"/>
              <w:bottom w:val="single" w:sz="4" w:space="0" w:color="auto"/>
              <w:right w:val="single" w:sz="4" w:space="0" w:color="auto"/>
            </w:tcBorders>
          </w:tcPr>
          <w:p w:rsidR="00551BED" w:rsidRPr="00EB6116" w:rsidRDefault="00551BED" w:rsidP="003E2229">
            <w:pPr>
              <w:pStyle w:val="ConsPlusNormal"/>
              <w:rPr>
                <w:rFonts w:ascii="Times New Roman" w:hAnsi="Times New Roman" w:cs="Times New Roman"/>
                <w:sz w:val="20"/>
              </w:rPr>
            </w:pPr>
            <w:r w:rsidRPr="00EB6116">
              <w:rPr>
                <w:rFonts w:ascii="Times New Roman" w:hAnsi="Times New Roman" w:cs="Times New Roman"/>
                <w:sz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551BED" w:rsidRPr="00EB6116" w:rsidRDefault="00551BED" w:rsidP="003E2229">
            <w:pPr>
              <w:pStyle w:val="ConsPlusNormal"/>
              <w:rPr>
                <w:rFonts w:ascii="Times New Roman" w:hAnsi="Times New Roman" w:cs="Times New Roman"/>
                <w:sz w:val="20"/>
              </w:rPr>
            </w:pPr>
            <w:r w:rsidRPr="00EB6116">
              <w:rPr>
                <w:rFonts w:ascii="Times New Roman" w:hAnsi="Times New Roman" w:cs="Times New Roman"/>
                <w:sz w:val="20"/>
              </w:rPr>
              <w:t>размещение зданий военных училищ, военных институтов, военных университетов, военных академий;</w:t>
            </w:r>
          </w:p>
          <w:p w:rsidR="00551BED" w:rsidRPr="008A7396" w:rsidRDefault="00551BED" w:rsidP="003E2229">
            <w:pPr>
              <w:rPr>
                <w:color w:val="000000"/>
                <w:sz w:val="20"/>
                <w:szCs w:val="20"/>
              </w:rPr>
            </w:pPr>
            <w:r w:rsidRPr="00EB6116">
              <w:rPr>
                <w:sz w:val="20"/>
                <w:szCs w:val="20"/>
              </w:rPr>
              <w:t>размещение объектов, обеспечивающих осуществление таможенной деятельности</w:t>
            </w:r>
          </w:p>
        </w:tc>
      </w:tr>
    </w:tbl>
    <w:p w:rsidR="00551BED" w:rsidRDefault="00551BED" w:rsidP="00551BED">
      <w:pPr>
        <w:keepNext/>
        <w:widowControl w:val="0"/>
        <w:numPr>
          <w:ilvl w:val="0"/>
          <w:numId w:val="2"/>
        </w:numPr>
        <w:tabs>
          <w:tab w:val="left" w:pos="993"/>
        </w:tabs>
        <w:suppressAutoHyphens/>
        <w:autoSpaceDE w:val="0"/>
        <w:ind w:left="0" w:firstLine="709"/>
        <w:jc w:val="both"/>
        <w:outlineLvl w:val="0"/>
      </w:pPr>
    </w:p>
    <w:p w:rsidR="00551BED" w:rsidRPr="00416FF7" w:rsidRDefault="00551BED" w:rsidP="00551BED">
      <w:pPr>
        <w:ind w:firstLine="567"/>
        <w:jc w:val="both"/>
      </w:pPr>
      <w:r w:rsidRPr="00416FF7">
        <w:t xml:space="preserve">На земельных участках, предоставленных для нужд обороны и безопасности, действуют специальные градостроительные регламенты. Постановлением Правительства Российской Федерации от 10.03.2000 № 221 утверждены Правила выдачи разрешений на строительство объектов недвижимости федерального значения, а также объектов недвижимости на территориях объектов градостроительной деятельности особого регулирования федерального значения. Согласно </w:t>
      </w:r>
      <w:proofErr w:type="spellStart"/>
      <w:r w:rsidRPr="00416FF7">
        <w:t>ч.ч</w:t>
      </w:r>
      <w:proofErr w:type="spellEnd"/>
      <w:r w:rsidRPr="00416FF7">
        <w:t>. 16 и 17 данных Правил в зоне объектов военной инфраструктуры особые условия застройки, оформления документации и получения разрешений (специальных разрешений) на строительство определяются Государственным комитетом РФ по строительству и жилищно-коммунальному комплексу и Министерством Обороны Российской Федерации. Специальные разрешения на строительство объектов недвижимости, составляющих государственную тайну, выдаются на основании лицензий федеральной службы безопасности на проведение работ с использованием сведений, составляющих государственную тайну. Разрешение на использование земельных участков и иных объектов недвижимости, расположенных в зоне военных объектов (ВЧ.) согласовывается с уполномоченными органами в установленном порядке.</w:t>
      </w:r>
    </w:p>
    <w:p w:rsidR="00551BED" w:rsidRDefault="00551BED" w:rsidP="00551BED">
      <w:pPr>
        <w:tabs>
          <w:tab w:val="left" w:pos="284"/>
        </w:tabs>
        <w:ind w:firstLine="567"/>
        <w:jc w:val="both"/>
      </w:pPr>
      <w:r w:rsidRPr="00416FF7">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ВЧ. настоящими правилами не</w:t>
      </w:r>
      <w:r>
        <w:t xml:space="preserve"> подлежат установлению</w:t>
      </w:r>
      <w:r w:rsidRPr="00416FF7">
        <w:t>.</w:t>
      </w:r>
    </w:p>
    <w:p w:rsidR="00551BED" w:rsidRPr="00F20C5C" w:rsidRDefault="00551BED" w:rsidP="00551BED">
      <w:pPr>
        <w:pStyle w:val="210"/>
        <w:ind w:firstLine="567"/>
      </w:pPr>
      <w:bookmarkStart w:id="64" w:name="_Toc468190075"/>
      <w:bookmarkStart w:id="65" w:name="_Toc469989189"/>
      <w:bookmarkStart w:id="66" w:name="_Toc152743037"/>
      <w:bookmarkEnd w:id="29"/>
      <w:bookmarkEnd w:id="61"/>
      <w:r w:rsidRPr="00F20C5C">
        <w:t>Глава 1</w:t>
      </w:r>
      <w:r w:rsidRPr="00F20C5C">
        <w:rPr>
          <w:lang w:val="ru-RU"/>
        </w:rPr>
        <w:t>3</w:t>
      </w:r>
      <w:r w:rsidRPr="00F20C5C">
        <w:t xml:space="preserve">. </w:t>
      </w:r>
      <w:bookmarkEnd w:id="64"/>
      <w:bookmarkEnd w:id="65"/>
      <w:r w:rsidRPr="00F20C5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66"/>
    </w:p>
    <w:p w:rsidR="00551BED" w:rsidRPr="00E361C4" w:rsidRDefault="00551BED" w:rsidP="00551BED">
      <w:pPr>
        <w:pStyle w:val="310"/>
        <w:ind w:firstLine="567"/>
        <w:rPr>
          <w:szCs w:val="24"/>
        </w:rPr>
      </w:pPr>
      <w:bookmarkStart w:id="67" w:name="_Toc421696759"/>
      <w:bookmarkStart w:id="68" w:name="_Toc468190076"/>
      <w:bookmarkStart w:id="69" w:name="_Toc469989190"/>
      <w:bookmarkStart w:id="70" w:name="_Toc152743038"/>
      <w:r>
        <w:rPr>
          <w:szCs w:val="24"/>
        </w:rPr>
        <w:t>Статья 33</w:t>
      </w:r>
      <w:r w:rsidRPr="00E361C4">
        <w:rPr>
          <w:szCs w:val="24"/>
        </w:rPr>
        <w:t>. Водоохранные зоны, прибрежные защитные полосы</w:t>
      </w:r>
      <w:bookmarkEnd w:id="67"/>
      <w:bookmarkEnd w:id="68"/>
      <w:bookmarkEnd w:id="69"/>
      <w:bookmarkEnd w:id="70"/>
    </w:p>
    <w:p w:rsidR="00551BED" w:rsidRPr="00466694" w:rsidRDefault="00551BED" w:rsidP="00551BED">
      <w:pPr>
        <w:spacing w:before="240"/>
        <w:ind w:firstLine="567"/>
        <w:jc w:val="both"/>
        <w:rPr>
          <w:rFonts w:eastAsia="Calibri"/>
        </w:rPr>
      </w:pPr>
      <w:r w:rsidRPr="00466694">
        <w:rPr>
          <w:rFonts w:eastAsia="Calibri"/>
        </w:rPr>
        <w:t xml:space="preserve">1. В пределах </w:t>
      </w:r>
      <w:proofErr w:type="spellStart"/>
      <w:r w:rsidRPr="00466694">
        <w:rPr>
          <w:rFonts w:eastAsia="Calibri"/>
        </w:rPr>
        <w:t>водоохранных</w:t>
      </w:r>
      <w:proofErr w:type="spellEnd"/>
      <w:r w:rsidRPr="00466694">
        <w:rPr>
          <w:rFonts w:eastAsia="Calibri"/>
        </w:rPr>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51BED" w:rsidRDefault="00551BED" w:rsidP="00551BED">
      <w:pPr>
        <w:ind w:firstLine="567"/>
        <w:jc w:val="both"/>
        <w:rPr>
          <w:rFonts w:eastAsia="Calibri"/>
        </w:rPr>
      </w:pPr>
      <w:r w:rsidRPr="00466694">
        <w:rPr>
          <w:rFonts w:eastAsia="Calibri"/>
        </w:rPr>
        <w:t xml:space="preserve">2. На территории </w:t>
      </w:r>
      <w:proofErr w:type="spellStart"/>
      <w:r w:rsidRPr="00466694">
        <w:rPr>
          <w:rFonts w:eastAsia="Calibri"/>
        </w:rPr>
        <w:t>водоохранных</w:t>
      </w:r>
      <w:proofErr w:type="spellEnd"/>
      <w:r w:rsidRPr="00466694">
        <w:rPr>
          <w:rFonts w:eastAsia="Calibri"/>
        </w:rPr>
        <w:t xml:space="preserve"> зон запрещается:</w:t>
      </w:r>
    </w:p>
    <w:p w:rsidR="00551BED" w:rsidRDefault="00551BED" w:rsidP="00551BED">
      <w:pPr>
        <w:ind w:firstLine="567"/>
        <w:jc w:val="both"/>
      </w:pPr>
      <w:r w:rsidRPr="00DF2203">
        <w:t xml:space="preserve">1) использование сточных вод в целях повышения почвенного плодородия; </w:t>
      </w:r>
    </w:p>
    <w:p w:rsidR="00551BED" w:rsidRDefault="00551BED" w:rsidP="00551BED">
      <w:pPr>
        <w:ind w:firstLine="567"/>
        <w:jc w:val="both"/>
      </w:pPr>
      <w:r w:rsidRPr="00DF2203">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Pr="00DF2203">
        <w:t>допустимые концентрации которых в водах водных объектов</w:t>
      </w:r>
      <w:proofErr w:type="gramEnd"/>
      <w:r w:rsidRPr="00DF2203">
        <w:t xml:space="preserve"> </w:t>
      </w:r>
      <w:proofErr w:type="spellStart"/>
      <w:r w:rsidRPr="00DF2203">
        <w:t>рыбохозяйственного</w:t>
      </w:r>
      <w:proofErr w:type="spellEnd"/>
      <w:r w:rsidRPr="00DF2203">
        <w:t xml:space="preserve"> значения не установлены; </w:t>
      </w:r>
    </w:p>
    <w:p w:rsidR="00551BED" w:rsidRDefault="00551BED" w:rsidP="00551BED">
      <w:pPr>
        <w:ind w:firstLine="567"/>
        <w:jc w:val="both"/>
      </w:pPr>
      <w:r w:rsidRPr="00DF2203">
        <w:t xml:space="preserve">3) осуществление авиационных мер по борьбе с вредными организмами; </w:t>
      </w:r>
    </w:p>
    <w:p w:rsidR="00551BED" w:rsidRDefault="00551BED" w:rsidP="00551BED">
      <w:pPr>
        <w:ind w:firstLine="567"/>
        <w:jc w:val="both"/>
      </w:pPr>
      <w:r w:rsidRPr="00DF2203">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551BED" w:rsidRDefault="00551BED" w:rsidP="00551BED">
      <w:pPr>
        <w:ind w:firstLine="567"/>
        <w:jc w:val="both"/>
      </w:pPr>
      <w:r w:rsidRPr="00DF2203">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551BED" w:rsidRDefault="00551BED" w:rsidP="00551BED">
      <w:pPr>
        <w:ind w:firstLine="567"/>
        <w:jc w:val="both"/>
      </w:pPr>
      <w:r w:rsidRPr="00DF2203">
        <w:t xml:space="preserve">6) хранение пестицидов и </w:t>
      </w:r>
      <w:proofErr w:type="spellStart"/>
      <w:r w:rsidRPr="00DF2203">
        <w:t>агрохимикатов</w:t>
      </w:r>
      <w:proofErr w:type="spellEnd"/>
      <w:r w:rsidRPr="00DF2203">
        <w:t xml:space="preserve"> (за исключением хранения </w:t>
      </w:r>
      <w:proofErr w:type="spellStart"/>
      <w:r w:rsidRPr="00DF2203">
        <w:t>агрохимикатов</w:t>
      </w:r>
      <w:proofErr w:type="spellEnd"/>
      <w:r w:rsidRPr="00DF2203">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DF2203">
        <w:t>агрохимикатов</w:t>
      </w:r>
      <w:proofErr w:type="spellEnd"/>
      <w:r w:rsidRPr="00DF2203">
        <w:t xml:space="preserve">; </w:t>
      </w:r>
    </w:p>
    <w:p w:rsidR="00551BED" w:rsidRDefault="00551BED" w:rsidP="00551BED">
      <w:pPr>
        <w:ind w:firstLine="567"/>
        <w:jc w:val="both"/>
      </w:pPr>
      <w:r w:rsidRPr="00DF2203">
        <w:t xml:space="preserve">7) сброс сточных, в том числе дренажных, вод; </w:t>
      </w:r>
    </w:p>
    <w:p w:rsidR="00551BED" w:rsidRPr="00DF2203" w:rsidRDefault="00551BED" w:rsidP="00551BED">
      <w:pPr>
        <w:ind w:firstLine="567"/>
        <w:jc w:val="both"/>
      </w:pPr>
      <w:r w:rsidRPr="00DF2203">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 19.1 Закона Российской Федерации от 21.02.1992 года № 2395-1 «О недрах»).</w:t>
      </w:r>
    </w:p>
    <w:p w:rsidR="00551BED" w:rsidRPr="003C74ED" w:rsidRDefault="00551BED" w:rsidP="00551BED">
      <w:pPr>
        <w:ind w:firstLine="567"/>
        <w:jc w:val="both"/>
      </w:pPr>
      <w:r w:rsidRPr="00DF2203">
        <w:t xml:space="preserve">В границах </w:t>
      </w:r>
      <w:proofErr w:type="spellStart"/>
      <w:r w:rsidRPr="00DF2203">
        <w:t>водоохранных</w:t>
      </w:r>
      <w:proofErr w:type="spellEnd"/>
      <w:r w:rsidRPr="00DF2203">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51BED" w:rsidRPr="00466694" w:rsidRDefault="00551BED" w:rsidP="00551BED">
      <w:pPr>
        <w:ind w:firstLine="567"/>
        <w:jc w:val="both"/>
        <w:rPr>
          <w:rFonts w:eastAsia="Calibri"/>
        </w:rPr>
      </w:pPr>
      <w:r w:rsidRPr="00466694">
        <w:rPr>
          <w:rFonts w:eastAsia="Calibri"/>
        </w:rPr>
        <w:t>6. В границах прибрежных защитных полос, наряду с вышеперечисленными ограничениями, запрещается:</w:t>
      </w:r>
    </w:p>
    <w:p w:rsidR="00551BED" w:rsidRPr="00466694" w:rsidRDefault="00551BED" w:rsidP="00551BED">
      <w:pPr>
        <w:ind w:firstLine="567"/>
        <w:jc w:val="both"/>
        <w:rPr>
          <w:rFonts w:eastAsia="Calibri"/>
        </w:rPr>
      </w:pPr>
      <w:r w:rsidRPr="00466694">
        <w:rPr>
          <w:rFonts w:eastAsia="Calibri"/>
        </w:rPr>
        <w:t>1) распашка земель;</w:t>
      </w:r>
    </w:p>
    <w:p w:rsidR="00551BED" w:rsidRDefault="00551BED" w:rsidP="00551BED">
      <w:pPr>
        <w:ind w:firstLine="567"/>
        <w:jc w:val="both"/>
        <w:rPr>
          <w:rFonts w:eastAsia="Calibri"/>
        </w:rPr>
      </w:pPr>
      <w:r w:rsidRPr="00466694">
        <w:rPr>
          <w:rFonts w:eastAsia="Calibri"/>
        </w:rPr>
        <w:t>2) размещен</w:t>
      </w:r>
      <w:r>
        <w:rPr>
          <w:rFonts w:eastAsia="Calibri"/>
        </w:rPr>
        <w:t>ие отвалов размываемых грунтов;</w:t>
      </w:r>
    </w:p>
    <w:p w:rsidR="00551BED" w:rsidRPr="005D19BA" w:rsidRDefault="00551BED" w:rsidP="00551BED">
      <w:pPr>
        <w:ind w:firstLine="567"/>
        <w:jc w:val="both"/>
        <w:rPr>
          <w:rFonts w:eastAsia="Calibri"/>
        </w:rPr>
      </w:pPr>
      <w:r w:rsidRPr="00466694">
        <w:rPr>
          <w:rFonts w:eastAsia="Calibri"/>
        </w:rPr>
        <w:t>3) выпас сельскохозяйственных животных и организация для них летних лагерей, ванн</w:t>
      </w:r>
      <w:r>
        <w:t>.</w:t>
      </w:r>
    </w:p>
    <w:p w:rsidR="00551BED" w:rsidRDefault="00551BED" w:rsidP="00551BED">
      <w:pPr>
        <w:pStyle w:val="310"/>
        <w:ind w:firstLine="567"/>
        <w:rPr>
          <w:szCs w:val="24"/>
        </w:rPr>
      </w:pPr>
      <w:bookmarkStart w:id="71" w:name="_Toc421696760"/>
      <w:bookmarkStart w:id="72" w:name="_Toc468190077"/>
      <w:bookmarkStart w:id="73" w:name="_Toc469989191"/>
      <w:bookmarkStart w:id="74" w:name="_Toc152743039"/>
      <w:r>
        <w:rPr>
          <w:szCs w:val="24"/>
        </w:rPr>
        <w:t>Статья 34</w:t>
      </w:r>
      <w:r w:rsidRPr="00E361C4">
        <w:rPr>
          <w:szCs w:val="24"/>
        </w:rPr>
        <w:t>. Санитарно-защитные зоны</w:t>
      </w:r>
      <w:bookmarkEnd w:id="71"/>
      <w:r w:rsidRPr="00E361C4">
        <w:rPr>
          <w:szCs w:val="24"/>
        </w:rPr>
        <w:t xml:space="preserve"> и санитарные разрывы</w:t>
      </w:r>
      <w:bookmarkEnd w:id="72"/>
      <w:bookmarkEnd w:id="73"/>
      <w:bookmarkEnd w:id="74"/>
    </w:p>
    <w:p w:rsidR="00551BED" w:rsidRPr="00E361C4" w:rsidRDefault="00551BED" w:rsidP="00551BED">
      <w:pPr>
        <w:pStyle w:val="11"/>
      </w:pPr>
      <w:r w:rsidRPr="00E361C4">
        <w:t xml:space="preserve">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w:t>
      </w:r>
      <w:proofErr w:type="gramStart"/>
      <w:r w:rsidRPr="00E361C4">
        <w:t>в соответствии с СанПиН</w:t>
      </w:r>
      <w:proofErr w:type="gramEnd"/>
      <w:r w:rsidRPr="00E361C4">
        <w:t xml:space="preserve"> 2.2.1/2.1.1.1200-03 "Санитарно-защитные зоны и санитарная классификация предприятий, сооружений и иных объектов" (Новая редакция).</w:t>
      </w:r>
    </w:p>
    <w:p w:rsidR="00551BED" w:rsidRPr="00E361C4" w:rsidRDefault="00551BED" w:rsidP="00551BED">
      <w:pPr>
        <w:pStyle w:val="11"/>
      </w:pPr>
      <w:r w:rsidRPr="00E361C4">
        <w:t xml:space="preserve">2. В границах санитарно-защитных зон не допускается размещать: </w:t>
      </w:r>
    </w:p>
    <w:p w:rsidR="00551BED" w:rsidRPr="00E361C4" w:rsidRDefault="00551BED" w:rsidP="00551BED">
      <w:pPr>
        <w:pStyle w:val="11"/>
      </w:pPr>
      <w:r w:rsidRPr="00E361C4">
        <w:t>1) жилую застройку, включая отдельные жилые дома;</w:t>
      </w:r>
    </w:p>
    <w:p w:rsidR="00551BED" w:rsidRPr="00E361C4" w:rsidRDefault="00551BED" w:rsidP="00551BED">
      <w:pPr>
        <w:pStyle w:val="11"/>
      </w:pPr>
      <w:r w:rsidRPr="00E361C4">
        <w:t>2) ландшафтно-рекреационные зоны, зоны отдыха;</w:t>
      </w:r>
    </w:p>
    <w:p w:rsidR="00551BED" w:rsidRPr="00E361C4" w:rsidRDefault="00551BED" w:rsidP="00551BED">
      <w:pPr>
        <w:pStyle w:val="11"/>
      </w:pPr>
      <w:r w:rsidRPr="00E361C4">
        <w:t>3) территории курортов, санаториев и домов отдыха;</w:t>
      </w:r>
    </w:p>
    <w:p w:rsidR="00551BED" w:rsidRPr="00E361C4" w:rsidRDefault="00551BED" w:rsidP="00551BED">
      <w:pPr>
        <w:pStyle w:val="11"/>
      </w:pPr>
      <w:r w:rsidRPr="00E361C4">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551BED" w:rsidRPr="00E361C4" w:rsidRDefault="00551BED" w:rsidP="00551BED">
      <w:pPr>
        <w:pStyle w:val="11"/>
      </w:pPr>
      <w:r w:rsidRPr="00E361C4">
        <w:t>5) спортивные сооружения;</w:t>
      </w:r>
    </w:p>
    <w:p w:rsidR="00551BED" w:rsidRPr="00E361C4" w:rsidRDefault="00551BED" w:rsidP="00551BED">
      <w:pPr>
        <w:pStyle w:val="11"/>
      </w:pPr>
      <w:r w:rsidRPr="00E361C4">
        <w:t>6) детские площадки;</w:t>
      </w:r>
    </w:p>
    <w:p w:rsidR="00551BED" w:rsidRPr="00E361C4" w:rsidRDefault="00551BED" w:rsidP="00551BED">
      <w:pPr>
        <w:pStyle w:val="11"/>
      </w:pPr>
      <w:r w:rsidRPr="00E361C4">
        <w:t>7) образовательные и детские учреждения;</w:t>
      </w:r>
    </w:p>
    <w:p w:rsidR="00551BED" w:rsidRPr="00E361C4" w:rsidRDefault="00551BED" w:rsidP="00551BED">
      <w:pPr>
        <w:pStyle w:val="11"/>
      </w:pPr>
      <w:r w:rsidRPr="00E361C4">
        <w:t>8) лечебно-профилактические и оздоровительные учреждения общего пользования.</w:t>
      </w:r>
    </w:p>
    <w:p w:rsidR="00551BED" w:rsidRPr="00E361C4" w:rsidRDefault="00551BED" w:rsidP="00551BED">
      <w:pPr>
        <w:pStyle w:val="11"/>
      </w:pPr>
      <w:r w:rsidRPr="00E361C4">
        <w:t>3. В границах санитарно-защитных зон и на территории объектов других отраслей промышленности не допускается размещать:</w:t>
      </w:r>
    </w:p>
    <w:p w:rsidR="00551BED" w:rsidRPr="00E361C4" w:rsidRDefault="00551BED" w:rsidP="00551BED">
      <w:pPr>
        <w:pStyle w:val="11"/>
      </w:pPr>
      <w:r w:rsidRPr="00E361C4">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51BED" w:rsidRPr="00E361C4" w:rsidRDefault="00551BED" w:rsidP="00551BED">
      <w:pPr>
        <w:pStyle w:val="11"/>
      </w:pPr>
      <w:r w:rsidRPr="00E361C4">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51BED" w:rsidRPr="00E361C4" w:rsidRDefault="00551BED" w:rsidP="00551BED">
      <w:pPr>
        <w:pStyle w:val="11"/>
      </w:pPr>
      <w:r>
        <w:t xml:space="preserve">4. </w:t>
      </w:r>
      <w:r w:rsidRPr="001E4507">
        <w:t>На территориях санитарно-защитных зон кладбищ, крематориев, зданий и сооружений похоронного назначения в соответствии с СанПиН 2.1.3684-21 "Санитарно-эпидемиологические требования к содержанию терри</w:t>
      </w:r>
      <w:r>
        <w:t>торий городских и сельских посе</w:t>
      </w:r>
      <w:r w:rsidRPr="001E4507">
        <w:t>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w:t>
      </w:r>
      <w:r>
        <w:t>ротивоэпидемических (профилакти</w:t>
      </w:r>
      <w:r w:rsidRPr="001E4507">
        <w:t>ческих) мероприятий"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551BED" w:rsidRPr="00E361C4" w:rsidRDefault="00551BED" w:rsidP="00551BED">
      <w:pPr>
        <w:pStyle w:val="11"/>
      </w:pPr>
      <w:r w:rsidRPr="00E361C4">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51BED" w:rsidRPr="00E361C4" w:rsidRDefault="00551BED" w:rsidP="00551BED">
      <w:pPr>
        <w:pStyle w:val="11"/>
      </w:pPr>
      <w:r w:rsidRPr="00E361C4">
        <w:t>6. Нормы озеленения территорий санитарно-защитных зон:</w:t>
      </w:r>
    </w:p>
    <w:p w:rsidR="00551BED" w:rsidRPr="00E361C4" w:rsidRDefault="00551BED" w:rsidP="00551BED">
      <w:pPr>
        <w:pStyle w:val="11"/>
      </w:pPr>
      <w:r w:rsidRPr="00E361C4">
        <w:t>1) для предприятий IV, V классов - не менее 60 % общей площади территории санитарно-защитной зоны;</w:t>
      </w:r>
    </w:p>
    <w:p w:rsidR="00551BED" w:rsidRPr="00E361C4" w:rsidRDefault="00551BED" w:rsidP="00551BED">
      <w:pPr>
        <w:pStyle w:val="11"/>
      </w:pPr>
      <w:r w:rsidRPr="00E361C4">
        <w:t>2) для предприятий II и III класса - не менее 50 % общей площади территории санитарно-защитной зоны;</w:t>
      </w:r>
    </w:p>
    <w:p w:rsidR="00551BED" w:rsidRPr="00E361C4" w:rsidRDefault="00551BED" w:rsidP="00551BED">
      <w:pPr>
        <w:pStyle w:val="11"/>
      </w:pPr>
      <w:r w:rsidRPr="00E361C4">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551BED" w:rsidRPr="00E361C4" w:rsidRDefault="00551BED" w:rsidP="00551BED">
      <w:pPr>
        <w:pStyle w:val="11"/>
      </w:pPr>
      <w:r w:rsidRPr="00E361C4">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551BED" w:rsidRDefault="00551BED" w:rsidP="00551BED">
      <w:pPr>
        <w:pStyle w:val="310"/>
        <w:ind w:firstLine="567"/>
        <w:rPr>
          <w:szCs w:val="24"/>
        </w:rPr>
      </w:pPr>
      <w:bookmarkStart w:id="75" w:name="_Toc421696761"/>
      <w:bookmarkStart w:id="76" w:name="_Toc468190078"/>
      <w:bookmarkStart w:id="77" w:name="_Toc469989192"/>
      <w:bookmarkStart w:id="78" w:name="_Toc152743040"/>
      <w:r>
        <w:rPr>
          <w:szCs w:val="24"/>
        </w:rPr>
        <w:t>Статья 35</w:t>
      </w:r>
      <w:r w:rsidRPr="00E361C4">
        <w:rPr>
          <w:szCs w:val="24"/>
        </w:rPr>
        <w:t>. Охранные зоны объектов электросетевого хозяйства</w:t>
      </w:r>
      <w:bookmarkEnd w:id="75"/>
      <w:bookmarkEnd w:id="76"/>
      <w:bookmarkEnd w:id="77"/>
      <w:bookmarkEnd w:id="78"/>
    </w:p>
    <w:p w:rsidR="00551BED" w:rsidRPr="00037142" w:rsidRDefault="00551BED" w:rsidP="00551BED">
      <w:pPr>
        <w:pStyle w:val="11"/>
      </w:pPr>
      <w:r w:rsidRPr="00037142">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551BED" w:rsidRPr="00037142" w:rsidRDefault="00551BED" w:rsidP="00551BED">
      <w:pPr>
        <w:pStyle w:val="11"/>
      </w:pPr>
      <w:r w:rsidRPr="00037142">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51BED" w:rsidRPr="00244819" w:rsidRDefault="00551BED" w:rsidP="00551BED">
      <w:pPr>
        <w:spacing w:before="120" w:after="120"/>
        <w:ind w:firstLine="567"/>
        <w:jc w:val="both"/>
      </w:pPr>
      <w:r>
        <w:t>1.</w:t>
      </w:r>
      <w:r w:rsidRPr="00244819">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51BED" w:rsidRPr="00244819" w:rsidRDefault="00551BED" w:rsidP="00551BED">
      <w:pPr>
        <w:spacing w:before="120" w:after="120"/>
        <w:ind w:firstLine="567"/>
        <w:jc w:val="both"/>
      </w:pPr>
      <w:r>
        <w:t>2.</w:t>
      </w:r>
      <w:r w:rsidRPr="00244819">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51BED" w:rsidRPr="00244819" w:rsidRDefault="00551BED" w:rsidP="00551BED">
      <w:pPr>
        <w:spacing w:before="120" w:after="120"/>
        <w:ind w:firstLine="567"/>
        <w:jc w:val="both"/>
      </w:pPr>
      <w:r>
        <w:t>3.</w:t>
      </w:r>
      <w:r w:rsidRPr="00244819">
        <w:t xml:space="preserve">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51BED" w:rsidRPr="00244819" w:rsidRDefault="00551BED" w:rsidP="00551BED">
      <w:pPr>
        <w:spacing w:before="120" w:after="120"/>
        <w:ind w:firstLine="567"/>
        <w:jc w:val="both"/>
      </w:pPr>
      <w:r>
        <w:t>4.</w:t>
      </w:r>
      <w:r w:rsidRPr="00244819">
        <w:t xml:space="preserve"> размещать свалки;</w:t>
      </w:r>
    </w:p>
    <w:p w:rsidR="00551BED" w:rsidRPr="00FF341F" w:rsidRDefault="00551BED" w:rsidP="00551BED">
      <w:pPr>
        <w:spacing w:before="120" w:after="120"/>
        <w:ind w:firstLine="567"/>
        <w:jc w:val="both"/>
      </w:pPr>
      <w:r>
        <w:t>5.</w:t>
      </w:r>
      <w:r w:rsidRPr="00244819">
        <w:t xml:space="preserve">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t>.</w:t>
      </w:r>
    </w:p>
    <w:p w:rsidR="00551BED" w:rsidRPr="00037142" w:rsidRDefault="00551BED" w:rsidP="00551BED">
      <w:pPr>
        <w:pStyle w:val="11"/>
      </w:pPr>
      <w:r w:rsidRPr="00037142">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551BED" w:rsidRPr="00037142" w:rsidRDefault="00551BED" w:rsidP="00551BED">
      <w:pPr>
        <w:pStyle w:val="11"/>
      </w:pPr>
      <w:r w:rsidRPr="00037142">
        <w:t>1) складировать или размещать хранилища любых, в том числе горюче-смазочных, материалов;</w:t>
      </w:r>
    </w:p>
    <w:p w:rsidR="00551BED" w:rsidRPr="00037142" w:rsidRDefault="00551BED" w:rsidP="00551BED">
      <w:pPr>
        <w:pStyle w:val="11"/>
      </w:pPr>
      <w:r w:rsidRPr="00037142">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51BED" w:rsidRPr="00037142" w:rsidRDefault="00551BED" w:rsidP="00551BED">
      <w:pPr>
        <w:pStyle w:val="11"/>
      </w:pPr>
      <w:r w:rsidRPr="00037142">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51BED" w:rsidRPr="00037142" w:rsidRDefault="00551BED" w:rsidP="00551BED">
      <w:pPr>
        <w:pStyle w:val="11"/>
      </w:pPr>
      <w:r w:rsidRPr="00037142">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51BED" w:rsidRPr="00037142" w:rsidRDefault="00551BED" w:rsidP="00551BED">
      <w:pPr>
        <w:pStyle w:val="11"/>
      </w:pPr>
      <w:r w:rsidRPr="00037142">
        <w:t xml:space="preserve">5) осуществлять проход судов с поднятыми стрелами кранов и других механизмов (в охранных зонах воздушных линий электропередачи). </w:t>
      </w:r>
    </w:p>
    <w:p w:rsidR="00551BED" w:rsidRPr="00037142" w:rsidRDefault="00551BED" w:rsidP="00551BED">
      <w:pPr>
        <w:pStyle w:val="11"/>
      </w:pPr>
      <w:r w:rsidRPr="00037142">
        <w:t>4. В пределах охранных зон без письменного решения о согласовании сетевых организаций юридическим и физическим лицам запрещаются:</w:t>
      </w:r>
    </w:p>
    <w:p w:rsidR="00551BED" w:rsidRPr="00037142" w:rsidRDefault="00551BED" w:rsidP="00551BED">
      <w:pPr>
        <w:pStyle w:val="11"/>
      </w:pPr>
      <w:r w:rsidRPr="00037142">
        <w:t>1) строительство, капитальный ремонт, реконструкция или снос зданий и сооружений;</w:t>
      </w:r>
    </w:p>
    <w:p w:rsidR="00551BED" w:rsidRPr="00037142" w:rsidRDefault="00551BED" w:rsidP="00551BED">
      <w:pPr>
        <w:pStyle w:val="11"/>
      </w:pPr>
      <w:r w:rsidRPr="00037142">
        <w:t>2) горные, взрывные, мелиоративные работы, в том числе связанные с временным затоплением земель;</w:t>
      </w:r>
    </w:p>
    <w:p w:rsidR="00551BED" w:rsidRPr="00037142" w:rsidRDefault="00551BED" w:rsidP="00551BED">
      <w:pPr>
        <w:pStyle w:val="11"/>
      </w:pPr>
      <w:r w:rsidRPr="00037142">
        <w:t>3) посадка и вырубка деревьев и кустарников;</w:t>
      </w:r>
    </w:p>
    <w:p w:rsidR="00551BED" w:rsidRPr="00037142" w:rsidRDefault="00551BED" w:rsidP="00551BED">
      <w:pPr>
        <w:pStyle w:val="11"/>
      </w:pPr>
      <w:r w:rsidRPr="00037142">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51BED" w:rsidRPr="00037142" w:rsidRDefault="00551BED" w:rsidP="00551BED">
      <w:pPr>
        <w:pStyle w:val="11"/>
      </w:pPr>
      <w:r w:rsidRPr="00037142">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551BED" w:rsidRPr="00037142" w:rsidRDefault="00551BED" w:rsidP="00551BED">
      <w:pPr>
        <w:pStyle w:val="11"/>
      </w:pPr>
      <w:r w:rsidRPr="00037142">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51BED" w:rsidRPr="00037142" w:rsidRDefault="00551BED" w:rsidP="00551BED">
      <w:pPr>
        <w:pStyle w:val="11"/>
      </w:pPr>
      <w:r w:rsidRPr="00037142">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51BED" w:rsidRPr="00037142" w:rsidRDefault="00551BED" w:rsidP="00551BED">
      <w:pPr>
        <w:pStyle w:val="11"/>
      </w:pPr>
      <w:r w:rsidRPr="00037142">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51BED" w:rsidRPr="00037142" w:rsidRDefault="00551BED" w:rsidP="00551BED">
      <w:pPr>
        <w:pStyle w:val="11"/>
      </w:pPr>
      <w:r w:rsidRPr="00037142">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551BED" w:rsidRPr="00037142" w:rsidRDefault="00551BED" w:rsidP="00551BED">
      <w:pPr>
        <w:pStyle w:val="11"/>
      </w:pPr>
      <w:r w:rsidRPr="00037142">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551BED" w:rsidRPr="00037142" w:rsidRDefault="00551BED" w:rsidP="00551BED">
      <w:pPr>
        <w:pStyle w:val="11"/>
      </w:pPr>
      <w:r w:rsidRPr="00037142">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551BED" w:rsidRPr="00037142" w:rsidRDefault="00551BED" w:rsidP="00551BED">
      <w:pPr>
        <w:pStyle w:val="11"/>
      </w:pPr>
      <w:r w:rsidRPr="00037142">
        <w:t>2) складировать или размещать хранилища любых, в том числе горюче-смазочных, материалов;</w:t>
      </w:r>
    </w:p>
    <w:p w:rsidR="00551BED" w:rsidRPr="00E361C4" w:rsidRDefault="00551BED" w:rsidP="00551BED">
      <w:pPr>
        <w:pStyle w:val="11"/>
      </w:pPr>
      <w:r w:rsidRPr="00037142">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w:t>
      </w:r>
      <w:r w:rsidRPr="00E361C4">
        <w:t xml:space="preserve"> электропередачи).</w:t>
      </w:r>
    </w:p>
    <w:p w:rsidR="00551BED" w:rsidRDefault="00551BED" w:rsidP="00551BED">
      <w:pPr>
        <w:pStyle w:val="310"/>
        <w:ind w:firstLine="567"/>
        <w:rPr>
          <w:szCs w:val="24"/>
        </w:rPr>
      </w:pPr>
      <w:bookmarkStart w:id="79" w:name="_Toc469989193"/>
      <w:bookmarkStart w:id="80" w:name="_Toc152743041"/>
      <w:r>
        <w:rPr>
          <w:szCs w:val="24"/>
        </w:rPr>
        <w:t>Статья 36</w:t>
      </w:r>
      <w:r w:rsidRPr="00E361C4">
        <w:rPr>
          <w:szCs w:val="24"/>
        </w:rPr>
        <w:t>. Зоны санитарной охраны</w:t>
      </w:r>
      <w:bookmarkEnd w:id="79"/>
      <w:bookmarkEnd w:id="80"/>
    </w:p>
    <w:p w:rsidR="00551BED" w:rsidRPr="00E361C4" w:rsidRDefault="00551BED" w:rsidP="00551BED">
      <w:pPr>
        <w:pStyle w:val="11"/>
      </w:pPr>
      <w:r w:rsidRPr="00E361C4">
        <w:t>1. Мероприятия по первому поясу ЗСО (строгий режим):</w:t>
      </w:r>
    </w:p>
    <w:p w:rsidR="00551BED" w:rsidRPr="00E361C4" w:rsidRDefault="00551BED" w:rsidP="00551BED">
      <w:pPr>
        <w:pStyle w:val="11"/>
      </w:pPr>
      <w:r w:rsidRPr="00E361C4">
        <w:t>1.2 Территория первого пояса ЗСО должна быть спланирована для отвода поверхностного стока за её пределы, озеленена, ограждена и обеспечена охраной. Дорожки к сооружениям должны иметь твердое покрытие.</w:t>
      </w:r>
    </w:p>
    <w:p w:rsidR="00551BED" w:rsidRPr="00E361C4" w:rsidRDefault="00551BED" w:rsidP="00551BED">
      <w:pPr>
        <w:pStyle w:val="11"/>
      </w:pPr>
      <w:r w:rsidRPr="00E361C4">
        <w:t>1.2. Не допускается: посадка высокоствольных деревьев, все виды строительства, не имеющие непосредственного отношения к эксплуатации водозабора,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других удобрений.</w:t>
      </w:r>
    </w:p>
    <w:p w:rsidR="00551BED" w:rsidRPr="00E361C4" w:rsidRDefault="00551BED" w:rsidP="00551BED">
      <w:pPr>
        <w:pStyle w:val="11"/>
      </w:pPr>
      <w:r w:rsidRPr="00E361C4">
        <w:t xml:space="preserve">1.3. Здания должны быть оборудованы канализацией с отведением сточных вод в ближайшую систему бытовой или производственной </w:t>
      </w:r>
      <w:proofErr w:type="gramStart"/>
      <w:r w:rsidRPr="00E361C4">
        <w:t>канализации</w:t>
      </w:r>
      <w:proofErr w:type="gramEnd"/>
      <w:r w:rsidRPr="00E361C4">
        <w:t xml:space="preserve"> или на местные станции очистных сооружений, расположенные на территории второго пояса.</w:t>
      </w:r>
    </w:p>
    <w:p w:rsidR="00551BED" w:rsidRPr="00E361C4" w:rsidRDefault="00551BED" w:rsidP="00551BED">
      <w:pPr>
        <w:pStyle w:val="11"/>
      </w:pPr>
      <w:r w:rsidRPr="00E361C4">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51BED" w:rsidRPr="00E361C4" w:rsidRDefault="00551BED" w:rsidP="00551BED">
      <w:pPr>
        <w:pStyle w:val="11"/>
      </w:pPr>
      <w:r w:rsidRPr="00E361C4">
        <w:t>1.4. Водопроводные сооружения, расположенные в первом поясе ЗСО, должны быть оборудованы с учётом предотвращения возможности загрязнения питьевой воды через оголовки и устья скважин, лотки и переливные трубы резервуаров и устройства заливки насосов.</w:t>
      </w:r>
    </w:p>
    <w:p w:rsidR="00551BED" w:rsidRPr="00E361C4" w:rsidRDefault="00551BED" w:rsidP="00551BED">
      <w:pPr>
        <w:pStyle w:val="11"/>
      </w:pPr>
      <w:r w:rsidRPr="00E361C4">
        <w:t>1.5.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51BED" w:rsidRPr="00E361C4" w:rsidRDefault="00551BED" w:rsidP="00551BED">
      <w:pPr>
        <w:pStyle w:val="11"/>
      </w:pPr>
      <w:r w:rsidRPr="00E361C4">
        <w:t>2. Мероприятия по второму и третьему поясам ЗСО (режим ограничений):</w:t>
      </w:r>
    </w:p>
    <w:p w:rsidR="00551BED" w:rsidRPr="00E361C4" w:rsidRDefault="00551BED" w:rsidP="00551BED">
      <w:pPr>
        <w:pStyle w:val="11"/>
      </w:pPr>
      <w:r w:rsidRPr="00E361C4">
        <w:t>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51BED" w:rsidRPr="00E361C4" w:rsidRDefault="00551BED" w:rsidP="00551BED">
      <w:pPr>
        <w:pStyle w:val="11"/>
      </w:pPr>
      <w:r w:rsidRPr="00E361C4">
        <w:t>2.2. Бурение новых скважин и новое строительство, связанное с нарушением почвенного покрова, можно производить только при обязательном согласовании с центром государственного санитарно-эпидемиологического надзора.</w:t>
      </w:r>
    </w:p>
    <w:p w:rsidR="00551BED" w:rsidRPr="00E361C4" w:rsidRDefault="00551BED" w:rsidP="00551BED">
      <w:pPr>
        <w:pStyle w:val="11"/>
      </w:pPr>
      <w:r w:rsidRPr="00E361C4">
        <w:t>2.3. Запрещение закачки отработанных вод в подземные горизонты, подземного складирования твердых отходов и разработки недр земли.</w:t>
      </w:r>
    </w:p>
    <w:p w:rsidR="00551BED" w:rsidRPr="00E361C4" w:rsidRDefault="00551BED" w:rsidP="00551BED">
      <w:pPr>
        <w:pStyle w:val="11"/>
      </w:pPr>
      <w:r w:rsidRPr="00E361C4">
        <w:t xml:space="preserve">2.4. Запрещение размещения складов горюче-смазочных материалов, ядохимикатов и минеральных удобрений, накопителей </w:t>
      </w:r>
      <w:proofErr w:type="spellStart"/>
      <w:r w:rsidRPr="00E361C4">
        <w:t>промстоков</w:t>
      </w:r>
      <w:proofErr w:type="spellEnd"/>
      <w:r w:rsidRPr="00E361C4">
        <w:t xml:space="preserve">, </w:t>
      </w:r>
      <w:proofErr w:type="spellStart"/>
      <w:r w:rsidRPr="00E361C4">
        <w:t>шламохранилищ</w:t>
      </w:r>
      <w:proofErr w:type="spellEnd"/>
      <w:r w:rsidRPr="00E361C4">
        <w:t xml:space="preserve"> и других объектов, обусловливающих опасность химического загрязнения подземных вод.</w:t>
      </w:r>
    </w:p>
    <w:p w:rsidR="00551BED" w:rsidRPr="00E361C4" w:rsidRDefault="00551BED" w:rsidP="00551BED">
      <w:pPr>
        <w:pStyle w:val="11"/>
      </w:pPr>
      <w:r w:rsidRPr="00E361C4">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w:t>
      </w:r>
      <w:proofErr w:type="spellStart"/>
      <w:r w:rsidRPr="00E361C4">
        <w:t>санитарно</w:t>
      </w:r>
      <w:proofErr w:type="spellEnd"/>
      <w:r w:rsidRPr="00E361C4">
        <w:t xml:space="preserve"> - эпидемиологического надзора, выданного с учетом заключения органов геологического контроля.</w:t>
      </w:r>
    </w:p>
    <w:p w:rsidR="00551BED" w:rsidRPr="00E361C4" w:rsidRDefault="00551BED" w:rsidP="00551BED">
      <w:pPr>
        <w:pStyle w:val="11"/>
      </w:pPr>
      <w:r w:rsidRPr="00E361C4">
        <w:t xml:space="preserve"> 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51BED" w:rsidRPr="00E361C4" w:rsidRDefault="00551BED" w:rsidP="00551BED">
      <w:pPr>
        <w:pStyle w:val="11"/>
      </w:pPr>
      <w:r w:rsidRPr="00E361C4">
        <w:t>3. Кроме мероприятий, указанных в п. 2, в пределах второго пояса ЗСО устанавливаются дополнительные мероприятия:</w:t>
      </w:r>
    </w:p>
    <w:p w:rsidR="00551BED" w:rsidRPr="00E361C4" w:rsidRDefault="00551BED" w:rsidP="00551BED">
      <w:pPr>
        <w:pStyle w:val="11"/>
      </w:pPr>
      <w:r w:rsidRPr="00E361C4">
        <w:t>3.1. Не допускается:</w:t>
      </w:r>
    </w:p>
    <w:p w:rsidR="00551BED" w:rsidRPr="00E361C4" w:rsidRDefault="00551BED" w:rsidP="00551BED">
      <w:pPr>
        <w:pStyle w:val="11"/>
      </w:pPr>
      <w:r w:rsidRPr="00E361C4">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51BED" w:rsidRPr="00E361C4" w:rsidRDefault="00551BED" w:rsidP="00551BED">
      <w:pPr>
        <w:pStyle w:val="11"/>
      </w:pPr>
      <w:r w:rsidRPr="00E361C4">
        <w:t>применение удобрений и ядохимикатов;</w:t>
      </w:r>
    </w:p>
    <w:p w:rsidR="00551BED" w:rsidRPr="00E361C4" w:rsidRDefault="00551BED" w:rsidP="00551BED">
      <w:pPr>
        <w:pStyle w:val="11"/>
      </w:pPr>
      <w:r w:rsidRPr="00E361C4">
        <w:t>рубка леса главного пользования и реконструкции.</w:t>
      </w:r>
    </w:p>
    <w:p w:rsidR="00551BED" w:rsidRPr="00E361C4" w:rsidRDefault="00551BED" w:rsidP="00551BED">
      <w:pPr>
        <w:pStyle w:val="11"/>
      </w:pPr>
      <w:r w:rsidRPr="00E361C4">
        <w:t>3.2.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другие).</w:t>
      </w:r>
    </w:p>
    <w:p w:rsidR="00551BED" w:rsidRDefault="00551BED" w:rsidP="00551BED">
      <w:pPr>
        <w:pStyle w:val="11"/>
      </w:pPr>
      <w:r w:rsidRPr="00E361C4">
        <w:t>Установленные границы ЗСО и составляющих ее поясов должны быть пересмотрены в случае возникших или предстоящих изменений эксплуатации источников водоснабжения (в том числе производительности водозабора подземных вод) или местных санитарных условий. Проектирование и утверждение новых границ ЗСО должны производиться в том же порядке, что и первоначальных.</w:t>
      </w:r>
    </w:p>
    <w:p w:rsidR="00551BED" w:rsidRDefault="00551BED" w:rsidP="00551BED">
      <w:pPr>
        <w:pStyle w:val="310"/>
        <w:ind w:firstLine="567"/>
        <w:rPr>
          <w:szCs w:val="24"/>
        </w:rPr>
      </w:pPr>
      <w:bookmarkStart w:id="81" w:name="_Toc152743042"/>
      <w:r>
        <w:rPr>
          <w:szCs w:val="24"/>
        </w:rPr>
        <w:t>Статья 37</w:t>
      </w:r>
      <w:r w:rsidRPr="00037142">
        <w:rPr>
          <w:szCs w:val="24"/>
        </w:rPr>
        <w:t>. Охранные зоны газораспределительных сетей</w:t>
      </w:r>
      <w:bookmarkEnd w:id="81"/>
    </w:p>
    <w:p w:rsidR="00551BED" w:rsidRPr="00037142" w:rsidRDefault="00551BED" w:rsidP="00551BED">
      <w:pPr>
        <w:ind w:firstLine="567"/>
        <w:jc w:val="both"/>
      </w:pPr>
      <w:r w:rsidRPr="00037142">
        <w:t>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551BED" w:rsidRPr="00037142" w:rsidRDefault="00551BED" w:rsidP="00551BED">
      <w:pPr>
        <w:ind w:firstLine="567"/>
        <w:jc w:val="both"/>
      </w:pPr>
      <w:r w:rsidRPr="00037142">
        <w:t>а) строить объекты жилищно-гражданского и производственного назначения;</w:t>
      </w:r>
    </w:p>
    <w:p w:rsidR="00551BED" w:rsidRPr="00037142" w:rsidRDefault="00551BED" w:rsidP="00551BED">
      <w:pPr>
        <w:ind w:firstLine="567"/>
        <w:jc w:val="both"/>
      </w:pPr>
      <w:r w:rsidRPr="00037142">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51BED" w:rsidRPr="00037142" w:rsidRDefault="00551BED" w:rsidP="00551BED">
      <w:pPr>
        <w:ind w:firstLine="567"/>
        <w:jc w:val="both"/>
      </w:pPr>
      <w:r w:rsidRPr="00037142">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51BED" w:rsidRPr="00037142" w:rsidRDefault="00551BED" w:rsidP="00551BED">
      <w:pPr>
        <w:ind w:firstLine="567"/>
        <w:jc w:val="both"/>
      </w:pPr>
      <w:r w:rsidRPr="00037142">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51BED" w:rsidRPr="00037142" w:rsidRDefault="00551BED" w:rsidP="00551BED">
      <w:pPr>
        <w:ind w:firstLine="567"/>
        <w:jc w:val="both"/>
      </w:pPr>
      <w:r w:rsidRPr="00037142">
        <w:t>д) устраивать свалки и склады, разливать растворы кислот, солей, щелочей и других химически активных веществ;</w:t>
      </w:r>
    </w:p>
    <w:p w:rsidR="00551BED" w:rsidRPr="00037142" w:rsidRDefault="00551BED" w:rsidP="00551BED">
      <w:pPr>
        <w:ind w:firstLine="567"/>
        <w:jc w:val="both"/>
      </w:pPr>
      <w:r w:rsidRPr="00037142">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51BED" w:rsidRPr="00037142" w:rsidRDefault="00551BED" w:rsidP="00551BED">
      <w:pPr>
        <w:ind w:firstLine="567"/>
        <w:jc w:val="both"/>
      </w:pPr>
      <w:r w:rsidRPr="00037142">
        <w:t>ж) разводить огонь и размещать источники огня;</w:t>
      </w:r>
    </w:p>
    <w:p w:rsidR="00551BED" w:rsidRPr="00037142" w:rsidRDefault="00551BED" w:rsidP="00551BED">
      <w:pPr>
        <w:ind w:firstLine="567"/>
        <w:jc w:val="both"/>
      </w:pPr>
      <w:r w:rsidRPr="00037142">
        <w:t>з) рыть погреба, копать и обрабатывать почву сельскохозяйственными и мелиоративными орудиями и механизмами на глубину более 0,3 метра;</w:t>
      </w:r>
    </w:p>
    <w:p w:rsidR="00551BED" w:rsidRPr="00037142" w:rsidRDefault="00551BED" w:rsidP="00551BED">
      <w:pPr>
        <w:ind w:firstLine="567"/>
        <w:jc w:val="both"/>
      </w:pPr>
      <w:r w:rsidRPr="00037142">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551BED" w:rsidRPr="00037142" w:rsidRDefault="00551BED" w:rsidP="00551BED">
      <w:pPr>
        <w:ind w:firstLine="567"/>
        <w:jc w:val="both"/>
      </w:pPr>
      <w:r w:rsidRPr="00037142">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51BED" w:rsidRPr="00037142" w:rsidRDefault="00551BED" w:rsidP="00551BED">
      <w:pPr>
        <w:ind w:firstLine="567"/>
        <w:jc w:val="both"/>
      </w:pPr>
      <w:r w:rsidRPr="00037142">
        <w:t>л) самовольно подключаться к газораспределительным сетям.</w:t>
      </w:r>
    </w:p>
    <w:p w:rsidR="00551BED" w:rsidRPr="00037142" w:rsidRDefault="00551BED" w:rsidP="00551BED">
      <w:pPr>
        <w:ind w:firstLine="567"/>
        <w:jc w:val="both"/>
      </w:pPr>
      <w:r w:rsidRPr="00037142">
        <w:t>2.</w:t>
      </w:r>
      <w:r w:rsidRPr="00037142">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551BED" w:rsidRPr="00037142" w:rsidRDefault="00551BED" w:rsidP="00551BED">
      <w:pPr>
        <w:ind w:firstLine="567"/>
        <w:jc w:val="both"/>
      </w:pPr>
      <w:r w:rsidRPr="00037142">
        <w:t>3.</w:t>
      </w:r>
      <w:r w:rsidRPr="00037142">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551BED" w:rsidRDefault="00551BED" w:rsidP="00551BED">
      <w:pPr>
        <w:ind w:firstLine="567"/>
        <w:jc w:val="both"/>
      </w:pPr>
      <w:r w:rsidRPr="00037142">
        <w:t>4.</w:t>
      </w:r>
      <w:r w:rsidRPr="00037142">
        <w:tab/>
        <w:t xml:space="preserve">Исходя из положений Правил охраны </w:t>
      </w:r>
      <w:r>
        <w:t>магистральных газопроводов</w:t>
      </w:r>
      <w:r w:rsidRPr="00037142">
        <w:t>, утвержденных Постановлением</w:t>
      </w:r>
      <w:r>
        <w:t xml:space="preserve"> Правительства Российской Федерации от 8 сентября 2017 г. N 1083</w:t>
      </w:r>
      <w:r w:rsidRPr="008453B0">
        <w:t xml:space="preserve"> </w:t>
      </w:r>
      <w:r w:rsidRPr="00037142">
        <w:t>установлено следующее:</w:t>
      </w:r>
      <w:r>
        <w:t xml:space="preserve"> </w:t>
      </w:r>
    </w:p>
    <w:p w:rsidR="00551BED" w:rsidRDefault="00551BED" w:rsidP="00551BED">
      <w:pPr>
        <w:ind w:firstLine="567"/>
        <w:jc w:val="both"/>
      </w:pPr>
      <w:r>
        <w:t>4.1. В охранных зонах запрещается:</w:t>
      </w:r>
    </w:p>
    <w:p w:rsidR="00551BED" w:rsidRDefault="00551BED" w:rsidP="00551BED">
      <w:pPr>
        <w:ind w:firstLine="567"/>
        <w:jc w:val="both"/>
      </w:pPr>
      <w: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551BED" w:rsidRDefault="00551BED" w:rsidP="00551BED">
      <w:pPr>
        <w:ind w:firstLine="567"/>
        <w:jc w:val="both"/>
      </w:pPr>
      <w: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551BED" w:rsidRDefault="00551BED" w:rsidP="00551BED">
      <w:pPr>
        <w:ind w:firstLine="567"/>
        <w:jc w:val="both"/>
      </w:pPr>
      <w:r>
        <w:t>в) устраивать свалки, осуществлять сброс и слив едких и коррозионно-агрессивных веществ и горюче-смазочных материалов;</w:t>
      </w:r>
    </w:p>
    <w:p w:rsidR="00551BED" w:rsidRDefault="00551BED" w:rsidP="00551BED">
      <w:pPr>
        <w:ind w:firstLine="567"/>
        <w:jc w:val="both"/>
      </w:pPr>
      <w:r>
        <w:t>г) складировать любые материалы, в том числе горюче-смазочные, или размещать хранилища любых материалов;</w:t>
      </w:r>
    </w:p>
    <w:p w:rsidR="00551BED" w:rsidRDefault="00551BED" w:rsidP="00551BED">
      <w:pPr>
        <w:ind w:firstLine="567"/>
        <w:jc w:val="both"/>
      </w:pPr>
      <w: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551BED" w:rsidRDefault="00551BED" w:rsidP="00551BED">
      <w:pPr>
        <w:ind w:firstLine="567"/>
        <w:jc w:val="both"/>
      </w:pPr>
      <w: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551BED" w:rsidRDefault="00551BED" w:rsidP="00551BED">
      <w:pPr>
        <w:ind w:firstLine="567"/>
        <w:jc w:val="both"/>
      </w:pPr>
      <w: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551BED" w:rsidRDefault="00551BED" w:rsidP="00551BED">
      <w:pPr>
        <w:ind w:firstLine="567"/>
        <w:jc w:val="both"/>
      </w:pPr>
      <w:r>
        <w:t>з) проводить работы с использованием ударно-импульсных устройств и вспомогательных механизмов, сбрасывать грузы;</w:t>
      </w:r>
    </w:p>
    <w:p w:rsidR="00551BED" w:rsidRDefault="00551BED" w:rsidP="00551BED">
      <w:pPr>
        <w:ind w:firstLine="567"/>
        <w:jc w:val="both"/>
      </w:pPr>
      <w: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rsidR="00551BED" w:rsidRDefault="00551BED" w:rsidP="00551BED">
      <w:pPr>
        <w:ind w:firstLine="567"/>
        <w:jc w:val="both"/>
      </w:pPr>
      <w:r>
        <w:t>к) огораживать и перегораживать охранные зоны;</w:t>
      </w:r>
    </w:p>
    <w:p w:rsidR="00551BED" w:rsidRDefault="00551BED" w:rsidP="00551BED">
      <w:pPr>
        <w:ind w:firstLine="567"/>
        <w:jc w:val="both"/>
      </w:pPr>
      <w:r>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rsidR="00551BED" w:rsidRDefault="00551BED" w:rsidP="00551BED">
      <w:pPr>
        <w:ind w:firstLine="567"/>
        <w:jc w:val="both"/>
      </w:pPr>
      <w:r>
        <w:t>м) осуществлять несанкционированное подключение (присоединение) к магистральному газопроводу.</w:t>
      </w:r>
    </w:p>
    <w:p w:rsidR="00551BED" w:rsidRDefault="00551BED" w:rsidP="00551BED">
      <w:pPr>
        <w:ind w:firstLine="567"/>
        <w:jc w:val="both"/>
      </w:pPr>
      <w:r>
        <w:t>4.2.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551BED" w:rsidRDefault="00551BED" w:rsidP="00551BED">
      <w:pPr>
        <w:ind w:firstLine="567"/>
        <w:jc w:val="both"/>
      </w:pPr>
      <w:r>
        <w:t>4.3.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551BED" w:rsidRDefault="00551BED" w:rsidP="00551BED">
      <w:pPr>
        <w:ind w:firstLine="567"/>
        <w:jc w:val="both"/>
      </w:pPr>
      <w:r>
        <w:t>а) проведение горных, взрывных, строительных, монтажных, мелиоративных работ, в том числе работ, связанных с затоплением земель;</w:t>
      </w:r>
    </w:p>
    <w:p w:rsidR="00551BED" w:rsidRDefault="00551BED" w:rsidP="00551BED">
      <w:pPr>
        <w:ind w:firstLine="567"/>
        <w:jc w:val="both"/>
      </w:pPr>
      <w:r>
        <w:t>б) осуществление посадки и вырубки деревьев и кустарников;</w:t>
      </w:r>
    </w:p>
    <w:p w:rsidR="00551BED" w:rsidRDefault="00551BED" w:rsidP="00551BED">
      <w:pPr>
        <w:ind w:firstLine="567"/>
        <w:jc w:val="both"/>
      </w:pPr>
      <w:r>
        <w:t>в) проведение погрузочно-разгрузочных работ, устройство водопоев скота, колка и заготовка льда;</w:t>
      </w:r>
    </w:p>
    <w:p w:rsidR="00551BED" w:rsidRDefault="00551BED" w:rsidP="00551BED">
      <w:pPr>
        <w:ind w:firstLine="567"/>
        <w:jc w:val="both"/>
      </w:pPr>
      <w:r>
        <w:t>г) проведение земляных работ на глубине более чем 0,3 метра, планировка грунта;</w:t>
      </w:r>
    </w:p>
    <w:p w:rsidR="00551BED" w:rsidRDefault="00551BED" w:rsidP="00551BED">
      <w:pPr>
        <w:ind w:firstLine="567"/>
        <w:jc w:val="both"/>
      </w:pPr>
      <w:r>
        <w:t>д) сооружение запруд на реках и ручьях;</w:t>
      </w:r>
    </w:p>
    <w:p w:rsidR="00551BED" w:rsidRDefault="00551BED" w:rsidP="00551BED">
      <w:pPr>
        <w:ind w:firstLine="567"/>
        <w:jc w:val="both"/>
      </w:pPr>
      <w:r>
        <w:t>е) складирование кормов, удобрений, сена, соломы, размещение полевых станов и загонов для скота;</w:t>
      </w:r>
    </w:p>
    <w:p w:rsidR="00551BED" w:rsidRDefault="00551BED" w:rsidP="00551BED">
      <w:pPr>
        <w:ind w:firstLine="567"/>
        <w:jc w:val="both"/>
      </w:pPr>
      <w:r>
        <w:t>ж) размещение туристских стоянок;</w:t>
      </w:r>
    </w:p>
    <w:p w:rsidR="00551BED" w:rsidRDefault="00551BED" w:rsidP="00551BED">
      <w:pPr>
        <w:ind w:firstLine="567"/>
        <w:jc w:val="both"/>
      </w:pPr>
      <w:r>
        <w:t>з) размещение гаражей, стоянок и парковок транспортных средств;</w:t>
      </w:r>
    </w:p>
    <w:p w:rsidR="00551BED" w:rsidRDefault="00551BED" w:rsidP="00551BED">
      <w:pPr>
        <w:ind w:firstLine="567"/>
        <w:jc w:val="both"/>
      </w:pPr>
      <w:r>
        <w:t>и) сооружение переездов через магистральные газопроводы;</w:t>
      </w:r>
    </w:p>
    <w:p w:rsidR="00551BED" w:rsidRDefault="00551BED" w:rsidP="00551BED">
      <w:pPr>
        <w:ind w:firstLine="567"/>
        <w:jc w:val="both"/>
      </w:pPr>
      <w:r>
        <w:t>к) прокладка инженерных коммуникаций;</w:t>
      </w:r>
    </w:p>
    <w:p w:rsidR="00551BED" w:rsidRDefault="00551BED" w:rsidP="00551BED">
      <w:pPr>
        <w:ind w:firstLine="567"/>
        <w:jc w:val="both"/>
      </w:pPr>
      <w:r>
        <w:t>л) проведение инженерных изысканий, связанных с бурением скважин и устройством шурфов;</w:t>
      </w:r>
    </w:p>
    <w:p w:rsidR="00551BED" w:rsidRDefault="00551BED" w:rsidP="00551BED">
      <w:pPr>
        <w:ind w:firstLine="567"/>
        <w:jc w:val="both"/>
      </w:pPr>
      <w:r>
        <w:t>м) устройство причалов для судов и пляжей;</w:t>
      </w:r>
    </w:p>
    <w:p w:rsidR="00551BED" w:rsidRDefault="00551BED" w:rsidP="00551BED">
      <w:pPr>
        <w:ind w:firstLine="567"/>
        <w:jc w:val="both"/>
      </w:pPr>
      <w:r>
        <w:t>н) проведение работ на объектах транспортной инфраструктуры, находящихся на территории охранной зоны;</w:t>
      </w:r>
    </w:p>
    <w:p w:rsidR="00551BED" w:rsidRDefault="00551BED" w:rsidP="00551BED">
      <w:pPr>
        <w:ind w:firstLine="567"/>
        <w:jc w:val="both"/>
      </w:pPr>
      <w:r>
        <w:t>о) проведение работ, связанных с временным затоплением земель, не относящихся к землям сельскохозяйственного назначения.</w:t>
      </w:r>
    </w:p>
    <w:p w:rsidR="00551BED" w:rsidRPr="006B30A9" w:rsidRDefault="00551BED" w:rsidP="00551BED">
      <w:pPr>
        <w:pStyle w:val="310"/>
        <w:ind w:firstLine="567"/>
        <w:rPr>
          <w:szCs w:val="24"/>
        </w:rPr>
      </w:pPr>
      <w:bookmarkStart w:id="82" w:name="_Toc421696762"/>
      <w:bookmarkStart w:id="83" w:name="_Toc468190079"/>
      <w:bookmarkStart w:id="84" w:name="_Toc469989194"/>
      <w:bookmarkStart w:id="85" w:name="_Toc152743043"/>
      <w:r w:rsidRPr="006B30A9">
        <w:rPr>
          <w:szCs w:val="24"/>
        </w:rPr>
        <w:t xml:space="preserve">Статья </w:t>
      </w:r>
      <w:r>
        <w:rPr>
          <w:szCs w:val="24"/>
        </w:rPr>
        <w:t>38</w:t>
      </w:r>
      <w:r w:rsidRPr="006B30A9">
        <w:rPr>
          <w:szCs w:val="24"/>
        </w:rPr>
        <w:t xml:space="preserve">. </w:t>
      </w:r>
      <w:bookmarkStart w:id="86" w:name="_Toc508613483"/>
      <w:bookmarkStart w:id="87" w:name="_Toc34730055"/>
      <w:bookmarkEnd w:id="82"/>
      <w:bookmarkEnd w:id="83"/>
      <w:bookmarkEnd w:id="84"/>
      <w:r w:rsidRPr="006B30A9">
        <w:rPr>
          <w:color w:val="000000"/>
          <w:szCs w:val="24"/>
        </w:rPr>
        <w:t>Граница территорий</w:t>
      </w:r>
      <w:r w:rsidRPr="006B30A9">
        <w:rPr>
          <w:szCs w:val="24"/>
        </w:rPr>
        <w:t xml:space="preserve"> объектов культурного наследия</w:t>
      </w:r>
      <w:bookmarkEnd w:id="85"/>
    </w:p>
    <w:p w:rsidR="00551BED" w:rsidRPr="006B30A9" w:rsidRDefault="00551BED" w:rsidP="00551BED">
      <w:pPr>
        <w:pStyle w:val="ConsPlusNormal"/>
        <w:ind w:firstLine="567"/>
        <w:jc w:val="both"/>
        <w:rPr>
          <w:rFonts w:ascii="Times New Roman" w:hAnsi="Times New Roman" w:cs="Times New Roman"/>
          <w:sz w:val="24"/>
          <w:szCs w:val="24"/>
        </w:rPr>
      </w:pPr>
      <w:r w:rsidRPr="006B30A9">
        <w:rPr>
          <w:rFonts w:ascii="Times New Roman" w:hAnsi="Times New Roman" w:cs="Times New Roman"/>
          <w:sz w:val="24"/>
          <w:szCs w:val="24"/>
        </w:rPr>
        <w:t>В соответствии со ст.34-38 Федерального закона от 25 июня 2002 г.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551BED" w:rsidRPr="006B30A9" w:rsidRDefault="00551BED" w:rsidP="00551BED">
      <w:pPr>
        <w:ind w:firstLine="567"/>
        <w:jc w:val="both"/>
      </w:pPr>
      <w:r w:rsidRPr="006B30A9">
        <w:t>Необходимый состав зон охраны объекта культурного наследия определяется проектом зон охраны объекта культурного наследия.</w:t>
      </w:r>
    </w:p>
    <w:p w:rsidR="00551BED" w:rsidRPr="006B30A9" w:rsidRDefault="00551BED" w:rsidP="00551BED">
      <w:pPr>
        <w:ind w:firstLine="567"/>
        <w:jc w:val="both"/>
      </w:pPr>
      <w:r w:rsidRPr="006B30A9">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551BED" w:rsidRPr="006B30A9" w:rsidRDefault="00551BED" w:rsidP="00551BED">
      <w:pPr>
        <w:ind w:firstLine="567"/>
        <w:jc w:val="both"/>
      </w:pPr>
      <w:r w:rsidRPr="006B30A9">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551BED" w:rsidRPr="006B30A9" w:rsidRDefault="00551BED" w:rsidP="00551BED">
      <w:pPr>
        <w:ind w:firstLine="567"/>
        <w:jc w:val="both"/>
      </w:pPr>
      <w:r w:rsidRPr="006B30A9">
        <w:t>Требование об установлении зон охраны объекта культурного наследия к выявленному объекту культурного наследия не предъявляется.</w:t>
      </w:r>
    </w:p>
    <w:p w:rsidR="00551BED" w:rsidRPr="006B30A9" w:rsidRDefault="00551BED" w:rsidP="00551BED">
      <w:pPr>
        <w:ind w:firstLine="567"/>
        <w:jc w:val="both"/>
      </w:pPr>
      <w:r w:rsidRPr="006B30A9">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551BED" w:rsidRPr="006B30A9" w:rsidRDefault="00551BED" w:rsidP="00551BED">
      <w:pPr>
        <w:ind w:firstLine="567"/>
        <w:jc w:val="both"/>
      </w:pPr>
      <w:r w:rsidRPr="006B30A9">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551BED" w:rsidRPr="006B30A9" w:rsidRDefault="00551BED" w:rsidP="00551BED">
      <w:pPr>
        <w:ind w:firstLine="567"/>
        <w:jc w:val="both"/>
      </w:pPr>
      <w:r w:rsidRPr="006B30A9">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551BED" w:rsidRPr="006B30A9" w:rsidRDefault="00551BED" w:rsidP="00551BED">
      <w:pPr>
        <w:ind w:firstLine="567"/>
        <w:jc w:val="both"/>
      </w:pPr>
      <w:r w:rsidRPr="006B30A9">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551BED" w:rsidRPr="006B30A9" w:rsidRDefault="00551BED" w:rsidP="00551BED">
      <w:pPr>
        <w:ind w:firstLine="567"/>
        <w:jc w:val="both"/>
      </w:pPr>
      <w:r w:rsidRPr="006B30A9">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551BED" w:rsidRDefault="00551BED" w:rsidP="00551BED">
      <w:pPr>
        <w:pStyle w:val="ConsNormal"/>
        <w:widowControl/>
        <w:tabs>
          <w:tab w:val="left" w:pos="-1276"/>
          <w:tab w:val="left" w:pos="709"/>
          <w:tab w:val="left" w:pos="993"/>
        </w:tabs>
        <w:ind w:firstLine="0"/>
        <w:jc w:val="both"/>
        <w:rPr>
          <w:rFonts w:ascii="Times New Roman" w:hAnsi="Times New Roman" w:cs="Times New Roman"/>
          <w:b/>
          <w:sz w:val="24"/>
          <w:szCs w:val="24"/>
        </w:rPr>
      </w:pPr>
    </w:p>
    <w:p w:rsidR="00551BED" w:rsidRDefault="00551BED" w:rsidP="00551BED">
      <w:pPr>
        <w:pStyle w:val="ConsNormal"/>
        <w:widowControl/>
        <w:tabs>
          <w:tab w:val="left" w:pos="-1276"/>
          <w:tab w:val="left" w:pos="709"/>
          <w:tab w:val="left" w:pos="993"/>
        </w:tabs>
        <w:ind w:firstLine="0"/>
        <w:jc w:val="both"/>
        <w:outlineLvl w:val="2"/>
        <w:rPr>
          <w:rFonts w:ascii="Times New Roman" w:hAnsi="Times New Roman" w:cs="Times New Roman"/>
          <w:b/>
          <w:sz w:val="24"/>
          <w:szCs w:val="24"/>
        </w:rPr>
      </w:pPr>
      <w:r>
        <w:rPr>
          <w:rFonts w:ascii="Times New Roman" w:hAnsi="Times New Roman" w:cs="Times New Roman"/>
          <w:b/>
          <w:sz w:val="24"/>
          <w:szCs w:val="24"/>
        </w:rPr>
        <w:tab/>
      </w:r>
      <w:bookmarkStart w:id="88" w:name="_Toc152743044"/>
      <w:r w:rsidRPr="000B460D">
        <w:rPr>
          <w:rFonts w:ascii="Times New Roman" w:hAnsi="Times New Roman" w:cs="Times New Roman"/>
          <w:b/>
          <w:sz w:val="24"/>
          <w:szCs w:val="24"/>
        </w:rPr>
        <w:t xml:space="preserve">Статья </w:t>
      </w:r>
      <w:r>
        <w:rPr>
          <w:rFonts w:ascii="Times New Roman" w:hAnsi="Times New Roman" w:cs="Times New Roman"/>
          <w:b/>
          <w:sz w:val="24"/>
          <w:szCs w:val="24"/>
        </w:rPr>
        <w:t>39</w:t>
      </w:r>
      <w:r w:rsidRPr="000B460D">
        <w:rPr>
          <w:rFonts w:ascii="Times New Roman" w:hAnsi="Times New Roman" w:cs="Times New Roman"/>
          <w:b/>
          <w:sz w:val="24"/>
          <w:szCs w:val="24"/>
        </w:rPr>
        <w:t>.</w:t>
      </w:r>
      <w:r>
        <w:rPr>
          <w:rFonts w:ascii="Times New Roman" w:hAnsi="Times New Roman" w:cs="Times New Roman"/>
          <w:b/>
          <w:sz w:val="24"/>
          <w:szCs w:val="24"/>
        </w:rPr>
        <w:t xml:space="preserve"> </w:t>
      </w:r>
      <w:r w:rsidRPr="000B460D">
        <w:rPr>
          <w:rFonts w:ascii="Times New Roman" w:hAnsi="Times New Roman" w:cs="Times New Roman"/>
          <w:b/>
          <w:sz w:val="24"/>
          <w:szCs w:val="24"/>
        </w:rPr>
        <w:t>Граница</w:t>
      </w:r>
      <w:r w:rsidRPr="00416FF7">
        <w:rPr>
          <w:rFonts w:ascii="Times New Roman" w:hAnsi="Times New Roman" w:cs="Times New Roman"/>
          <w:b/>
          <w:sz w:val="24"/>
          <w:szCs w:val="24"/>
        </w:rPr>
        <w:t xml:space="preserve"> зон охраны объектов культурного наследия</w:t>
      </w:r>
      <w:bookmarkEnd w:id="88"/>
    </w:p>
    <w:p w:rsidR="00551BED" w:rsidRPr="00416FF7" w:rsidRDefault="00551BED" w:rsidP="00551BED">
      <w:pPr>
        <w:pStyle w:val="ConsNormal"/>
        <w:widowControl/>
        <w:tabs>
          <w:tab w:val="left" w:pos="-1276"/>
          <w:tab w:val="left" w:pos="709"/>
          <w:tab w:val="left" w:pos="993"/>
        </w:tabs>
        <w:ind w:firstLine="0"/>
        <w:jc w:val="both"/>
        <w:outlineLvl w:val="2"/>
        <w:rPr>
          <w:rFonts w:ascii="Times New Roman" w:hAnsi="Times New Roman" w:cs="Times New Roman"/>
          <w:b/>
          <w:sz w:val="24"/>
          <w:szCs w:val="24"/>
        </w:rPr>
      </w:pPr>
    </w:p>
    <w:p w:rsidR="00551BED" w:rsidRPr="00416FF7" w:rsidRDefault="00551BED" w:rsidP="00551BED">
      <w:pPr>
        <w:ind w:firstLine="567"/>
        <w:jc w:val="both"/>
      </w:pPr>
      <w:r w:rsidRPr="00416FF7">
        <w:t xml:space="preserve">Согласно Акта государственной историко-культурной экспертизы проекта зон охраны объекта культурного наследия (памятника истории и культуры) регионального значения «Парк усадьбы «Онег» регулярно пейзажной планировки (15 га), </w:t>
      </w:r>
      <w:r w:rsidRPr="00416FF7">
        <w:rPr>
          <w:lang w:val="en-US"/>
        </w:rPr>
        <w:t>XIX</w:t>
      </w:r>
      <w:r w:rsidRPr="00416FF7">
        <w:t xml:space="preserve">в.» по адресу: 7-ми км от д. </w:t>
      </w:r>
      <w:proofErr w:type="spellStart"/>
      <w:r w:rsidRPr="00416FF7">
        <w:t>Захарьино</w:t>
      </w:r>
      <w:proofErr w:type="spellEnd"/>
      <w:r w:rsidRPr="00416FF7">
        <w:t>, Новгородская область от 20.04.2016г. устанавливаются охранные зоны культурного объекта:</w:t>
      </w:r>
    </w:p>
    <w:p w:rsidR="00551BED" w:rsidRPr="00416FF7" w:rsidRDefault="00551BED" w:rsidP="00551BED">
      <w:pPr>
        <w:ind w:firstLine="851"/>
        <w:jc w:val="both"/>
      </w:pPr>
      <w:r w:rsidRPr="00416FF7">
        <w:t>- ЗРЗ-1 – зона регулирования застройки и хозяйственной деятельности первого режима использования;</w:t>
      </w:r>
    </w:p>
    <w:p w:rsidR="00551BED" w:rsidRPr="00416FF7" w:rsidRDefault="00551BED" w:rsidP="00551BED">
      <w:pPr>
        <w:ind w:firstLine="851"/>
        <w:jc w:val="both"/>
      </w:pPr>
      <w:r w:rsidRPr="00416FF7">
        <w:t xml:space="preserve">- ЗРЗ-2 – зона регулирования застройки и хозяйственной деятельности второго режима использования; </w:t>
      </w:r>
    </w:p>
    <w:p w:rsidR="00551BED" w:rsidRPr="00416FF7" w:rsidRDefault="00551BED" w:rsidP="00551BED">
      <w:pPr>
        <w:ind w:firstLine="851"/>
        <w:jc w:val="both"/>
      </w:pPr>
      <w:r w:rsidRPr="00416FF7">
        <w:t>- ЗРЗ-3 – зона регулирования застройки и хозяйственной деятельности третьего режима использования;</w:t>
      </w:r>
    </w:p>
    <w:p w:rsidR="00551BED" w:rsidRDefault="00551BED" w:rsidP="00551BED">
      <w:pPr>
        <w:ind w:firstLine="851"/>
        <w:jc w:val="both"/>
      </w:pPr>
      <w:r w:rsidRPr="00416FF7">
        <w:t>- ЗОЛ – зона охраняемого природного ландшафта.</w:t>
      </w:r>
    </w:p>
    <w:p w:rsidR="00551BED" w:rsidRPr="00416FF7" w:rsidRDefault="00551BED" w:rsidP="00551BED">
      <w:pPr>
        <w:ind w:firstLine="851"/>
        <w:jc w:val="both"/>
      </w:pPr>
    </w:p>
    <w:p w:rsidR="00551BED" w:rsidRPr="00F20C5C" w:rsidRDefault="00551BED" w:rsidP="00551BED">
      <w:pPr>
        <w:pStyle w:val="3"/>
        <w:jc w:val="center"/>
        <w:rPr>
          <w:rFonts w:ascii="Times New Roman" w:hAnsi="Times New Roman" w:cs="Times New Roman"/>
          <w:b/>
          <w:color w:val="auto"/>
        </w:rPr>
      </w:pPr>
      <w:bookmarkStart w:id="89" w:name="_Toc152743045"/>
      <w:r w:rsidRPr="00F20C5C">
        <w:rPr>
          <w:rFonts w:ascii="Times New Roman" w:hAnsi="Times New Roman" w:cs="Times New Roman"/>
          <w:b/>
          <w:color w:val="auto"/>
        </w:rPr>
        <w:t xml:space="preserve">Описание режимов использования земельных участков и требований к градостроительным регламентам в границах зон охраны объекта культурного наследия значения «Парк усадьбы «Онег» регулярно-пейзажной планировки (15 га), </w:t>
      </w:r>
      <w:r w:rsidRPr="00F20C5C">
        <w:rPr>
          <w:rFonts w:ascii="Times New Roman" w:hAnsi="Times New Roman" w:cs="Times New Roman"/>
          <w:b/>
          <w:color w:val="auto"/>
          <w:lang w:val="en-US"/>
        </w:rPr>
        <w:t>XIX</w:t>
      </w:r>
      <w:r w:rsidRPr="00F20C5C">
        <w:rPr>
          <w:rFonts w:ascii="Times New Roman" w:hAnsi="Times New Roman" w:cs="Times New Roman"/>
          <w:b/>
          <w:color w:val="auto"/>
        </w:rPr>
        <w:t xml:space="preserve">в.», по адресу: 7-ми км от д. </w:t>
      </w:r>
      <w:proofErr w:type="spellStart"/>
      <w:r w:rsidRPr="00F20C5C">
        <w:rPr>
          <w:rFonts w:ascii="Times New Roman" w:hAnsi="Times New Roman" w:cs="Times New Roman"/>
          <w:b/>
          <w:color w:val="auto"/>
        </w:rPr>
        <w:t>Захарьино</w:t>
      </w:r>
      <w:proofErr w:type="spellEnd"/>
      <w:r w:rsidRPr="00F20C5C">
        <w:rPr>
          <w:rFonts w:ascii="Times New Roman" w:hAnsi="Times New Roman" w:cs="Times New Roman"/>
          <w:b/>
          <w:color w:val="auto"/>
        </w:rPr>
        <w:t>, Новгородская область</w:t>
      </w:r>
      <w:bookmarkEnd w:id="89"/>
    </w:p>
    <w:p w:rsidR="00551BED" w:rsidRPr="00416FF7" w:rsidRDefault="00551BED" w:rsidP="00551BED">
      <w:pPr>
        <w:ind w:firstLine="567"/>
        <w:jc w:val="center"/>
        <w:rPr>
          <w:b/>
        </w:rPr>
      </w:pPr>
    </w:p>
    <w:p w:rsidR="00551BED" w:rsidRPr="00416FF7" w:rsidRDefault="00551BED" w:rsidP="00551BED">
      <w:pPr>
        <w:ind w:firstLine="567"/>
        <w:jc w:val="both"/>
        <w:rPr>
          <w:u w:val="single"/>
        </w:rPr>
      </w:pPr>
      <w:r w:rsidRPr="00416FF7">
        <w:rPr>
          <w:u w:val="single"/>
        </w:rPr>
        <w:t xml:space="preserve">Режимы использования земель и требований к градостроительным регламентам в границах зоны регулирования застройки и хозяйственной деятельности, первого режима использования – </w:t>
      </w:r>
      <w:r w:rsidRPr="00416FF7">
        <w:rPr>
          <w:b/>
          <w:u w:val="single"/>
        </w:rPr>
        <w:t>ЗРЗ-1</w:t>
      </w:r>
      <w:r w:rsidRPr="00416FF7">
        <w:rPr>
          <w:u w:val="single"/>
        </w:rPr>
        <w:t>.</w:t>
      </w:r>
    </w:p>
    <w:p w:rsidR="00551BED" w:rsidRPr="00416FF7" w:rsidRDefault="00551BED" w:rsidP="00551BED">
      <w:pPr>
        <w:ind w:firstLine="567"/>
        <w:jc w:val="both"/>
      </w:pPr>
      <w:r w:rsidRPr="00416FF7">
        <w:t>Зона регулирования застройки и хозяйственной деятельности устанавливается для обеспечения сохранности и благоприятного зрительного восприятия ОКН, при создании «прогулочной зоны», обеспечивающей функционирование музыкально-культурного центра «Онег», с возможностью размещения малых архитектурных форм и плоскостных сооружений культурно-просветительского и зрелищного назначения.</w:t>
      </w:r>
    </w:p>
    <w:p w:rsidR="00551BED" w:rsidRPr="00416FF7" w:rsidRDefault="00551BED" w:rsidP="00551BED">
      <w:pPr>
        <w:ind w:firstLine="567"/>
        <w:jc w:val="both"/>
      </w:pPr>
      <w:r w:rsidRPr="00416FF7">
        <w:t xml:space="preserve">В границах зоны регулирования застройки и хозяйственной деятельности </w:t>
      </w:r>
      <w:r w:rsidRPr="00416FF7">
        <w:rPr>
          <w:b/>
        </w:rPr>
        <w:t>ЗРЗ-1 разрешается</w:t>
      </w:r>
      <w:r w:rsidRPr="00416FF7">
        <w:t>:</w:t>
      </w:r>
    </w:p>
    <w:p w:rsidR="00551BED" w:rsidRPr="00416FF7" w:rsidRDefault="00551BED" w:rsidP="00551BED">
      <w:pPr>
        <w:widowControl w:val="0"/>
        <w:numPr>
          <w:ilvl w:val="0"/>
          <w:numId w:val="26"/>
        </w:numPr>
        <w:suppressAutoHyphens/>
        <w:autoSpaceDE w:val="0"/>
        <w:ind w:left="0" w:firstLine="567"/>
        <w:jc w:val="both"/>
      </w:pPr>
      <w:r w:rsidRPr="00416FF7">
        <w:t>расчистка от малоценных пород деревьев и кустарников, с целью восстановления характера ландшафта и раскрытия визуально-композиционных связей;</w:t>
      </w:r>
    </w:p>
    <w:p w:rsidR="00551BED" w:rsidRPr="00416FF7" w:rsidRDefault="00551BED" w:rsidP="00551BED">
      <w:pPr>
        <w:widowControl w:val="0"/>
        <w:numPr>
          <w:ilvl w:val="0"/>
          <w:numId w:val="26"/>
        </w:numPr>
        <w:suppressAutoHyphens/>
        <w:autoSpaceDE w:val="0"/>
        <w:ind w:left="0" w:firstLine="567"/>
        <w:jc w:val="both"/>
      </w:pPr>
      <w:r w:rsidRPr="00416FF7">
        <w:t>устройство площадок для проведения культурных мероприятий и отдыха, в соответствии с требованиями к предельно допустимым параметрам;</w:t>
      </w:r>
    </w:p>
    <w:p w:rsidR="00551BED" w:rsidRPr="00416FF7" w:rsidRDefault="00551BED" w:rsidP="00551BED">
      <w:pPr>
        <w:widowControl w:val="0"/>
        <w:numPr>
          <w:ilvl w:val="0"/>
          <w:numId w:val="26"/>
        </w:numPr>
        <w:suppressAutoHyphens/>
        <w:autoSpaceDE w:val="0"/>
        <w:ind w:left="0" w:firstLine="567"/>
        <w:jc w:val="both"/>
      </w:pPr>
      <w:r w:rsidRPr="00416FF7">
        <w:t>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при обеспечении отсутствия их негативного воздействия в окружающей среде и на исторически сложившийся характер самой среды;</w:t>
      </w:r>
    </w:p>
    <w:p w:rsidR="00551BED" w:rsidRPr="00416FF7" w:rsidRDefault="00551BED" w:rsidP="00551BED">
      <w:pPr>
        <w:widowControl w:val="0"/>
        <w:numPr>
          <w:ilvl w:val="0"/>
          <w:numId w:val="26"/>
        </w:numPr>
        <w:suppressAutoHyphens/>
        <w:autoSpaceDE w:val="0"/>
        <w:ind w:left="0" w:firstLine="567"/>
        <w:jc w:val="both"/>
      </w:pPr>
      <w:r w:rsidRPr="00416FF7">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самой среды – закрытым способом.</w:t>
      </w:r>
    </w:p>
    <w:p w:rsidR="00551BED" w:rsidRPr="00416FF7" w:rsidRDefault="00551BED" w:rsidP="00551BED">
      <w:pPr>
        <w:ind w:firstLine="567"/>
        <w:jc w:val="both"/>
        <w:rPr>
          <w:b/>
        </w:rPr>
      </w:pPr>
      <w:r w:rsidRPr="00416FF7">
        <w:rPr>
          <w:b/>
        </w:rPr>
        <w:t>ЗРЗ-1 запрещается:</w:t>
      </w:r>
    </w:p>
    <w:p w:rsidR="00551BED" w:rsidRPr="00416FF7" w:rsidRDefault="00551BED" w:rsidP="00551BED">
      <w:pPr>
        <w:widowControl w:val="0"/>
        <w:numPr>
          <w:ilvl w:val="0"/>
          <w:numId w:val="27"/>
        </w:numPr>
        <w:suppressAutoHyphens/>
        <w:autoSpaceDE w:val="0"/>
        <w:ind w:left="0" w:firstLine="567"/>
        <w:jc w:val="both"/>
      </w:pPr>
      <w:r w:rsidRPr="00416FF7">
        <w:t>отвод территории под застройку;</w:t>
      </w:r>
    </w:p>
    <w:p w:rsidR="00551BED" w:rsidRPr="00416FF7" w:rsidRDefault="00551BED" w:rsidP="00551BED">
      <w:pPr>
        <w:widowControl w:val="0"/>
        <w:numPr>
          <w:ilvl w:val="0"/>
          <w:numId w:val="27"/>
        </w:numPr>
        <w:suppressAutoHyphens/>
        <w:autoSpaceDE w:val="0"/>
        <w:ind w:left="0" w:firstLine="567"/>
        <w:jc w:val="both"/>
      </w:pPr>
      <w:r w:rsidRPr="00416FF7">
        <w:t>ведение приусадебного, дачного, садово-огородного хозяйства;</w:t>
      </w:r>
    </w:p>
    <w:p w:rsidR="00551BED" w:rsidRPr="00416FF7" w:rsidRDefault="00551BED" w:rsidP="00551BED">
      <w:pPr>
        <w:widowControl w:val="0"/>
        <w:numPr>
          <w:ilvl w:val="0"/>
          <w:numId w:val="27"/>
        </w:numPr>
        <w:suppressAutoHyphens/>
        <w:autoSpaceDE w:val="0"/>
        <w:ind w:left="0" w:firstLine="567"/>
        <w:jc w:val="both"/>
      </w:pPr>
      <w:r w:rsidRPr="00416FF7">
        <w:t>строительство зданий и сооружений, превышающий предельно допустимые параметры;</w:t>
      </w:r>
    </w:p>
    <w:p w:rsidR="00551BED" w:rsidRPr="00416FF7" w:rsidRDefault="00551BED" w:rsidP="00551BED">
      <w:pPr>
        <w:widowControl w:val="0"/>
        <w:numPr>
          <w:ilvl w:val="0"/>
          <w:numId w:val="27"/>
        </w:numPr>
        <w:suppressAutoHyphens/>
        <w:autoSpaceDE w:val="0"/>
        <w:ind w:left="0" w:firstLine="567"/>
        <w:jc w:val="both"/>
      </w:pPr>
      <w:r w:rsidRPr="00416FF7">
        <w:t>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гидрологические и экологические условия, необходимые для обеспечения сохранности объекта культурного наследия;</w:t>
      </w:r>
    </w:p>
    <w:p w:rsidR="00551BED" w:rsidRPr="00416FF7" w:rsidRDefault="00551BED" w:rsidP="00551BED">
      <w:pPr>
        <w:widowControl w:val="0"/>
        <w:numPr>
          <w:ilvl w:val="0"/>
          <w:numId w:val="27"/>
        </w:numPr>
        <w:suppressAutoHyphens/>
        <w:autoSpaceDE w:val="0"/>
        <w:ind w:left="0" w:firstLine="567"/>
        <w:jc w:val="both"/>
      </w:pPr>
      <w:r w:rsidRPr="00416FF7">
        <w:t>установка вышек сотовой, радиорелейной и спутниковой связи;</w:t>
      </w:r>
    </w:p>
    <w:p w:rsidR="00551BED" w:rsidRPr="00416FF7" w:rsidRDefault="00551BED" w:rsidP="00551BED">
      <w:pPr>
        <w:widowControl w:val="0"/>
        <w:numPr>
          <w:ilvl w:val="0"/>
          <w:numId w:val="27"/>
        </w:numPr>
        <w:suppressAutoHyphens/>
        <w:autoSpaceDE w:val="0"/>
        <w:ind w:left="0" w:firstLine="567"/>
        <w:jc w:val="both"/>
      </w:pPr>
      <w:r w:rsidRPr="00416FF7">
        <w:t>устройство шпилей, башен, флагштоков;</w:t>
      </w:r>
    </w:p>
    <w:p w:rsidR="00551BED" w:rsidRPr="00416FF7" w:rsidRDefault="00551BED" w:rsidP="00551BED">
      <w:pPr>
        <w:widowControl w:val="0"/>
        <w:numPr>
          <w:ilvl w:val="0"/>
          <w:numId w:val="27"/>
        </w:numPr>
        <w:suppressAutoHyphens/>
        <w:autoSpaceDE w:val="0"/>
        <w:ind w:left="0" w:firstLine="567"/>
        <w:jc w:val="both"/>
      </w:pPr>
      <w:r w:rsidRPr="00416FF7">
        <w:t>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p>
    <w:p w:rsidR="00551BED" w:rsidRPr="00416FF7" w:rsidRDefault="00551BED" w:rsidP="00551BED">
      <w:pPr>
        <w:widowControl w:val="0"/>
        <w:numPr>
          <w:ilvl w:val="0"/>
          <w:numId w:val="27"/>
        </w:numPr>
        <w:suppressAutoHyphens/>
        <w:autoSpaceDE w:val="0"/>
        <w:ind w:left="0" w:firstLine="567"/>
        <w:jc w:val="both"/>
      </w:pPr>
      <w:r w:rsidRPr="00416FF7">
        <w:t xml:space="preserve">установка ограждений в виде глухих кирпичных или бетонных стен, а также выполненных из поликарбоната, </w:t>
      </w:r>
      <w:proofErr w:type="spellStart"/>
      <w:r w:rsidRPr="00416FF7">
        <w:t>профнастила</w:t>
      </w:r>
      <w:proofErr w:type="spellEnd"/>
      <w:r w:rsidRPr="00416FF7">
        <w:t>, панелей или блоков;</w:t>
      </w:r>
    </w:p>
    <w:p w:rsidR="00551BED" w:rsidRPr="00416FF7" w:rsidRDefault="00551BED" w:rsidP="00551BED">
      <w:pPr>
        <w:widowControl w:val="0"/>
        <w:numPr>
          <w:ilvl w:val="0"/>
          <w:numId w:val="27"/>
        </w:numPr>
        <w:suppressAutoHyphens/>
        <w:autoSpaceDE w:val="0"/>
        <w:ind w:left="0" w:firstLine="567"/>
        <w:jc w:val="both"/>
      </w:pPr>
      <w:r w:rsidRPr="00416FF7">
        <w:t>разведка и добыча полезных ископаемых, в том числе устройство карьеров;</w:t>
      </w:r>
    </w:p>
    <w:p w:rsidR="00551BED" w:rsidRPr="00416FF7" w:rsidRDefault="00551BED" w:rsidP="00551BED">
      <w:pPr>
        <w:widowControl w:val="0"/>
        <w:numPr>
          <w:ilvl w:val="0"/>
          <w:numId w:val="27"/>
        </w:numPr>
        <w:suppressAutoHyphens/>
        <w:autoSpaceDE w:val="0"/>
        <w:ind w:left="0" w:firstLine="567"/>
        <w:jc w:val="both"/>
      </w:pPr>
      <w:r w:rsidRPr="00416FF7">
        <w:t>размещение и захоронение отходов производства и потребления;</w:t>
      </w:r>
    </w:p>
    <w:p w:rsidR="00551BED" w:rsidRPr="00416FF7" w:rsidRDefault="00551BED" w:rsidP="00551BED">
      <w:pPr>
        <w:widowControl w:val="0"/>
        <w:numPr>
          <w:ilvl w:val="0"/>
          <w:numId w:val="27"/>
        </w:numPr>
        <w:suppressAutoHyphens/>
        <w:autoSpaceDE w:val="0"/>
        <w:ind w:left="0" w:firstLine="567"/>
        <w:jc w:val="both"/>
      </w:pPr>
      <w:r w:rsidRPr="00416FF7">
        <w:t>устройство свалок, а также необорудованных мест для сбора мусора вне специально отведенных для этой цели площадок.</w:t>
      </w:r>
    </w:p>
    <w:p w:rsidR="00551BED" w:rsidRPr="00416FF7" w:rsidRDefault="00551BED" w:rsidP="00551BED">
      <w:pPr>
        <w:ind w:firstLine="567"/>
        <w:jc w:val="both"/>
      </w:pPr>
    </w:p>
    <w:p w:rsidR="00551BED" w:rsidRPr="00416FF7" w:rsidRDefault="00551BED" w:rsidP="00551BED">
      <w:pPr>
        <w:ind w:firstLine="567"/>
        <w:jc w:val="both"/>
        <w:rPr>
          <w:u w:val="single"/>
        </w:rPr>
      </w:pPr>
      <w:r w:rsidRPr="00416FF7">
        <w:rPr>
          <w:u w:val="single"/>
        </w:rPr>
        <w:t xml:space="preserve">Режимы использования земель и требований к градостроительным регламентам в границах зоны регулирования застройки и хозяйственной деятельности, второго режима использования – </w:t>
      </w:r>
      <w:r w:rsidRPr="00416FF7">
        <w:rPr>
          <w:b/>
          <w:u w:val="single"/>
        </w:rPr>
        <w:t>ЗРЗ-2</w:t>
      </w:r>
      <w:r w:rsidRPr="00416FF7">
        <w:rPr>
          <w:u w:val="single"/>
        </w:rPr>
        <w:t>.</w:t>
      </w:r>
    </w:p>
    <w:p w:rsidR="00551BED" w:rsidRPr="00416FF7" w:rsidRDefault="00551BED" w:rsidP="00551BED">
      <w:pPr>
        <w:ind w:firstLine="567"/>
        <w:jc w:val="both"/>
      </w:pPr>
      <w:r w:rsidRPr="00416FF7">
        <w:t>Зона регулирования застройки и хозяйственной деятельности устанавливаются для обеспечения сохранности и благоприятного зрительного восприятия ОКН, при создании туристического центра деловой и культурной активности, с размещением концертного зала и широким спектром обслуживающих функций, обеспечивающих функционирование музыкально-культурного центра «Онег».</w:t>
      </w:r>
    </w:p>
    <w:p w:rsidR="00551BED" w:rsidRPr="00416FF7" w:rsidRDefault="00551BED" w:rsidP="00551BED">
      <w:pPr>
        <w:ind w:firstLine="567"/>
        <w:jc w:val="both"/>
      </w:pPr>
      <w:r w:rsidRPr="00416FF7">
        <w:t xml:space="preserve">На всей территории в границах зоны регулирования застройки и хозяйственной деятельности </w:t>
      </w:r>
      <w:r w:rsidRPr="00416FF7">
        <w:rPr>
          <w:b/>
        </w:rPr>
        <w:t>ЗРЗ-2 разрешается</w:t>
      </w:r>
      <w:r w:rsidRPr="00416FF7">
        <w:t>:</w:t>
      </w:r>
    </w:p>
    <w:p w:rsidR="00551BED" w:rsidRPr="00416FF7" w:rsidRDefault="00551BED" w:rsidP="00551BED">
      <w:pPr>
        <w:widowControl w:val="0"/>
        <w:numPr>
          <w:ilvl w:val="0"/>
          <w:numId w:val="28"/>
        </w:numPr>
        <w:suppressAutoHyphens/>
        <w:autoSpaceDE w:val="0"/>
        <w:ind w:left="0" w:firstLine="567"/>
        <w:jc w:val="both"/>
      </w:pPr>
      <w:r w:rsidRPr="00416FF7">
        <w:t>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объединенной открытой автостоянки;</w:t>
      </w:r>
    </w:p>
    <w:p w:rsidR="00551BED" w:rsidRPr="00416FF7" w:rsidRDefault="00551BED" w:rsidP="00551BED">
      <w:pPr>
        <w:widowControl w:val="0"/>
        <w:numPr>
          <w:ilvl w:val="0"/>
          <w:numId w:val="28"/>
        </w:numPr>
        <w:suppressAutoHyphens/>
        <w:autoSpaceDE w:val="0"/>
        <w:ind w:left="0" w:firstLine="567"/>
        <w:jc w:val="both"/>
      </w:pPr>
      <w:r w:rsidRPr="00416FF7">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самой среды – закрытым способом;</w:t>
      </w:r>
    </w:p>
    <w:p w:rsidR="00551BED" w:rsidRPr="00416FF7" w:rsidRDefault="00551BED" w:rsidP="00551BED">
      <w:pPr>
        <w:widowControl w:val="0"/>
        <w:numPr>
          <w:ilvl w:val="0"/>
          <w:numId w:val="28"/>
        </w:numPr>
        <w:suppressAutoHyphens/>
        <w:autoSpaceDE w:val="0"/>
        <w:ind w:left="0" w:firstLine="567"/>
        <w:jc w:val="both"/>
      </w:pPr>
      <w:r w:rsidRPr="00416FF7">
        <w:t>капитальный ремонт и (или) реконструкция существующих зданий и сооружений, которые могут производиться только путем их приведения в соответствии с регламентом;</w:t>
      </w:r>
    </w:p>
    <w:p w:rsidR="00551BED" w:rsidRPr="00416FF7" w:rsidRDefault="00551BED" w:rsidP="00551BED">
      <w:pPr>
        <w:widowControl w:val="0"/>
        <w:numPr>
          <w:ilvl w:val="0"/>
          <w:numId w:val="28"/>
        </w:numPr>
        <w:suppressAutoHyphens/>
        <w:autoSpaceDE w:val="0"/>
        <w:ind w:left="0" w:firstLine="567"/>
        <w:jc w:val="both"/>
      </w:pPr>
      <w:r w:rsidRPr="00416FF7">
        <w:t>новое строительство, в соответствии с требованиями к градостроительным регламентам;</w:t>
      </w:r>
    </w:p>
    <w:p w:rsidR="00551BED" w:rsidRPr="00416FF7" w:rsidRDefault="00551BED" w:rsidP="00551BED">
      <w:pPr>
        <w:widowControl w:val="0"/>
        <w:numPr>
          <w:ilvl w:val="0"/>
          <w:numId w:val="28"/>
        </w:numPr>
        <w:suppressAutoHyphens/>
        <w:autoSpaceDE w:val="0"/>
        <w:ind w:left="0" w:firstLine="567"/>
        <w:jc w:val="both"/>
      </w:pPr>
      <w:r w:rsidRPr="00416FF7">
        <w:t>устройство площадок для проведения культурных мероприятий и отдыха;</w:t>
      </w:r>
    </w:p>
    <w:p w:rsidR="00551BED" w:rsidRPr="00416FF7" w:rsidRDefault="00551BED" w:rsidP="00551BED">
      <w:pPr>
        <w:widowControl w:val="0"/>
        <w:numPr>
          <w:ilvl w:val="0"/>
          <w:numId w:val="28"/>
        </w:numPr>
        <w:suppressAutoHyphens/>
        <w:autoSpaceDE w:val="0"/>
        <w:ind w:left="0" w:firstLine="567"/>
        <w:jc w:val="both"/>
      </w:pPr>
      <w:r w:rsidRPr="00416FF7">
        <w:t>благоустройство территории и озеленение, в том числе в виде «зеленых изгородей» и экранирующих насаждений.</w:t>
      </w:r>
    </w:p>
    <w:p w:rsidR="00551BED" w:rsidRPr="00416FF7" w:rsidRDefault="00551BED" w:rsidP="00551BED">
      <w:pPr>
        <w:ind w:firstLine="567"/>
        <w:jc w:val="both"/>
        <w:rPr>
          <w:b/>
        </w:rPr>
      </w:pPr>
      <w:r w:rsidRPr="00416FF7">
        <w:rPr>
          <w:b/>
        </w:rPr>
        <w:t>Запрещается:</w:t>
      </w:r>
    </w:p>
    <w:p w:rsidR="00551BED" w:rsidRPr="00416FF7" w:rsidRDefault="00551BED" w:rsidP="00551BED">
      <w:pPr>
        <w:widowControl w:val="0"/>
        <w:numPr>
          <w:ilvl w:val="0"/>
          <w:numId w:val="29"/>
        </w:numPr>
        <w:suppressAutoHyphens/>
        <w:autoSpaceDE w:val="0"/>
        <w:ind w:left="0" w:firstLine="567"/>
        <w:jc w:val="both"/>
      </w:pPr>
      <w:r w:rsidRPr="00416FF7">
        <w:t>отвод территории под жилую усадебную застройку, ведение приусадебного, дачного, садово-огородного хозяйства и иное хозяйственное использование;</w:t>
      </w:r>
    </w:p>
    <w:p w:rsidR="00551BED" w:rsidRPr="00416FF7" w:rsidRDefault="00551BED" w:rsidP="00551BED">
      <w:pPr>
        <w:widowControl w:val="0"/>
        <w:numPr>
          <w:ilvl w:val="0"/>
          <w:numId w:val="29"/>
        </w:numPr>
        <w:suppressAutoHyphens/>
        <w:autoSpaceDE w:val="0"/>
        <w:ind w:left="0" w:firstLine="567"/>
        <w:jc w:val="both"/>
      </w:pPr>
      <w:r w:rsidRPr="00416FF7">
        <w:t>размещение многоквартирных, в том числе блокированных, жилых домов любой этажности;</w:t>
      </w:r>
    </w:p>
    <w:p w:rsidR="00551BED" w:rsidRPr="00416FF7" w:rsidRDefault="00551BED" w:rsidP="00551BED">
      <w:pPr>
        <w:widowControl w:val="0"/>
        <w:numPr>
          <w:ilvl w:val="0"/>
          <w:numId w:val="29"/>
        </w:numPr>
        <w:suppressAutoHyphens/>
        <w:autoSpaceDE w:val="0"/>
        <w:ind w:left="0" w:firstLine="567"/>
        <w:jc w:val="both"/>
      </w:pPr>
      <w:r w:rsidRPr="00416FF7">
        <w:t>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гидрологические и экологические условия, необходимые для обеспечения сохранности объекта культурного наследия;</w:t>
      </w:r>
    </w:p>
    <w:p w:rsidR="00551BED" w:rsidRPr="00416FF7" w:rsidRDefault="00551BED" w:rsidP="00551BED">
      <w:pPr>
        <w:widowControl w:val="0"/>
        <w:numPr>
          <w:ilvl w:val="0"/>
          <w:numId w:val="29"/>
        </w:numPr>
        <w:suppressAutoHyphens/>
        <w:autoSpaceDE w:val="0"/>
        <w:ind w:left="0" w:firstLine="567"/>
        <w:jc w:val="both"/>
      </w:pPr>
      <w:r w:rsidRPr="00416FF7">
        <w:t>установка вышек сотовой, радиорелейной и спутниковой связи;</w:t>
      </w:r>
    </w:p>
    <w:p w:rsidR="00551BED" w:rsidRPr="00416FF7" w:rsidRDefault="00551BED" w:rsidP="00551BED">
      <w:pPr>
        <w:widowControl w:val="0"/>
        <w:numPr>
          <w:ilvl w:val="0"/>
          <w:numId w:val="29"/>
        </w:numPr>
        <w:suppressAutoHyphens/>
        <w:autoSpaceDE w:val="0"/>
        <w:ind w:left="0" w:firstLine="567"/>
        <w:jc w:val="both"/>
      </w:pPr>
      <w:r w:rsidRPr="00416FF7">
        <w:t>устройство шпилей, башен, флагштоков;</w:t>
      </w:r>
    </w:p>
    <w:p w:rsidR="00551BED" w:rsidRPr="00416FF7" w:rsidRDefault="00551BED" w:rsidP="00551BED">
      <w:pPr>
        <w:widowControl w:val="0"/>
        <w:numPr>
          <w:ilvl w:val="0"/>
          <w:numId w:val="29"/>
        </w:numPr>
        <w:suppressAutoHyphens/>
        <w:autoSpaceDE w:val="0"/>
        <w:ind w:left="0" w:firstLine="567"/>
        <w:jc w:val="both"/>
      </w:pPr>
      <w:r w:rsidRPr="00416FF7">
        <w:t>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p>
    <w:p w:rsidR="00551BED" w:rsidRPr="00416FF7" w:rsidRDefault="00551BED" w:rsidP="00551BED">
      <w:pPr>
        <w:widowControl w:val="0"/>
        <w:numPr>
          <w:ilvl w:val="0"/>
          <w:numId w:val="29"/>
        </w:numPr>
        <w:suppressAutoHyphens/>
        <w:autoSpaceDE w:val="0"/>
        <w:ind w:left="0" w:firstLine="567"/>
        <w:jc w:val="both"/>
      </w:pPr>
      <w:r w:rsidRPr="00416FF7">
        <w:t xml:space="preserve">установка ограждений в виде глухих кирпичных или бетонных стен, а также выполненных из поликарбоната, </w:t>
      </w:r>
      <w:proofErr w:type="spellStart"/>
      <w:r w:rsidRPr="00416FF7">
        <w:t>профнастила</w:t>
      </w:r>
      <w:proofErr w:type="spellEnd"/>
      <w:r w:rsidRPr="00416FF7">
        <w:t>, панелей или блоков;</w:t>
      </w:r>
    </w:p>
    <w:p w:rsidR="00551BED" w:rsidRPr="00416FF7" w:rsidRDefault="00551BED" w:rsidP="00551BED">
      <w:pPr>
        <w:widowControl w:val="0"/>
        <w:numPr>
          <w:ilvl w:val="0"/>
          <w:numId w:val="29"/>
        </w:numPr>
        <w:suppressAutoHyphens/>
        <w:autoSpaceDE w:val="0"/>
        <w:ind w:left="0" w:firstLine="567"/>
        <w:jc w:val="both"/>
      </w:pPr>
      <w:r w:rsidRPr="00416FF7">
        <w:t>разведка и разработка полезных ископаемых, в том числе устройство карьеров;</w:t>
      </w:r>
    </w:p>
    <w:p w:rsidR="00551BED" w:rsidRPr="00416FF7" w:rsidRDefault="00551BED" w:rsidP="00551BED">
      <w:pPr>
        <w:widowControl w:val="0"/>
        <w:numPr>
          <w:ilvl w:val="0"/>
          <w:numId w:val="29"/>
        </w:numPr>
        <w:suppressAutoHyphens/>
        <w:autoSpaceDE w:val="0"/>
        <w:ind w:left="0" w:firstLine="567"/>
        <w:jc w:val="both"/>
      </w:pPr>
      <w:r w:rsidRPr="00416FF7">
        <w:t>размещение и захоронение отходов производства и потребления;</w:t>
      </w:r>
    </w:p>
    <w:p w:rsidR="00551BED" w:rsidRPr="00416FF7" w:rsidRDefault="00551BED" w:rsidP="00551BED">
      <w:pPr>
        <w:widowControl w:val="0"/>
        <w:numPr>
          <w:ilvl w:val="0"/>
          <w:numId w:val="29"/>
        </w:numPr>
        <w:suppressAutoHyphens/>
        <w:autoSpaceDE w:val="0"/>
        <w:ind w:left="0" w:firstLine="567"/>
        <w:jc w:val="both"/>
      </w:pPr>
      <w:r w:rsidRPr="00416FF7">
        <w:t>устройство свалок, а также необорудованных мест для сбора мусора вне специально отведенных для этой цели площадок.</w:t>
      </w:r>
    </w:p>
    <w:p w:rsidR="00551BED" w:rsidRPr="00416FF7" w:rsidRDefault="00551BED" w:rsidP="00551BED">
      <w:pPr>
        <w:ind w:firstLine="567"/>
        <w:jc w:val="both"/>
      </w:pPr>
    </w:p>
    <w:p w:rsidR="00551BED" w:rsidRPr="00416FF7" w:rsidRDefault="00551BED" w:rsidP="00551BED">
      <w:pPr>
        <w:ind w:firstLine="567"/>
        <w:jc w:val="both"/>
        <w:rPr>
          <w:u w:val="single"/>
        </w:rPr>
      </w:pPr>
      <w:r w:rsidRPr="00416FF7">
        <w:rPr>
          <w:u w:val="single"/>
        </w:rPr>
        <w:t xml:space="preserve">Режимы использования земель и требований к градостроительным регламентам в границах зоны регулирования застройки и хозяйственной деятельности, третьего режима использования – </w:t>
      </w:r>
      <w:r w:rsidRPr="00416FF7">
        <w:rPr>
          <w:b/>
          <w:u w:val="single"/>
        </w:rPr>
        <w:t>ЗРЗ-3</w:t>
      </w:r>
      <w:r w:rsidRPr="00416FF7">
        <w:rPr>
          <w:u w:val="single"/>
        </w:rPr>
        <w:t>.</w:t>
      </w:r>
    </w:p>
    <w:p w:rsidR="00551BED" w:rsidRPr="00416FF7" w:rsidRDefault="00551BED" w:rsidP="00551BED">
      <w:pPr>
        <w:ind w:firstLine="567"/>
        <w:jc w:val="both"/>
      </w:pPr>
      <w:r w:rsidRPr="00416FF7">
        <w:t>Устанавливается для обеспечения сохранности и благоприятного зрительного восприятия ОКН, при организации и строительстве центра обеспечения туристов (зоны комфортного временного проживания туристов, развития сферы социального и культурно-бытового обслуживания, а также для размещения необходимых объектов инженерной и транспортной инфраструктуры), на перспективном участке градостроительного развития территории.</w:t>
      </w:r>
    </w:p>
    <w:p w:rsidR="00551BED" w:rsidRPr="00416FF7" w:rsidRDefault="00551BED" w:rsidP="00551BED">
      <w:pPr>
        <w:ind w:firstLine="567"/>
        <w:jc w:val="both"/>
      </w:pPr>
      <w:r w:rsidRPr="00416FF7">
        <w:t xml:space="preserve">В границах зоны регулирования застройки и хозяйственной деятельности </w:t>
      </w:r>
      <w:r w:rsidRPr="00416FF7">
        <w:rPr>
          <w:b/>
        </w:rPr>
        <w:t>ЗРЗ-3 разрешается:</w:t>
      </w:r>
    </w:p>
    <w:p w:rsidR="00551BED" w:rsidRPr="00416FF7" w:rsidRDefault="00551BED" w:rsidP="00551BED">
      <w:pPr>
        <w:widowControl w:val="0"/>
        <w:numPr>
          <w:ilvl w:val="0"/>
          <w:numId w:val="30"/>
        </w:numPr>
        <w:suppressAutoHyphens/>
        <w:autoSpaceDE w:val="0"/>
        <w:ind w:left="0" w:firstLine="567"/>
        <w:jc w:val="both"/>
      </w:pPr>
      <w:r w:rsidRPr="00416FF7">
        <w:t>реконструкция территории с максимальным выявлением исторической планировки, органично увязанной с развивающейся градостроительной ситуацией;</w:t>
      </w:r>
    </w:p>
    <w:p w:rsidR="00551BED" w:rsidRPr="00416FF7" w:rsidRDefault="00551BED" w:rsidP="00551BED">
      <w:pPr>
        <w:widowControl w:val="0"/>
        <w:numPr>
          <w:ilvl w:val="0"/>
          <w:numId w:val="30"/>
        </w:numPr>
        <w:suppressAutoHyphens/>
        <w:autoSpaceDE w:val="0"/>
        <w:ind w:left="0" w:firstLine="567"/>
        <w:jc w:val="both"/>
      </w:pPr>
      <w:r w:rsidRPr="00416FF7">
        <w:t>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объединенной открытой автостоянки;</w:t>
      </w:r>
    </w:p>
    <w:p w:rsidR="00551BED" w:rsidRPr="00416FF7" w:rsidRDefault="00551BED" w:rsidP="00551BED">
      <w:pPr>
        <w:widowControl w:val="0"/>
        <w:numPr>
          <w:ilvl w:val="0"/>
          <w:numId w:val="30"/>
        </w:numPr>
        <w:suppressAutoHyphens/>
        <w:autoSpaceDE w:val="0"/>
        <w:ind w:left="0" w:firstLine="567"/>
        <w:jc w:val="both"/>
      </w:pPr>
      <w:r w:rsidRPr="00416FF7">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среды – закрытым способом;</w:t>
      </w:r>
    </w:p>
    <w:p w:rsidR="00551BED" w:rsidRPr="00416FF7" w:rsidRDefault="00551BED" w:rsidP="00551BED">
      <w:pPr>
        <w:widowControl w:val="0"/>
        <w:numPr>
          <w:ilvl w:val="0"/>
          <w:numId w:val="30"/>
        </w:numPr>
        <w:suppressAutoHyphens/>
        <w:autoSpaceDE w:val="0"/>
        <w:ind w:left="0" w:firstLine="567"/>
        <w:jc w:val="both"/>
      </w:pPr>
      <w:r w:rsidRPr="00416FF7">
        <w:t>капитальный ремонт и (или) реконструкция существующих зданий и сооружений, которые могут производиться путем их приведения в соответствии с регламентом или путем уменьшения их несоответствия предельным параметрам разрешенного строительства, реконструкции;</w:t>
      </w:r>
    </w:p>
    <w:p w:rsidR="00551BED" w:rsidRPr="00416FF7" w:rsidRDefault="00551BED" w:rsidP="00551BED">
      <w:pPr>
        <w:widowControl w:val="0"/>
        <w:numPr>
          <w:ilvl w:val="0"/>
          <w:numId w:val="30"/>
        </w:numPr>
        <w:suppressAutoHyphens/>
        <w:autoSpaceDE w:val="0"/>
        <w:ind w:left="0" w:firstLine="567"/>
        <w:jc w:val="both"/>
      </w:pPr>
      <w:r w:rsidRPr="00416FF7">
        <w:t>иное строительство, в соответствии с требованиями к градостроительным регламентам;</w:t>
      </w:r>
    </w:p>
    <w:p w:rsidR="00551BED" w:rsidRPr="00416FF7" w:rsidRDefault="00551BED" w:rsidP="00551BED">
      <w:pPr>
        <w:widowControl w:val="0"/>
        <w:numPr>
          <w:ilvl w:val="0"/>
          <w:numId w:val="30"/>
        </w:numPr>
        <w:suppressAutoHyphens/>
        <w:autoSpaceDE w:val="0"/>
        <w:ind w:left="0" w:firstLine="567"/>
        <w:jc w:val="both"/>
      </w:pPr>
      <w:r w:rsidRPr="00416FF7">
        <w:t>устройство площадок для проведения культурных мероприятий и отдыха;</w:t>
      </w:r>
    </w:p>
    <w:p w:rsidR="00551BED" w:rsidRPr="00416FF7" w:rsidRDefault="00551BED" w:rsidP="00551BED">
      <w:pPr>
        <w:widowControl w:val="0"/>
        <w:numPr>
          <w:ilvl w:val="0"/>
          <w:numId w:val="30"/>
        </w:numPr>
        <w:suppressAutoHyphens/>
        <w:autoSpaceDE w:val="0"/>
        <w:ind w:left="0" w:firstLine="567"/>
        <w:jc w:val="both"/>
      </w:pPr>
      <w:r w:rsidRPr="00416FF7">
        <w:t>устройство парковок и вертолетных площадок;</w:t>
      </w:r>
    </w:p>
    <w:p w:rsidR="00551BED" w:rsidRPr="00416FF7" w:rsidRDefault="00551BED" w:rsidP="00551BED">
      <w:pPr>
        <w:widowControl w:val="0"/>
        <w:numPr>
          <w:ilvl w:val="0"/>
          <w:numId w:val="30"/>
        </w:numPr>
        <w:suppressAutoHyphens/>
        <w:autoSpaceDE w:val="0"/>
        <w:ind w:left="0" w:firstLine="567"/>
        <w:jc w:val="both"/>
      </w:pPr>
      <w:r w:rsidRPr="00416FF7">
        <w:t>благоустройство территории и озеленение, в том числе в виде «зеленых изгородей» и экранирующих насаждений.</w:t>
      </w:r>
    </w:p>
    <w:p w:rsidR="00551BED" w:rsidRPr="00416FF7" w:rsidRDefault="00551BED" w:rsidP="00551BED">
      <w:pPr>
        <w:ind w:firstLine="567"/>
        <w:jc w:val="both"/>
        <w:rPr>
          <w:b/>
        </w:rPr>
      </w:pPr>
      <w:r w:rsidRPr="00416FF7">
        <w:rPr>
          <w:b/>
        </w:rPr>
        <w:t>Запрещается:</w:t>
      </w:r>
    </w:p>
    <w:p w:rsidR="00551BED" w:rsidRPr="00416FF7" w:rsidRDefault="00551BED" w:rsidP="00551BED">
      <w:pPr>
        <w:widowControl w:val="0"/>
        <w:numPr>
          <w:ilvl w:val="0"/>
          <w:numId w:val="31"/>
        </w:numPr>
        <w:suppressAutoHyphens/>
        <w:autoSpaceDE w:val="0"/>
        <w:ind w:left="0" w:firstLine="567"/>
        <w:jc w:val="both"/>
      </w:pPr>
      <w:r w:rsidRPr="00416FF7">
        <w:t>отвод территории под жилую усадебную застройку, ведение приусадебного, дачного, садово-огородного хозяйства и иное хозяйственное использование;</w:t>
      </w:r>
    </w:p>
    <w:p w:rsidR="00551BED" w:rsidRPr="00416FF7" w:rsidRDefault="00551BED" w:rsidP="00551BED">
      <w:pPr>
        <w:widowControl w:val="0"/>
        <w:numPr>
          <w:ilvl w:val="0"/>
          <w:numId w:val="31"/>
        </w:numPr>
        <w:suppressAutoHyphens/>
        <w:autoSpaceDE w:val="0"/>
        <w:ind w:left="0" w:firstLine="567"/>
        <w:jc w:val="both"/>
      </w:pPr>
      <w:r w:rsidRPr="00416FF7">
        <w:t>размещение многоквартирных, в том числе блокированных, жилых домов любой этажности;</w:t>
      </w:r>
    </w:p>
    <w:p w:rsidR="00551BED" w:rsidRPr="00416FF7" w:rsidRDefault="00551BED" w:rsidP="00551BED">
      <w:pPr>
        <w:widowControl w:val="0"/>
        <w:numPr>
          <w:ilvl w:val="0"/>
          <w:numId w:val="31"/>
        </w:numPr>
        <w:suppressAutoHyphens/>
        <w:autoSpaceDE w:val="0"/>
        <w:ind w:left="0" w:firstLine="567"/>
        <w:jc w:val="both"/>
      </w:pPr>
      <w:r w:rsidRPr="00416FF7">
        <w:t>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гидрологические и экологические условия, необходимые для обеспечения сохранности объекта культурного наследия;</w:t>
      </w:r>
    </w:p>
    <w:p w:rsidR="00551BED" w:rsidRPr="00416FF7" w:rsidRDefault="00551BED" w:rsidP="00551BED">
      <w:pPr>
        <w:widowControl w:val="0"/>
        <w:numPr>
          <w:ilvl w:val="0"/>
          <w:numId w:val="31"/>
        </w:numPr>
        <w:suppressAutoHyphens/>
        <w:autoSpaceDE w:val="0"/>
        <w:ind w:left="0" w:firstLine="567"/>
        <w:jc w:val="both"/>
      </w:pPr>
      <w:r w:rsidRPr="00416FF7">
        <w:t>установка вышек сотовой, радиорелейной и спутниковой связи;</w:t>
      </w:r>
    </w:p>
    <w:p w:rsidR="00551BED" w:rsidRPr="00416FF7" w:rsidRDefault="00551BED" w:rsidP="00551BED">
      <w:pPr>
        <w:widowControl w:val="0"/>
        <w:numPr>
          <w:ilvl w:val="0"/>
          <w:numId w:val="31"/>
        </w:numPr>
        <w:suppressAutoHyphens/>
        <w:autoSpaceDE w:val="0"/>
        <w:ind w:left="0" w:firstLine="567"/>
        <w:jc w:val="both"/>
      </w:pPr>
      <w:r w:rsidRPr="00416FF7">
        <w:t>устройство шпилей, башен, флагштоков;</w:t>
      </w:r>
    </w:p>
    <w:p w:rsidR="00551BED" w:rsidRPr="00416FF7" w:rsidRDefault="00551BED" w:rsidP="00551BED">
      <w:pPr>
        <w:widowControl w:val="0"/>
        <w:numPr>
          <w:ilvl w:val="0"/>
          <w:numId w:val="31"/>
        </w:numPr>
        <w:suppressAutoHyphens/>
        <w:autoSpaceDE w:val="0"/>
        <w:ind w:left="0" w:firstLine="567"/>
        <w:jc w:val="both"/>
      </w:pPr>
      <w:r w:rsidRPr="00416FF7">
        <w:t>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p>
    <w:p w:rsidR="00551BED" w:rsidRPr="00416FF7" w:rsidRDefault="00551BED" w:rsidP="00551BED">
      <w:pPr>
        <w:widowControl w:val="0"/>
        <w:numPr>
          <w:ilvl w:val="0"/>
          <w:numId w:val="31"/>
        </w:numPr>
        <w:suppressAutoHyphens/>
        <w:autoSpaceDE w:val="0"/>
        <w:ind w:left="0" w:firstLine="567"/>
        <w:jc w:val="both"/>
      </w:pPr>
      <w:r w:rsidRPr="00416FF7">
        <w:t xml:space="preserve">установка ограждений в виде глухих кирпичных или бетонных стен, а также выполненных из поликарбоната, </w:t>
      </w:r>
      <w:proofErr w:type="spellStart"/>
      <w:r w:rsidRPr="00416FF7">
        <w:t>профнастила</w:t>
      </w:r>
      <w:proofErr w:type="spellEnd"/>
      <w:r w:rsidRPr="00416FF7">
        <w:t>, панелей или блоков;</w:t>
      </w:r>
    </w:p>
    <w:p w:rsidR="00551BED" w:rsidRPr="00416FF7" w:rsidRDefault="00551BED" w:rsidP="00551BED">
      <w:pPr>
        <w:widowControl w:val="0"/>
        <w:numPr>
          <w:ilvl w:val="0"/>
          <w:numId w:val="31"/>
        </w:numPr>
        <w:suppressAutoHyphens/>
        <w:autoSpaceDE w:val="0"/>
        <w:ind w:left="0" w:firstLine="567"/>
        <w:jc w:val="both"/>
      </w:pPr>
      <w:r w:rsidRPr="00416FF7">
        <w:t>разведка и разработка полезных ископаемых, в том числе устройство карьеров;</w:t>
      </w:r>
    </w:p>
    <w:p w:rsidR="00551BED" w:rsidRPr="00416FF7" w:rsidRDefault="00551BED" w:rsidP="00551BED">
      <w:pPr>
        <w:widowControl w:val="0"/>
        <w:numPr>
          <w:ilvl w:val="0"/>
          <w:numId w:val="31"/>
        </w:numPr>
        <w:suppressAutoHyphens/>
        <w:autoSpaceDE w:val="0"/>
        <w:ind w:left="0" w:firstLine="567"/>
        <w:jc w:val="both"/>
      </w:pPr>
      <w:r w:rsidRPr="00416FF7">
        <w:t>размещение и захоронение отходов производства и потребления;</w:t>
      </w:r>
    </w:p>
    <w:p w:rsidR="00551BED" w:rsidRPr="00416FF7" w:rsidRDefault="00551BED" w:rsidP="00551BED">
      <w:pPr>
        <w:widowControl w:val="0"/>
        <w:numPr>
          <w:ilvl w:val="0"/>
          <w:numId w:val="31"/>
        </w:numPr>
        <w:suppressAutoHyphens/>
        <w:autoSpaceDE w:val="0"/>
        <w:ind w:left="0" w:firstLine="567"/>
        <w:jc w:val="both"/>
      </w:pPr>
      <w:r w:rsidRPr="00416FF7">
        <w:t>устройство свалок, а также необорудованных мест для сбора мусора вне специально отведенных для этой цели площадок.</w:t>
      </w:r>
    </w:p>
    <w:p w:rsidR="00551BED" w:rsidRPr="00416FF7" w:rsidRDefault="00551BED" w:rsidP="00551BED">
      <w:pPr>
        <w:ind w:firstLine="567"/>
        <w:jc w:val="both"/>
      </w:pPr>
    </w:p>
    <w:p w:rsidR="00551BED" w:rsidRPr="00416FF7" w:rsidRDefault="00551BED" w:rsidP="00551BED">
      <w:pPr>
        <w:ind w:firstLine="567"/>
        <w:jc w:val="both"/>
        <w:rPr>
          <w:u w:val="single"/>
        </w:rPr>
      </w:pPr>
      <w:r w:rsidRPr="00416FF7">
        <w:rPr>
          <w:u w:val="single"/>
        </w:rPr>
        <w:t xml:space="preserve">Режимы использования земель и требования к градостроительным регламентам в границах территории зоны природного ландшафта – </w:t>
      </w:r>
      <w:r w:rsidRPr="00416FF7">
        <w:rPr>
          <w:b/>
          <w:u w:val="single"/>
        </w:rPr>
        <w:t>ЗОЛ</w:t>
      </w:r>
      <w:r w:rsidRPr="00416FF7">
        <w:rPr>
          <w:u w:val="single"/>
        </w:rPr>
        <w:t>.</w:t>
      </w:r>
    </w:p>
    <w:p w:rsidR="00551BED" w:rsidRPr="00416FF7" w:rsidRDefault="00551BED" w:rsidP="00551BED">
      <w:pPr>
        <w:ind w:firstLine="567"/>
        <w:jc w:val="both"/>
      </w:pPr>
      <w:r w:rsidRPr="00416FF7">
        <w:t>Зона охраняемого природного ландшафта устанавливается на территории сельскохозяйственного назначения, лесов и охранной зоне прибрежной полосы.</w:t>
      </w:r>
    </w:p>
    <w:p w:rsidR="00551BED" w:rsidRPr="00416FF7" w:rsidRDefault="00551BED" w:rsidP="00551BED">
      <w:pPr>
        <w:ind w:firstLine="567"/>
        <w:jc w:val="both"/>
      </w:pPr>
      <w:r w:rsidRPr="00416FF7">
        <w:t xml:space="preserve">В границах зоны охраняемого природного ландшафта </w:t>
      </w:r>
      <w:r w:rsidRPr="00416FF7">
        <w:rPr>
          <w:b/>
        </w:rPr>
        <w:t>ЗОЛ разрешается:</w:t>
      </w:r>
    </w:p>
    <w:p w:rsidR="00551BED" w:rsidRPr="00416FF7" w:rsidRDefault="00551BED" w:rsidP="00551BED">
      <w:pPr>
        <w:widowControl w:val="0"/>
        <w:numPr>
          <w:ilvl w:val="0"/>
          <w:numId w:val="32"/>
        </w:numPr>
        <w:suppressAutoHyphens/>
        <w:autoSpaceDE w:val="0"/>
        <w:ind w:left="0" w:firstLine="567"/>
        <w:jc w:val="both"/>
      </w:pPr>
      <w:r w:rsidRPr="00416FF7">
        <w:t>осуществление деятельности по сохранению и восстановлению (регенерации) композиционной связи с объектами культурного наследия природного ландшафта, в том числе: вырубка и/или прореживание самосевных и малоценных древесно-кустарниковых насаждений, перекрывающих видовые раскрытия на памятники или от памятников;</w:t>
      </w:r>
    </w:p>
    <w:p w:rsidR="00551BED" w:rsidRPr="00416FF7" w:rsidRDefault="00551BED" w:rsidP="00551BED">
      <w:pPr>
        <w:widowControl w:val="0"/>
        <w:numPr>
          <w:ilvl w:val="0"/>
          <w:numId w:val="32"/>
        </w:numPr>
        <w:suppressAutoHyphens/>
        <w:autoSpaceDE w:val="0"/>
        <w:ind w:left="0" w:firstLine="567"/>
        <w:jc w:val="both"/>
      </w:pPr>
      <w:r w:rsidRPr="00416FF7">
        <w:t>осуществление деятельности по сохранению сложившегося в охраняемом природном ландшафте соотношения открытых и закрытых пространств, в том числе расчистка заросших и зарастающих сельскохозяйственных угодий от самосевной растительности;</w:t>
      </w:r>
    </w:p>
    <w:p w:rsidR="00551BED" w:rsidRPr="00416FF7" w:rsidRDefault="00551BED" w:rsidP="00551BED">
      <w:pPr>
        <w:widowControl w:val="0"/>
        <w:numPr>
          <w:ilvl w:val="0"/>
          <w:numId w:val="32"/>
        </w:numPr>
        <w:suppressAutoHyphens/>
        <w:autoSpaceDE w:val="0"/>
        <w:ind w:left="0" w:firstLine="567"/>
        <w:jc w:val="both"/>
      </w:pPr>
      <w:r w:rsidRPr="00416FF7">
        <w:t>восстановление (воссоздание) объектов инфраструктуры и малых архитектурных форм (пристани и купальни);</w:t>
      </w:r>
    </w:p>
    <w:p w:rsidR="00551BED" w:rsidRPr="00416FF7" w:rsidRDefault="00551BED" w:rsidP="00551BED">
      <w:pPr>
        <w:widowControl w:val="0"/>
        <w:numPr>
          <w:ilvl w:val="0"/>
          <w:numId w:val="32"/>
        </w:numPr>
        <w:suppressAutoHyphens/>
        <w:autoSpaceDE w:val="0"/>
        <w:ind w:left="0" w:firstLine="567"/>
        <w:jc w:val="both"/>
      </w:pPr>
      <w:r w:rsidRPr="00416FF7">
        <w:t>выполнения работ по благоустройству территории;</w:t>
      </w:r>
    </w:p>
    <w:p w:rsidR="00551BED" w:rsidRPr="00416FF7" w:rsidRDefault="00551BED" w:rsidP="00551BED">
      <w:pPr>
        <w:widowControl w:val="0"/>
        <w:numPr>
          <w:ilvl w:val="0"/>
          <w:numId w:val="32"/>
        </w:numPr>
        <w:suppressAutoHyphens/>
        <w:autoSpaceDE w:val="0"/>
        <w:ind w:left="0" w:firstLine="567"/>
        <w:jc w:val="both"/>
      </w:pPr>
      <w:r w:rsidRPr="00416FF7">
        <w:t>прокладка необходимых инженерных коммуникаций;</w:t>
      </w:r>
    </w:p>
    <w:p w:rsidR="00551BED" w:rsidRPr="00416FF7" w:rsidRDefault="00551BED" w:rsidP="00551BED">
      <w:pPr>
        <w:widowControl w:val="0"/>
        <w:numPr>
          <w:ilvl w:val="0"/>
          <w:numId w:val="32"/>
        </w:numPr>
        <w:suppressAutoHyphens/>
        <w:autoSpaceDE w:val="0"/>
        <w:ind w:left="0" w:firstLine="567"/>
        <w:jc w:val="both"/>
      </w:pPr>
      <w:r w:rsidRPr="00416FF7">
        <w:t>проведение сельскохозяйственных работ (косьба, выпас скота, использование под пашню и посев злаковых и других культур);</w:t>
      </w:r>
    </w:p>
    <w:p w:rsidR="00551BED" w:rsidRPr="00416FF7" w:rsidRDefault="00551BED" w:rsidP="00551BED">
      <w:pPr>
        <w:widowControl w:val="0"/>
        <w:numPr>
          <w:ilvl w:val="0"/>
          <w:numId w:val="32"/>
        </w:numPr>
        <w:suppressAutoHyphens/>
        <w:autoSpaceDE w:val="0"/>
        <w:ind w:left="0" w:firstLine="567"/>
        <w:jc w:val="both"/>
      </w:pPr>
      <w:r w:rsidRPr="00416FF7">
        <w:t>осуществление деятельности по охране окружающей среды и повышению качества среды, в том числе: рекультивации земель; очистка водотоков и водоемов; проведение противоэрозионных мероприятий, мероприятий по защите от подтопления и заболачивания; санитарные рубки и рубки ухода за древесно-кустарниковыми насаждениями.</w:t>
      </w:r>
    </w:p>
    <w:p w:rsidR="00551BED" w:rsidRPr="00416FF7" w:rsidRDefault="00551BED" w:rsidP="00551BED">
      <w:pPr>
        <w:ind w:firstLine="567"/>
        <w:jc w:val="both"/>
      </w:pPr>
      <w:r w:rsidRPr="00416FF7">
        <w:t xml:space="preserve">В границах зон охраняемого природного ландшафта </w:t>
      </w:r>
      <w:r w:rsidRPr="00416FF7">
        <w:rPr>
          <w:b/>
        </w:rPr>
        <w:t>ЗОЛ запрещается:</w:t>
      </w:r>
    </w:p>
    <w:p w:rsidR="00551BED" w:rsidRPr="00416FF7" w:rsidRDefault="00551BED" w:rsidP="00551BED">
      <w:pPr>
        <w:widowControl w:val="0"/>
        <w:numPr>
          <w:ilvl w:val="0"/>
          <w:numId w:val="33"/>
        </w:numPr>
        <w:suppressAutoHyphens/>
        <w:autoSpaceDE w:val="0"/>
        <w:ind w:left="0" w:firstLine="567"/>
        <w:jc w:val="both"/>
      </w:pPr>
      <w:r w:rsidRPr="00416FF7">
        <w:t>строительство объектов капитального строительства;</w:t>
      </w:r>
    </w:p>
    <w:p w:rsidR="00551BED" w:rsidRPr="00416FF7" w:rsidRDefault="00551BED" w:rsidP="00551BED">
      <w:pPr>
        <w:widowControl w:val="0"/>
        <w:numPr>
          <w:ilvl w:val="0"/>
          <w:numId w:val="33"/>
        </w:numPr>
        <w:suppressAutoHyphens/>
        <w:autoSpaceDE w:val="0"/>
        <w:ind w:left="0" w:firstLine="567"/>
        <w:jc w:val="both"/>
      </w:pPr>
      <w:r w:rsidRPr="00416FF7">
        <w:t>предоставление земельных участков под дачное строительство, садоводство и огородничество;</w:t>
      </w:r>
    </w:p>
    <w:p w:rsidR="00551BED" w:rsidRPr="00416FF7" w:rsidRDefault="00551BED" w:rsidP="00551BED">
      <w:pPr>
        <w:widowControl w:val="0"/>
        <w:numPr>
          <w:ilvl w:val="0"/>
          <w:numId w:val="33"/>
        </w:numPr>
        <w:suppressAutoHyphens/>
        <w:autoSpaceDE w:val="0"/>
        <w:ind w:left="0" w:firstLine="567"/>
        <w:jc w:val="both"/>
      </w:pPr>
      <w:r w:rsidRPr="00416FF7">
        <w:t>размещение автозаправочных станций и парковок грузового автотранспорта;</w:t>
      </w:r>
    </w:p>
    <w:p w:rsidR="00551BED" w:rsidRPr="00416FF7" w:rsidRDefault="00551BED" w:rsidP="00551BED">
      <w:pPr>
        <w:widowControl w:val="0"/>
        <w:numPr>
          <w:ilvl w:val="0"/>
          <w:numId w:val="33"/>
        </w:numPr>
        <w:suppressAutoHyphens/>
        <w:autoSpaceDE w:val="0"/>
        <w:ind w:left="0" w:firstLine="567"/>
        <w:jc w:val="both"/>
      </w:pPr>
      <w:r w:rsidRPr="00416FF7">
        <w:t>прокладка надземных высоковольтных линий электропередач, установка вышек сотовой, радиорелейной и спутниковой связи;</w:t>
      </w:r>
    </w:p>
    <w:p w:rsidR="00551BED" w:rsidRPr="00416FF7" w:rsidRDefault="00551BED" w:rsidP="00551BED">
      <w:pPr>
        <w:widowControl w:val="0"/>
        <w:numPr>
          <w:ilvl w:val="0"/>
          <w:numId w:val="33"/>
        </w:numPr>
        <w:suppressAutoHyphens/>
        <w:autoSpaceDE w:val="0"/>
        <w:ind w:left="0" w:firstLine="567"/>
        <w:jc w:val="both"/>
      </w:pPr>
      <w:r w:rsidRPr="00416FF7">
        <w:t>установка информационных щитов и рекламных конструкций размерами более 0,5 х 0,8 м и высотой от уровня земли до верхнего края более 2 м;</w:t>
      </w:r>
    </w:p>
    <w:p w:rsidR="00551BED" w:rsidRPr="00416FF7" w:rsidRDefault="00551BED" w:rsidP="00551BED">
      <w:pPr>
        <w:widowControl w:val="0"/>
        <w:numPr>
          <w:ilvl w:val="0"/>
          <w:numId w:val="33"/>
        </w:numPr>
        <w:suppressAutoHyphens/>
        <w:autoSpaceDE w:val="0"/>
        <w:ind w:left="0" w:firstLine="567"/>
        <w:jc w:val="both"/>
      </w:pPr>
      <w:r w:rsidRPr="00416FF7">
        <w:t>размещение высокоствольных древесно-кустарниковых насаждений (в том числе защитных лесополос вдоль дорог и дренажных канав), перекрывающих видовые раскрытия на памятники;</w:t>
      </w:r>
    </w:p>
    <w:p w:rsidR="00551BED" w:rsidRPr="00416FF7" w:rsidRDefault="00551BED" w:rsidP="00551BED">
      <w:pPr>
        <w:widowControl w:val="0"/>
        <w:numPr>
          <w:ilvl w:val="0"/>
          <w:numId w:val="33"/>
        </w:numPr>
        <w:suppressAutoHyphens/>
        <w:autoSpaceDE w:val="0"/>
        <w:ind w:left="0" w:firstLine="567"/>
        <w:jc w:val="both"/>
      </w:pPr>
      <w:r w:rsidRPr="00416FF7">
        <w:t>разведка и разработка полезных ископаемых, в том числе устройства карьеров;</w:t>
      </w:r>
    </w:p>
    <w:p w:rsidR="00551BED" w:rsidRPr="00416FF7" w:rsidRDefault="00551BED" w:rsidP="00551BED">
      <w:pPr>
        <w:widowControl w:val="0"/>
        <w:numPr>
          <w:ilvl w:val="0"/>
          <w:numId w:val="33"/>
        </w:numPr>
        <w:suppressAutoHyphens/>
        <w:autoSpaceDE w:val="0"/>
        <w:ind w:left="0" w:firstLine="567"/>
        <w:jc w:val="both"/>
      </w:pPr>
      <w:r w:rsidRPr="00416FF7">
        <w:t>размещение и захоронение отходов производства и потребления;</w:t>
      </w:r>
    </w:p>
    <w:p w:rsidR="00551BED" w:rsidRPr="00416FF7" w:rsidRDefault="00551BED" w:rsidP="00551BED">
      <w:pPr>
        <w:widowControl w:val="0"/>
        <w:numPr>
          <w:ilvl w:val="0"/>
          <w:numId w:val="33"/>
        </w:numPr>
        <w:suppressAutoHyphens/>
        <w:autoSpaceDE w:val="0"/>
        <w:ind w:left="0" w:firstLine="567"/>
        <w:jc w:val="both"/>
      </w:pPr>
      <w:r w:rsidRPr="00416FF7">
        <w:t>устройство свалок, а также необорудованных мест для сбора мусора вне специально отведенных для этой цели площадок;</w:t>
      </w:r>
    </w:p>
    <w:p w:rsidR="00551BED" w:rsidRDefault="00551BED" w:rsidP="00551BED">
      <w:pPr>
        <w:widowControl w:val="0"/>
        <w:numPr>
          <w:ilvl w:val="0"/>
          <w:numId w:val="33"/>
        </w:numPr>
        <w:suppressAutoHyphens/>
        <w:autoSpaceDE w:val="0"/>
        <w:ind w:left="0" w:firstLine="567"/>
        <w:jc w:val="both"/>
      </w:pPr>
      <w:r w:rsidRPr="00416FF7">
        <w:t>проведение земляных работ при прокладке инженерных коммуникаций и реконструкции (ремонте) мелиоративной системы, без предварительного археологического обследования.</w:t>
      </w:r>
      <w:bookmarkEnd w:id="86"/>
      <w:bookmarkEnd w:id="87"/>
    </w:p>
    <w:p w:rsidR="00551BED" w:rsidRPr="00E361C4" w:rsidRDefault="00551BED" w:rsidP="00551BED">
      <w:pPr>
        <w:tabs>
          <w:tab w:val="left" w:pos="426"/>
        </w:tabs>
        <w:spacing w:line="240" w:lineRule="exact"/>
        <w:rPr>
          <w:b/>
        </w:rPr>
      </w:pPr>
    </w:p>
    <w:p w:rsidR="00E8637D" w:rsidRDefault="00E8637D" w:rsidP="00551BED">
      <w:pPr>
        <w:pStyle w:val="310"/>
      </w:pPr>
      <w:bookmarkStart w:id="90" w:name="_Toc100149593"/>
      <w:bookmarkStart w:id="91" w:name="_Toc152743046"/>
    </w:p>
    <w:p w:rsidR="00E8637D" w:rsidRDefault="00E8637D" w:rsidP="00551BED">
      <w:pPr>
        <w:pStyle w:val="310"/>
      </w:pPr>
    </w:p>
    <w:p w:rsidR="00551BED" w:rsidRDefault="00551BED" w:rsidP="00551BED">
      <w:pPr>
        <w:pStyle w:val="310"/>
      </w:pPr>
      <w:r>
        <w:t>ПРИЛОЖЕНИЕ</w:t>
      </w:r>
      <w:bookmarkEnd w:id="90"/>
      <w:bookmarkEnd w:id="91"/>
    </w:p>
    <w:p w:rsidR="00551BED" w:rsidRDefault="00551BED" w:rsidP="00551BED">
      <w:pPr>
        <w:pStyle w:val="310"/>
      </w:pPr>
    </w:p>
    <w:p w:rsidR="00246792" w:rsidRDefault="00551BED" w:rsidP="00246792">
      <w:pPr>
        <w:ind w:firstLine="567"/>
        <w:jc w:val="both"/>
        <w:rPr>
          <w:i/>
          <w:color w:val="000000"/>
          <w:sz w:val="28"/>
        </w:rPr>
      </w:pPr>
      <w:r w:rsidRPr="00467B7E">
        <w:rPr>
          <w:i/>
          <w:sz w:val="28"/>
        </w:rPr>
        <w:t>В связи с большим объемом информации графической части правил землепользования и застрой</w:t>
      </w:r>
      <w:r>
        <w:rPr>
          <w:i/>
          <w:sz w:val="28"/>
        </w:rPr>
        <w:t>ки</w:t>
      </w:r>
      <w:r w:rsidRPr="00467B7E">
        <w:rPr>
          <w:i/>
          <w:sz w:val="28"/>
        </w:rPr>
        <w:t xml:space="preserve">, с данным разделом можно ознакомиться на сайте Администрации Новгородского муниципального района </w:t>
      </w:r>
      <w:r w:rsidRPr="00467B7E">
        <w:rPr>
          <w:rFonts w:eastAsia="Calibri"/>
          <w:i/>
          <w:sz w:val="28"/>
        </w:rPr>
        <w:t xml:space="preserve">в информационно-телекоммуникационной сети «Интернет»: </w:t>
      </w:r>
      <w:r w:rsidR="00741247" w:rsidRPr="00741247">
        <w:rPr>
          <w:rFonts w:eastAsia="Calibri"/>
          <w:i/>
          <w:sz w:val="28"/>
        </w:rPr>
        <w:t>novgorodskij-rayon.gosuslugi.ru</w:t>
      </w:r>
      <w:r w:rsidRPr="00467B7E">
        <w:rPr>
          <w:rFonts w:eastAsia="Calibri"/>
          <w:i/>
          <w:sz w:val="28"/>
        </w:rPr>
        <w:t>, в разделе:</w:t>
      </w:r>
      <w:r w:rsidRPr="00467B7E">
        <w:rPr>
          <w:i/>
          <w:color w:val="000000"/>
          <w:sz w:val="28"/>
        </w:rPr>
        <w:t xml:space="preserve"> </w:t>
      </w:r>
      <w:r w:rsidR="00246792">
        <w:rPr>
          <w:i/>
          <w:color w:val="000000"/>
          <w:sz w:val="28"/>
        </w:rPr>
        <w:t>«</w:t>
      </w:r>
      <w:r w:rsidR="00246792" w:rsidRPr="00246792">
        <w:rPr>
          <w:i/>
          <w:color w:val="000000"/>
          <w:sz w:val="28"/>
        </w:rPr>
        <w:t>Главная</w:t>
      </w:r>
      <w:r w:rsidR="00246792">
        <w:rPr>
          <w:i/>
          <w:color w:val="000000"/>
          <w:sz w:val="28"/>
        </w:rPr>
        <w:t>»</w:t>
      </w:r>
      <w:r w:rsidR="00246792" w:rsidRPr="00246792">
        <w:rPr>
          <w:i/>
          <w:color w:val="000000"/>
          <w:sz w:val="28"/>
        </w:rPr>
        <w:t xml:space="preserve"> </w:t>
      </w:r>
      <w:r w:rsidR="00246792" w:rsidRPr="00467B7E">
        <w:rPr>
          <w:i/>
          <w:color w:val="000000"/>
          <w:sz w:val="28"/>
        </w:rPr>
        <w:t>–</w:t>
      </w:r>
      <w:r w:rsidR="00246792">
        <w:rPr>
          <w:i/>
          <w:color w:val="000000"/>
          <w:sz w:val="28"/>
        </w:rPr>
        <w:t xml:space="preserve"> «</w:t>
      </w:r>
      <w:r w:rsidR="00246792" w:rsidRPr="00246792">
        <w:rPr>
          <w:i/>
          <w:color w:val="000000"/>
          <w:sz w:val="28"/>
        </w:rPr>
        <w:t>Деятельность</w:t>
      </w:r>
      <w:r w:rsidR="00246792">
        <w:rPr>
          <w:i/>
          <w:color w:val="000000"/>
          <w:sz w:val="28"/>
        </w:rPr>
        <w:t>»</w:t>
      </w:r>
      <w:r w:rsidR="00246792" w:rsidRPr="00246792">
        <w:rPr>
          <w:i/>
          <w:color w:val="000000"/>
          <w:sz w:val="28"/>
        </w:rPr>
        <w:t xml:space="preserve"> </w:t>
      </w:r>
      <w:r w:rsidR="00246792" w:rsidRPr="00467B7E">
        <w:rPr>
          <w:i/>
          <w:color w:val="000000"/>
          <w:sz w:val="28"/>
        </w:rPr>
        <w:t>–</w:t>
      </w:r>
      <w:r w:rsidR="00246792">
        <w:rPr>
          <w:i/>
          <w:color w:val="000000"/>
          <w:sz w:val="28"/>
        </w:rPr>
        <w:t xml:space="preserve"> «</w:t>
      </w:r>
      <w:r w:rsidR="00246792" w:rsidRPr="00246792">
        <w:rPr>
          <w:i/>
          <w:color w:val="000000"/>
          <w:sz w:val="28"/>
        </w:rPr>
        <w:t>Направления деятельности</w:t>
      </w:r>
      <w:r w:rsidR="00246792">
        <w:rPr>
          <w:i/>
          <w:color w:val="000000"/>
          <w:sz w:val="28"/>
        </w:rPr>
        <w:t>»</w:t>
      </w:r>
      <w:r w:rsidR="00246792" w:rsidRPr="00246792">
        <w:rPr>
          <w:i/>
          <w:color w:val="000000"/>
          <w:sz w:val="28"/>
        </w:rPr>
        <w:t xml:space="preserve"> </w:t>
      </w:r>
      <w:r w:rsidR="00246792" w:rsidRPr="00467B7E">
        <w:rPr>
          <w:i/>
          <w:color w:val="000000"/>
          <w:sz w:val="28"/>
        </w:rPr>
        <w:t>–</w:t>
      </w:r>
      <w:r w:rsidR="00246792">
        <w:rPr>
          <w:i/>
          <w:color w:val="000000"/>
          <w:sz w:val="28"/>
        </w:rPr>
        <w:t xml:space="preserve"> «</w:t>
      </w:r>
      <w:r w:rsidR="00246792" w:rsidRPr="00246792">
        <w:rPr>
          <w:i/>
          <w:color w:val="000000"/>
          <w:sz w:val="28"/>
        </w:rPr>
        <w:t>Градостроительство</w:t>
      </w:r>
      <w:r w:rsidR="00246792">
        <w:rPr>
          <w:i/>
          <w:color w:val="000000"/>
          <w:sz w:val="28"/>
        </w:rPr>
        <w:t xml:space="preserve">» </w:t>
      </w:r>
      <w:r w:rsidR="00246792" w:rsidRPr="00467B7E">
        <w:rPr>
          <w:i/>
          <w:color w:val="000000"/>
          <w:sz w:val="28"/>
        </w:rPr>
        <w:t>–</w:t>
      </w:r>
      <w:r w:rsidR="00246792">
        <w:rPr>
          <w:i/>
          <w:color w:val="000000"/>
          <w:sz w:val="28"/>
        </w:rPr>
        <w:t xml:space="preserve"> «</w:t>
      </w:r>
      <w:r w:rsidR="00246792" w:rsidRPr="00246792">
        <w:rPr>
          <w:i/>
          <w:color w:val="000000"/>
          <w:sz w:val="28"/>
        </w:rPr>
        <w:t>Правила землепользования и застройки</w:t>
      </w:r>
      <w:r w:rsidR="00246792">
        <w:rPr>
          <w:i/>
          <w:color w:val="000000"/>
          <w:sz w:val="28"/>
        </w:rPr>
        <w:t>»</w:t>
      </w:r>
      <w:r w:rsidR="00246792" w:rsidRPr="00246792">
        <w:rPr>
          <w:i/>
          <w:color w:val="000000"/>
          <w:sz w:val="28"/>
        </w:rPr>
        <w:t xml:space="preserve"> </w:t>
      </w:r>
      <w:r w:rsidR="00246792" w:rsidRPr="00467B7E">
        <w:rPr>
          <w:i/>
          <w:color w:val="000000"/>
          <w:sz w:val="28"/>
        </w:rPr>
        <w:t>–</w:t>
      </w:r>
      <w:r w:rsidR="00246792">
        <w:rPr>
          <w:i/>
          <w:color w:val="000000"/>
          <w:sz w:val="28"/>
        </w:rPr>
        <w:t xml:space="preserve"> «</w:t>
      </w:r>
      <w:r w:rsidR="00246792" w:rsidRPr="00246792">
        <w:rPr>
          <w:i/>
          <w:color w:val="000000"/>
          <w:sz w:val="28"/>
        </w:rPr>
        <w:t>Утвержденные документы</w:t>
      </w:r>
      <w:r w:rsidR="00246792">
        <w:rPr>
          <w:i/>
          <w:color w:val="000000"/>
          <w:sz w:val="28"/>
        </w:rPr>
        <w:t>»</w:t>
      </w:r>
      <w:r w:rsidR="00246792" w:rsidRPr="00246792">
        <w:rPr>
          <w:i/>
          <w:color w:val="000000"/>
          <w:sz w:val="28"/>
        </w:rPr>
        <w:t xml:space="preserve"> </w:t>
      </w:r>
      <w:r w:rsidR="00E8637D" w:rsidRPr="00467B7E">
        <w:rPr>
          <w:i/>
          <w:color w:val="000000"/>
          <w:sz w:val="28"/>
        </w:rPr>
        <w:t>–</w:t>
      </w:r>
      <w:r w:rsidR="00E8637D">
        <w:rPr>
          <w:i/>
          <w:color w:val="000000"/>
          <w:sz w:val="28"/>
        </w:rPr>
        <w:t xml:space="preserve"> </w:t>
      </w:r>
      <w:r w:rsidR="00246792">
        <w:rPr>
          <w:i/>
          <w:color w:val="000000"/>
          <w:sz w:val="28"/>
        </w:rPr>
        <w:t>«</w:t>
      </w:r>
      <w:r w:rsidR="00246792" w:rsidRPr="00246792">
        <w:rPr>
          <w:i/>
          <w:color w:val="000000"/>
          <w:sz w:val="28"/>
        </w:rPr>
        <w:t>Трубичинское сельское поселение</w:t>
      </w:r>
      <w:r w:rsidR="00246792">
        <w:rPr>
          <w:i/>
          <w:color w:val="000000"/>
          <w:sz w:val="28"/>
        </w:rPr>
        <w:t>»</w:t>
      </w:r>
      <w:r w:rsidR="00E8637D">
        <w:rPr>
          <w:i/>
          <w:color w:val="000000"/>
          <w:sz w:val="28"/>
        </w:rPr>
        <w:t>.</w:t>
      </w:r>
    </w:p>
    <w:p w:rsidR="00551BED" w:rsidRPr="00E361C4" w:rsidRDefault="00551BED" w:rsidP="00551BED">
      <w:pPr>
        <w:tabs>
          <w:tab w:val="left" w:pos="5880"/>
        </w:tabs>
        <w:rPr>
          <w:b/>
        </w:rPr>
      </w:pPr>
    </w:p>
    <w:p w:rsidR="00551BED" w:rsidRDefault="00551BED" w:rsidP="00551BED"/>
    <w:p w:rsidR="00266323" w:rsidRDefault="00C349BE">
      <w:r>
        <w:rPr>
          <w:noProof/>
        </w:rPr>
        <w:drawing>
          <wp:inline distT="0" distB="0" distL="0" distR="0" wp14:anchorId="6B0EE29E" wp14:editId="4B96928A">
            <wp:extent cx="5940425" cy="7800975"/>
            <wp:effectExtent l="0" t="0" r="317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7800975"/>
                    </a:xfrm>
                    <a:prstGeom prst="rect">
                      <a:avLst/>
                    </a:prstGeom>
                  </pic:spPr>
                </pic:pic>
              </a:graphicData>
            </a:graphic>
          </wp:inline>
        </w:drawing>
      </w:r>
      <w:r w:rsidR="001E3A5B">
        <w:rPr>
          <w:noProof/>
        </w:rPr>
        <w:drawing>
          <wp:inline distT="0" distB="0" distL="0" distR="0" wp14:anchorId="45DF81C7" wp14:editId="59ECCA5F">
            <wp:extent cx="5940425" cy="780097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7800975"/>
                    </a:xfrm>
                    <a:prstGeom prst="rect">
                      <a:avLst/>
                    </a:prstGeom>
                  </pic:spPr>
                </pic:pic>
              </a:graphicData>
            </a:graphic>
          </wp:inline>
        </w:drawing>
      </w:r>
    </w:p>
    <w:sectPr w:rsidR="002663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FA2" w:rsidRDefault="00DA0FA2">
      <w:r>
        <w:separator/>
      </w:r>
    </w:p>
  </w:endnote>
  <w:endnote w:type="continuationSeparator" w:id="0">
    <w:p w:rsidR="00DA0FA2" w:rsidRDefault="00DA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font415">
    <w:altName w:val="Times New Roman"/>
    <w:charset w:val="CC"/>
    <w:family w:val="auto"/>
    <w:pitch w:val="variable"/>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FA2" w:rsidRDefault="00DA0FA2">
    <w:pPr>
      <w:pStyle w:val="a5"/>
      <w:jc w:val="center"/>
    </w:pPr>
    <w:r>
      <w:fldChar w:fldCharType="begin"/>
    </w:r>
    <w:r>
      <w:instrText>PAGE   \* MERGEFORMAT</w:instrText>
    </w:r>
    <w:r>
      <w:fldChar w:fldCharType="separate"/>
    </w:r>
    <w:r w:rsidR="00A41E45">
      <w:rPr>
        <w:noProof/>
      </w:rPr>
      <w:t>20</w:t>
    </w:r>
    <w:r>
      <w:fldChar w:fldCharType="end"/>
    </w:r>
  </w:p>
  <w:p w:rsidR="00DA0FA2" w:rsidRDefault="00DA0FA2">
    <w:pPr>
      <w:pStyle w:val="a5"/>
    </w:pPr>
  </w:p>
  <w:p w:rsidR="00977C70" w:rsidRDefault="00977C70"/>
  <w:p w:rsidR="00977C70" w:rsidRDefault="00977C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191145"/>
      <w:docPartObj>
        <w:docPartGallery w:val="Page Numbers (Bottom of Page)"/>
        <w:docPartUnique/>
      </w:docPartObj>
    </w:sdtPr>
    <w:sdtEndPr/>
    <w:sdtContent>
      <w:p w:rsidR="00DA0FA2" w:rsidRDefault="00DA0FA2">
        <w:pPr>
          <w:pStyle w:val="a5"/>
          <w:jc w:val="center"/>
        </w:pPr>
        <w:r>
          <w:fldChar w:fldCharType="begin"/>
        </w:r>
        <w:r>
          <w:instrText>PAGE   \* MERGEFORMAT</w:instrText>
        </w:r>
        <w:r>
          <w:fldChar w:fldCharType="separate"/>
        </w:r>
        <w:r w:rsidR="00A41E45">
          <w:rPr>
            <w:noProof/>
          </w:rPr>
          <w:t>42</w:t>
        </w:r>
        <w:r>
          <w:fldChar w:fldCharType="end"/>
        </w:r>
      </w:p>
    </w:sdtContent>
  </w:sdt>
  <w:p w:rsidR="00DA0FA2" w:rsidRDefault="00DA0FA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136470"/>
      <w:docPartObj>
        <w:docPartGallery w:val="Page Numbers (Bottom of Page)"/>
        <w:docPartUnique/>
      </w:docPartObj>
    </w:sdtPr>
    <w:sdtEndPr/>
    <w:sdtContent>
      <w:p w:rsidR="00DA0FA2" w:rsidRDefault="00DA0FA2">
        <w:pPr>
          <w:pStyle w:val="a5"/>
          <w:jc w:val="center"/>
        </w:pPr>
        <w:r>
          <w:fldChar w:fldCharType="begin"/>
        </w:r>
        <w:r>
          <w:instrText>PAGE   \* MERGEFORMAT</w:instrText>
        </w:r>
        <w:r>
          <w:fldChar w:fldCharType="separate"/>
        </w:r>
        <w:r w:rsidR="00A41E45">
          <w:rPr>
            <w:noProof/>
          </w:rPr>
          <w:t>47</w:t>
        </w:r>
        <w:r>
          <w:fldChar w:fldCharType="end"/>
        </w:r>
      </w:p>
    </w:sdtContent>
  </w:sdt>
  <w:p w:rsidR="00DA0FA2" w:rsidRDefault="00DA0FA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716162"/>
      <w:docPartObj>
        <w:docPartGallery w:val="Page Numbers (Bottom of Page)"/>
        <w:docPartUnique/>
      </w:docPartObj>
    </w:sdtPr>
    <w:sdtEndPr/>
    <w:sdtContent>
      <w:p w:rsidR="00DA0FA2" w:rsidRDefault="00DA0FA2">
        <w:pPr>
          <w:pStyle w:val="a5"/>
          <w:jc w:val="center"/>
        </w:pPr>
        <w:r>
          <w:fldChar w:fldCharType="begin"/>
        </w:r>
        <w:r>
          <w:instrText>PAGE   \* MERGEFORMAT</w:instrText>
        </w:r>
        <w:r>
          <w:fldChar w:fldCharType="separate"/>
        </w:r>
        <w:r w:rsidR="00A41E45">
          <w:rPr>
            <w:noProof/>
          </w:rPr>
          <w:t>52</w:t>
        </w:r>
        <w:r>
          <w:fldChar w:fldCharType="end"/>
        </w:r>
      </w:p>
    </w:sdtContent>
  </w:sdt>
  <w:p w:rsidR="00DA0FA2" w:rsidRDefault="00DA0FA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242710"/>
      <w:docPartObj>
        <w:docPartGallery w:val="Page Numbers (Bottom of Page)"/>
        <w:docPartUnique/>
      </w:docPartObj>
    </w:sdtPr>
    <w:sdtEndPr/>
    <w:sdtContent>
      <w:p w:rsidR="00DA0FA2" w:rsidRDefault="00DA0FA2">
        <w:pPr>
          <w:pStyle w:val="a5"/>
          <w:jc w:val="center"/>
        </w:pPr>
        <w:r>
          <w:fldChar w:fldCharType="begin"/>
        </w:r>
        <w:r>
          <w:instrText>PAGE   \* MERGEFORMAT</w:instrText>
        </w:r>
        <w:r>
          <w:fldChar w:fldCharType="separate"/>
        </w:r>
        <w:r w:rsidR="00A41E45">
          <w:rPr>
            <w:noProof/>
          </w:rPr>
          <w:t>71</w:t>
        </w:r>
        <w:r>
          <w:fldChar w:fldCharType="end"/>
        </w:r>
      </w:p>
    </w:sdtContent>
  </w:sdt>
  <w:p w:rsidR="00DA0FA2" w:rsidRDefault="00DA0FA2">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890459"/>
      <w:docPartObj>
        <w:docPartGallery w:val="Page Numbers (Bottom of Page)"/>
        <w:docPartUnique/>
      </w:docPartObj>
    </w:sdtPr>
    <w:sdtEndPr/>
    <w:sdtContent>
      <w:p w:rsidR="00DA0FA2" w:rsidRDefault="00DA0FA2">
        <w:pPr>
          <w:pStyle w:val="a5"/>
          <w:jc w:val="center"/>
        </w:pPr>
        <w:r>
          <w:fldChar w:fldCharType="begin"/>
        </w:r>
        <w:r>
          <w:instrText>PAGE   \* MERGEFORMAT</w:instrText>
        </w:r>
        <w:r>
          <w:fldChar w:fldCharType="separate"/>
        </w:r>
        <w:r w:rsidR="00A41E45">
          <w:rPr>
            <w:noProof/>
          </w:rPr>
          <w:t>87</w:t>
        </w:r>
        <w:r>
          <w:fldChar w:fldCharType="end"/>
        </w:r>
      </w:p>
    </w:sdtContent>
  </w:sdt>
  <w:p w:rsidR="00DA0FA2" w:rsidRDefault="00DA0F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FA2" w:rsidRDefault="00DA0FA2">
      <w:r>
        <w:separator/>
      </w:r>
    </w:p>
  </w:footnote>
  <w:footnote w:type="continuationSeparator" w:id="0">
    <w:p w:rsidR="00DA0FA2" w:rsidRDefault="00DA0F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96CEF5B8"/>
    <w:lvl w:ilvl="0">
      <w:start w:val="1"/>
      <w:numFmt w:val="decimal"/>
      <w:lvlText w:val="%1."/>
      <w:lvlJc w:val="left"/>
      <w:pPr>
        <w:tabs>
          <w:tab w:val="num" w:pos="-709"/>
        </w:tabs>
        <w:ind w:left="697" w:hanging="555"/>
      </w:pPr>
      <w:rPr>
        <w:rFonts w:eastAsia="Calibri"/>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8"/>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13"/>
    <w:multiLevelType w:val="multilevel"/>
    <w:tmpl w:val="00000013"/>
    <w:name w:val="WW8Num44"/>
    <w:lvl w:ilvl="0">
      <w:start w:val="1"/>
      <w:numFmt w:val="decimal"/>
      <w:lvlText w:val="%1."/>
      <w:lvlJc w:val="left"/>
      <w:pPr>
        <w:tabs>
          <w:tab w:val="num" w:pos="4472"/>
        </w:tabs>
        <w:ind w:left="4472" w:hanging="360"/>
      </w:pPr>
    </w:lvl>
    <w:lvl w:ilvl="1">
      <w:start w:val="1"/>
      <w:numFmt w:val="lowerLetter"/>
      <w:lvlText w:val="%2."/>
      <w:lvlJc w:val="left"/>
      <w:pPr>
        <w:tabs>
          <w:tab w:val="num" w:pos="5192"/>
        </w:tabs>
        <w:ind w:left="5192" w:hanging="360"/>
      </w:pPr>
    </w:lvl>
    <w:lvl w:ilvl="2">
      <w:start w:val="1"/>
      <w:numFmt w:val="decimal"/>
      <w:lvlText w:val="%3."/>
      <w:lvlJc w:val="left"/>
      <w:pPr>
        <w:tabs>
          <w:tab w:val="num" w:pos="-4844"/>
        </w:tabs>
        <w:ind w:left="360" w:hanging="360"/>
      </w:pPr>
      <w:rPr>
        <w:rFonts w:ascii="Times New Roman" w:hAnsi="Times New Roman" w:cs="Times New Roman"/>
        <w:b/>
        <w:color w:val="000000"/>
        <w:sz w:val="24"/>
        <w:szCs w:val="24"/>
      </w:rPr>
    </w:lvl>
    <w:lvl w:ilvl="3">
      <w:start w:val="1"/>
      <w:numFmt w:val="decimal"/>
      <w:lvlText w:val="%4."/>
      <w:lvlJc w:val="left"/>
      <w:pPr>
        <w:tabs>
          <w:tab w:val="num" w:pos="6632"/>
        </w:tabs>
        <w:ind w:left="6632" w:hanging="360"/>
      </w:pPr>
    </w:lvl>
    <w:lvl w:ilvl="4">
      <w:start w:val="1"/>
      <w:numFmt w:val="decimal"/>
      <w:lvlText w:val="%5."/>
      <w:lvlJc w:val="left"/>
      <w:pPr>
        <w:tabs>
          <w:tab w:val="num" w:pos="7352"/>
        </w:tabs>
        <w:ind w:left="7352" w:hanging="360"/>
      </w:pPr>
    </w:lvl>
    <w:lvl w:ilvl="5">
      <w:start w:val="1"/>
      <w:numFmt w:val="decimal"/>
      <w:lvlText w:val="%6."/>
      <w:lvlJc w:val="left"/>
      <w:pPr>
        <w:tabs>
          <w:tab w:val="num" w:pos="8072"/>
        </w:tabs>
        <w:ind w:left="8072" w:hanging="360"/>
      </w:pPr>
    </w:lvl>
    <w:lvl w:ilvl="6">
      <w:start w:val="1"/>
      <w:numFmt w:val="decimal"/>
      <w:lvlText w:val="%7."/>
      <w:lvlJc w:val="left"/>
      <w:pPr>
        <w:tabs>
          <w:tab w:val="num" w:pos="8792"/>
        </w:tabs>
        <w:ind w:left="8792" w:hanging="360"/>
      </w:pPr>
    </w:lvl>
    <w:lvl w:ilvl="7">
      <w:start w:val="1"/>
      <w:numFmt w:val="decimal"/>
      <w:lvlText w:val="%8."/>
      <w:lvlJc w:val="left"/>
      <w:pPr>
        <w:tabs>
          <w:tab w:val="num" w:pos="9512"/>
        </w:tabs>
        <w:ind w:left="9512" w:hanging="360"/>
      </w:pPr>
    </w:lvl>
    <w:lvl w:ilvl="8">
      <w:start w:val="1"/>
      <w:numFmt w:val="decimal"/>
      <w:lvlText w:val="%9."/>
      <w:lvlJc w:val="left"/>
      <w:pPr>
        <w:tabs>
          <w:tab w:val="num" w:pos="10232"/>
        </w:tabs>
        <w:ind w:left="10232" w:hanging="360"/>
      </w:pPr>
    </w:lvl>
  </w:abstractNum>
  <w:abstractNum w:abstractNumId="4"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12B6A6D"/>
    <w:multiLevelType w:val="hybridMultilevel"/>
    <w:tmpl w:val="62642714"/>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7D2725"/>
    <w:multiLevelType w:val="hybridMultilevel"/>
    <w:tmpl w:val="BCFA414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EE6B18"/>
    <w:multiLevelType w:val="multilevel"/>
    <w:tmpl w:val="BA0045AA"/>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40A4EB1"/>
    <w:multiLevelType w:val="hybridMultilevel"/>
    <w:tmpl w:val="C7080B6C"/>
    <w:lvl w:ilvl="0" w:tplc="04DCE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11" w15:restartNumberingAfterBreak="0">
    <w:nsid w:val="2CBA1356"/>
    <w:multiLevelType w:val="hybridMultilevel"/>
    <w:tmpl w:val="6B96D33C"/>
    <w:lvl w:ilvl="0" w:tplc="187E0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0527A6A"/>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 w15:restartNumberingAfterBreak="0">
    <w:nsid w:val="42795F83"/>
    <w:multiLevelType w:val="hybridMultilevel"/>
    <w:tmpl w:val="9F74C074"/>
    <w:lvl w:ilvl="0" w:tplc="30800C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7181D77"/>
    <w:multiLevelType w:val="hybridMultilevel"/>
    <w:tmpl w:val="1616BEC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0A4CBD"/>
    <w:multiLevelType w:val="hybridMultilevel"/>
    <w:tmpl w:val="64DCD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8A179D"/>
    <w:multiLevelType w:val="hybridMultilevel"/>
    <w:tmpl w:val="1F0089F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343B35"/>
    <w:multiLevelType w:val="hybridMultilevel"/>
    <w:tmpl w:val="413037CA"/>
    <w:lvl w:ilvl="0" w:tplc="9FE46CB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5D5419F6"/>
    <w:multiLevelType w:val="hybridMultilevel"/>
    <w:tmpl w:val="2E0E47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F7762B"/>
    <w:multiLevelType w:val="hybridMultilevel"/>
    <w:tmpl w:val="C7080B6C"/>
    <w:lvl w:ilvl="0" w:tplc="04DCE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24" w15:restartNumberingAfterBreak="0">
    <w:nsid w:val="661A3463"/>
    <w:multiLevelType w:val="hybridMultilevel"/>
    <w:tmpl w:val="70281488"/>
    <w:lvl w:ilvl="0" w:tplc="0D7CC0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7976645"/>
    <w:multiLevelType w:val="multilevel"/>
    <w:tmpl w:val="756A089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6A0B7B91"/>
    <w:multiLevelType w:val="multilevel"/>
    <w:tmpl w:val="82C4059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6BBB2DB4"/>
    <w:multiLevelType w:val="hybridMultilevel"/>
    <w:tmpl w:val="E83A7CFE"/>
    <w:lvl w:ilvl="0" w:tplc="C35081B8">
      <w:start w:val="1"/>
      <w:numFmt w:val="decimal"/>
      <w:lvlText w:val="%1."/>
      <w:lvlJc w:val="left"/>
      <w:pPr>
        <w:ind w:left="1392" w:hanging="825"/>
      </w:pPr>
      <w:rPr>
        <w:rFonts w:ascii="Times New Roman" w:eastAsia="Times New Roman"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C7B0765"/>
    <w:multiLevelType w:val="hybridMultilevel"/>
    <w:tmpl w:val="C7080B6C"/>
    <w:lvl w:ilvl="0" w:tplc="04DCE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29F19D4"/>
    <w:multiLevelType w:val="hybridMultilevel"/>
    <w:tmpl w:val="4286603A"/>
    <w:lvl w:ilvl="0" w:tplc="0F684D90">
      <w:start w:val="1"/>
      <w:numFmt w:val="decimal"/>
      <w:lvlText w:val="%1."/>
      <w:lvlJc w:val="left"/>
      <w:pPr>
        <w:ind w:left="1392" w:hanging="82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6D64CB0"/>
    <w:multiLevelType w:val="hybridMultilevel"/>
    <w:tmpl w:val="539E5EA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AD5570"/>
    <w:multiLevelType w:val="hybridMultilevel"/>
    <w:tmpl w:val="D23CE37A"/>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0455B5"/>
    <w:multiLevelType w:val="hybridMultilevel"/>
    <w:tmpl w:val="874E3AE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41785A"/>
    <w:multiLevelType w:val="hybridMultilevel"/>
    <w:tmpl w:val="F1E6CBDC"/>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FEB3FB8"/>
    <w:multiLevelType w:val="hybridMultilevel"/>
    <w:tmpl w:val="7D4C3C2C"/>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4"/>
  </w:num>
  <w:num w:numId="7">
    <w:abstractNumId w:val="4"/>
  </w:num>
  <w:num w:numId="8">
    <w:abstractNumId w:val="16"/>
  </w:num>
  <w:num w:numId="9">
    <w:abstractNumId w:val="13"/>
  </w:num>
  <w:num w:numId="10">
    <w:abstractNumId w:val="8"/>
  </w:num>
  <w:num w:numId="11">
    <w:abstractNumId w:val="12"/>
  </w:num>
  <w:num w:numId="12">
    <w:abstractNumId w:val="7"/>
  </w:num>
  <w:num w:numId="13">
    <w:abstractNumId w:val="10"/>
  </w:num>
  <w:num w:numId="14">
    <w:abstractNumId w:val="14"/>
  </w:num>
  <w:num w:numId="15">
    <w:abstractNumId w:val="26"/>
  </w:num>
  <w:num w:numId="16">
    <w:abstractNumId w:val="25"/>
  </w:num>
  <w:num w:numId="17">
    <w:abstractNumId w:val="20"/>
  </w:num>
  <w:num w:numId="18">
    <w:abstractNumId w:val="29"/>
  </w:num>
  <w:num w:numId="19">
    <w:abstractNumId w:val="27"/>
  </w:num>
  <w:num w:numId="20">
    <w:abstractNumId w:val="30"/>
  </w:num>
  <w:num w:numId="21">
    <w:abstractNumId w:val="9"/>
  </w:num>
  <w:num w:numId="22">
    <w:abstractNumId w:val="22"/>
  </w:num>
  <w:num w:numId="23">
    <w:abstractNumId w:val="28"/>
  </w:num>
  <w:num w:numId="24">
    <w:abstractNumId w:val="2"/>
  </w:num>
  <w:num w:numId="25">
    <w:abstractNumId w:val="3"/>
  </w:num>
  <w:num w:numId="26">
    <w:abstractNumId w:val="35"/>
  </w:num>
  <w:num w:numId="27">
    <w:abstractNumId w:val="17"/>
  </w:num>
  <w:num w:numId="28">
    <w:abstractNumId w:val="31"/>
  </w:num>
  <w:num w:numId="29">
    <w:abstractNumId w:val="32"/>
  </w:num>
  <w:num w:numId="30">
    <w:abstractNumId w:val="6"/>
  </w:num>
  <w:num w:numId="31">
    <w:abstractNumId w:val="5"/>
  </w:num>
  <w:num w:numId="32">
    <w:abstractNumId w:val="19"/>
  </w:num>
  <w:num w:numId="33">
    <w:abstractNumId w:val="33"/>
  </w:num>
  <w:num w:numId="34">
    <w:abstractNumId w:val="21"/>
  </w:num>
  <w:num w:numId="35">
    <w:abstractNumId w:val="24"/>
  </w:num>
  <w:num w:numId="36">
    <w:abstractNumId w:val="1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AE"/>
    <w:rsid w:val="0006118A"/>
    <w:rsid w:val="00080F7F"/>
    <w:rsid w:val="000905AD"/>
    <w:rsid w:val="000A2C12"/>
    <w:rsid w:val="000E4671"/>
    <w:rsid w:val="000F73AE"/>
    <w:rsid w:val="00116AE2"/>
    <w:rsid w:val="00195D94"/>
    <w:rsid w:val="001E3713"/>
    <w:rsid w:val="001E3A5B"/>
    <w:rsid w:val="001F0479"/>
    <w:rsid w:val="001F6B7F"/>
    <w:rsid w:val="002130E4"/>
    <w:rsid w:val="00246792"/>
    <w:rsid w:val="00266323"/>
    <w:rsid w:val="002E504E"/>
    <w:rsid w:val="00310441"/>
    <w:rsid w:val="003B13D8"/>
    <w:rsid w:val="003D2090"/>
    <w:rsid w:val="003D632F"/>
    <w:rsid w:val="003E2229"/>
    <w:rsid w:val="003F29A1"/>
    <w:rsid w:val="003F55C7"/>
    <w:rsid w:val="004128C1"/>
    <w:rsid w:val="00477989"/>
    <w:rsid w:val="00481A6B"/>
    <w:rsid w:val="00514FDC"/>
    <w:rsid w:val="00516545"/>
    <w:rsid w:val="0052260F"/>
    <w:rsid w:val="005237C8"/>
    <w:rsid w:val="00551BED"/>
    <w:rsid w:val="005B5CAF"/>
    <w:rsid w:val="005C2CD0"/>
    <w:rsid w:val="005D5F84"/>
    <w:rsid w:val="005F658B"/>
    <w:rsid w:val="00605172"/>
    <w:rsid w:val="0062162A"/>
    <w:rsid w:val="00651D3F"/>
    <w:rsid w:val="00670850"/>
    <w:rsid w:val="006B7ABB"/>
    <w:rsid w:val="006D657A"/>
    <w:rsid w:val="0071087F"/>
    <w:rsid w:val="00710A8E"/>
    <w:rsid w:val="00723802"/>
    <w:rsid w:val="00741247"/>
    <w:rsid w:val="0079054A"/>
    <w:rsid w:val="007C1B5F"/>
    <w:rsid w:val="00805812"/>
    <w:rsid w:val="00842D9E"/>
    <w:rsid w:val="00851D77"/>
    <w:rsid w:val="008A3D2B"/>
    <w:rsid w:val="008B5538"/>
    <w:rsid w:val="008C1449"/>
    <w:rsid w:val="00910ED1"/>
    <w:rsid w:val="00936CE8"/>
    <w:rsid w:val="0097667D"/>
    <w:rsid w:val="00977C70"/>
    <w:rsid w:val="00982278"/>
    <w:rsid w:val="009853E8"/>
    <w:rsid w:val="00996ACD"/>
    <w:rsid w:val="00A12772"/>
    <w:rsid w:val="00A1370B"/>
    <w:rsid w:val="00A16D8A"/>
    <w:rsid w:val="00A36A64"/>
    <w:rsid w:val="00A41E45"/>
    <w:rsid w:val="00AA0C93"/>
    <w:rsid w:val="00AC6B5F"/>
    <w:rsid w:val="00AD5833"/>
    <w:rsid w:val="00AF2D2E"/>
    <w:rsid w:val="00AF3C55"/>
    <w:rsid w:val="00B533C9"/>
    <w:rsid w:val="00B57549"/>
    <w:rsid w:val="00B72E47"/>
    <w:rsid w:val="00B85AD0"/>
    <w:rsid w:val="00BB4389"/>
    <w:rsid w:val="00BC1D33"/>
    <w:rsid w:val="00BD463F"/>
    <w:rsid w:val="00C26717"/>
    <w:rsid w:val="00C349BE"/>
    <w:rsid w:val="00C77121"/>
    <w:rsid w:val="00C84E12"/>
    <w:rsid w:val="00CA6CF9"/>
    <w:rsid w:val="00CC20C2"/>
    <w:rsid w:val="00CD4CCE"/>
    <w:rsid w:val="00CF2EEE"/>
    <w:rsid w:val="00D00C02"/>
    <w:rsid w:val="00D27C70"/>
    <w:rsid w:val="00D31C5D"/>
    <w:rsid w:val="00D66C49"/>
    <w:rsid w:val="00DA0FA2"/>
    <w:rsid w:val="00DF102B"/>
    <w:rsid w:val="00E41B18"/>
    <w:rsid w:val="00E8637D"/>
    <w:rsid w:val="00E925F2"/>
    <w:rsid w:val="00EC677C"/>
    <w:rsid w:val="00EC7D95"/>
    <w:rsid w:val="00EE10DE"/>
    <w:rsid w:val="00F23448"/>
    <w:rsid w:val="00F50A28"/>
    <w:rsid w:val="00F548A2"/>
    <w:rsid w:val="00F57D14"/>
    <w:rsid w:val="00F812CD"/>
    <w:rsid w:val="00F84E2F"/>
    <w:rsid w:val="00FB507A"/>
    <w:rsid w:val="00FE2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97300-B280-4245-ABD5-9C7E013D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3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51BED"/>
    <w:pPr>
      <w:keepNext/>
      <w:suppressAutoHyphens/>
      <w:spacing w:before="240" w:after="60" w:line="100" w:lineRule="atLeast"/>
      <w:outlineLvl w:val="0"/>
    </w:pPr>
    <w:rPr>
      <w:rFonts w:ascii="Calibri Light" w:hAnsi="Calibri Light"/>
      <w:b/>
      <w:bCs/>
      <w:kern w:val="32"/>
      <w:sz w:val="32"/>
      <w:szCs w:val="32"/>
      <w:lang w:val="x-none" w:eastAsia="ar-SA"/>
    </w:rPr>
  </w:style>
  <w:style w:type="paragraph" w:styleId="2">
    <w:name w:val="heading 2"/>
    <w:basedOn w:val="a"/>
    <w:next w:val="a"/>
    <w:link w:val="20"/>
    <w:uiPriority w:val="99"/>
    <w:qFormat/>
    <w:rsid w:val="00551BED"/>
    <w:pPr>
      <w:keepNext/>
      <w:tabs>
        <w:tab w:val="num" w:pos="0"/>
      </w:tabs>
      <w:spacing w:before="240" w:after="60"/>
      <w:ind w:left="576" w:hanging="576"/>
      <w:outlineLvl w:val="1"/>
    </w:pPr>
    <w:rPr>
      <w:rFonts w:ascii="Arial" w:hAnsi="Arial"/>
      <w:b/>
      <w:bCs/>
      <w:i/>
      <w:iCs/>
      <w:sz w:val="28"/>
      <w:szCs w:val="28"/>
      <w:lang w:val="x-none" w:eastAsia="zh-CN"/>
    </w:rPr>
  </w:style>
  <w:style w:type="paragraph" w:styleId="3">
    <w:name w:val="heading 3"/>
    <w:basedOn w:val="a"/>
    <w:next w:val="a0"/>
    <w:link w:val="30"/>
    <w:uiPriority w:val="99"/>
    <w:qFormat/>
    <w:rsid w:val="00551BED"/>
    <w:pPr>
      <w:keepNext/>
      <w:keepLines/>
      <w:numPr>
        <w:ilvl w:val="2"/>
        <w:numId w:val="2"/>
      </w:numPr>
      <w:suppressAutoHyphens/>
      <w:spacing w:before="40" w:line="100" w:lineRule="atLeast"/>
      <w:outlineLvl w:val="2"/>
    </w:pPr>
    <w:rPr>
      <w:rFonts w:ascii="Calibri Light" w:hAnsi="Calibri Light" w:cs="font415"/>
      <w:color w:val="1F4D7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0F73AE"/>
    <w:pPr>
      <w:suppressAutoHyphens/>
      <w:spacing w:line="100" w:lineRule="atLeast"/>
      <w:ind w:left="708"/>
    </w:pPr>
    <w:rPr>
      <w:lang w:eastAsia="ar-SA"/>
    </w:rPr>
  </w:style>
  <w:style w:type="character" w:customStyle="1" w:styleId="10">
    <w:name w:val="Заголовок 1 Знак"/>
    <w:basedOn w:val="a1"/>
    <w:link w:val="1"/>
    <w:uiPriority w:val="99"/>
    <w:rsid w:val="00551BED"/>
    <w:rPr>
      <w:rFonts w:ascii="Calibri Light" w:eastAsia="Times New Roman" w:hAnsi="Calibri Light" w:cs="Times New Roman"/>
      <w:b/>
      <w:bCs/>
      <w:kern w:val="32"/>
      <w:sz w:val="32"/>
      <w:szCs w:val="32"/>
      <w:lang w:val="x-none" w:eastAsia="ar-SA"/>
    </w:rPr>
  </w:style>
  <w:style w:type="character" w:customStyle="1" w:styleId="20">
    <w:name w:val="Заголовок 2 Знак"/>
    <w:basedOn w:val="a1"/>
    <w:link w:val="2"/>
    <w:uiPriority w:val="99"/>
    <w:rsid w:val="00551BED"/>
    <w:rPr>
      <w:rFonts w:ascii="Arial" w:eastAsia="Times New Roman" w:hAnsi="Arial" w:cs="Times New Roman"/>
      <w:b/>
      <w:bCs/>
      <w:i/>
      <w:iCs/>
      <w:sz w:val="28"/>
      <w:szCs w:val="28"/>
      <w:lang w:val="x-none" w:eastAsia="zh-CN"/>
    </w:rPr>
  </w:style>
  <w:style w:type="character" w:customStyle="1" w:styleId="30">
    <w:name w:val="Заголовок 3 Знак"/>
    <w:basedOn w:val="a1"/>
    <w:link w:val="3"/>
    <w:uiPriority w:val="99"/>
    <w:rsid w:val="00551BED"/>
    <w:rPr>
      <w:rFonts w:ascii="Calibri Light" w:eastAsia="Times New Roman" w:hAnsi="Calibri Light" w:cs="font415"/>
      <w:color w:val="1F4D78"/>
      <w:sz w:val="24"/>
      <w:szCs w:val="24"/>
      <w:lang w:eastAsia="ar-SA"/>
    </w:rPr>
  </w:style>
  <w:style w:type="paragraph" w:customStyle="1" w:styleId="11">
    <w:name w:val="Обычный 1"/>
    <w:basedOn w:val="a"/>
    <w:uiPriority w:val="99"/>
    <w:rsid w:val="00551BED"/>
    <w:pPr>
      <w:spacing w:before="120" w:after="120"/>
      <w:ind w:firstLine="567"/>
      <w:jc w:val="both"/>
    </w:pPr>
    <w:rPr>
      <w:lang w:eastAsia="zh-CN"/>
    </w:rPr>
  </w:style>
  <w:style w:type="paragraph" w:styleId="a5">
    <w:name w:val="footer"/>
    <w:basedOn w:val="a"/>
    <w:link w:val="a6"/>
    <w:uiPriority w:val="99"/>
    <w:rsid w:val="00551BED"/>
    <w:pPr>
      <w:tabs>
        <w:tab w:val="center" w:pos="4677"/>
        <w:tab w:val="right" w:pos="9355"/>
      </w:tabs>
    </w:pPr>
    <w:rPr>
      <w:lang w:eastAsia="zh-CN"/>
    </w:rPr>
  </w:style>
  <w:style w:type="character" w:customStyle="1" w:styleId="a6">
    <w:name w:val="Нижний колонтитул Знак"/>
    <w:basedOn w:val="a1"/>
    <w:link w:val="a5"/>
    <w:uiPriority w:val="99"/>
    <w:rsid w:val="00551BED"/>
    <w:rPr>
      <w:rFonts w:ascii="Times New Roman" w:eastAsia="Times New Roman" w:hAnsi="Times New Roman" w:cs="Times New Roman"/>
      <w:sz w:val="24"/>
      <w:szCs w:val="24"/>
      <w:lang w:eastAsia="zh-CN"/>
    </w:rPr>
  </w:style>
  <w:style w:type="character" w:customStyle="1" w:styleId="WW8Num1z0">
    <w:name w:val="WW8Num1z0"/>
    <w:rsid w:val="00551BED"/>
  </w:style>
  <w:style w:type="character" w:customStyle="1" w:styleId="WW8Num1z1">
    <w:name w:val="WW8Num1z1"/>
    <w:rsid w:val="00551BED"/>
  </w:style>
  <w:style w:type="character" w:customStyle="1" w:styleId="WW8Num1z2">
    <w:name w:val="WW8Num1z2"/>
    <w:rsid w:val="00551BED"/>
  </w:style>
  <w:style w:type="character" w:customStyle="1" w:styleId="WW8Num1z3">
    <w:name w:val="WW8Num1z3"/>
    <w:rsid w:val="00551BED"/>
  </w:style>
  <w:style w:type="character" w:customStyle="1" w:styleId="WW8Num1z4">
    <w:name w:val="WW8Num1z4"/>
    <w:rsid w:val="00551BED"/>
  </w:style>
  <w:style w:type="character" w:customStyle="1" w:styleId="WW8Num1z5">
    <w:name w:val="WW8Num1z5"/>
    <w:rsid w:val="00551BED"/>
  </w:style>
  <w:style w:type="character" w:customStyle="1" w:styleId="WW8Num1z6">
    <w:name w:val="WW8Num1z6"/>
    <w:rsid w:val="00551BED"/>
  </w:style>
  <w:style w:type="character" w:customStyle="1" w:styleId="WW8Num1z7">
    <w:name w:val="WW8Num1z7"/>
    <w:rsid w:val="00551BED"/>
  </w:style>
  <w:style w:type="character" w:customStyle="1" w:styleId="WW8Num1z8">
    <w:name w:val="WW8Num1z8"/>
    <w:rsid w:val="00551BED"/>
  </w:style>
  <w:style w:type="character" w:customStyle="1" w:styleId="WW8Num2z0">
    <w:name w:val="WW8Num2z0"/>
    <w:rsid w:val="00551BED"/>
    <w:rPr>
      <w:rFonts w:eastAsia="Calibri"/>
      <w:sz w:val="28"/>
      <w:szCs w:val="28"/>
    </w:rPr>
  </w:style>
  <w:style w:type="character" w:customStyle="1" w:styleId="WW8Num2z1">
    <w:name w:val="WW8Num2z1"/>
    <w:rsid w:val="00551BED"/>
    <w:rPr>
      <w:rFonts w:eastAsia="Calibri"/>
    </w:rPr>
  </w:style>
  <w:style w:type="character" w:customStyle="1" w:styleId="12">
    <w:name w:val="Основной шрифт абзаца1"/>
    <w:rsid w:val="00551BED"/>
  </w:style>
  <w:style w:type="character" w:customStyle="1" w:styleId="a7">
    <w:name w:val="Верхний колонтитул Знак"/>
    <w:uiPriority w:val="99"/>
    <w:rsid w:val="00551BED"/>
    <w:rPr>
      <w:rFonts w:ascii="Times New Roman" w:eastAsia="Times New Roman" w:hAnsi="Times New Roman" w:cs="Times New Roman"/>
      <w:sz w:val="24"/>
      <w:szCs w:val="24"/>
    </w:rPr>
  </w:style>
  <w:style w:type="character" w:customStyle="1" w:styleId="a8">
    <w:name w:val="Таблица_Текст слева Знак"/>
    <w:rsid w:val="00551BED"/>
    <w:rPr>
      <w:rFonts w:ascii="Times New Roman" w:eastAsia="Times New Roman" w:hAnsi="Times New Roman" w:cs="Times New Roman"/>
    </w:rPr>
  </w:style>
  <w:style w:type="character" w:customStyle="1" w:styleId="31">
    <w:name w:val="Заголовок 3_1 Знак"/>
    <w:rsid w:val="00551BED"/>
    <w:rPr>
      <w:rFonts w:ascii="Times New Roman" w:eastAsia="Times New Roman" w:hAnsi="Times New Roman" w:cs="Times New Roman"/>
      <w:b/>
      <w:bCs/>
      <w:sz w:val="24"/>
      <w:szCs w:val="26"/>
    </w:rPr>
  </w:style>
  <w:style w:type="character" w:customStyle="1" w:styleId="13">
    <w:name w:val="Обычный 1 Знак"/>
    <w:rsid w:val="00551BED"/>
    <w:rPr>
      <w:rFonts w:ascii="Times New Roman" w:eastAsia="Times New Roman" w:hAnsi="Times New Roman" w:cs="Times New Roman"/>
      <w:sz w:val="24"/>
      <w:szCs w:val="24"/>
    </w:rPr>
  </w:style>
  <w:style w:type="character" w:customStyle="1" w:styleId="a9">
    <w:name w:val="Текст выноски Знак"/>
    <w:uiPriority w:val="99"/>
    <w:rsid w:val="00551BED"/>
    <w:rPr>
      <w:rFonts w:ascii="Segoe UI" w:eastAsia="Times New Roman" w:hAnsi="Segoe UI" w:cs="Segoe UI"/>
      <w:sz w:val="18"/>
      <w:szCs w:val="18"/>
    </w:rPr>
  </w:style>
  <w:style w:type="character" w:customStyle="1" w:styleId="ListLabel1">
    <w:name w:val="ListLabel 1"/>
    <w:rsid w:val="00551BED"/>
    <w:rPr>
      <w:rFonts w:eastAsia="Calibri"/>
    </w:rPr>
  </w:style>
  <w:style w:type="character" w:customStyle="1" w:styleId="ListLabel2">
    <w:name w:val="ListLabel 2"/>
    <w:rsid w:val="00551BED"/>
    <w:rPr>
      <w:rFonts w:eastAsia="Times New Roman"/>
    </w:rPr>
  </w:style>
  <w:style w:type="paragraph" w:styleId="a0">
    <w:name w:val="Body Text"/>
    <w:basedOn w:val="a"/>
    <w:link w:val="aa"/>
    <w:rsid w:val="00551BED"/>
    <w:pPr>
      <w:suppressAutoHyphens/>
      <w:spacing w:after="120" w:line="100" w:lineRule="atLeast"/>
    </w:pPr>
    <w:rPr>
      <w:lang w:eastAsia="ar-SA"/>
    </w:rPr>
  </w:style>
  <w:style w:type="character" w:customStyle="1" w:styleId="aa">
    <w:name w:val="Основной текст Знак"/>
    <w:basedOn w:val="a1"/>
    <w:link w:val="a0"/>
    <w:rsid w:val="00551BED"/>
    <w:rPr>
      <w:rFonts w:ascii="Times New Roman" w:eastAsia="Times New Roman" w:hAnsi="Times New Roman" w:cs="Times New Roman"/>
      <w:sz w:val="24"/>
      <w:szCs w:val="24"/>
      <w:lang w:eastAsia="ar-SA"/>
    </w:rPr>
  </w:style>
  <w:style w:type="paragraph" w:styleId="ab">
    <w:name w:val="List"/>
    <w:basedOn w:val="a0"/>
    <w:rsid w:val="00551BED"/>
    <w:rPr>
      <w:rFonts w:cs="Mangal"/>
    </w:rPr>
  </w:style>
  <w:style w:type="paragraph" w:customStyle="1" w:styleId="14">
    <w:name w:val="Название1"/>
    <w:basedOn w:val="a"/>
    <w:rsid w:val="00551BED"/>
    <w:pPr>
      <w:suppressLineNumbers/>
      <w:suppressAutoHyphens/>
      <w:spacing w:before="120" w:after="120" w:line="100" w:lineRule="atLeast"/>
    </w:pPr>
    <w:rPr>
      <w:rFonts w:cs="Mangal"/>
      <w:i/>
      <w:iCs/>
      <w:lang w:eastAsia="ar-SA"/>
    </w:rPr>
  </w:style>
  <w:style w:type="paragraph" w:customStyle="1" w:styleId="15">
    <w:name w:val="Указатель1"/>
    <w:basedOn w:val="a"/>
    <w:rsid w:val="00551BED"/>
    <w:pPr>
      <w:suppressLineNumbers/>
      <w:suppressAutoHyphens/>
      <w:spacing w:line="100" w:lineRule="atLeast"/>
    </w:pPr>
    <w:rPr>
      <w:rFonts w:cs="Mangal"/>
      <w:lang w:eastAsia="ar-SA"/>
    </w:rPr>
  </w:style>
  <w:style w:type="paragraph" w:customStyle="1" w:styleId="16">
    <w:name w:val="Абзац списка1"/>
    <w:basedOn w:val="a"/>
    <w:rsid w:val="00551BED"/>
    <w:pPr>
      <w:suppressAutoHyphens/>
      <w:spacing w:line="100" w:lineRule="atLeast"/>
      <w:ind w:left="720"/>
    </w:pPr>
    <w:rPr>
      <w:lang w:eastAsia="ar-SA"/>
    </w:rPr>
  </w:style>
  <w:style w:type="paragraph" w:styleId="ac">
    <w:name w:val="header"/>
    <w:basedOn w:val="a"/>
    <w:link w:val="17"/>
    <w:uiPriority w:val="99"/>
    <w:rsid w:val="00551BED"/>
    <w:pPr>
      <w:suppressLineNumbers/>
      <w:tabs>
        <w:tab w:val="center" w:pos="4677"/>
        <w:tab w:val="right" w:pos="9355"/>
      </w:tabs>
      <w:suppressAutoHyphens/>
      <w:spacing w:line="100" w:lineRule="atLeast"/>
    </w:pPr>
    <w:rPr>
      <w:lang w:eastAsia="ar-SA"/>
    </w:rPr>
  </w:style>
  <w:style w:type="character" w:customStyle="1" w:styleId="17">
    <w:name w:val="Верхний колонтитул Знак1"/>
    <w:basedOn w:val="a1"/>
    <w:link w:val="ac"/>
    <w:uiPriority w:val="99"/>
    <w:rsid w:val="00551BED"/>
    <w:rPr>
      <w:rFonts w:ascii="Times New Roman" w:eastAsia="Times New Roman" w:hAnsi="Times New Roman" w:cs="Times New Roman"/>
      <w:sz w:val="24"/>
      <w:szCs w:val="24"/>
      <w:lang w:eastAsia="ar-SA"/>
    </w:rPr>
  </w:style>
  <w:style w:type="character" w:customStyle="1" w:styleId="18">
    <w:name w:val="Нижний колонтитул Знак1"/>
    <w:basedOn w:val="a1"/>
    <w:uiPriority w:val="99"/>
    <w:rsid w:val="00551BED"/>
    <w:rPr>
      <w:sz w:val="24"/>
      <w:szCs w:val="24"/>
      <w:lang w:eastAsia="ar-SA"/>
    </w:rPr>
  </w:style>
  <w:style w:type="paragraph" w:customStyle="1" w:styleId="ad">
    <w:name w:val="Таблица_Текст слева"/>
    <w:basedOn w:val="a"/>
    <w:rsid w:val="00551BED"/>
    <w:pPr>
      <w:suppressAutoHyphens/>
      <w:spacing w:line="100" w:lineRule="atLeast"/>
    </w:pPr>
    <w:rPr>
      <w:sz w:val="22"/>
      <w:szCs w:val="22"/>
      <w:lang w:eastAsia="ar-SA"/>
    </w:rPr>
  </w:style>
  <w:style w:type="paragraph" w:customStyle="1" w:styleId="310">
    <w:name w:val="Заголовок 3_1"/>
    <w:basedOn w:val="3"/>
    <w:rsid w:val="00551BED"/>
    <w:pPr>
      <w:keepLines w:val="0"/>
      <w:numPr>
        <w:ilvl w:val="0"/>
        <w:numId w:val="0"/>
      </w:numPr>
      <w:spacing w:before="240" w:after="120"/>
    </w:pPr>
    <w:rPr>
      <w:rFonts w:ascii="Times New Roman" w:hAnsi="Times New Roman" w:cs="Times New Roman"/>
      <w:b/>
      <w:bCs/>
      <w:color w:val="00000A"/>
      <w:szCs w:val="26"/>
    </w:rPr>
  </w:style>
  <w:style w:type="paragraph" w:customStyle="1" w:styleId="ae">
    <w:name w:val="Таблица_Текст по центру + полужирный"/>
    <w:basedOn w:val="a"/>
    <w:rsid w:val="00551BED"/>
    <w:pPr>
      <w:suppressAutoHyphens/>
      <w:spacing w:line="100" w:lineRule="atLeast"/>
      <w:jc w:val="center"/>
    </w:pPr>
    <w:rPr>
      <w:b/>
      <w:bCs/>
      <w:sz w:val="22"/>
      <w:szCs w:val="20"/>
      <w:lang w:eastAsia="ar-SA"/>
    </w:rPr>
  </w:style>
  <w:style w:type="paragraph" w:customStyle="1" w:styleId="af">
    <w:name w:val="Таблица_Текст слева + полужирный"/>
    <w:basedOn w:val="ad"/>
    <w:rsid w:val="00551BED"/>
    <w:rPr>
      <w:b/>
      <w:bCs/>
    </w:rPr>
  </w:style>
  <w:style w:type="paragraph" w:customStyle="1" w:styleId="19">
    <w:name w:val="Текст выноски1"/>
    <w:basedOn w:val="a"/>
    <w:rsid w:val="00551BED"/>
    <w:pPr>
      <w:suppressAutoHyphens/>
      <w:spacing w:line="100" w:lineRule="atLeast"/>
    </w:pPr>
    <w:rPr>
      <w:rFonts w:ascii="Segoe UI" w:hAnsi="Segoe UI" w:cs="Segoe UI"/>
      <w:sz w:val="18"/>
      <w:szCs w:val="18"/>
      <w:lang w:eastAsia="ar-SA"/>
    </w:rPr>
  </w:style>
  <w:style w:type="paragraph" w:customStyle="1" w:styleId="af0">
    <w:name w:val="Содержимое таблицы"/>
    <w:basedOn w:val="a"/>
    <w:rsid w:val="00551BED"/>
    <w:pPr>
      <w:suppressLineNumbers/>
      <w:suppressAutoHyphens/>
      <w:spacing w:line="100" w:lineRule="atLeast"/>
    </w:pPr>
    <w:rPr>
      <w:lang w:eastAsia="ar-SA"/>
    </w:rPr>
  </w:style>
  <w:style w:type="paragraph" w:customStyle="1" w:styleId="af1">
    <w:name w:val="Заголовок таблицы"/>
    <w:basedOn w:val="af0"/>
    <w:rsid w:val="00551BED"/>
    <w:pPr>
      <w:jc w:val="center"/>
    </w:pPr>
    <w:rPr>
      <w:b/>
      <w:bCs/>
    </w:rPr>
  </w:style>
  <w:style w:type="paragraph" w:styleId="af2">
    <w:name w:val="Balloon Text"/>
    <w:basedOn w:val="a"/>
    <w:link w:val="1a"/>
    <w:uiPriority w:val="99"/>
    <w:semiHidden/>
    <w:unhideWhenUsed/>
    <w:rsid w:val="00551BED"/>
    <w:pPr>
      <w:suppressAutoHyphens/>
    </w:pPr>
    <w:rPr>
      <w:rFonts w:ascii="Segoe UI" w:hAnsi="Segoe UI"/>
      <w:sz w:val="18"/>
      <w:szCs w:val="18"/>
      <w:lang w:val="x-none" w:eastAsia="ar-SA"/>
    </w:rPr>
  </w:style>
  <w:style w:type="character" w:customStyle="1" w:styleId="1a">
    <w:name w:val="Текст выноски Знак1"/>
    <w:basedOn w:val="a1"/>
    <w:link w:val="af2"/>
    <w:uiPriority w:val="99"/>
    <w:semiHidden/>
    <w:rsid w:val="00551BED"/>
    <w:rPr>
      <w:rFonts w:ascii="Segoe UI" w:eastAsia="Times New Roman" w:hAnsi="Segoe UI" w:cs="Times New Roman"/>
      <w:sz w:val="18"/>
      <w:szCs w:val="18"/>
      <w:lang w:val="x-none" w:eastAsia="ar-SA"/>
    </w:rPr>
  </w:style>
  <w:style w:type="character" w:styleId="af3">
    <w:name w:val="Hyperlink"/>
    <w:uiPriority w:val="99"/>
    <w:unhideWhenUsed/>
    <w:rsid w:val="00551BED"/>
    <w:rPr>
      <w:color w:val="0563C1"/>
      <w:u w:val="single"/>
    </w:rPr>
  </w:style>
  <w:style w:type="paragraph" w:customStyle="1" w:styleId="1b">
    <w:name w:val="Знак Знак1 Знак Знак Знак Знак"/>
    <w:basedOn w:val="a"/>
    <w:rsid w:val="00551BED"/>
    <w:pPr>
      <w:spacing w:after="60"/>
      <w:ind w:firstLine="709"/>
      <w:jc w:val="both"/>
    </w:pPr>
    <w:rPr>
      <w:rFonts w:ascii="Arial" w:eastAsia="Calibri" w:hAnsi="Arial" w:cs="Arial"/>
      <w:bCs/>
      <w:sz w:val="22"/>
      <w:szCs w:val="22"/>
      <w:lang w:eastAsia="en-US"/>
    </w:rPr>
  </w:style>
  <w:style w:type="paragraph" w:customStyle="1" w:styleId="110">
    <w:name w:val="Заголовок 1_1"/>
    <w:basedOn w:val="1"/>
    <w:next w:val="a"/>
    <w:rsid w:val="00551BED"/>
    <w:pPr>
      <w:suppressAutoHyphens w:val="0"/>
      <w:spacing w:after="120" w:line="240" w:lineRule="auto"/>
    </w:pPr>
    <w:rPr>
      <w:rFonts w:ascii="Times New Roman" w:hAnsi="Times New Roman"/>
      <w:caps/>
      <w:kern w:val="1"/>
      <w:lang w:eastAsia="zh-CN"/>
    </w:rPr>
  </w:style>
  <w:style w:type="paragraph" w:customStyle="1" w:styleId="21">
    <w:name w:val="Титул 2"/>
    <w:basedOn w:val="a"/>
    <w:next w:val="a"/>
    <w:rsid w:val="00551BED"/>
    <w:pPr>
      <w:jc w:val="center"/>
    </w:pPr>
    <w:rPr>
      <w:sz w:val="32"/>
      <w:szCs w:val="20"/>
      <w:lang w:eastAsia="zh-CN"/>
    </w:rPr>
  </w:style>
  <w:style w:type="paragraph" w:customStyle="1" w:styleId="22">
    <w:name w:val="Титул 2 + полужирный"/>
    <w:basedOn w:val="21"/>
    <w:next w:val="a"/>
    <w:rsid w:val="00551BED"/>
    <w:rPr>
      <w:b/>
      <w:bCs/>
    </w:rPr>
  </w:style>
  <w:style w:type="paragraph" w:customStyle="1" w:styleId="af4">
    <w:name w:val="Название раздела"/>
    <w:basedOn w:val="a"/>
    <w:next w:val="a"/>
    <w:rsid w:val="00551BED"/>
    <w:pPr>
      <w:spacing w:before="120" w:after="120"/>
    </w:pPr>
    <w:rPr>
      <w:b/>
      <w:caps/>
      <w:sz w:val="32"/>
      <w:szCs w:val="32"/>
      <w:lang w:eastAsia="zh-CN"/>
    </w:rPr>
  </w:style>
  <w:style w:type="paragraph" w:customStyle="1" w:styleId="1c">
    <w:name w:val="Титул 1"/>
    <w:basedOn w:val="a"/>
    <w:next w:val="a"/>
    <w:link w:val="1d"/>
    <w:rsid w:val="00551BED"/>
    <w:pPr>
      <w:jc w:val="center"/>
    </w:pPr>
    <w:rPr>
      <w:sz w:val="32"/>
      <w:szCs w:val="20"/>
      <w:lang w:val="x-none" w:eastAsia="zh-CN"/>
    </w:rPr>
  </w:style>
  <w:style w:type="character" w:customStyle="1" w:styleId="1d">
    <w:name w:val="Титул 1 Знак"/>
    <w:link w:val="1c"/>
    <w:rsid w:val="00551BED"/>
    <w:rPr>
      <w:rFonts w:ascii="Times New Roman" w:eastAsia="Times New Roman" w:hAnsi="Times New Roman" w:cs="Times New Roman"/>
      <w:sz w:val="32"/>
      <w:szCs w:val="20"/>
      <w:lang w:val="x-none" w:eastAsia="zh-CN"/>
    </w:rPr>
  </w:style>
  <w:style w:type="paragraph" w:customStyle="1" w:styleId="1e">
    <w:name w:val="Титул 1 + полужирный"/>
    <w:basedOn w:val="1c"/>
    <w:next w:val="a"/>
    <w:link w:val="1f"/>
    <w:rsid w:val="00551BED"/>
    <w:pPr>
      <w:spacing w:after="120"/>
    </w:pPr>
    <w:rPr>
      <w:b/>
      <w:bCs/>
    </w:rPr>
  </w:style>
  <w:style w:type="character" w:customStyle="1" w:styleId="1f">
    <w:name w:val="Титул 1 + полужирный Знак"/>
    <w:link w:val="1e"/>
    <w:rsid w:val="00551BED"/>
    <w:rPr>
      <w:rFonts w:ascii="Times New Roman" w:eastAsia="Times New Roman" w:hAnsi="Times New Roman" w:cs="Times New Roman"/>
      <w:b/>
      <w:bCs/>
      <w:sz w:val="32"/>
      <w:szCs w:val="20"/>
      <w:lang w:val="x-none" w:eastAsia="zh-CN"/>
    </w:rPr>
  </w:style>
  <w:style w:type="paragraph" w:customStyle="1" w:styleId="af5">
    <w:name w:val="Таблица_Текст по центру"/>
    <w:basedOn w:val="a"/>
    <w:next w:val="a"/>
    <w:rsid w:val="00551BED"/>
    <w:pPr>
      <w:jc w:val="center"/>
    </w:pPr>
    <w:rPr>
      <w:sz w:val="22"/>
      <w:szCs w:val="20"/>
      <w:lang w:eastAsia="zh-CN"/>
    </w:rPr>
  </w:style>
  <w:style w:type="paragraph" w:customStyle="1" w:styleId="210">
    <w:name w:val="Заголовок 2_1"/>
    <w:basedOn w:val="2"/>
    <w:next w:val="a"/>
    <w:uiPriority w:val="99"/>
    <w:rsid w:val="00551BED"/>
    <w:pPr>
      <w:tabs>
        <w:tab w:val="clear" w:pos="0"/>
      </w:tabs>
      <w:spacing w:after="120"/>
      <w:ind w:left="0" w:firstLine="0"/>
    </w:pPr>
    <w:rPr>
      <w:rFonts w:ascii="Times New Roman" w:hAnsi="Times New Roman"/>
      <w:i w:val="0"/>
    </w:rPr>
  </w:style>
  <w:style w:type="paragraph" w:customStyle="1" w:styleId="af6">
    <w:name w:val="Таблица_Номер"/>
    <w:basedOn w:val="a"/>
    <w:next w:val="a"/>
    <w:rsid w:val="00551BED"/>
    <w:pPr>
      <w:spacing w:before="120" w:after="120"/>
      <w:jc w:val="right"/>
    </w:pPr>
    <w:rPr>
      <w:i/>
      <w:sz w:val="22"/>
      <w:lang w:eastAsia="zh-CN"/>
    </w:rPr>
  </w:style>
  <w:style w:type="paragraph" w:customStyle="1" w:styleId="af7">
    <w:name w:val="Таблица_Название"/>
    <w:basedOn w:val="a"/>
    <w:next w:val="a"/>
    <w:rsid w:val="00551BED"/>
    <w:pPr>
      <w:spacing w:before="120" w:after="120"/>
      <w:jc w:val="center"/>
    </w:pPr>
    <w:rPr>
      <w:b/>
      <w:sz w:val="22"/>
      <w:lang w:eastAsia="zh-CN"/>
    </w:rPr>
  </w:style>
  <w:style w:type="paragraph" w:customStyle="1" w:styleId="100">
    <w:name w:val="Обычный 1 + Перед:  0 пт После:  0 пт"/>
    <w:basedOn w:val="11"/>
    <w:next w:val="11"/>
    <w:rsid w:val="00551BED"/>
    <w:pPr>
      <w:tabs>
        <w:tab w:val="num" w:pos="851"/>
      </w:tabs>
      <w:spacing w:before="0" w:after="0"/>
      <w:ind w:left="851" w:hanging="284"/>
    </w:pPr>
    <w:rPr>
      <w:szCs w:val="20"/>
    </w:rPr>
  </w:style>
  <w:style w:type="paragraph" w:customStyle="1" w:styleId="1f0">
    <w:name w:val="Обычный 1 + полужирный"/>
    <w:basedOn w:val="11"/>
    <w:next w:val="11"/>
    <w:rsid w:val="00551BED"/>
    <w:rPr>
      <w:b/>
      <w:bCs/>
    </w:rPr>
  </w:style>
  <w:style w:type="paragraph" w:customStyle="1" w:styleId="1f1">
    <w:name w:val="Обычный 1 + По центру"/>
    <w:basedOn w:val="11"/>
    <w:next w:val="11"/>
    <w:rsid w:val="00551BED"/>
    <w:pPr>
      <w:ind w:firstLine="0"/>
      <w:jc w:val="center"/>
    </w:pPr>
    <w:rPr>
      <w:szCs w:val="20"/>
    </w:rPr>
  </w:style>
  <w:style w:type="character" w:customStyle="1" w:styleId="af8">
    <w:name w:val="Схема документа Знак"/>
    <w:link w:val="af9"/>
    <w:semiHidden/>
    <w:rsid w:val="00551BED"/>
    <w:rPr>
      <w:rFonts w:ascii="Tahoma" w:hAnsi="Tahoma" w:cs="Tahoma"/>
      <w:shd w:val="clear" w:color="auto" w:fill="000080"/>
      <w:lang w:eastAsia="zh-CN"/>
    </w:rPr>
  </w:style>
  <w:style w:type="paragraph" w:styleId="af9">
    <w:name w:val="Document Map"/>
    <w:basedOn w:val="a"/>
    <w:link w:val="af8"/>
    <w:semiHidden/>
    <w:rsid w:val="00551BED"/>
    <w:pPr>
      <w:shd w:val="clear" w:color="auto" w:fill="000080"/>
    </w:pPr>
    <w:rPr>
      <w:rFonts w:ascii="Tahoma" w:eastAsiaTheme="minorHAnsi" w:hAnsi="Tahoma" w:cs="Tahoma"/>
      <w:sz w:val="22"/>
      <w:szCs w:val="22"/>
      <w:lang w:eastAsia="zh-CN"/>
    </w:rPr>
  </w:style>
  <w:style w:type="character" w:customStyle="1" w:styleId="1f2">
    <w:name w:val="Схема документа Знак1"/>
    <w:basedOn w:val="a1"/>
    <w:uiPriority w:val="99"/>
    <w:semiHidden/>
    <w:rsid w:val="00551BED"/>
    <w:rPr>
      <w:rFonts w:ascii="Segoe UI" w:eastAsia="Times New Roman" w:hAnsi="Segoe UI" w:cs="Segoe UI"/>
      <w:sz w:val="16"/>
      <w:szCs w:val="16"/>
      <w:lang w:eastAsia="ru-RU"/>
    </w:rPr>
  </w:style>
  <w:style w:type="paragraph" w:styleId="afa">
    <w:name w:val="annotation text"/>
    <w:basedOn w:val="a"/>
    <w:link w:val="afb"/>
    <w:semiHidden/>
    <w:rsid w:val="00551BED"/>
    <w:rPr>
      <w:sz w:val="20"/>
      <w:szCs w:val="20"/>
      <w:lang w:val="x-none" w:eastAsia="zh-CN"/>
    </w:rPr>
  </w:style>
  <w:style w:type="character" w:customStyle="1" w:styleId="afb">
    <w:name w:val="Текст примечания Знак"/>
    <w:basedOn w:val="a1"/>
    <w:link w:val="afa"/>
    <w:semiHidden/>
    <w:rsid w:val="00551BED"/>
    <w:rPr>
      <w:rFonts w:ascii="Times New Roman" w:eastAsia="Times New Roman" w:hAnsi="Times New Roman" w:cs="Times New Roman"/>
      <w:sz w:val="20"/>
      <w:szCs w:val="20"/>
      <w:lang w:val="x-none" w:eastAsia="zh-CN"/>
    </w:rPr>
  </w:style>
  <w:style w:type="paragraph" w:styleId="afc">
    <w:name w:val="annotation subject"/>
    <w:basedOn w:val="afa"/>
    <w:next w:val="afa"/>
    <w:link w:val="afd"/>
    <w:semiHidden/>
    <w:rsid w:val="00551BED"/>
    <w:rPr>
      <w:b/>
      <w:bCs/>
    </w:rPr>
  </w:style>
  <w:style w:type="character" w:customStyle="1" w:styleId="afd">
    <w:name w:val="Тема примечания Знак"/>
    <w:basedOn w:val="afb"/>
    <w:link w:val="afc"/>
    <w:semiHidden/>
    <w:rsid w:val="00551BED"/>
    <w:rPr>
      <w:rFonts w:ascii="Times New Roman" w:eastAsia="Times New Roman" w:hAnsi="Times New Roman" w:cs="Times New Roman"/>
      <w:b/>
      <w:bCs/>
      <w:sz w:val="20"/>
      <w:szCs w:val="20"/>
      <w:lang w:val="x-none" w:eastAsia="zh-CN"/>
    </w:rPr>
  </w:style>
  <w:style w:type="paragraph" w:styleId="1f3">
    <w:name w:val="toc 1"/>
    <w:basedOn w:val="a"/>
    <w:next w:val="a"/>
    <w:autoRedefine/>
    <w:uiPriority w:val="39"/>
    <w:rsid w:val="00551BED"/>
    <w:pPr>
      <w:suppressAutoHyphens/>
      <w:spacing w:before="120" w:after="120" w:line="100" w:lineRule="atLeast"/>
    </w:pPr>
    <w:rPr>
      <w:rFonts w:ascii="Calibri" w:hAnsi="Calibri"/>
      <w:b/>
      <w:bCs/>
      <w:caps/>
      <w:sz w:val="20"/>
      <w:szCs w:val="20"/>
      <w:lang w:eastAsia="ar-SA"/>
    </w:rPr>
  </w:style>
  <w:style w:type="paragraph" w:styleId="1f4">
    <w:name w:val="index 1"/>
    <w:basedOn w:val="a"/>
    <w:next w:val="a"/>
    <w:autoRedefine/>
    <w:semiHidden/>
    <w:rsid w:val="00551BED"/>
    <w:pPr>
      <w:ind w:left="240" w:hanging="240"/>
    </w:pPr>
    <w:rPr>
      <w:lang w:eastAsia="zh-CN"/>
    </w:rPr>
  </w:style>
  <w:style w:type="paragraph" w:styleId="23">
    <w:name w:val="toc 2"/>
    <w:basedOn w:val="a"/>
    <w:next w:val="a"/>
    <w:autoRedefine/>
    <w:uiPriority w:val="39"/>
    <w:rsid w:val="00551BED"/>
    <w:pPr>
      <w:suppressAutoHyphens/>
      <w:spacing w:line="100" w:lineRule="atLeast"/>
      <w:ind w:left="240"/>
    </w:pPr>
    <w:rPr>
      <w:rFonts w:ascii="Calibri" w:hAnsi="Calibri"/>
      <w:smallCaps/>
      <w:sz w:val="20"/>
      <w:szCs w:val="20"/>
      <w:lang w:eastAsia="ar-SA"/>
    </w:rPr>
  </w:style>
  <w:style w:type="paragraph" w:styleId="32">
    <w:name w:val="toc 3"/>
    <w:basedOn w:val="a"/>
    <w:next w:val="a"/>
    <w:autoRedefine/>
    <w:uiPriority w:val="39"/>
    <w:rsid w:val="00551BED"/>
    <w:pPr>
      <w:suppressAutoHyphens/>
      <w:spacing w:line="100" w:lineRule="atLeast"/>
      <w:ind w:left="480"/>
    </w:pPr>
    <w:rPr>
      <w:rFonts w:ascii="Calibri" w:hAnsi="Calibri"/>
      <w:i/>
      <w:iCs/>
      <w:sz w:val="20"/>
      <w:szCs w:val="20"/>
      <w:lang w:eastAsia="ar-SA"/>
    </w:rPr>
  </w:style>
  <w:style w:type="paragraph" w:customStyle="1" w:styleId="ConsPlusNormal">
    <w:name w:val="ConsPlusNormal"/>
    <w:rsid w:val="00551BED"/>
    <w:pPr>
      <w:widowControl w:val="0"/>
      <w:autoSpaceDE w:val="0"/>
      <w:autoSpaceDN w:val="0"/>
      <w:spacing w:after="0" w:line="240" w:lineRule="auto"/>
    </w:pPr>
    <w:rPr>
      <w:rFonts w:ascii="Arial" w:eastAsia="Times New Roman" w:hAnsi="Arial" w:cs="Arial"/>
      <w:szCs w:val="20"/>
      <w:lang w:eastAsia="ru-RU"/>
    </w:rPr>
  </w:style>
  <w:style w:type="numbering" w:customStyle="1" w:styleId="1f5">
    <w:name w:val="Нет списка1"/>
    <w:next w:val="a3"/>
    <w:uiPriority w:val="99"/>
    <w:semiHidden/>
    <w:unhideWhenUsed/>
    <w:rsid w:val="00551BED"/>
  </w:style>
  <w:style w:type="character" w:customStyle="1" w:styleId="blk">
    <w:name w:val="blk"/>
    <w:basedOn w:val="a1"/>
    <w:rsid w:val="00551BED"/>
  </w:style>
  <w:style w:type="character" w:styleId="afe">
    <w:name w:val="Subtle Emphasis"/>
    <w:uiPriority w:val="19"/>
    <w:qFormat/>
    <w:rsid w:val="00551BED"/>
    <w:rPr>
      <w:i/>
      <w:iCs/>
      <w:color w:val="808080"/>
    </w:rPr>
  </w:style>
  <w:style w:type="character" w:styleId="aff">
    <w:name w:val="Emphasis"/>
    <w:uiPriority w:val="20"/>
    <w:qFormat/>
    <w:rsid w:val="00551BED"/>
    <w:rPr>
      <w:i/>
      <w:iCs/>
    </w:rPr>
  </w:style>
  <w:style w:type="paragraph" w:customStyle="1" w:styleId="ConsNormal">
    <w:name w:val="ConsNormal"/>
    <w:rsid w:val="00551BED"/>
    <w:pPr>
      <w:widowControl w:val="0"/>
      <w:suppressAutoHyphens/>
      <w:autoSpaceDE w:val="0"/>
      <w:spacing w:after="0" w:line="240" w:lineRule="auto"/>
      <w:ind w:firstLine="720"/>
    </w:pPr>
    <w:rPr>
      <w:rFonts w:ascii="Arial" w:eastAsia="Arial" w:hAnsi="Arial" w:cs="Arial"/>
      <w:sz w:val="20"/>
      <w:szCs w:val="20"/>
      <w:lang w:eastAsia="ar-SA"/>
    </w:rPr>
  </w:style>
  <w:style w:type="paragraph" w:styleId="aff0">
    <w:name w:val="TOC Heading"/>
    <w:basedOn w:val="1"/>
    <w:next w:val="a"/>
    <w:uiPriority w:val="39"/>
    <w:unhideWhenUsed/>
    <w:qFormat/>
    <w:rsid w:val="00551BED"/>
    <w:pPr>
      <w:keepLines/>
      <w:suppressAutoHyphens w:val="0"/>
      <w:spacing w:after="0" w:line="259" w:lineRule="auto"/>
      <w:outlineLvl w:val="9"/>
    </w:pPr>
    <w:rPr>
      <w:b w:val="0"/>
      <w:bCs w:val="0"/>
      <w:color w:val="2E74B5"/>
      <w:kern w:val="0"/>
      <w:lang w:val="ru-RU" w:eastAsia="ru-RU"/>
    </w:rPr>
  </w:style>
  <w:style w:type="paragraph" w:styleId="4">
    <w:name w:val="toc 4"/>
    <w:basedOn w:val="a"/>
    <w:next w:val="a"/>
    <w:autoRedefine/>
    <w:uiPriority w:val="39"/>
    <w:unhideWhenUsed/>
    <w:rsid w:val="00551BED"/>
    <w:pPr>
      <w:suppressAutoHyphens/>
      <w:spacing w:line="100" w:lineRule="atLeast"/>
      <w:ind w:left="720"/>
    </w:pPr>
    <w:rPr>
      <w:rFonts w:ascii="Calibri" w:hAnsi="Calibri"/>
      <w:sz w:val="18"/>
      <w:szCs w:val="18"/>
      <w:lang w:eastAsia="ar-SA"/>
    </w:rPr>
  </w:style>
  <w:style w:type="paragraph" w:styleId="5">
    <w:name w:val="toc 5"/>
    <w:basedOn w:val="a"/>
    <w:next w:val="a"/>
    <w:autoRedefine/>
    <w:uiPriority w:val="39"/>
    <w:unhideWhenUsed/>
    <w:rsid w:val="00551BED"/>
    <w:pPr>
      <w:suppressAutoHyphens/>
      <w:spacing w:line="100" w:lineRule="atLeast"/>
      <w:ind w:left="960"/>
    </w:pPr>
    <w:rPr>
      <w:rFonts w:ascii="Calibri" w:hAnsi="Calibri"/>
      <w:sz w:val="18"/>
      <w:szCs w:val="18"/>
      <w:lang w:eastAsia="ar-SA"/>
    </w:rPr>
  </w:style>
  <w:style w:type="paragraph" w:styleId="6">
    <w:name w:val="toc 6"/>
    <w:basedOn w:val="a"/>
    <w:next w:val="a"/>
    <w:autoRedefine/>
    <w:uiPriority w:val="39"/>
    <w:unhideWhenUsed/>
    <w:rsid w:val="00551BED"/>
    <w:pPr>
      <w:suppressAutoHyphens/>
      <w:spacing w:line="100" w:lineRule="atLeast"/>
      <w:ind w:left="1200"/>
    </w:pPr>
    <w:rPr>
      <w:rFonts w:ascii="Calibri" w:hAnsi="Calibri"/>
      <w:sz w:val="18"/>
      <w:szCs w:val="18"/>
      <w:lang w:eastAsia="ar-SA"/>
    </w:rPr>
  </w:style>
  <w:style w:type="paragraph" w:styleId="7">
    <w:name w:val="toc 7"/>
    <w:basedOn w:val="a"/>
    <w:next w:val="a"/>
    <w:autoRedefine/>
    <w:uiPriority w:val="39"/>
    <w:unhideWhenUsed/>
    <w:rsid w:val="00551BED"/>
    <w:pPr>
      <w:suppressAutoHyphens/>
      <w:spacing w:line="100" w:lineRule="atLeast"/>
      <w:ind w:left="1440"/>
    </w:pPr>
    <w:rPr>
      <w:rFonts w:ascii="Calibri" w:hAnsi="Calibri"/>
      <w:sz w:val="18"/>
      <w:szCs w:val="18"/>
      <w:lang w:eastAsia="ar-SA"/>
    </w:rPr>
  </w:style>
  <w:style w:type="paragraph" w:styleId="8">
    <w:name w:val="toc 8"/>
    <w:basedOn w:val="a"/>
    <w:next w:val="a"/>
    <w:autoRedefine/>
    <w:uiPriority w:val="39"/>
    <w:unhideWhenUsed/>
    <w:rsid w:val="00551BED"/>
    <w:pPr>
      <w:suppressAutoHyphens/>
      <w:spacing w:line="100" w:lineRule="atLeast"/>
      <w:ind w:left="1680"/>
    </w:pPr>
    <w:rPr>
      <w:rFonts w:ascii="Calibri" w:hAnsi="Calibri"/>
      <w:sz w:val="18"/>
      <w:szCs w:val="18"/>
      <w:lang w:eastAsia="ar-SA"/>
    </w:rPr>
  </w:style>
  <w:style w:type="paragraph" w:styleId="9">
    <w:name w:val="toc 9"/>
    <w:basedOn w:val="a"/>
    <w:next w:val="a"/>
    <w:autoRedefine/>
    <w:uiPriority w:val="39"/>
    <w:unhideWhenUsed/>
    <w:rsid w:val="00551BED"/>
    <w:pPr>
      <w:suppressAutoHyphens/>
      <w:spacing w:line="100" w:lineRule="atLeast"/>
      <w:ind w:left="1920"/>
    </w:pPr>
    <w:rPr>
      <w:rFonts w:ascii="Calibri" w:hAnsi="Calibri"/>
      <w:sz w:val="18"/>
      <w:szCs w:val="18"/>
      <w:lang w:eastAsia="ar-SA"/>
    </w:rPr>
  </w:style>
  <w:style w:type="character" w:customStyle="1" w:styleId="aff1">
    <w:name w:val="Неразрешенное упоминание"/>
    <w:uiPriority w:val="99"/>
    <w:semiHidden/>
    <w:unhideWhenUsed/>
    <w:rsid w:val="00551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91AB9ADF1C9F8555DCAAA8FB874743282C9C46A7934EF255FBDEF45E343205AFF91C8E8895FC9B689953569E63FA50F2B437EFDCx5X6N" TargetMode="Externa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89</Pages>
  <Words>44295</Words>
  <Characters>252488</Characters>
  <Application>Microsoft Office Word</Application>
  <DocSecurity>0</DocSecurity>
  <Lines>2104</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Галкина Анастасия Дмитриевна</dc:creator>
  <cp:keywords/>
  <dc:description/>
  <cp:lastModifiedBy>Чупрынина Елена Михайловна</cp:lastModifiedBy>
  <cp:revision>86</cp:revision>
  <cp:lastPrinted>2024-01-22T06:02:00Z</cp:lastPrinted>
  <dcterms:created xsi:type="dcterms:W3CDTF">2024-02-06T12:33:00Z</dcterms:created>
  <dcterms:modified xsi:type="dcterms:W3CDTF">2025-01-10T12:52:00Z</dcterms:modified>
</cp:coreProperties>
</file>