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AE" w:rsidRDefault="000F73AE" w:rsidP="000F73AE">
      <w:pPr>
        <w:suppressAutoHyphens/>
        <w:jc w:val="right"/>
        <w:rPr>
          <w:sz w:val="28"/>
          <w:szCs w:val="28"/>
          <w:lang w:eastAsia="ar-SA"/>
        </w:rPr>
      </w:pPr>
      <w:r>
        <w:rPr>
          <w:sz w:val="28"/>
          <w:szCs w:val="28"/>
          <w:lang w:eastAsia="ar-SA"/>
        </w:rPr>
        <w:t>ПРОЕКТ</w:t>
      </w:r>
    </w:p>
    <w:p w:rsidR="000F73AE" w:rsidRPr="000B03D8" w:rsidRDefault="000F73AE" w:rsidP="000F73AE">
      <w:pPr>
        <w:suppressAutoHyphens/>
        <w:jc w:val="center"/>
        <w:rPr>
          <w:sz w:val="28"/>
          <w:szCs w:val="28"/>
          <w:lang w:eastAsia="ar-SA"/>
        </w:rPr>
      </w:pPr>
      <w:r w:rsidRPr="000B03D8">
        <w:rPr>
          <w:sz w:val="28"/>
          <w:szCs w:val="28"/>
          <w:lang w:eastAsia="ar-SA"/>
        </w:rPr>
        <w:t>Российская Федерация</w:t>
      </w:r>
    </w:p>
    <w:p w:rsidR="000F73AE" w:rsidRPr="000B03D8" w:rsidRDefault="000F73AE" w:rsidP="000F73AE">
      <w:pPr>
        <w:suppressAutoHyphens/>
        <w:jc w:val="center"/>
        <w:rPr>
          <w:sz w:val="28"/>
          <w:szCs w:val="28"/>
          <w:lang w:eastAsia="ar-SA"/>
        </w:rPr>
      </w:pPr>
      <w:r w:rsidRPr="000B03D8">
        <w:rPr>
          <w:sz w:val="28"/>
          <w:szCs w:val="28"/>
          <w:lang w:eastAsia="ar-SA"/>
        </w:rPr>
        <w:t>Новгородская область</w:t>
      </w:r>
    </w:p>
    <w:p w:rsidR="000F73AE" w:rsidRPr="000B03D8" w:rsidRDefault="000F73AE" w:rsidP="000F73AE">
      <w:pPr>
        <w:suppressAutoHyphens/>
        <w:jc w:val="center"/>
        <w:rPr>
          <w:sz w:val="28"/>
          <w:szCs w:val="28"/>
          <w:lang w:eastAsia="ar-SA"/>
        </w:rPr>
      </w:pPr>
      <w:r w:rsidRPr="000B03D8">
        <w:rPr>
          <w:sz w:val="28"/>
          <w:szCs w:val="28"/>
          <w:lang w:eastAsia="ar-SA"/>
        </w:rPr>
        <w:t>Дума Новгородского муниципального района</w:t>
      </w:r>
    </w:p>
    <w:p w:rsidR="000F73AE" w:rsidRDefault="000F73AE" w:rsidP="000F73AE">
      <w:pPr>
        <w:suppressAutoHyphens/>
        <w:jc w:val="center"/>
        <w:rPr>
          <w:sz w:val="28"/>
          <w:szCs w:val="28"/>
          <w:lang w:eastAsia="ar-SA"/>
        </w:rPr>
      </w:pPr>
    </w:p>
    <w:p w:rsidR="000F73AE" w:rsidRDefault="000F73AE" w:rsidP="000F73AE">
      <w:pPr>
        <w:suppressAutoHyphens/>
        <w:jc w:val="center"/>
        <w:rPr>
          <w:sz w:val="28"/>
          <w:szCs w:val="28"/>
          <w:lang w:eastAsia="ar-SA"/>
        </w:rPr>
      </w:pPr>
      <w:r w:rsidRPr="000B03D8">
        <w:rPr>
          <w:sz w:val="28"/>
          <w:szCs w:val="28"/>
          <w:lang w:eastAsia="ar-SA"/>
        </w:rPr>
        <w:t>РЕШЕНИЕ</w:t>
      </w:r>
    </w:p>
    <w:p w:rsidR="000F73AE" w:rsidRDefault="000F73AE" w:rsidP="000F73AE">
      <w:pPr>
        <w:suppressAutoHyphens/>
        <w:jc w:val="center"/>
        <w:rPr>
          <w:sz w:val="28"/>
          <w:szCs w:val="28"/>
          <w:lang w:eastAsia="ar-SA"/>
        </w:rPr>
      </w:pPr>
    </w:p>
    <w:p w:rsidR="000F73AE" w:rsidRPr="000B03D8" w:rsidRDefault="000F73AE" w:rsidP="000F73AE">
      <w:pPr>
        <w:rPr>
          <w:sz w:val="28"/>
          <w:szCs w:val="28"/>
        </w:rPr>
      </w:pPr>
      <w:r>
        <w:rPr>
          <w:sz w:val="28"/>
          <w:szCs w:val="28"/>
        </w:rPr>
        <w:t>о</w:t>
      </w:r>
      <w:r w:rsidRPr="000B03D8">
        <w:rPr>
          <w:sz w:val="28"/>
          <w:szCs w:val="28"/>
        </w:rPr>
        <w:t>т</w:t>
      </w:r>
      <w:r>
        <w:rPr>
          <w:sz w:val="28"/>
          <w:szCs w:val="28"/>
        </w:rPr>
        <w:t xml:space="preserve"> _____________</w:t>
      </w:r>
      <w:r w:rsidRPr="000B03D8">
        <w:rPr>
          <w:sz w:val="28"/>
          <w:szCs w:val="28"/>
        </w:rPr>
        <w:t xml:space="preserve"> №</w:t>
      </w:r>
      <w:r>
        <w:rPr>
          <w:sz w:val="28"/>
          <w:szCs w:val="28"/>
        </w:rPr>
        <w:t xml:space="preserve"> ______</w:t>
      </w:r>
    </w:p>
    <w:p w:rsidR="000F73AE" w:rsidRDefault="000F73AE" w:rsidP="000F73AE">
      <w:pPr>
        <w:rPr>
          <w:sz w:val="28"/>
          <w:szCs w:val="28"/>
        </w:rPr>
      </w:pPr>
      <w:r w:rsidRPr="000B03D8">
        <w:rPr>
          <w:sz w:val="28"/>
          <w:szCs w:val="28"/>
        </w:rPr>
        <w:t>Великий Новгород</w:t>
      </w:r>
    </w:p>
    <w:p w:rsidR="000F73AE" w:rsidRPr="000B03D8" w:rsidRDefault="000F73AE" w:rsidP="000F73AE">
      <w:pPr>
        <w:rPr>
          <w:sz w:val="28"/>
          <w:szCs w:val="28"/>
        </w:rPr>
      </w:pPr>
    </w:p>
    <w:p w:rsidR="000F73AE" w:rsidRPr="0000358E" w:rsidRDefault="000F73AE" w:rsidP="000F73AE">
      <w:pPr>
        <w:rPr>
          <w:b/>
          <w:sz w:val="28"/>
          <w:szCs w:val="28"/>
        </w:rPr>
      </w:pPr>
      <w:r w:rsidRPr="0000358E">
        <w:rPr>
          <w:b/>
          <w:sz w:val="28"/>
          <w:szCs w:val="28"/>
        </w:rPr>
        <w:t xml:space="preserve">О внесении изменений в </w:t>
      </w:r>
    </w:p>
    <w:p w:rsidR="000F73AE" w:rsidRPr="0000358E" w:rsidRDefault="000F73AE" w:rsidP="000F73AE">
      <w:pPr>
        <w:rPr>
          <w:b/>
          <w:sz w:val="28"/>
          <w:szCs w:val="28"/>
        </w:rPr>
      </w:pPr>
      <w:r w:rsidRPr="0000358E">
        <w:rPr>
          <w:b/>
          <w:sz w:val="28"/>
          <w:szCs w:val="28"/>
        </w:rPr>
        <w:t>правила землепользования и застройки</w:t>
      </w:r>
    </w:p>
    <w:p w:rsidR="000F73AE" w:rsidRPr="00FB507A" w:rsidRDefault="00FB507A" w:rsidP="000F73AE">
      <w:pPr>
        <w:rPr>
          <w:b/>
          <w:sz w:val="28"/>
          <w:szCs w:val="28"/>
        </w:rPr>
      </w:pPr>
      <w:r w:rsidRPr="00FB507A">
        <w:rPr>
          <w:b/>
          <w:sz w:val="28"/>
          <w:szCs w:val="28"/>
        </w:rPr>
        <w:t>Трубичинского сельского поселения</w:t>
      </w:r>
    </w:p>
    <w:p w:rsidR="00FB507A" w:rsidRPr="0000358E" w:rsidRDefault="00FB507A" w:rsidP="000F73AE">
      <w:pPr>
        <w:rPr>
          <w:b/>
          <w:sz w:val="28"/>
          <w:szCs w:val="28"/>
        </w:rPr>
      </w:pPr>
    </w:p>
    <w:p w:rsidR="000F73AE" w:rsidRPr="0000358E" w:rsidRDefault="000F73AE" w:rsidP="000F73AE">
      <w:pPr>
        <w:ind w:firstLine="567"/>
        <w:jc w:val="both"/>
        <w:rPr>
          <w:sz w:val="28"/>
          <w:szCs w:val="28"/>
        </w:rPr>
      </w:pPr>
      <w:r w:rsidRPr="0000358E">
        <w:rPr>
          <w:sz w:val="28"/>
          <w:szCs w:val="28"/>
        </w:rPr>
        <w:t>В соответствии со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0F73AE" w:rsidRPr="0000358E" w:rsidRDefault="000F73AE" w:rsidP="000F73AE">
      <w:pPr>
        <w:ind w:firstLine="567"/>
        <w:jc w:val="both"/>
        <w:rPr>
          <w:b/>
          <w:sz w:val="28"/>
          <w:szCs w:val="28"/>
        </w:rPr>
      </w:pPr>
      <w:r w:rsidRPr="0000358E">
        <w:rPr>
          <w:b/>
          <w:sz w:val="28"/>
          <w:szCs w:val="28"/>
        </w:rPr>
        <w:t>РЕШИЛА:</w:t>
      </w:r>
    </w:p>
    <w:p w:rsidR="005237C8" w:rsidRDefault="000F73AE" w:rsidP="000F73AE">
      <w:pPr>
        <w:pStyle w:val="a4"/>
        <w:numPr>
          <w:ilvl w:val="0"/>
          <w:numId w:val="1"/>
        </w:numPr>
        <w:autoSpaceDE w:val="0"/>
        <w:ind w:firstLine="567"/>
        <w:jc w:val="both"/>
        <w:rPr>
          <w:sz w:val="28"/>
          <w:szCs w:val="28"/>
        </w:rPr>
      </w:pPr>
      <w:r w:rsidRPr="005237C8">
        <w:rPr>
          <w:sz w:val="28"/>
          <w:szCs w:val="28"/>
        </w:rPr>
        <w:t xml:space="preserve">Внести изменения в правила землепользования и застройки </w:t>
      </w:r>
      <w:r w:rsidR="00FB507A" w:rsidRPr="005237C8">
        <w:rPr>
          <w:sz w:val="28"/>
          <w:szCs w:val="28"/>
        </w:rPr>
        <w:t>Трубичинского сельского поселения, утвержденные решением Думы Новгородского муниципального района от 26.08.2016 № 110</w:t>
      </w:r>
      <w:r w:rsidRPr="005237C8">
        <w:rPr>
          <w:sz w:val="28"/>
          <w:szCs w:val="28"/>
        </w:rPr>
        <w:t>, изложив в прилагаемой редакции.</w:t>
      </w:r>
    </w:p>
    <w:p w:rsidR="000F73AE" w:rsidRPr="005237C8" w:rsidRDefault="000F73AE" w:rsidP="000F73AE">
      <w:pPr>
        <w:pStyle w:val="a4"/>
        <w:numPr>
          <w:ilvl w:val="0"/>
          <w:numId w:val="1"/>
        </w:numPr>
        <w:autoSpaceDE w:val="0"/>
        <w:ind w:firstLine="567"/>
        <w:jc w:val="both"/>
        <w:rPr>
          <w:sz w:val="28"/>
          <w:szCs w:val="28"/>
        </w:rPr>
      </w:pPr>
      <w:r w:rsidRPr="005237C8">
        <w:rPr>
          <w:sz w:val="28"/>
          <w:szCs w:val="28"/>
        </w:rPr>
        <w:t xml:space="preserve">Опубликовать настоящее решение в периодическом печатном издании Новгородского муниципального района </w:t>
      </w:r>
      <w:r w:rsidRPr="005237C8">
        <w:rPr>
          <w:color w:val="000000"/>
          <w:sz w:val="28"/>
          <w:szCs w:val="28"/>
        </w:rPr>
        <w:t xml:space="preserve">«Официальный вестник Новгородского муниципального района» </w:t>
      </w:r>
      <w:r w:rsidRPr="005237C8">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0F73AE" w:rsidRDefault="000F73AE" w:rsidP="000F73AE">
      <w:pPr>
        <w:suppressAutoHyphens/>
        <w:autoSpaceDE w:val="0"/>
        <w:jc w:val="both"/>
        <w:rPr>
          <w:sz w:val="28"/>
          <w:szCs w:val="28"/>
        </w:rPr>
      </w:pPr>
    </w:p>
    <w:tbl>
      <w:tblPr>
        <w:tblW w:w="0" w:type="auto"/>
        <w:tblLook w:val="00A0" w:firstRow="1" w:lastRow="0" w:firstColumn="1" w:lastColumn="0" w:noHBand="0" w:noVBand="0"/>
      </w:tblPr>
      <w:tblGrid>
        <w:gridCol w:w="4674"/>
        <w:gridCol w:w="4680"/>
      </w:tblGrid>
      <w:tr w:rsidR="000F73AE" w:rsidRPr="00735BEF" w:rsidTr="003E2229">
        <w:trPr>
          <w:trHeight w:val="126"/>
        </w:trPr>
        <w:tc>
          <w:tcPr>
            <w:tcW w:w="4782" w:type="dxa"/>
            <w:hideMark/>
          </w:tcPr>
          <w:p w:rsidR="000F73AE" w:rsidRPr="007B191B" w:rsidRDefault="000F73AE" w:rsidP="003E2229">
            <w:pPr>
              <w:keepNext/>
              <w:spacing w:line="256" w:lineRule="auto"/>
              <w:outlineLvl w:val="1"/>
              <w:rPr>
                <w:b/>
                <w:sz w:val="28"/>
                <w:szCs w:val="28"/>
              </w:rPr>
            </w:pPr>
            <w:bookmarkStart w:id="0" w:name="_Toc102720375"/>
            <w:bookmarkStart w:id="1" w:name="_Toc103164155"/>
            <w:r w:rsidRPr="007B191B">
              <w:rPr>
                <w:b/>
                <w:sz w:val="28"/>
                <w:szCs w:val="28"/>
              </w:rPr>
              <w:t xml:space="preserve">Глава  </w:t>
            </w:r>
          </w:p>
          <w:bookmarkEnd w:id="0"/>
          <w:bookmarkEnd w:id="1"/>
          <w:p w:rsidR="000F73AE" w:rsidRPr="007B191B" w:rsidRDefault="000F73AE" w:rsidP="003E2229">
            <w:pPr>
              <w:keepNext/>
              <w:spacing w:line="256" w:lineRule="auto"/>
              <w:outlineLvl w:val="1"/>
              <w:rPr>
                <w:b/>
                <w:sz w:val="28"/>
                <w:szCs w:val="28"/>
              </w:rPr>
            </w:pPr>
            <w:r>
              <w:rPr>
                <w:b/>
                <w:sz w:val="28"/>
                <w:szCs w:val="28"/>
              </w:rPr>
              <w:t>м</w:t>
            </w:r>
            <w:r w:rsidRPr="007B191B">
              <w:rPr>
                <w:b/>
                <w:sz w:val="28"/>
                <w:szCs w:val="28"/>
              </w:rPr>
              <w:t>униципального района</w:t>
            </w:r>
          </w:p>
          <w:p w:rsidR="000F73AE" w:rsidRPr="007B191B" w:rsidRDefault="000F73AE" w:rsidP="003E2229">
            <w:pPr>
              <w:rPr>
                <w:b/>
                <w:sz w:val="28"/>
                <w:szCs w:val="28"/>
              </w:rPr>
            </w:pPr>
          </w:p>
        </w:tc>
        <w:tc>
          <w:tcPr>
            <w:tcW w:w="4788" w:type="dxa"/>
            <w:hideMark/>
          </w:tcPr>
          <w:p w:rsidR="000F73AE" w:rsidRPr="00100254" w:rsidRDefault="000F73AE" w:rsidP="003E2229">
            <w:pPr>
              <w:rPr>
                <w:b/>
                <w:sz w:val="28"/>
                <w:szCs w:val="28"/>
              </w:rPr>
            </w:pPr>
            <w:r w:rsidRPr="00100254">
              <w:rPr>
                <w:b/>
                <w:sz w:val="28"/>
                <w:szCs w:val="28"/>
              </w:rPr>
              <w:t xml:space="preserve">Председатель Думы </w:t>
            </w:r>
          </w:p>
          <w:p w:rsidR="000F73AE" w:rsidRPr="00100254" w:rsidRDefault="000F73AE" w:rsidP="003E2229">
            <w:pPr>
              <w:rPr>
                <w:b/>
                <w:sz w:val="28"/>
                <w:szCs w:val="28"/>
              </w:rPr>
            </w:pPr>
            <w:r w:rsidRPr="00100254">
              <w:rPr>
                <w:b/>
                <w:sz w:val="28"/>
                <w:szCs w:val="28"/>
              </w:rPr>
              <w:t>муниципального района</w:t>
            </w:r>
          </w:p>
        </w:tc>
      </w:tr>
      <w:tr w:rsidR="000F73AE" w:rsidRPr="00735BEF" w:rsidTr="003E2229">
        <w:trPr>
          <w:trHeight w:val="124"/>
        </w:trPr>
        <w:tc>
          <w:tcPr>
            <w:tcW w:w="4782" w:type="dxa"/>
          </w:tcPr>
          <w:p w:rsidR="000F73AE" w:rsidRPr="007B191B" w:rsidRDefault="000F73AE" w:rsidP="003E2229">
            <w:pPr>
              <w:rPr>
                <w:b/>
                <w:sz w:val="28"/>
                <w:szCs w:val="28"/>
              </w:rPr>
            </w:pPr>
            <w:r w:rsidRPr="007B191B">
              <w:rPr>
                <w:b/>
                <w:sz w:val="28"/>
                <w:szCs w:val="28"/>
              </w:rPr>
              <w:t xml:space="preserve">                                   А.А. Дементьев</w:t>
            </w:r>
          </w:p>
        </w:tc>
        <w:tc>
          <w:tcPr>
            <w:tcW w:w="4788" w:type="dxa"/>
          </w:tcPr>
          <w:p w:rsidR="000F73AE" w:rsidRPr="00100254" w:rsidRDefault="000F73AE" w:rsidP="003E2229">
            <w:pPr>
              <w:rPr>
                <w:b/>
                <w:sz w:val="28"/>
                <w:szCs w:val="28"/>
              </w:rPr>
            </w:pPr>
            <w:r w:rsidRPr="00100254">
              <w:rPr>
                <w:b/>
                <w:sz w:val="28"/>
                <w:szCs w:val="28"/>
              </w:rPr>
              <w:t xml:space="preserve">                                   </w:t>
            </w:r>
            <w:r>
              <w:rPr>
                <w:b/>
                <w:sz w:val="28"/>
                <w:szCs w:val="28"/>
              </w:rPr>
              <w:t>Д.Н. Гаврилов</w:t>
            </w:r>
          </w:p>
        </w:tc>
      </w:tr>
    </w:tbl>
    <w:p w:rsidR="003F29A1" w:rsidRPr="003F29A1" w:rsidRDefault="003F29A1" w:rsidP="003F29A1">
      <w:pPr>
        <w:rPr>
          <w:rFonts w:eastAsia="Calibri"/>
          <w:sz w:val="22"/>
          <w:szCs w:val="22"/>
        </w:rPr>
      </w:pPr>
      <w:r w:rsidRPr="003F29A1">
        <w:rPr>
          <w:rFonts w:eastAsia="Calibri"/>
          <w:sz w:val="22"/>
          <w:szCs w:val="22"/>
        </w:rPr>
        <w:t>Исполнителем проекта коррупциогенных факторов не выявлено_____________________________</w:t>
      </w:r>
    </w:p>
    <w:p w:rsidR="003F29A1" w:rsidRPr="003F29A1" w:rsidRDefault="003F29A1" w:rsidP="003F29A1">
      <w:pPr>
        <w:rPr>
          <w:rFonts w:eastAsia="Calibri"/>
          <w:sz w:val="22"/>
          <w:szCs w:val="22"/>
        </w:rPr>
      </w:pPr>
      <w:r w:rsidRPr="003F29A1">
        <w:rPr>
          <w:rFonts w:eastAsia="Calibri"/>
          <w:sz w:val="22"/>
          <w:szCs w:val="22"/>
        </w:rPr>
        <w:t>Правовым управлением коррупциогенных факторов не выявлено ____________________________</w:t>
      </w:r>
    </w:p>
    <w:p w:rsidR="003F29A1" w:rsidRPr="003F29A1" w:rsidRDefault="003F29A1" w:rsidP="003F29A1">
      <w:pPr>
        <w:rPr>
          <w:rFonts w:eastAsia="Calibri"/>
          <w:sz w:val="22"/>
          <w:szCs w:val="22"/>
          <w:lang w:eastAsia="en-US"/>
        </w:rPr>
      </w:pPr>
    </w:p>
    <w:p w:rsidR="003F29A1" w:rsidRPr="003F29A1" w:rsidRDefault="003F29A1" w:rsidP="003F29A1">
      <w:pPr>
        <w:rPr>
          <w:rFonts w:eastAsia="Calibri"/>
          <w:sz w:val="22"/>
          <w:szCs w:val="22"/>
          <w:lang w:eastAsia="en-US"/>
        </w:rPr>
      </w:pPr>
      <w:r w:rsidRPr="003F29A1">
        <w:rPr>
          <w:rFonts w:eastAsia="Calibri"/>
          <w:sz w:val="22"/>
          <w:szCs w:val="22"/>
          <w:lang w:eastAsia="en-US"/>
        </w:rPr>
        <w:t>Проект размещен на сайте для общественного обсуждения с _______________по_______________</w:t>
      </w:r>
    </w:p>
    <w:p w:rsidR="003F29A1" w:rsidRPr="003F29A1" w:rsidRDefault="003F29A1" w:rsidP="003F29A1">
      <w:pPr>
        <w:rPr>
          <w:rFonts w:eastAsia="Calibri"/>
          <w:sz w:val="22"/>
          <w:szCs w:val="22"/>
          <w:lang w:eastAsia="en-US"/>
        </w:rPr>
      </w:pPr>
      <w:r w:rsidRPr="003F29A1">
        <w:rPr>
          <w:rFonts w:eastAsia="Calibri"/>
          <w:sz w:val="22"/>
          <w:szCs w:val="22"/>
          <w:lang w:eastAsia="en-US"/>
        </w:rPr>
        <w:t>Замечаний и предложений на проект не поступило ________________________________________</w:t>
      </w:r>
    </w:p>
    <w:p w:rsidR="003F29A1" w:rsidRPr="003F29A1" w:rsidRDefault="003F29A1" w:rsidP="003F29A1">
      <w:pPr>
        <w:tabs>
          <w:tab w:val="left" w:pos="2850"/>
          <w:tab w:val="center" w:pos="4607"/>
          <w:tab w:val="left" w:pos="6800"/>
        </w:tabs>
        <w:rPr>
          <w:rFonts w:eastAsia="Calibri"/>
          <w:sz w:val="22"/>
          <w:szCs w:val="22"/>
        </w:rPr>
      </w:pPr>
      <w:r w:rsidRPr="003F29A1">
        <w:rPr>
          <w:rFonts w:eastAsia="Calibri"/>
          <w:sz w:val="22"/>
          <w:szCs w:val="22"/>
        </w:rPr>
        <w:t>СОГЛАСОВАНО:</w:t>
      </w:r>
    </w:p>
    <w:p w:rsidR="003F29A1" w:rsidRPr="003F29A1" w:rsidRDefault="003F29A1" w:rsidP="003F29A1">
      <w:pPr>
        <w:tabs>
          <w:tab w:val="left" w:pos="2850"/>
          <w:tab w:val="center" w:pos="4607"/>
          <w:tab w:val="left" w:pos="6800"/>
        </w:tabs>
        <w:rPr>
          <w:rFonts w:eastAsia="Calibri"/>
          <w:sz w:val="22"/>
          <w:szCs w:val="22"/>
        </w:rPr>
      </w:pPr>
      <w:r w:rsidRPr="003F29A1">
        <w:rPr>
          <w:rFonts w:eastAsia="Calibri"/>
          <w:sz w:val="22"/>
          <w:szCs w:val="22"/>
        </w:rPr>
        <w:t>Заместитель Главы Администрации                                                                                   Е.Ю. Шошина</w:t>
      </w:r>
    </w:p>
    <w:p w:rsidR="003F29A1" w:rsidRPr="003F29A1" w:rsidRDefault="003F29A1" w:rsidP="003F29A1">
      <w:pPr>
        <w:tabs>
          <w:tab w:val="left" w:pos="2850"/>
          <w:tab w:val="center" w:pos="4607"/>
          <w:tab w:val="left" w:pos="6800"/>
        </w:tabs>
        <w:rPr>
          <w:rFonts w:eastAsia="Calibri"/>
          <w:sz w:val="22"/>
          <w:szCs w:val="22"/>
        </w:rPr>
      </w:pPr>
    </w:p>
    <w:p w:rsidR="003F29A1" w:rsidRPr="003F29A1" w:rsidRDefault="003F29A1" w:rsidP="003F29A1">
      <w:pPr>
        <w:tabs>
          <w:tab w:val="left" w:pos="2850"/>
          <w:tab w:val="center" w:pos="4607"/>
          <w:tab w:val="left" w:pos="6800"/>
        </w:tabs>
        <w:rPr>
          <w:rFonts w:eastAsia="Calibri"/>
          <w:sz w:val="22"/>
          <w:szCs w:val="22"/>
        </w:rPr>
      </w:pPr>
      <w:r w:rsidRPr="003F29A1">
        <w:rPr>
          <w:rFonts w:eastAsia="Calibri"/>
          <w:sz w:val="22"/>
          <w:szCs w:val="22"/>
        </w:rPr>
        <w:t>Председатель комитета по земельным ресурсам,</w:t>
      </w:r>
    </w:p>
    <w:p w:rsidR="003F29A1" w:rsidRPr="003F29A1" w:rsidRDefault="003F29A1" w:rsidP="003F29A1">
      <w:pPr>
        <w:tabs>
          <w:tab w:val="left" w:pos="2850"/>
          <w:tab w:val="center" w:pos="4607"/>
          <w:tab w:val="left" w:pos="6800"/>
        </w:tabs>
        <w:rPr>
          <w:rFonts w:eastAsia="Calibri"/>
          <w:sz w:val="22"/>
          <w:szCs w:val="22"/>
        </w:rPr>
      </w:pPr>
      <w:r w:rsidRPr="003F29A1">
        <w:rPr>
          <w:rFonts w:eastAsia="Calibri"/>
          <w:sz w:val="22"/>
          <w:szCs w:val="22"/>
        </w:rPr>
        <w:t>землеустройству и градостроительной деятельности                                                      Н.А. Сморжок</w:t>
      </w:r>
    </w:p>
    <w:p w:rsidR="003F29A1" w:rsidRPr="003F29A1" w:rsidRDefault="003F29A1" w:rsidP="003F29A1">
      <w:pPr>
        <w:tabs>
          <w:tab w:val="left" w:pos="2850"/>
          <w:tab w:val="center" w:pos="4607"/>
          <w:tab w:val="left" w:pos="6800"/>
        </w:tabs>
        <w:rPr>
          <w:rFonts w:eastAsia="Calibri"/>
          <w:sz w:val="22"/>
          <w:szCs w:val="22"/>
        </w:rPr>
      </w:pPr>
    </w:p>
    <w:p w:rsidR="003F29A1" w:rsidRPr="003F29A1" w:rsidRDefault="003F29A1" w:rsidP="003F29A1">
      <w:pPr>
        <w:tabs>
          <w:tab w:val="left" w:pos="2850"/>
          <w:tab w:val="center" w:pos="4607"/>
          <w:tab w:val="left" w:pos="6800"/>
        </w:tabs>
        <w:rPr>
          <w:rFonts w:eastAsia="Calibri"/>
          <w:sz w:val="22"/>
          <w:szCs w:val="22"/>
        </w:rPr>
      </w:pPr>
      <w:r w:rsidRPr="003F29A1">
        <w:rPr>
          <w:rFonts w:eastAsia="Calibri"/>
          <w:sz w:val="22"/>
          <w:szCs w:val="22"/>
        </w:rPr>
        <w:t>Начальник отдела архитектуры                                                                                          А.П. Куров</w:t>
      </w:r>
    </w:p>
    <w:p w:rsidR="003F29A1" w:rsidRPr="003F29A1" w:rsidRDefault="003F29A1" w:rsidP="003F29A1">
      <w:pPr>
        <w:tabs>
          <w:tab w:val="left" w:pos="2850"/>
          <w:tab w:val="center" w:pos="4607"/>
          <w:tab w:val="left" w:pos="6800"/>
        </w:tabs>
        <w:rPr>
          <w:rFonts w:eastAsia="Calibri"/>
          <w:sz w:val="22"/>
          <w:szCs w:val="22"/>
        </w:rPr>
      </w:pPr>
    </w:p>
    <w:p w:rsidR="003F29A1" w:rsidRPr="003F29A1" w:rsidRDefault="003F29A1" w:rsidP="003F29A1">
      <w:pPr>
        <w:tabs>
          <w:tab w:val="left" w:pos="2850"/>
          <w:tab w:val="center" w:pos="4607"/>
          <w:tab w:val="left" w:pos="6800"/>
        </w:tabs>
        <w:rPr>
          <w:rFonts w:eastAsia="Calibri"/>
          <w:sz w:val="22"/>
          <w:szCs w:val="22"/>
        </w:rPr>
      </w:pPr>
      <w:r w:rsidRPr="003F29A1">
        <w:rPr>
          <w:rFonts w:eastAsia="Calibri"/>
          <w:sz w:val="22"/>
          <w:szCs w:val="22"/>
        </w:rPr>
        <w:t>Правовое управление                                                                                                           И.А. Ильина</w:t>
      </w:r>
    </w:p>
    <w:p w:rsidR="003F29A1" w:rsidRPr="003F29A1" w:rsidRDefault="003F29A1" w:rsidP="003F29A1">
      <w:pPr>
        <w:tabs>
          <w:tab w:val="left" w:pos="2850"/>
          <w:tab w:val="center" w:pos="4607"/>
          <w:tab w:val="left" w:pos="6800"/>
        </w:tabs>
        <w:rPr>
          <w:rFonts w:eastAsia="Calibri"/>
          <w:sz w:val="22"/>
          <w:szCs w:val="22"/>
          <w:lang w:eastAsia="en-US"/>
        </w:rPr>
      </w:pPr>
    </w:p>
    <w:p w:rsidR="003F29A1" w:rsidRPr="003F29A1" w:rsidRDefault="003F29A1" w:rsidP="003F29A1">
      <w:pPr>
        <w:tabs>
          <w:tab w:val="left" w:pos="2850"/>
          <w:tab w:val="center" w:pos="4607"/>
          <w:tab w:val="left" w:pos="6800"/>
        </w:tabs>
        <w:rPr>
          <w:rFonts w:eastAsia="Calibri"/>
          <w:sz w:val="22"/>
          <w:szCs w:val="22"/>
          <w:lang w:eastAsia="en-US"/>
        </w:rPr>
      </w:pPr>
      <w:r w:rsidRPr="003F29A1">
        <w:rPr>
          <w:rFonts w:eastAsia="Calibri"/>
          <w:sz w:val="22"/>
          <w:szCs w:val="22"/>
          <w:lang w:eastAsia="en-US"/>
        </w:rPr>
        <w:t xml:space="preserve">Рассыл: архит. – 1 экз., в дело – 1экз., в оф. вестник – 1 экз., на оф. сайт – 1 экз.         </w:t>
      </w:r>
    </w:p>
    <w:p w:rsidR="003F29A1" w:rsidRPr="003F29A1" w:rsidRDefault="003F29A1" w:rsidP="003F29A1">
      <w:pPr>
        <w:spacing w:line="276" w:lineRule="auto"/>
        <w:sectPr w:rsidR="003F29A1" w:rsidRPr="003F29A1" w:rsidSect="003F29A1">
          <w:footerReference w:type="default" r:id="rId7"/>
          <w:pgSz w:w="11906" w:h="16838"/>
          <w:pgMar w:top="426" w:right="851" w:bottom="709" w:left="1701" w:header="720" w:footer="709" w:gutter="0"/>
          <w:pgNumType w:start="0"/>
          <w:cols w:space="720"/>
          <w:titlePg/>
          <w:docGrid w:linePitch="600" w:charSpace="32768"/>
        </w:sectPr>
      </w:pPr>
      <w:r w:rsidRPr="003F29A1">
        <w:rPr>
          <w:rFonts w:eastAsia="Calibri"/>
          <w:sz w:val="22"/>
          <w:szCs w:val="22"/>
          <w:lang w:eastAsia="en-US"/>
        </w:rPr>
        <w:t>Галкина Анастасия Дмитриевна, 76-35-66</w:t>
      </w:r>
    </w:p>
    <w:p w:rsidR="000F73AE" w:rsidRDefault="000F73AE" w:rsidP="000F73AE"/>
    <w:p w:rsidR="000F73AE" w:rsidRDefault="000F73AE" w:rsidP="000F73AE"/>
    <w:p w:rsidR="000F73AE" w:rsidRDefault="000F73AE" w:rsidP="000F73AE"/>
    <w:p w:rsidR="000F73AE" w:rsidRDefault="000F73AE" w:rsidP="000F73AE"/>
    <w:p w:rsidR="00551BED" w:rsidRDefault="00551BED" w:rsidP="000F73AE"/>
    <w:p w:rsidR="00551BED" w:rsidRDefault="00551BED" w:rsidP="000F73AE"/>
    <w:p w:rsidR="00551BED" w:rsidRPr="0000358E" w:rsidRDefault="00551BED" w:rsidP="00551BED">
      <w:pPr>
        <w:spacing w:before="120" w:after="120"/>
        <w:jc w:val="right"/>
        <w:rPr>
          <w:lang w:eastAsia="zh-CN"/>
        </w:rPr>
      </w:pPr>
      <w:r w:rsidRPr="0000358E">
        <w:rPr>
          <w:lang w:eastAsia="zh-CN"/>
        </w:rPr>
        <w:t xml:space="preserve">         ПРОЕКТ</w:t>
      </w:r>
    </w:p>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Pr="00090090" w:rsidRDefault="00551BED" w:rsidP="00551BED">
      <w:pPr>
        <w:pStyle w:val="11"/>
        <w:spacing w:before="0" w:after="0"/>
        <w:ind w:firstLine="0"/>
        <w:jc w:val="center"/>
        <w:rPr>
          <w:rStyle w:val="1f"/>
          <w:bCs w:val="0"/>
          <w:szCs w:val="32"/>
        </w:rPr>
      </w:pPr>
      <w:r w:rsidRPr="00090090">
        <w:rPr>
          <w:rStyle w:val="1f"/>
          <w:szCs w:val="32"/>
        </w:rPr>
        <w:t>ПРАВИЛА ЗЕМЛЕПОЛЬЗОВАНИЯ И ЗАСТРОЙКИ</w:t>
      </w:r>
    </w:p>
    <w:p w:rsidR="00551BED" w:rsidRDefault="00551BED" w:rsidP="00551BED">
      <w:pPr>
        <w:pStyle w:val="11"/>
        <w:spacing w:before="0" w:after="0"/>
        <w:ind w:firstLine="0"/>
        <w:jc w:val="center"/>
        <w:rPr>
          <w:b/>
          <w:sz w:val="32"/>
          <w:szCs w:val="32"/>
        </w:rPr>
      </w:pPr>
      <w:r w:rsidRPr="00BC3A88">
        <w:rPr>
          <w:b/>
          <w:sz w:val="32"/>
          <w:szCs w:val="32"/>
        </w:rPr>
        <w:t>ТРУБИЧИНСКОГО СЕЛЬСКОГО ПОСЕЛЕНИЯ</w:t>
      </w:r>
    </w:p>
    <w:p w:rsidR="00551BED" w:rsidRDefault="00551BED" w:rsidP="00551BED">
      <w:pPr>
        <w:pStyle w:val="11"/>
        <w:spacing w:before="0" w:after="0"/>
        <w:ind w:firstLine="0"/>
        <w:jc w:val="center"/>
        <w:rPr>
          <w:b/>
          <w:sz w:val="32"/>
          <w:szCs w:val="32"/>
        </w:rPr>
      </w:pPr>
    </w:p>
    <w:p w:rsidR="00551BED" w:rsidRPr="005941C5" w:rsidRDefault="00551BED" w:rsidP="00551BED">
      <w:pPr>
        <w:jc w:val="center"/>
        <w:rPr>
          <w:sz w:val="32"/>
          <w:szCs w:val="32"/>
        </w:rPr>
      </w:pPr>
      <w:r w:rsidRPr="005941C5">
        <w:rPr>
          <w:sz w:val="32"/>
          <w:szCs w:val="32"/>
        </w:rPr>
        <w:t>утверждены Решением Думы Новгородского муниципального района от 26.08.2016 №110</w:t>
      </w:r>
    </w:p>
    <w:p w:rsidR="00551BED" w:rsidRPr="005941C5" w:rsidRDefault="00551BED" w:rsidP="00551BED">
      <w:pPr>
        <w:jc w:val="center"/>
        <w:rPr>
          <w:sz w:val="32"/>
          <w:szCs w:val="32"/>
        </w:rPr>
      </w:pPr>
    </w:p>
    <w:p w:rsidR="00551BED" w:rsidRPr="005941C5" w:rsidRDefault="00551BED" w:rsidP="00551BED">
      <w:pPr>
        <w:jc w:val="center"/>
        <w:rPr>
          <w:sz w:val="32"/>
          <w:szCs w:val="32"/>
        </w:rP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Pr="00416FF7" w:rsidRDefault="00551BED" w:rsidP="00551BED">
      <w:pPr>
        <w:jc w:val="center"/>
        <w:rPr>
          <w:sz w:val="28"/>
          <w:szCs w:val="28"/>
        </w:rPr>
      </w:pPr>
    </w:p>
    <w:p w:rsidR="00551BED" w:rsidRDefault="00551BED" w:rsidP="00551BED">
      <w:pPr>
        <w:jc w:val="center"/>
        <w:rPr>
          <w:sz w:val="28"/>
          <w:szCs w:val="28"/>
        </w:rPr>
      </w:pPr>
      <w:r>
        <w:rPr>
          <w:sz w:val="28"/>
          <w:szCs w:val="28"/>
        </w:rPr>
        <w:t>Великий Новгород</w:t>
      </w:r>
    </w:p>
    <w:p w:rsidR="00551BED" w:rsidRDefault="00551BED" w:rsidP="00551BED">
      <w:pPr>
        <w:jc w:val="center"/>
        <w:rPr>
          <w:sz w:val="28"/>
          <w:szCs w:val="28"/>
        </w:rPr>
        <w:sectPr w:rsidR="00551BED" w:rsidSect="003E2229">
          <w:footerReference w:type="default" r:id="rId8"/>
          <w:pgSz w:w="11906" w:h="16838"/>
          <w:pgMar w:top="1134" w:right="850" w:bottom="1134" w:left="1701" w:header="708" w:footer="708" w:gutter="0"/>
          <w:cols w:space="708"/>
          <w:titlePg/>
          <w:docGrid w:linePitch="360"/>
        </w:sectPr>
      </w:pPr>
    </w:p>
    <w:p w:rsidR="00551BED" w:rsidRDefault="00551BED" w:rsidP="00551BED">
      <w:pPr>
        <w:jc w:val="center"/>
        <w:outlineLvl w:val="1"/>
        <w:rPr>
          <w:b/>
          <w:sz w:val="28"/>
        </w:rPr>
      </w:pPr>
    </w:p>
    <w:p w:rsidR="00551BED" w:rsidRPr="002214F9" w:rsidRDefault="00551BED" w:rsidP="00551BED">
      <w:pPr>
        <w:pStyle w:val="aff0"/>
        <w:jc w:val="center"/>
        <w:rPr>
          <w:rFonts w:ascii="Times New Roman" w:hAnsi="Times New Roman"/>
          <w:color w:val="auto"/>
        </w:rPr>
      </w:pPr>
      <w:r w:rsidRPr="002214F9">
        <w:rPr>
          <w:rFonts w:ascii="Times New Roman" w:hAnsi="Times New Roman"/>
          <w:color w:val="auto"/>
        </w:rPr>
        <w:t>Оглавление</w:t>
      </w:r>
    </w:p>
    <w:p w:rsidR="00551BED" w:rsidRPr="0060410D" w:rsidRDefault="00551BED" w:rsidP="00551BED">
      <w:pPr>
        <w:pStyle w:val="1f3"/>
        <w:tabs>
          <w:tab w:val="right" w:leader="dot" w:pos="9629"/>
        </w:tabs>
        <w:rPr>
          <w:rFonts w:ascii="Times New Roman" w:hAnsi="Times New Roman"/>
          <w:b w:val="0"/>
          <w:bCs w:val="0"/>
          <w:caps w:val="0"/>
          <w:noProof/>
          <w:kern w:val="2"/>
          <w:sz w:val="24"/>
          <w:szCs w:val="24"/>
          <w:lang w:eastAsia="ru-RU"/>
        </w:rPr>
      </w:pPr>
      <w:r w:rsidRPr="0073787A">
        <w:rPr>
          <w:rFonts w:ascii="Times New Roman" w:hAnsi="Times New Roman"/>
          <w:b w:val="0"/>
          <w:bCs w:val="0"/>
          <w:smallCaps/>
          <w:sz w:val="24"/>
          <w:szCs w:val="24"/>
        </w:rPr>
        <w:fldChar w:fldCharType="begin"/>
      </w:r>
      <w:r w:rsidRPr="0073787A">
        <w:rPr>
          <w:rFonts w:ascii="Times New Roman" w:hAnsi="Times New Roman"/>
          <w:b w:val="0"/>
          <w:bCs w:val="0"/>
          <w:smallCaps/>
          <w:sz w:val="24"/>
          <w:szCs w:val="24"/>
        </w:rPr>
        <w:instrText xml:space="preserve"> TOC \o "1-3" \h \z \u </w:instrText>
      </w:r>
      <w:r w:rsidRPr="0073787A">
        <w:rPr>
          <w:rFonts w:ascii="Times New Roman" w:hAnsi="Times New Roman"/>
          <w:b w:val="0"/>
          <w:bCs w:val="0"/>
          <w:smallCaps/>
          <w:sz w:val="24"/>
          <w:szCs w:val="24"/>
        </w:rPr>
        <w:fldChar w:fldCharType="separate"/>
      </w:r>
      <w:hyperlink w:anchor="_Toc152742991" w:history="1">
        <w:r w:rsidRPr="0073787A">
          <w:rPr>
            <w:rStyle w:val="af3"/>
            <w:rFonts w:ascii="Times New Roman" w:eastAsia="Calibri" w:hAnsi="Times New Roman"/>
            <w:b w:val="0"/>
            <w:bCs w:val="0"/>
            <w:noProof/>
            <w:sz w:val="24"/>
            <w:szCs w:val="24"/>
            <w:lang w:eastAsia="ru-RU"/>
          </w:rPr>
          <w:t>Часть I. ПОРЯДОК ПРИМЕНЕНИЯ ПРАВИЛ ЗЕМЛЕПОЛЬЗОВАНИЯ И ЗАСТРОЙКИ И ВНЕСЕНИЯ В НИХ ИЗМЕНЕНИЙ</w:t>
        </w:r>
        <w:r w:rsidRPr="0073787A">
          <w:rPr>
            <w:rFonts w:ascii="Times New Roman" w:hAnsi="Times New Roman"/>
            <w:b w:val="0"/>
            <w:bCs w:val="0"/>
            <w:noProof/>
            <w:webHidden/>
            <w:sz w:val="24"/>
            <w:szCs w:val="24"/>
          </w:rPr>
          <w:tab/>
        </w:r>
        <w:r w:rsidRPr="0073787A">
          <w:rPr>
            <w:rFonts w:ascii="Times New Roman" w:hAnsi="Times New Roman"/>
            <w:b w:val="0"/>
            <w:bCs w:val="0"/>
            <w:noProof/>
            <w:webHidden/>
            <w:sz w:val="24"/>
            <w:szCs w:val="24"/>
          </w:rPr>
          <w:fldChar w:fldCharType="begin"/>
        </w:r>
        <w:r w:rsidRPr="0073787A">
          <w:rPr>
            <w:rFonts w:ascii="Times New Roman" w:hAnsi="Times New Roman"/>
            <w:b w:val="0"/>
            <w:bCs w:val="0"/>
            <w:noProof/>
            <w:webHidden/>
            <w:sz w:val="24"/>
            <w:szCs w:val="24"/>
          </w:rPr>
          <w:instrText xml:space="preserve"> PAGEREF _Toc152742991 \h </w:instrText>
        </w:r>
        <w:r w:rsidRPr="0073787A">
          <w:rPr>
            <w:rFonts w:ascii="Times New Roman" w:hAnsi="Times New Roman"/>
            <w:b w:val="0"/>
            <w:bCs w:val="0"/>
            <w:noProof/>
            <w:webHidden/>
            <w:sz w:val="24"/>
            <w:szCs w:val="24"/>
          </w:rPr>
        </w:r>
        <w:r w:rsidRPr="0073787A">
          <w:rPr>
            <w:rFonts w:ascii="Times New Roman" w:hAnsi="Times New Roman"/>
            <w:b w:val="0"/>
            <w:bCs w:val="0"/>
            <w:noProof/>
            <w:webHidden/>
            <w:sz w:val="24"/>
            <w:szCs w:val="24"/>
          </w:rPr>
          <w:fldChar w:fldCharType="separate"/>
        </w:r>
        <w:r w:rsidR="0062162A">
          <w:rPr>
            <w:rFonts w:ascii="Times New Roman" w:hAnsi="Times New Roman"/>
            <w:b w:val="0"/>
            <w:bCs w:val="0"/>
            <w:noProof/>
            <w:webHidden/>
            <w:sz w:val="24"/>
            <w:szCs w:val="24"/>
          </w:rPr>
          <w:t>4</w:t>
        </w:r>
        <w:r w:rsidRPr="0073787A">
          <w:rPr>
            <w:rFonts w:ascii="Times New Roman" w:hAnsi="Times New Roman"/>
            <w:b w:val="0"/>
            <w:b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2992" w:history="1">
        <w:r w:rsidR="00551BED" w:rsidRPr="0073787A">
          <w:rPr>
            <w:rStyle w:val="af3"/>
            <w:rFonts w:ascii="Times New Roman" w:eastAsia="Calibri" w:hAnsi="Times New Roman"/>
            <w:noProof/>
            <w:sz w:val="24"/>
            <w:szCs w:val="24"/>
          </w:rPr>
          <w:t>Глава 1. Положение о регулировании землепользования и застройки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_Toc152742992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4</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2993" w:history="1">
        <w:r w:rsidR="00551BED" w:rsidRPr="0073787A">
          <w:rPr>
            <w:rStyle w:val="af3"/>
            <w:rFonts w:ascii="Times New Roman" w:eastAsia="Calibri" w:hAnsi="Times New Roman"/>
            <w:i w:val="0"/>
            <w:iCs w:val="0"/>
            <w:noProof/>
            <w:sz w:val="24"/>
            <w:szCs w:val="24"/>
          </w:rPr>
          <w:t>Статья 1. Общие положения о регулировании землепользования и застройки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2994" w:history="1">
        <w:r w:rsidR="00551BED" w:rsidRPr="0073787A">
          <w:rPr>
            <w:rStyle w:val="af3"/>
            <w:rFonts w:ascii="Times New Roman" w:eastAsia="Calibri" w:hAnsi="Times New Roman"/>
            <w:i w:val="0"/>
            <w:iCs w:val="0"/>
            <w:noProof/>
            <w:sz w:val="24"/>
            <w:szCs w:val="24"/>
          </w:rPr>
          <w:t>Статья 2. Комиссия по подготовке проекта правил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2995" w:history="1">
        <w:r w:rsidR="00551BED" w:rsidRPr="0073787A">
          <w:rPr>
            <w:rStyle w:val="af3"/>
            <w:rFonts w:ascii="Times New Roman" w:eastAsia="Calibri" w:hAnsi="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5</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2996" w:history="1">
        <w:r w:rsidR="00551BED" w:rsidRPr="0073787A">
          <w:rPr>
            <w:rStyle w:val="af3"/>
            <w:rFonts w:ascii="Times New Roman" w:eastAsia="Calibri" w:hAnsi="Times New Roman"/>
            <w:i w:val="0"/>
            <w:iCs w:val="0"/>
            <w:noProof/>
            <w:sz w:val="24"/>
            <w:szCs w:val="24"/>
          </w:rPr>
          <w:t>Статья 3. Изменение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2997" w:history="1">
        <w:r w:rsidR="00551BED" w:rsidRPr="0073787A">
          <w:rPr>
            <w:rStyle w:val="af3"/>
            <w:rFonts w:ascii="Times New Roman" w:eastAsia="Calibri" w:hAnsi="Times New Roman"/>
            <w:i w:val="0"/>
            <w:iCs w:val="0"/>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2998" w:history="1">
        <w:r w:rsidR="00551BED" w:rsidRPr="0073787A">
          <w:rPr>
            <w:rStyle w:val="af3"/>
            <w:rFonts w:ascii="Times New Roman" w:eastAsia="Calibri" w:hAnsi="Times New Roman"/>
            <w:noProof/>
            <w:sz w:val="24"/>
            <w:szCs w:val="24"/>
          </w:rPr>
          <w:t>Глава 3. Положение о подготовке документации по планировке территории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6</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2999" w:history="1">
        <w:r w:rsidR="00551BED" w:rsidRPr="0073787A">
          <w:rPr>
            <w:rStyle w:val="af3"/>
            <w:rFonts w:ascii="Times New Roman" w:eastAsia="Calibri" w:hAnsi="Times New Roman"/>
            <w:i w:val="0"/>
            <w:iCs w:val="0"/>
            <w:noProof/>
            <w:sz w:val="24"/>
            <w:szCs w:val="24"/>
          </w:rPr>
          <w:t>Статья 5. Общие положения о подготовке документации по планировке территории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00" w:history="1">
        <w:r w:rsidR="00551BED" w:rsidRPr="0073787A">
          <w:rPr>
            <w:rStyle w:val="af3"/>
            <w:rFonts w:ascii="Times New Roman" w:eastAsia="Calibri" w:hAnsi="Times New Roman"/>
            <w:i w:val="0"/>
            <w:iCs w:val="0"/>
            <w:noProof/>
            <w:sz w:val="24"/>
            <w:szCs w:val="24"/>
          </w:rPr>
          <w:t>Статья 6. Применение правил землепользования и застройки при подготовке проектов планировки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01" w:history="1">
        <w:r w:rsidR="00551BED" w:rsidRPr="0073787A">
          <w:rPr>
            <w:rStyle w:val="af3"/>
            <w:rFonts w:ascii="Times New Roman" w:eastAsia="Calibri" w:hAnsi="Times New Roman"/>
            <w:i w:val="0"/>
            <w:iCs w:val="0"/>
            <w:noProof/>
            <w:sz w:val="24"/>
            <w:szCs w:val="24"/>
          </w:rPr>
          <w:t>Статья 7. Применение правил землепользования и застройки при подготовке проектов межевания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02" w:history="1">
        <w:r w:rsidR="00551BED" w:rsidRPr="0073787A">
          <w:rPr>
            <w:rStyle w:val="af3"/>
            <w:rFonts w:ascii="Times New Roman" w:eastAsia="Calibri" w:hAnsi="Times New Roman"/>
            <w:i w:val="0"/>
            <w:iCs w:val="0"/>
            <w:noProof/>
            <w:sz w:val="24"/>
            <w:szCs w:val="24"/>
          </w:rPr>
          <w:t>Статья 8. Применение правил землепользования и застройки при подготовке градостроительных планов земельных участков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03" w:history="1">
        <w:r w:rsidR="00551BED" w:rsidRPr="0073787A">
          <w:rPr>
            <w:rStyle w:val="af3"/>
            <w:rFonts w:ascii="Times New Roman" w:eastAsia="Calibri" w:hAnsi="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8</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04" w:history="1">
        <w:r w:rsidR="00551BED" w:rsidRPr="0073787A">
          <w:rPr>
            <w:rStyle w:val="af3"/>
            <w:rFonts w:ascii="Times New Roman" w:eastAsia="Calibri" w:hAnsi="Times New Roman"/>
            <w:i w:val="0"/>
            <w:iCs w:val="0"/>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05" w:history="1">
        <w:r w:rsidR="00551BED" w:rsidRPr="0073787A">
          <w:rPr>
            <w:rStyle w:val="af3"/>
            <w:rFonts w:ascii="Times New Roman" w:eastAsia="Calibri" w:hAnsi="Times New Roman"/>
            <w:i w:val="0"/>
            <w:iCs w:val="0"/>
            <w:noProof/>
            <w:sz w:val="24"/>
            <w:szCs w:val="24"/>
          </w:rPr>
          <w:t>Статья 10. Порядок проведения общественных обсуждений и публичных слушаний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06" w:history="1">
        <w:r w:rsidR="00551BED" w:rsidRPr="0073787A">
          <w:rPr>
            <w:rStyle w:val="af3"/>
            <w:rFonts w:ascii="Times New Roman" w:eastAsia="Calibri" w:hAnsi="Times New Roman"/>
            <w:noProof/>
            <w:sz w:val="24"/>
            <w:szCs w:val="24"/>
          </w:rPr>
          <w:t>Глава 5. Положение о внесении изменений в правила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_Toc152743006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12</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07" w:history="1">
        <w:r w:rsidR="00551BED" w:rsidRPr="0073787A">
          <w:rPr>
            <w:rStyle w:val="af3"/>
            <w:rFonts w:ascii="Times New Roman" w:eastAsia="Calibri" w:hAnsi="Times New Roman"/>
            <w:i w:val="0"/>
            <w:iCs w:val="0"/>
            <w:noProof/>
            <w:sz w:val="24"/>
            <w:szCs w:val="24"/>
          </w:rPr>
          <w:t>Статья 11. Общие положения о внесении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08" w:history="1">
        <w:r w:rsidR="00551BED" w:rsidRPr="0073787A">
          <w:rPr>
            <w:rStyle w:val="af3"/>
            <w:rFonts w:ascii="Times New Roman" w:eastAsia="Calibri" w:hAnsi="Times New Roman"/>
            <w:i w:val="0"/>
            <w:iCs w:val="0"/>
            <w:noProof/>
            <w:sz w:val="24"/>
            <w:szCs w:val="24"/>
          </w:rPr>
          <w:t>Статья 12. Внесение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09" w:history="1">
        <w:r w:rsidR="00551BED" w:rsidRPr="0073787A">
          <w:rPr>
            <w:rStyle w:val="af3"/>
            <w:rFonts w:ascii="Times New Roman" w:eastAsia="Calibri" w:hAnsi="Times New Roman"/>
            <w:i w:val="0"/>
            <w:iCs w:val="0"/>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10" w:history="1">
        <w:r w:rsidR="00551BED" w:rsidRPr="0073787A">
          <w:rPr>
            <w:rStyle w:val="af3"/>
            <w:rFonts w:ascii="Times New Roman" w:eastAsia="Calibri" w:hAnsi="Times New Roman"/>
            <w:i w:val="0"/>
            <w:iCs w:val="0"/>
            <w:noProof/>
            <w:sz w:val="24"/>
            <w:szCs w:val="24"/>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13</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11" w:history="1">
        <w:r w:rsidR="00551BED" w:rsidRPr="0073787A">
          <w:rPr>
            <w:rStyle w:val="af3"/>
            <w:rFonts w:ascii="Times New Roman" w:eastAsia="Calibri" w:hAnsi="Times New Roman"/>
            <w:noProof/>
            <w:sz w:val="24"/>
            <w:szCs w:val="24"/>
          </w:rPr>
          <w:t>Глава 6. Положение о регулировании иных вопросов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13</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12" w:history="1">
        <w:r w:rsidR="00551BED" w:rsidRPr="0073787A">
          <w:rPr>
            <w:rStyle w:val="af3"/>
            <w:rFonts w:ascii="Times New Roman" w:eastAsia="Calibri" w:hAnsi="Times New Roman"/>
            <w:i w:val="0"/>
            <w:iCs w:val="0"/>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13</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13" w:history="1">
        <w:r w:rsidR="00551BED" w:rsidRPr="0073787A">
          <w:rPr>
            <w:rStyle w:val="af3"/>
            <w:rFonts w:ascii="Times New Roman" w:eastAsia="Calibri" w:hAnsi="Times New Roman"/>
            <w:i w:val="0"/>
            <w:iCs w:val="0"/>
            <w:noProof/>
            <w:sz w:val="24"/>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14</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14" w:history="1">
        <w:r w:rsidR="00551BED" w:rsidRPr="0073787A">
          <w:rPr>
            <w:rStyle w:val="af3"/>
            <w:rFonts w:ascii="Times New Roman" w:eastAsia="Calibri" w:hAnsi="Times New Roman"/>
            <w:i w:val="0"/>
            <w:iCs w:val="0"/>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15</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15" w:history="1">
        <w:r w:rsidR="00551BED" w:rsidRPr="0073787A">
          <w:rPr>
            <w:rStyle w:val="af3"/>
            <w:rFonts w:ascii="Times New Roman" w:eastAsia="Calibri" w:hAnsi="Times New Roman"/>
            <w:i w:val="0"/>
            <w:iCs w:val="0"/>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15</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1f3"/>
        <w:tabs>
          <w:tab w:val="right" w:leader="dot" w:pos="9629"/>
        </w:tabs>
        <w:rPr>
          <w:rFonts w:ascii="Times New Roman" w:hAnsi="Times New Roman"/>
          <w:b w:val="0"/>
          <w:bCs w:val="0"/>
          <w:caps w:val="0"/>
          <w:noProof/>
          <w:kern w:val="2"/>
          <w:sz w:val="24"/>
          <w:szCs w:val="24"/>
          <w:lang w:eastAsia="ru-RU"/>
        </w:rPr>
      </w:pPr>
      <w:hyperlink w:anchor="_Toc152743016" w:history="1">
        <w:r w:rsidR="00551BED" w:rsidRPr="0073787A">
          <w:rPr>
            <w:rStyle w:val="af3"/>
            <w:rFonts w:ascii="Times New Roman" w:eastAsia="Calibri" w:hAnsi="Times New Roman"/>
            <w:b w:val="0"/>
            <w:bCs w:val="0"/>
            <w:noProof/>
            <w:sz w:val="24"/>
            <w:szCs w:val="24"/>
            <w:lang w:eastAsia="ru-RU"/>
          </w:rPr>
          <w:t>Часть II. Градостроительные регламенты</w:t>
        </w:r>
        <w:r w:rsidR="00551BED" w:rsidRPr="0073787A">
          <w:rPr>
            <w:rFonts w:ascii="Times New Roman" w:hAnsi="Times New Roman"/>
            <w:b w:val="0"/>
            <w:bCs w:val="0"/>
            <w:noProof/>
            <w:webHidden/>
            <w:sz w:val="24"/>
            <w:szCs w:val="24"/>
          </w:rPr>
          <w:tab/>
        </w:r>
        <w:r w:rsidR="00551BED" w:rsidRPr="0073787A">
          <w:rPr>
            <w:rFonts w:ascii="Times New Roman" w:hAnsi="Times New Roman"/>
            <w:b w:val="0"/>
            <w:bCs w:val="0"/>
            <w:noProof/>
            <w:webHidden/>
            <w:sz w:val="24"/>
            <w:szCs w:val="24"/>
          </w:rPr>
          <w:fldChar w:fldCharType="begin"/>
        </w:r>
        <w:r w:rsidR="00551BED" w:rsidRPr="0073787A">
          <w:rPr>
            <w:rFonts w:ascii="Times New Roman" w:hAnsi="Times New Roman"/>
            <w:b w:val="0"/>
            <w:bCs w:val="0"/>
            <w:noProof/>
            <w:webHidden/>
            <w:sz w:val="24"/>
            <w:szCs w:val="24"/>
          </w:rPr>
          <w:instrText xml:space="preserve"> PAGEREF _Toc152743016 \h </w:instrText>
        </w:r>
        <w:r w:rsidR="00551BED" w:rsidRPr="0073787A">
          <w:rPr>
            <w:rFonts w:ascii="Times New Roman" w:hAnsi="Times New Roman"/>
            <w:b w:val="0"/>
            <w:bCs w:val="0"/>
            <w:noProof/>
            <w:webHidden/>
            <w:sz w:val="24"/>
            <w:szCs w:val="24"/>
          </w:rPr>
        </w:r>
        <w:r w:rsidR="00551BED" w:rsidRPr="0073787A">
          <w:rPr>
            <w:rFonts w:ascii="Times New Roman" w:hAnsi="Times New Roman"/>
            <w:b w:val="0"/>
            <w:bCs w:val="0"/>
            <w:noProof/>
            <w:webHidden/>
            <w:sz w:val="24"/>
            <w:szCs w:val="24"/>
          </w:rPr>
          <w:fldChar w:fldCharType="separate"/>
        </w:r>
        <w:r w:rsidR="0062162A">
          <w:rPr>
            <w:rFonts w:ascii="Times New Roman" w:hAnsi="Times New Roman"/>
            <w:b w:val="0"/>
            <w:bCs w:val="0"/>
            <w:noProof/>
            <w:webHidden/>
            <w:sz w:val="24"/>
            <w:szCs w:val="24"/>
          </w:rPr>
          <w:t>16</w:t>
        </w:r>
        <w:r w:rsidR="00551BED" w:rsidRPr="0073787A">
          <w:rPr>
            <w:rFonts w:ascii="Times New Roman" w:hAnsi="Times New Roman"/>
            <w:b w:val="0"/>
            <w:b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17" w:history="1">
        <w:r w:rsidR="00551BED" w:rsidRPr="0073787A">
          <w:rPr>
            <w:rStyle w:val="af3"/>
            <w:rFonts w:ascii="Times New Roman" w:eastAsia="Calibri" w:hAnsi="Times New Roman"/>
            <w:i w:val="0"/>
            <w:iCs w:val="0"/>
            <w:noProof/>
            <w:sz w:val="24"/>
            <w:szCs w:val="24"/>
          </w:rPr>
          <w:t>Статья 19. Территориальные зоны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16</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18" w:history="1">
        <w:r w:rsidR="00551BED" w:rsidRPr="0073787A">
          <w:rPr>
            <w:rStyle w:val="af3"/>
            <w:rFonts w:ascii="Times New Roman" w:eastAsia="Calibri" w:hAnsi="Times New Roman"/>
            <w:i w:val="0"/>
            <w:iCs w:val="0"/>
            <w:noProof/>
            <w:sz w:val="24"/>
            <w:szCs w:val="24"/>
          </w:rPr>
          <w:t>Статья 20. Карта градостроительного зонирования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17</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19" w:history="1">
        <w:r w:rsidR="00551BED" w:rsidRPr="0073787A">
          <w:rPr>
            <w:rStyle w:val="af3"/>
            <w:rFonts w:ascii="Times New Roman" w:eastAsia="Calibri" w:hAnsi="Times New Roman"/>
            <w:noProof/>
            <w:sz w:val="24"/>
            <w:szCs w:val="24"/>
          </w:rPr>
          <w:t>Глава 7. Жилые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_Toc152743019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18</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20" w:history="1">
        <w:r w:rsidR="00551BED" w:rsidRPr="0073787A">
          <w:rPr>
            <w:rStyle w:val="af3"/>
            <w:rFonts w:ascii="Times New Roman" w:eastAsia="Calibri" w:hAnsi="Times New Roman"/>
            <w:i w:val="0"/>
            <w:iCs w:val="0"/>
            <w:noProof/>
            <w:sz w:val="24"/>
            <w:szCs w:val="24"/>
          </w:rPr>
          <w:t>Статья 21. Территориальная зона Ж1 – зона застройки индивидуальными и малоэтажными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18</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21" w:history="1">
        <w:r w:rsidR="00551BED" w:rsidRPr="0073787A">
          <w:rPr>
            <w:rStyle w:val="af3"/>
            <w:rFonts w:ascii="Times New Roman" w:eastAsia="Calibri" w:hAnsi="Times New Roman"/>
            <w:i w:val="0"/>
            <w:iCs w:val="0"/>
            <w:noProof/>
            <w:sz w:val="24"/>
            <w:szCs w:val="24"/>
          </w:rPr>
          <w:t>Статья 22. Территориальная зона Ж2 – зона застройки среднеэтажными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27</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22" w:history="1">
        <w:r w:rsidR="00551BED" w:rsidRPr="0073787A">
          <w:rPr>
            <w:rStyle w:val="af3"/>
            <w:rFonts w:ascii="Times New Roman" w:eastAsia="Calibri" w:hAnsi="Times New Roman"/>
            <w:i w:val="0"/>
            <w:iCs w:val="0"/>
            <w:noProof/>
            <w:sz w:val="24"/>
            <w:szCs w:val="24"/>
            <w:lang w:eastAsia="zh-CN"/>
          </w:rPr>
          <w:t>Статья 23. Территориальная зона Ж3 – зона застройки многоэтажными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36</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23" w:history="1">
        <w:r w:rsidR="00551BED" w:rsidRPr="0073787A">
          <w:rPr>
            <w:rStyle w:val="af3"/>
            <w:rFonts w:ascii="Times New Roman" w:eastAsia="Calibri" w:hAnsi="Times New Roman"/>
            <w:noProof/>
            <w:sz w:val="24"/>
            <w:szCs w:val="24"/>
          </w:rPr>
          <w:t>Глава 8. Общественно-деловые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47</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24" w:history="1">
        <w:r w:rsidR="00551BED" w:rsidRPr="0073787A">
          <w:rPr>
            <w:rStyle w:val="af3"/>
            <w:rFonts w:ascii="Times New Roman" w:eastAsia="Calibri" w:hAnsi="Times New Roman"/>
            <w:i w:val="0"/>
            <w:iCs w:val="0"/>
            <w:noProof/>
            <w:sz w:val="24"/>
            <w:szCs w:val="24"/>
            <w:lang w:eastAsia="zh-CN"/>
          </w:rPr>
          <w:t>Статья 24. Территориальная зона ОД – общественно-деловая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47</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25" w:history="1">
        <w:r w:rsidR="00551BED" w:rsidRPr="0073787A">
          <w:rPr>
            <w:rStyle w:val="af3"/>
            <w:rFonts w:ascii="Times New Roman" w:eastAsia="Calibri" w:hAnsi="Times New Roman"/>
            <w:noProof/>
            <w:sz w:val="24"/>
            <w:szCs w:val="24"/>
          </w:rPr>
          <w:t>Глава 9. Рекреационные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56</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26" w:history="1">
        <w:r w:rsidR="00551BED" w:rsidRPr="0073787A">
          <w:rPr>
            <w:rStyle w:val="af3"/>
            <w:rFonts w:ascii="Times New Roman" w:eastAsia="Calibri" w:hAnsi="Times New Roman"/>
            <w:i w:val="0"/>
            <w:iCs w:val="0"/>
            <w:noProof/>
            <w:sz w:val="24"/>
            <w:szCs w:val="24"/>
            <w:lang w:eastAsia="zh-CN"/>
          </w:rPr>
          <w:t>Статья 25. Территориальная зона Р1 – Зона природного ландшафта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56</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27" w:history="1">
        <w:r w:rsidR="00551BED" w:rsidRPr="0073787A">
          <w:rPr>
            <w:rStyle w:val="af3"/>
            <w:rFonts w:ascii="Times New Roman" w:eastAsia="Calibri" w:hAnsi="Times New Roman"/>
            <w:i w:val="0"/>
            <w:iCs w:val="0"/>
            <w:noProof/>
            <w:sz w:val="24"/>
            <w:szCs w:val="24"/>
            <w:lang w:eastAsia="zh-CN"/>
          </w:rPr>
          <w:t>Статья 26. Территориальная зона Р2 – Зона парков, скверов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59</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28" w:history="1">
        <w:r w:rsidR="00551BED" w:rsidRPr="0073787A">
          <w:rPr>
            <w:rStyle w:val="af3"/>
            <w:rFonts w:ascii="Times New Roman" w:eastAsia="Calibri" w:hAnsi="Times New Roman"/>
            <w:noProof/>
            <w:sz w:val="24"/>
            <w:szCs w:val="24"/>
          </w:rPr>
          <w:t>Глава 10. Производственные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64</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29" w:history="1">
        <w:r w:rsidR="00551BED" w:rsidRPr="0073787A">
          <w:rPr>
            <w:rStyle w:val="af3"/>
            <w:rFonts w:ascii="Times New Roman" w:eastAsia="Calibri" w:hAnsi="Times New Roman"/>
            <w:i w:val="0"/>
            <w:iCs w:val="0"/>
            <w:noProof/>
            <w:sz w:val="24"/>
            <w:szCs w:val="24"/>
            <w:lang w:eastAsia="zh-CN"/>
          </w:rPr>
          <w:t>Статья 27. Территориальная зона П1 – Коммунально-складская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64</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30" w:history="1">
        <w:r w:rsidR="00551BED" w:rsidRPr="0073787A">
          <w:rPr>
            <w:rStyle w:val="af3"/>
            <w:rFonts w:ascii="Times New Roman" w:eastAsia="Calibri" w:hAnsi="Times New Roman"/>
            <w:i w:val="0"/>
            <w:iCs w:val="0"/>
            <w:noProof/>
            <w:sz w:val="24"/>
            <w:szCs w:val="24"/>
            <w:lang w:eastAsia="zh-CN"/>
          </w:rPr>
          <w:t>Статья 28. Территориальная зона П2 – Зона производственных предприятий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74</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31" w:history="1">
        <w:r w:rsidR="00551BED" w:rsidRPr="0073787A">
          <w:rPr>
            <w:rStyle w:val="af3"/>
            <w:rFonts w:ascii="Times New Roman" w:eastAsia="Calibri" w:hAnsi="Times New Roman"/>
            <w:noProof/>
            <w:sz w:val="24"/>
            <w:szCs w:val="24"/>
          </w:rPr>
          <w:t>Глава 11. Зоны сельскохозяйственного использования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90</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32" w:history="1">
        <w:r w:rsidR="00551BED" w:rsidRPr="0073787A">
          <w:rPr>
            <w:rStyle w:val="af3"/>
            <w:rFonts w:ascii="Times New Roman" w:eastAsia="Calibri" w:hAnsi="Times New Roman"/>
            <w:i w:val="0"/>
            <w:iCs w:val="0"/>
            <w:noProof/>
            <w:sz w:val="24"/>
            <w:szCs w:val="24"/>
            <w:lang w:eastAsia="zh-CN"/>
          </w:rPr>
          <w:t>Статья 29. Территориальная зона СХ1 – Зона сельскохозяйственного использования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90</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33" w:history="1">
        <w:r w:rsidR="00551BED" w:rsidRPr="0073787A">
          <w:rPr>
            <w:rStyle w:val="af3"/>
            <w:rFonts w:ascii="Times New Roman" w:eastAsia="Calibri" w:hAnsi="Times New Roman"/>
            <w:i w:val="0"/>
            <w:iCs w:val="0"/>
            <w:noProof/>
            <w:sz w:val="24"/>
            <w:szCs w:val="24"/>
            <w:lang w:eastAsia="zh-CN"/>
          </w:rPr>
          <w:t>Статья 30. Территориальная зона СХ2 – Зона садоводческих товариществ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97</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34" w:history="1">
        <w:r w:rsidR="00551BED" w:rsidRPr="0073787A">
          <w:rPr>
            <w:rStyle w:val="af3"/>
            <w:rFonts w:ascii="Times New Roman" w:eastAsia="Calibri" w:hAnsi="Times New Roman"/>
            <w:noProof/>
            <w:sz w:val="24"/>
            <w:szCs w:val="24"/>
          </w:rPr>
          <w:t>Глава 12. Зоны специального назначения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_Toc152743034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101</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35" w:history="1">
        <w:r w:rsidR="00551BED" w:rsidRPr="0073787A">
          <w:rPr>
            <w:rStyle w:val="af3"/>
            <w:rFonts w:ascii="Times New Roman" w:eastAsia="Calibri" w:hAnsi="Times New Roman"/>
            <w:i w:val="0"/>
            <w:iCs w:val="0"/>
            <w:noProof/>
            <w:sz w:val="24"/>
            <w:szCs w:val="24"/>
            <w:lang w:eastAsia="zh-CN"/>
          </w:rPr>
          <w:t>Статья 31. Территориальная зона КЛ – Зона кладбищ</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101</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36" w:history="1">
        <w:r w:rsidR="00551BED" w:rsidRPr="0073787A">
          <w:rPr>
            <w:rStyle w:val="af3"/>
            <w:rFonts w:ascii="Times New Roman" w:eastAsia="Calibri" w:hAnsi="Times New Roman"/>
            <w:i w:val="0"/>
            <w:iCs w:val="0"/>
            <w:noProof/>
            <w:sz w:val="24"/>
            <w:szCs w:val="24"/>
            <w:lang w:eastAsia="zh-CN"/>
          </w:rPr>
          <w:t>Статья 32. Территориальная зона ВЧ – Зона военных объектов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102</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23"/>
        <w:tabs>
          <w:tab w:val="right" w:leader="dot" w:pos="9629"/>
        </w:tabs>
        <w:rPr>
          <w:rFonts w:ascii="Times New Roman" w:hAnsi="Times New Roman"/>
          <w:smallCaps w:val="0"/>
          <w:noProof/>
          <w:kern w:val="2"/>
          <w:sz w:val="24"/>
          <w:szCs w:val="24"/>
          <w:lang w:eastAsia="ru-RU"/>
        </w:rPr>
      </w:pPr>
      <w:hyperlink w:anchor="_Toc152743037" w:history="1">
        <w:r w:rsidR="00551BED" w:rsidRPr="0073787A">
          <w:rPr>
            <w:rStyle w:val="af3"/>
            <w:rFonts w:ascii="Times New Roman" w:eastAsia="Calibri" w:hAnsi="Times New Roman"/>
            <w:noProof/>
            <w:sz w:val="24"/>
            <w:szCs w:val="24"/>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_Toc152743037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62162A">
          <w:rPr>
            <w:rFonts w:ascii="Times New Roman" w:hAnsi="Times New Roman"/>
            <w:noProof/>
            <w:webHidden/>
            <w:sz w:val="24"/>
            <w:szCs w:val="24"/>
          </w:rPr>
          <w:t>102</w:t>
        </w:r>
        <w:r w:rsidR="00551BED" w:rsidRPr="0073787A">
          <w:rPr>
            <w:rFonts w:ascii="Times New Roman" w:hAnsi="Times New Roman"/>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38" w:history="1">
        <w:r w:rsidR="00551BED" w:rsidRPr="0073787A">
          <w:rPr>
            <w:rStyle w:val="af3"/>
            <w:rFonts w:ascii="Times New Roman" w:eastAsia="Calibri" w:hAnsi="Times New Roman"/>
            <w:i w:val="0"/>
            <w:iCs w:val="0"/>
            <w:noProof/>
            <w:sz w:val="24"/>
            <w:szCs w:val="24"/>
          </w:rPr>
          <w:t>Статья 33. Водоохранные зоны, прибрежные защитные полосы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102</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39" w:history="1">
        <w:r w:rsidR="00551BED" w:rsidRPr="0073787A">
          <w:rPr>
            <w:rStyle w:val="af3"/>
            <w:rFonts w:ascii="Times New Roman" w:eastAsia="Calibri" w:hAnsi="Times New Roman"/>
            <w:i w:val="0"/>
            <w:iCs w:val="0"/>
            <w:noProof/>
            <w:sz w:val="24"/>
            <w:szCs w:val="24"/>
          </w:rPr>
          <w:t>Статья 34. Санитарно-защитные зоны и санитарные разрывы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103</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40" w:history="1">
        <w:r w:rsidR="00551BED" w:rsidRPr="0073787A">
          <w:rPr>
            <w:rStyle w:val="af3"/>
            <w:rFonts w:ascii="Times New Roman" w:eastAsia="Calibri" w:hAnsi="Times New Roman"/>
            <w:i w:val="0"/>
            <w:iCs w:val="0"/>
            <w:noProof/>
            <w:sz w:val="24"/>
            <w:szCs w:val="24"/>
          </w:rPr>
          <w:t>Статья 35. Охранные зоны объектов электросетевого хозяйства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105</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41" w:history="1">
        <w:r w:rsidR="00551BED" w:rsidRPr="0073787A">
          <w:rPr>
            <w:rStyle w:val="af3"/>
            <w:rFonts w:ascii="Times New Roman" w:eastAsia="Calibri" w:hAnsi="Times New Roman"/>
            <w:i w:val="0"/>
            <w:iCs w:val="0"/>
            <w:noProof/>
            <w:sz w:val="24"/>
            <w:szCs w:val="24"/>
          </w:rPr>
          <w:t>Статья 36. Зоны санитарной охраны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106</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42" w:history="1">
        <w:r w:rsidR="00551BED" w:rsidRPr="0073787A">
          <w:rPr>
            <w:rStyle w:val="af3"/>
            <w:rFonts w:ascii="Times New Roman" w:eastAsia="Calibri" w:hAnsi="Times New Roman"/>
            <w:i w:val="0"/>
            <w:iCs w:val="0"/>
            <w:noProof/>
            <w:sz w:val="24"/>
            <w:szCs w:val="24"/>
          </w:rPr>
          <w:t>Статья 37. Охранные зоны газораспределительных сетей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108</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43" w:history="1">
        <w:r w:rsidR="00551BED" w:rsidRPr="0073787A">
          <w:rPr>
            <w:rStyle w:val="af3"/>
            <w:rFonts w:ascii="Times New Roman" w:eastAsia="Calibri" w:hAnsi="Times New Roman"/>
            <w:i w:val="0"/>
            <w:iCs w:val="0"/>
            <w:noProof/>
            <w:sz w:val="24"/>
            <w:szCs w:val="24"/>
          </w:rPr>
          <w:t>Статья 38. Граница территорий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110</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44" w:history="1">
        <w:r w:rsidR="00551BED" w:rsidRPr="0073787A">
          <w:rPr>
            <w:rStyle w:val="af3"/>
            <w:rFonts w:ascii="Times New Roman" w:eastAsia="Calibri" w:hAnsi="Times New Roman"/>
            <w:i w:val="0"/>
            <w:iCs w:val="0"/>
            <w:noProof/>
            <w:sz w:val="24"/>
            <w:szCs w:val="24"/>
          </w:rPr>
          <w:t>Статья 39. Граница зон охраны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111</w:t>
        </w:r>
        <w:r w:rsidR="00551BED" w:rsidRPr="0073787A">
          <w:rPr>
            <w:rFonts w:ascii="Times New Roman" w:hAnsi="Times New Roman"/>
            <w:i w:val="0"/>
            <w:iCs w:val="0"/>
            <w:noProof/>
            <w:webHidden/>
            <w:sz w:val="24"/>
            <w:szCs w:val="24"/>
          </w:rPr>
          <w:fldChar w:fldCharType="end"/>
        </w:r>
      </w:hyperlink>
    </w:p>
    <w:p w:rsidR="00551BED" w:rsidRPr="0060410D" w:rsidRDefault="00DA0FA2" w:rsidP="00551BED">
      <w:pPr>
        <w:pStyle w:val="32"/>
        <w:tabs>
          <w:tab w:val="right" w:leader="dot" w:pos="9629"/>
        </w:tabs>
        <w:rPr>
          <w:rFonts w:ascii="Times New Roman" w:hAnsi="Times New Roman"/>
          <w:i w:val="0"/>
          <w:iCs w:val="0"/>
          <w:noProof/>
          <w:kern w:val="2"/>
          <w:sz w:val="24"/>
          <w:szCs w:val="24"/>
          <w:lang w:eastAsia="ru-RU"/>
        </w:rPr>
      </w:pPr>
      <w:hyperlink w:anchor="_Toc152743046" w:history="1">
        <w:r w:rsidR="00551BED" w:rsidRPr="0073787A">
          <w:rPr>
            <w:rStyle w:val="af3"/>
            <w:rFonts w:ascii="Times New Roman" w:eastAsia="Calibri" w:hAnsi="Times New Roman"/>
            <w:i w:val="0"/>
            <w:iCs w:val="0"/>
            <w:noProof/>
            <w:sz w:val="24"/>
            <w:szCs w:val="24"/>
          </w:rPr>
          <w:t>ПРИЛОЖЕНИЕ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62162A">
          <w:rPr>
            <w:rFonts w:ascii="Times New Roman" w:hAnsi="Times New Roman"/>
            <w:i w:val="0"/>
            <w:iCs w:val="0"/>
            <w:noProof/>
            <w:webHidden/>
            <w:sz w:val="24"/>
            <w:szCs w:val="24"/>
          </w:rPr>
          <w:t>115</w:t>
        </w:r>
        <w:r w:rsidR="00551BED" w:rsidRPr="0073787A">
          <w:rPr>
            <w:rFonts w:ascii="Times New Roman" w:hAnsi="Times New Roman"/>
            <w:i w:val="0"/>
            <w:iCs w:val="0"/>
            <w:noProof/>
            <w:webHidden/>
            <w:sz w:val="24"/>
            <w:szCs w:val="24"/>
          </w:rPr>
          <w:fldChar w:fldCharType="end"/>
        </w:r>
      </w:hyperlink>
    </w:p>
    <w:p w:rsidR="00551BED" w:rsidRPr="005D459D" w:rsidRDefault="00551BED" w:rsidP="00551BED">
      <w:pPr>
        <w:rPr>
          <w:sz w:val="20"/>
          <w:szCs w:val="20"/>
        </w:rPr>
      </w:pPr>
      <w:r w:rsidRPr="0073787A">
        <w:rPr>
          <w:smallCaps/>
        </w:rPr>
        <w:fldChar w:fldCharType="end"/>
      </w:r>
    </w:p>
    <w:p w:rsidR="00551BED" w:rsidRPr="005D459D" w:rsidRDefault="00551BED" w:rsidP="00551BED">
      <w:pPr>
        <w:outlineLvl w:val="1"/>
        <w:rPr>
          <w:sz w:val="20"/>
          <w:szCs w:val="20"/>
        </w:rPr>
        <w:sectPr w:rsidR="00551BED" w:rsidRPr="005D459D" w:rsidSect="003E2229">
          <w:pgSz w:w="11906" w:h="16838"/>
          <w:pgMar w:top="567" w:right="566" w:bottom="568" w:left="1701" w:header="720" w:footer="709" w:gutter="0"/>
          <w:cols w:space="720"/>
          <w:docGrid w:linePitch="600" w:charSpace="32768"/>
        </w:sectPr>
      </w:pPr>
    </w:p>
    <w:p w:rsidR="00551BED" w:rsidRDefault="00551BED" w:rsidP="00551BED">
      <w:pPr>
        <w:jc w:val="center"/>
        <w:outlineLvl w:val="1"/>
        <w:rPr>
          <w:b/>
          <w:sz w:val="28"/>
        </w:rPr>
      </w:pPr>
    </w:p>
    <w:p w:rsidR="00551BED" w:rsidRPr="00916323" w:rsidRDefault="00551BED" w:rsidP="00551BED">
      <w:pPr>
        <w:pStyle w:val="1"/>
        <w:jc w:val="center"/>
        <w:rPr>
          <w:rFonts w:ascii="Times New Roman" w:hAnsi="Times New Roman"/>
          <w:sz w:val="28"/>
          <w:szCs w:val="28"/>
          <w:lang w:eastAsia="ru-RU"/>
        </w:rPr>
      </w:pPr>
      <w:bookmarkStart w:id="2" w:name="_Toc152742991"/>
      <w:r w:rsidRPr="00916323">
        <w:rPr>
          <w:rFonts w:ascii="Times New Roman" w:hAnsi="Times New Roman"/>
          <w:sz w:val="28"/>
          <w:szCs w:val="28"/>
          <w:lang w:eastAsia="ru-RU"/>
        </w:rPr>
        <w:t>Часть I. ПОРЯДОК ПРИМЕНЕНИЯ ПРАВИЛ ЗЕМЛЕПОЛЬЗОВАНИЯ И ЗАСТРОЙКИ И ВНЕСЕНИЯ В НИХ ИЗМЕНЕНИЙ</w:t>
      </w:r>
      <w:bookmarkEnd w:id="2"/>
    </w:p>
    <w:p w:rsidR="00551BED" w:rsidRDefault="00551BED" w:rsidP="00551BED">
      <w:pPr>
        <w:pStyle w:val="2"/>
        <w:rPr>
          <w:rFonts w:ascii="Times New Roman" w:hAnsi="Times New Roman"/>
          <w:i w:val="0"/>
        </w:rPr>
      </w:pPr>
      <w:bookmarkStart w:id="3" w:name="_Toc152742992"/>
      <w:r w:rsidRPr="00916323">
        <w:rPr>
          <w:rFonts w:ascii="Times New Roman" w:hAnsi="Times New Roman"/>
          <w:i w:val="0"/>
        </w:rPr>
        <w:t>Глава 1. Положение о регулировании землепользования и застройки</w:t>
      </w:r>
      <w:r w:rsidRPr="00916323">
        <w:rPr>
          <w:rFonts w:ascii="Times New Roman" w:hAnsi="Times New Roman"/>
          <w:i w:val="0"/>
          <w:lang w:val="ru-RU"/>
        </w:rPr>
        <w:t xml:space="preserve"> </w:t>
      </w:r>
      <w:r w:rsidRPr="00916323">
        <w:rPr>
          <w:rFonts w:ascii="Times New Roman" w:hAnsi="Times New Roman"/>
          <w:i w:val="0"/>
        </w:rPr>
        <w:t>органами местного самоуправления</w:t>
      </w:r>
      <w:bookmarkEnd w:id="3"/>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bCs/>
          <w:color w:val="auto"/>
        </w:rPr>
      </w:pPr>
      <w:bookmarkStart w:id="4" w:name="_Toc152742993"/>
      <w:r w:rsidRPr="00916323">
        <w:rPr>
          <w:rFonts w:ascii="Times New Roman" w:hAnsi="Times New Roman" w:cs="Times New Roman"/>
          <w:b/>
          <w:bCs/>
          <w:color w:val="auto"/>
        </w:rPr>
        <w:t>Статья 1. Общие положения о регулировании землепользования и застройки органами местного самоуправления</w:t>
      </w:r>
      <w:bookmarkEnd w:id="4"/>
    </w:p>
    <w:p w:rsidR="00551BED" w:rsidRPr="00916323" w:rsidRDefault="00551BED" w:rsidP="00551BED">
      <w:pPr>
        <w:ind w:firstLine="567"/>
        <w:jc w:val="both"/>
        <w:rPr>
          <w:sz w:val="28"/>
          <w:szCs w:val="28"/>
        </w:rPr>
      </w:pPr>
    </w:p>
    <w:p w:rsidR="00551BED" w:rsidRPr="00416FF7" w:rsidRDefault="00551BED" w:rsidP="00551BED">
      <w:pPr>
        <w:ind w:firstLine="567"/>
        <w:jc w:val="both"/>
      </w:pPr>
      <w:r w:rsidRPr="00416FF7">
        <w:t>1. 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w:t>
      </w:r>
      <w:r>
        <w:t xml:space="preserve"> </w:t>
      </w:r>
      <w:r w:rsidRPr="00416FF7">
        <w:t>Трубичинское сельское поселение, основываясь на принципах законодательства о градостроительной деятельности и земельного законодательства.</w:t>
      </w:r>
    </w:p>
    <w:p w:rsidR="00551BED" w:rsidRPr="00416FF7" w:rsidRDefault="00551BED" w:rsidP="00551BED">
      <w:pPr>
        <w:ind w:firstLine="567"/>
        <w:jc w:val="both"/>
      </w:pPr>
      <w:r w:rsidRPr="00416FF7">
        <w:t>2. Регулирование землепользования и застройки на территории Трубичинского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551BED" w:rsidRPr="00416FF7" w:rsidRDefault="00551BED" w:rsidP="00551BED">
      <w:pPr>
        <w:rPr>
          <w:b/>
          <w:bCs/>
        </w:rPr>
      </w:pPr>
    </w:p>
    <w:p w:rsidR="00551BED" w:rsidRPr="00916323" w:rsidRDefault="00551BED" w:rsidP="00551BED">
      <w:pPr>
        <w:pStyle w:val="3"/>
        <w:rPr>
          <w:rFonts w:ascii="Times New Roman" w:hAnsi="Times New Roman" w:cs="Times New Roman"/>
          <w:b/>
          <w:bCs/>
          <w:color w:val="auto"/>
        </w:rPr>
      </w:pPr>
      <w:bookmarkStart w:id="5" w:name="_Toc152742994"/>
      <w:r w:rsidRPr="00916323">
        <w:rPr>
          <w:rFonts w:ascii="Times New Roman" w:hAnsi="Times New Roman" w:cs="Times New Roman"/>
          <w:b/>
          <w:bCs/>
          <w:color w:val="auto"/>
        </w:rPr>
        <w:t>Статья 2. Комиссия по подготовке проекта правил землепользования и застройки</w:t>
      </w:r>
      <w:bookmarkEnd w:id="5"/>
    </w:p>
    <w:p w:rsidR="00551BED" w:rsidRPr="00916323" w:rsidRDefault="00551BED" w:rsidP="00551BED">
      <w:pPr>
        <w:pStyle w:val="a0"/>
      </w:pPr>
    </w:p>
    <w:p w:rsidR="00551BED" w:rsidRPr="00416FF7" w:rsidRDefault="00551BED" w:rsidP="00551BED">
      <w:pPr>
        <w:ind w:firstLine="567"/>
        <w:jc w:val="both"/>
      </w:pPr>
      <w:r w:rsidRPr="00416FF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551BED" w:rsidRPr="00416FF7" w:rsidRDefault="00551BED" w:rsidP="00551BED">
      <w:pPr>
        <w:ind w:firstLine="567"/>
        <w:jc w:val="both"/>
      </w:pPr>
      <w:r w:rsidRPr="00416FF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551BED" w:rsidRPr="00416FF7" w:rsidRDefault="00551BED" w:rsidP="00551BED">
      <w:pPr>
        <w:ind w:firstLine="567"/>
        <w:jc w:val="both"/>
      </w:pPr>
      <w:r w:rsidRPr="00416FF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4) иные полномочия, предусмотренные муниципальными правовыми актами.</w:t>
      </w:r>
    </w:p>
    <w:p w:rsidR="00551BED" w:rsidRDefault="00551BED" w:rsidP="00551BED">
      <w:pPr>
        <w:pStyle w:val="2"/>
        <w:rPr>
          <w:rFonts w:ascii="Times New Roman" w:hAnsi="Times New Roman"/>
          <w:i w:val="0"/>
        </w:rPr>
      </w:pPr>
      <w:bookmarkStart w:id="6" w:name="_Toc152742995"/>
      <w:r w:rsidRPr="00916323">
        <w:rPr>
          <w:rFonts w:ascii="Times New Roman" w:hAnsi="Times New Roman"/>
          <w:i w:val="0"/>
        </w:rPr>
        <w:lastRenderedPageBreak/>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color w:val="auto"/>
        </w:rPr>
      </w:pPr>
      <w:bookmarkStart w:id="7" w:name="_Toc152742996"/>
      <w:r w:rsidRPr="00916323">
        <w:rPr>
          <w:rFonts w:ascii="Times New Roman" w:hAnsi="Times New Roman" w:cs="Times New Roman"/>
          <w:b/>
          <w:color w:val="auto"/>
        </w:rPr>
        <w:t>Статья 3. Изменение видов разрешенного использования земельных участков и объектов капитального строительства</w:t>
      </w:r>
      <w:bookmarkEnd w:id="7"/>
    </w:p>
    <w:p w:rsidR="00551BED" w:rsidRPr="00916323" w:rsidRDefault="00551BED" w:rsidP="00551BED">
      <w:pPr>
        <w:pStyle w:val="a0"/>
      </w:pPr>
    </w:p>
    <w:p w:rsidR="00551BED" w:rsidRPr="00416FF7" w:rsidRDefault="00551BED" w:rsidP="00551BED">
      <w:pPr>
        <w:ind w:firstLine="567"/>
        <w:jc w:val="both"/>
      </w:pPr>
      <w:r w:rsidRPr="00916323">
        <w:t>1. Положения настоящей статьи не применяются в отношении</w:t>
      </w:r>
      <w:r w:rsidRPr="00416FF7">
        <w:t xml:space="preserve">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551BED" w:rsidRPr="00416FF7" w:rsidRDefault="00551BED" w:rsidP="00551BED">
      <w:pPr>
        <w:ind w:firstLine="567"/>
        <w:jc w:val="both"/>
      </w:pPr>
      <w:r w:rsidRPr="00416FF7">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551BED" w:rsidRPr="00416FF7" w:rsidRDefault="00551BED" w:rsidP="00551BED">
      <w:pPr>
        <w:ind w:firstLine="567"/>
        <w:jc w:val="both"/>
      </w:pPr>
      <w:r w:rsidRPr="00416FF7">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551BED" w:rsidRPr="00416FF7" w:rsidRDefault="00551BED" w:rsidP="00551BED">
      <w:pPr>
        <w:ind w:firstLine="567"/>
        <w:jc w:val="both"/>
      </w:pPr>
      <w:r w:rsidRPr="00416FF7">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551BED" w:rsidRPr="00416FF7" w:rsidRDefault="00551BED" w:rsidP="00551BED">
      <w:pPr>
        <w:ind w:firstLine="567"/>
        <w:jc w:val="both"/>
      </w:pPr>
      <w:r w:rsidRPr="00416FF7">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551BED" w:rsidRPr="00416FF7" w:rsidRDefault="00551BED" w:rsidP="00551BED">
      <w:pPr>
        <w:ind w:firstLine="567"/>
        <w:jc w:val="both"/>
      </w:pPr>
      <w:r w:rsidRPr="00416FF7">
        <w:t>1) в случае, если после такого изменения размеры земельного участка не будут соответствовать градостроительному регламенту;</w:t>
      </w:r>
    </w:p>
    <w:p w:rsidR="00551BED" w:rsidRPr="00416FF7" w:rsidRDefault="00551BED" w:rsidP="00551BED">
      <w:pPr>
        <w:ind w:firstLine="567"/>
        <w:jc w:val="both"/>
      </w:pPr>
      <w:r w:rsidRPr="00416FF7">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551BED" w:rsidRPr="00416FF7" w:rsidRDefault="00551BED" w:rsidP="00551BED">
      <w:pPr>
        <w:ind w:firstLine="567"/>
        <w:jc w:val="both"/>
      </w:pPr>
      <w:r w:rsidRPr="00416FF7">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551BED" w:rsidRDefault="00551BED" w:rsidP="00551BED">
      <w:pPr>
        <w:jc w:val="both"/>
        <w:rPr>
          <w:b/>
        </w:rPr>
      </w:pPr>
    </w:p>
    <w:p w:rsidR="00551BED" w:rsidRPr="00916323" w:rsidRDefault="00551BED" w:rsidP="00551BED">
      <w:pPr>
        <w:pStyle w:val="3"/>
        <w:rPr>
          <w:rFonts w:ascii="Times New Roman" w:hAnsi="Times New Roman" w:cs="Times New Roman"/>
          <w:b/>
          <w:color w:val="auto"/>
        </w:rPr>
      </w:pPr>
      <w:bookmarkStart w:id="8" w:name="_Toc152742997"/>
      <w:r w:rsidRPr="00916323">
        <w:rPr>
          <w:rFonts w:ascii="Times New Roman" w:hAnsi="Times New Roman" w:cs="Times New Roman"/>
          <w:b/>
          <w:color w:val="auto"/>
        </w:rPr>
        <w:lastRenderedPageBreak/>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8"/>
    </w:p>
    <w:p w:rsidR="00551BED" w:rsidRPr="00916323" w:rsidRDefault="00551BED" w:rsidP="00551BED">
      <w:pPr>
        <w:pStyle w:val="a0"/>
      </w:pPr>
    </w:p>
    <w:p w:rsidR="00551BED" w:rsidRPr="00416FF7" w:rsidRDefault="00551BED" w:rsidP="00551BED">
      <w:pPr>
        <w:pStyle w:val="a4"/>
        <w:numPr>
          <w:ilvl w:val="0"/>
          <w:numId w:val="35"/>
        </w:numPr>
        <w:suppressAutoHyphens w:val="0"/>
        <w:spacing w:line="240" w:lineRule="auto"/>
        <w:ind w:left="0" w:firstLine="567"/>
        <w:contextualSpacing/>
        <w:jc w:val="both"/>
      </w:pPr>
      <w:r w:rsidRPr="00416FF7">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551BED" w:rsidRPr="00916323" w:rsidRDefault="00551BED" w:rsidP="00551BED">
      <w:pPr>
        <w:pStyle w:val="a4"/>
        <w:spacing w:line="240" w:lineRule="auto"/>
        <w:ind w:left="0"/>
        <w:jc w:val="center"/>
        <w:rPr>
          <w:b/>
          <w:sz w:val="28"/>
          <w:szCs w:val="28"/>
        </w:rPr>
      </w:pPr>
    </w:p>
    <w:p w:rsidR="00551BED" w:rsidRPr="00916323" w:rsidRDefault="00551BED" w:rsidP="00551BED">
      <w:pPr>
        <w:pStyle w:val="a4"/>
        <w:spacing w:line="240" w:lineRule="auto"/>
        <w:ind w:left="0"/>
        <w:outlineLvl w:val="1"/>
        <w:rPr>
          <w:b/>
          <w:sz w:val="28"/>
          <w:szCs w:val="28"/>
        </w:rPr>
      </w:pPr>
      <w:bookmarkStart w:id="9" w:name="_Toc152742998"/>
      <w:r w:rsidRPr="00916323">
        <w:rPr>
          <w:b/>
          <w:sz w:val="28"/>
          <w:szCs w:val="28"/>
        </w:rPr>
        <w:t>Глава 3. Положение о подготовке документации по планировке территории органами местного самоуправления</w:t>
      </w:r>
      <w:bookmarkEnd w:id="9"/>
    </w:p>
    <w:p w:rsidR="00551BED" w:rsidRPr="00416FF7" w:rsidRDefault="00551BED" w:rsidP="00551BED">
      <w:pPr>
        <w:pStyle w:val="a4"/>
        <w:spacing w:line="240" w:lineRule="auto"/>
        <w:ind w:left="0"/>
        <w:jc w:val="both"/>
        <w:rPr>
          <w:b/>
        </w:rPr>
      </w:pPr>
    </w:p>
    <w:p w:rsidR="00551BED" w:rsidRPr="00916323" w:rsidRDefault="00551BED" w:rsidP="00551BED">
      <w:pPr>
        <w:pStyle w:val="a4"/>
        <w:spacing w:line="240" w:lineRule="auto"/>
        <w:ind w:left="0"/>
        <w:jc w:val="both"/>
        <w:outlineLvl w:val="2"/>
        <w:rPr>
          <w:b/>
        </w:rPr>
      </w:pPr>
      <w:bookmarkStart w:id="10" w:name="_Toc152742999"/>
      <w:r w:rsidRPr="00916323">
        <w:rPr>
          <w:b/>
        </w:rPr>
        <w:t>Статья 5. Общие положения о подготовке документации по планировке территории органами местного самоуправления</w:t>
      </w:r>
      <w:bookmarkEnd w:id="10"/>
    </w:p>
    <w:p w:rsidR="00551BED" w:rsidRPr="00416FF7" w:rsidRDefault="00551BED" w:rsidP="00551BED">
      <w:pPr>
        <w:pStyle w:val="a4"/>
        <w:spacing w:line="240" w:lineRule="auto"/>
        <w:ind w:left="0" w:firstLine="708"/>
        <w:jc w:val="both"/>
      </w:pPr>
    </w:p>
    <w:p w:rsidR="00551BED" w:rsidRPr="00F15443" w:rsidRDefault="00551BED" w:rsidP="00551BED">
      <w:pPr>
        <w:pStyle w:val="a4"/>
        <w:spacing w:line="240" w:lineRule="auto"/>
        <w:ind w:left="0" w:firstLine="567"/>
        <w:contextualSpacing/>
        <w:jc w:val="both"/>
      </w:pPr>
      <w:r w:rsidRPr="00F15443">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51BED" w:rsidRPr="00F15443" w:rsidRDefault="00551BED" w:rsidP="00551BED">
      <w:pPr>
        <w:pStyle w:val="a4"/>
        <w:spacing w:line="240" w:lineRule="auto"/>
        <w:ind w:left="0" w:firstLine="567"/>
        <w:contextualSpacing/>
        <w:jc w:val="both"/>
      </w:pPr>
      <w:r w:rsidRPr="00F15443">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51BED" w:rsidRPr="00F15443" w:rsidRDefault="00551BED" w:rsidP="00551BED">
      <w:pPr>
        <w:pStyle w:val="a4"/>
        <w:spacing w:line="240" w:lineRule="auto"/>
        <w:ind w:left="0" w:firstLine="567"/>
        <w:contextualSpacing/>
        <w:jc w:val="both"/>
      </w:pPr>
      <w:r w:rsidRPr="00F15443">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551BED" w:rsidRPr="00F15443" w:rsidRDefault="00551BED" w:rsidP="00551BED">
      <w:pPr>
        <w:pStyle w:val="a4"/>
        <w:spacing w:line="240" w:lineRule="auto"/>
        <w:ind w:left="0" w:firstLine="567"/>
        <w:contextualSpacing/>
        <w:jc w:val="both"/>
      </w:pPr>
      <w:r w:rsidRPr="00F15443">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51BED" w:rsidRPr="00F15443" w:rsidRDefault="00551BED" w:rsidP="00551BED">
      <w:pPr>
        <w:pStyle w:val="a4"/>
        <w:spacing w:line="240" w:lineRule="auto"/>
        <w:ind w:left="0" w:firstLine="567"/>
        <w:contextualSpacing/>
        <w:jc w:val="both"/>
      </w:pPr>
      <w:r w:rsidRPr="00F15443">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51BED" w:rsidRPr="00F15443" w:rsidRDefault="00551BED" w:rsidP="00551BED">
      <w:pPr>
        <w:pStyle w:val="a4"/>
        <w:spacing w:line="240" w:lineRule="auto"/>
        <w:ind w:left="0" w:firstLine="567"/>
        <w:contextualSpacing/>
        <w:jc w:val="both"/>
      </w:pPr>
      <w:r w:rsidRPr="00F15443">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551BED" w:rsidRPr="00F15443" w:rsidRDefault="00551BED" w:rsidP="00551BED">
      <w:pPr>
        <w:pStyle w:val="a4"/>
        <w:spacing w:line="240" w:lineRule="auto"/>
        <w:ind w:left="0" w:firstLine="567"/>
        <w:contextualSpacing/>
        <w:jc w:val="both"/>
      </w:pPr>
      <w:r w:rsidRPr="00F15443">
        <w:t>2) необходимы установление, изменение или отмена красных линий;</w:t>
      </w:r>
    </w:p>
    <w:p w:rsidR="00551BED" w:rsidRPr="00F15443" w:rsidRDefault="00551BED" w:rsidP="00551BED">
      <w:pPr>
        <w:pStyle w:val="a4"/>
        <w:spacing w:line="240" w:lineRule="auto"/>
        <w:ind w:left="0" w:firstLine="567"/>
        <w:contextualSpacing/>
        <w:jc w:val="both"/>
      </w:pPr>
      <w:r w:rsidRPr="00F1544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51BED" w:rsidRPr="00F15443" w:rsidRDefault="00551BED" w:rsidP="00551BED">
      <w:pPr>
        <w:pStyle w:val="a4"/>
        <w:spacing w:line="240" w:lineRule="auto"/>
        <w:ind w:left="0" w:firstLine="567"/>
        <w:contextualSpacing/>
        <w:jc w:val="both"/>
      </w:pPr>
      <w:r w:rsidRPr="00F1544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551BED" w:rsidRPr="00F15443" w:rsidRDefault="00551BED" w:rsidP="00551BED">
      <w:pPr>
        <w:pStyle w:val="a4"/>
        <w:spacing w:line="240" w:lineRule="auto"/>
        <w:ind w:left="0" w:firstLine="567"/>
        <w:contextualSpacing/>
        <w:jc w:val="both"/>
      </w:pPr>
      <w:r w:rsidRPr="00F15443">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w:t>
      </w:r>
      <w:r w:rsidRPr="00F15443">
        <w:lastRenderedPageBreak/>
        <w:t>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51BED" w:rsidRPr="00F15443" w:rsidRDefault="00551BED" w:rsidP="00551BED">
      <w:pPr>
        <w:pStyle w:val="a4"/>
        <w:spacing w:line="240" w:lineRule="auto"/>
        <w:ind w:left="0" w:firstLine="567"/>
        <w:contextualSpacing/>
        <w:jc w:val="both"/>
      </w:pPr>
      <w:r w:rsidRPr="00F1544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51BED" w:rsidRPr="00F15443" w:rsidRDefault="00551BED" w:rsidP="00551BED">
      <w:pPr>
        <w:pStyle w:val="a4"/>
        <w:spacing w:line="240" w:lineRule="auto"/>
        <w:ind w:left="0" w:firstLine="567"/>
        <w:contextualSpacing/>
        <w:jc w:val="both"/>
      </w:pPr>
      <w:r w:rsidRPr="00F15443">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551BED" w:rsidRPr="00416FF7" w:rsidRDefault="00551BED" w:rsidP="00551BED">
      <w:pPr>
        <w:pStyle w:val="a4"/>
        <w:spacing w:line="240" w:lineRule="auto"/>
        <w:ind w:left="0" w:firstLine="567"/>
        <w:jc w:val="both"/>
      </w:pPr>
      <w:r w:rsidRPr="00F15443">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w:t>
      </w:r>
      <w:r>
        <w:t>ганов местного самоуправления.</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11" w:name="_Toc152743000"/>
      <w:r w:rsidRPr="00416FF7">
        <w:rPr>
          <w:b/>
        </w:rPr>
        <w:t>Статья 6. Применение правил землепользования и застройки при подготовке проектов планировки территорий</w:t>
      </w:r>
      <w:bookmarkEnd w:id="11"/>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планировки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551BED" w:rsidRPr="00416FF7" w:rsidRDefault="00551BED" w:rsidP="00551BED">
      <w:pPr>
        <w:pStyle w:val="a4"/>
        <w:tabs>
          <w:tab w:val="left" w:pos="993"/>
        </w:tabs>
        <w:spacing w:line="240" w:lineRule="auto"/>
        <w:ind w:left="0"/>
        <w:jc w:val="both"/>
        <w:rPr>
          <w:b/>
        </w:rPr>
      </w:pPr>
    </w:p>
    <w:p w:rsidR="00551BED" w:rsidRPr="00416FF7" w:rsidRDefault="00551BED" w:rsidP="00551BED">
      <w:pPr>
        <w:pStyle w:val="a4"/>
        <w:tabs>
          <w:tab w:val="left" w:pos="993"/>
        </w:tabs>
        <w:spacing w:line="240" w:lineRule="auto"/>
        <w:ind w:left="0"/>
        <w:jc w:val="both"/>
        <w:outlineLvl w:val="2"/>
        <w:rPr>
          <w:b/>
        </w:rPr>
      </w:pPr>
      <w:bookmarkStart w:id="12" w:name="_Toc152743001"/>
      <w:r w:rsidRPr="00416FF7">
        <w:rPr>
          <w:b/>
        </w:rPr>
        <w:t>Статья 7. Применение правил землепользования и застройки при подготовке проектов межевания территорий</w:t>
      </w:r>
      <w:bookmarkEnd w:id="12"/>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проектов межевания территорий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551BED" w:rsidRPr="00416FF7" w:rsidRDefault="00551BED" w:rsidP="00551BED">
      <w:pPr>
        <w:pStyle w:val="a4"/>
        <w:spacing w:line="240" w:lineRule="auto"/>
        <w:ind w:left="0" w:firstLine="567"/>
        <w:jc w:val="both"/>
      </w:pPr>
      <w:r w:rsidRPr="00416FF7">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551BED" w:rsidRPr="00416FF7" w:rsidRDefault="00551BED" w:rsidP="00551BED">
      <w:pPr>
        <w:pStyle w:val="a4"/>
        <w:spacing w:line="240" w:lineRule="auto"/>
        <w:ind w:left="0" w:firstLine="567"/>
        <w:jc w:val="both"/>
      </w:pPr>
      <w:r w:rsidRPr="00416FF7">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551BED" w:rsidRPr="00416FF7" w:rsidRDefault="00551BED" w:rsidP="00551BED">
      <w:pPr>
        <w:pStyle w:val="a4"/>
        <w:spacing w:line="240" w:lineRule="auto"/>
        <w:ind w:left="0" w:firstLine="567"/>
        <w:jc w:val="both"/>
      </w:pPr>
      <w:r w:rsidRPr="00416FF7">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551BED" w:rsidRPr="00416FF7" w:rsidRDefault="00551BED" w:rsidP="00551BED">
      <w:pPr>
        <w:pStyle w:val="a4"/>
        <w:spacing w:line="240" w:lineRule="auto"/>
        <w:ind w:left="0"/>
        <w:jc w:val="both"/>
        <w:rPr>
          <w:b/>
        </w:rPr>
      </w:pPr>
    </w:p>
    <w:p w:rsidR="00551BED" w:rsidRDefault="00551BED" w:rsidP="00551BED">
      <w:pPr>
        <w:pStyle w:val="a4"/>
        <w:spacing w:line="240" w:lineRule="auto"/>
        <w:ind w:left="0"/>
        <w:jc w:val="both"/>
        <w:outlineLvl w:val="2"/>
        <w:rPr>
          <w:b/>
        </w:rPr>
      </w:pPr>
      <w:bookmarkStart w:id="13" w:name="_Toc152743002"/>
      <w:r w:rsidRPr="00416FF7">
        <w:rPr>
          <w:b/>
        </w:rPr>
        <w:lastRenderedPageBreak/>
        <w:t>Статья 8. Применение правил землепользования и застройки при подготовке градостроительных планов земельных участков</w:t>
      </w:r>
      <w:bookmarkEnd w:id="13"/>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Трубичинского сельского поселения, следующим образом:</w:t>
      </w:r>
    </w:p>
    <w:p w:rsidR="00551BED" w:rsidRPr="00416FF7" w:rsidRDefault="00551BED" w:rsidP="00551BED">
      <w:pPr>
        <w:pStyle w:val="a4"/>
        <w:spacing w:line="240" w:lineRule="auto"/>
        <w:ind w:left="0" w:firstLine="567"/>
        <w:jc w:val="both"/>
      </w:pPr>
      <w:r w:rsidRPr="00416FF7">
        <w:t>1) минимальные отступы от границ земельного участка, в пределах которых разрешается строительство объектов капитального строительства,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551BED" w:rsidRPr="00416FF7" w:rsidRDefault="00551BED" w:rsidP="00551BED">
      <w:pPr>
        <w:pStyle w:val="a4"/>
        <w:spacing w:line="240" w:lineRule="auto"/>
        <w:ind w:left="0" w:firstLine="567"/>
        <w:jc w:val="both"/>
      </w:pPr>
      <w:r w:rsidRPr="00416FF7">
        <w:t>2) информация о градостроительном регламенте в составе градостроительного плана земельного участка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приводится в соответствии с настоящими правилами землепользования и застройки;</w:t>
      </w:r>
    </w:p>
    <w:p w:rsidR="00551BED" w:rsidRPr="00416FF7" w:rsidRDefault="00551BED" w:rsidP="00551BED">
      <w:pPr>
        <w:pStyle w:val="a4"/>
        <w:spacing w:line="240" w:lineRule="auto"/>
        <w:ind w:left="0" w:firstLine="567"/>
        <w:jc w:val="both"/>
      </w:pPr>
      <w:r w:rsidRPr="00416FF7">
        <w:t>3) предельные параметры разрешенного строительства, реконструкции объекта капитального строительства определяются в соответствии с градостроительным регламентом для территориальной зоны, в которой расположен земельный участок.</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outlineLvl w:val="1"/>
        <w:rPr>
          <w:b/>
          <w:sz w:val="28"/>
          <w:szCs w:val="28"/>
        </w:rPr>
      </w:pPr>
      <w:bookmarkStart w:id="14" w:name="_Toc152743003"/>
      <w:r w:rsidRPr="00916323">
        <w:rPr>
          <w:b/>
          <w:sz w:val="28"/>
          <w:szCs w:val="28"/>
        </w:rPr>
        <w:t>Глава 4. Положение о проведении общественных обсуждений или публичных слушаний по вопросам землепользования и застройки</w:t>
      </w:r>
      <w:bookmarkEnd w:id="14"/>
    </w:p>
    <w:p w:rsidR="00551BED" w:rsidRPr="00916323" w:rsidRDefault="00551BED" w:rsidP="00551BED">
      <w:pPr>
        <w:pStyle w:val="a4"/>
        <w:spacing w:line="240" w:lineRule="auto"/>
        <w:ind w:left="0"/>
        <w:rPr>
          <w:b/>
          <w:sz w:val="28"/>
          <w:szCs w:val="28"/>
        </w:rPr>
      </w:pPr>
    </w:p>
    <w:p w:rsidR="00551BED" w:rsidRDefault="00551BED" w:rsidP="00551BED">
      <w:pPr>
        <w:pStyle w:val="310"/>
        <w:spacing w:before="0" w:after="0"/>
        <w:jc w:val="both"/>
        <w:rPr>
          <w:szCs w:val="24"/>
        </w:rPr>
      </w:pPr>
      <w:bookmarkStart w:id="15" w:name="_Toc152743004"/>
      <w:r w:rsidRPr="00416FF7">
        <w:rPr>
          <w:szCs w:val="24"/>
        </w:rPr>
        <w:t>Статья 9. Обязательность проведения общественных обсуждений или публичных слушаний по вопросам землепользования и застройки</w:t>
      </w:r>
      <w:bookmarkEnd w:id="15"/>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На общественные обсуждения или публичные слушания в обязательном порядке выносятся:</w:t>
      </w:r>
    </w:p>
    <w:p w:rsidR="00551BED" w:rsidRPr="00416FF7" w:rsidRDefault="00551BED" w:rsidP="00551BED">
      <w:pPr>
        <w:pStyle w:val="11"/>
        <w:spacing w:before="0" w:after="0"/>
      </w:pPr>
      <w:r w:rsidRPr="00416FF7">
        <w:t>1) вопросы о внесении изменений в настоящие правила землепользования и застройки;</w:t>
      </w:r>
    </w:p>
    <w:p w:rsidR="00551BED" w:rsidRPr="00416FF7" w:rsidRDefault="00551BED" w:rsidP="00551BED">
      <w:pPr>
        <w:pStyle w:val="11"/>
        <w:spacing w:before="0" w:after="0"/>
      </w:pPr>
      <w:r w:rsidRPr="00416FF7">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51BED" w:rsidRPr="00416FF7" w:rsidRDefault="00551BED" w:rsidP="00551BED">
      <w:pPr>
        <w:pStyle w:val="11"/>
        <w:spacing w:before="0" w:after="0"/>
      </w:pPr>
      <w:r w:rsidRPr="00416FF7">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51BED" w:rsidRDefault="00551BED" w:rsidP="00551BED">
      <w:pPr>
        <w:pStyle w:val="11"/>
        <w:spacing w:before="0" w:after="0"/>
      </w:pPr>
      <w:r w:rsidRPr="00416FF7">
        <w:t>4) иные вопросы, предусмотренные федеральными законами.</w:t>
      </w:r>
    </w:p>
    <w:p w:rsidR="00551BED" w:rsidRPr="00416FF7" w:rsidRDefault="00551BED" w:rsidP="00551BED">
      <w:pPr>
        <w:pStyle w:val="11"/>
        <w:spacing w:before="0" w:after="0"/>
      </w:pPr>
    </w:p>
    <w:p w:rsidR="00551BED" w:rsidRDefault="00551BED" w:rsidP="00551BED">
      <w:pPr>
        <w:pStyle w:val="310"/>
        <w:spacing w:before="0" w:after="0"/>
        <w:rPr>
          <w:szCs w:val="24"/>
        </w:rPr>
      </w:pPr>
      <w:bookmarkStart w:id="16" w:name="_Toc152743005"/>
      <w:r w:rsidRPr="00416FF7">
        <w:rPr>
          <w:szCs w:val="24"/>
        </w:rPr>
        <w:t>Статья 10. Порядок проведения общественных обсуждений и публичных слушаний</w:t>
      </w:r>
      <w:bookmarkEnd w:id="16"/>
    </w:p>
    <w:p w:rsidR="00551BED" w:rsidRPr="00416FF7" w:rsidRDefault="00551BED" w:rsidP="00551BED">
      <w:pPr>
        <w:pStyle w:val="310"/>
        <w:spacing w:before="0" w:after="0"/>
        <w:rPr>
          <w:szCs w:val="24"/>
        </w:rPr>
      </w:pPr>
    </w:p>
    <w:p w:rsidR="00551BED" w:rsidRPr="00416FF7" w:rsidRDefault="00551BED" w:rsidP="00551BED">
      <w:pPr>
        <w:pStyle w:val="11"/>
        <w:spacing w:before="0" w:after="0"/>
      </w:pPr>
      <w:r w:rsidRPr="00416FF7">
        <w:t>1. Процедура проведения общественных обсуждений состоит из следующих этапов:</w:t>
      </w:r>
    </w:p>
    <w:p w:rsidR="00551BED" w:rsidRPr="00416FF7" w:rsidRDefault="00551BED" w:rsidP="00551BED">
      <w:pPr>
        <w:pStyle w:val="11"/>
        <w:spacing w:before="0" w:after="0"/>
      </w:pPr>
      <w:r w:rsidRPr="00416FF7">
        <w:t>1) оповещение о начале общественных обсуждений;</w:t>
      </w:r>
    </w:p>
    <w:p w:rsidR="00551BED" w:rsidRPr="00416FF7" w:rsidRDefault="00551BED" w:rsidP="00551BED">
      <w:pPr>
        <w:pStyle w:val="11"/>
        <w:spacing w:before="0" w:after="0"/>
      </w:pPr>
      <w:r w:rsidRPr="00416FF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общественных обсуждениях;</w:t>
      </w:r>
    </w:p>
    <w:p w:rsidR="00551BED" w:rsidRPr="00416FF7" w:rsidRDefault="00551BED" w:rsidP="00551BED">
      <w:pPr>
        <w:pStyle w:val="11"/>
        <w:spacing w:before="0" w:after="0"/>
      </w:pPr>
      <w:r w:rsidRPr="00416FF7">
        <w:t>4) подготовка и оформление протокола общественных обсуждений;</w:t>
      </w:r>
    </w:p>
    <w:p w:rsidR="00551BED" w:rsidRPr="00416FF7" w:rsidRDefault="00551BED" w:rsidP="00551BED">
      <w:pPr>
        <w:pStyle w:val="11"/>
        <w:spacing w:before="0" w:after="0"/>
      </w:pPr>
      <w:r w:rsidRPr="00416FF7">
        <w:t>5) подготовка и опубликование заключения о результатах общественных обсуждений.</w:t>
      </w:r>
    </w:p>
    <w:p w:rsidR="00551BED" w:rsidRPr="00416FF7" w:rsidRDefault="00551BED" w:rsidP="00551BED">
      <w:pPr>
        <w:pStyle w:val="11"/>
        <w:spacing w:before="0" w:after="0"/>
      </w:pPr>
      <w:r w:rsidRPr="00416FF7">
        <w:t>2. Процедура проведения публичных слушаний состоит из следующих этапов:</w:t>
      </w:r>
    </w:p>
    <w:p w:rsidR="00551BED" w:rsidRPr="00416FF7" w:rsidRDefault="00551BED" w:rsidP="00551BED">
      <w:pPr>
        <w:pStyle w:val="11"/>
        <w:spacing w:before="0" w:after="0"/>
      </w:pPr>
      <w:r w:rsidRPr="00416FF7">
        <w:lastRenderedPageBreak/>
        <w:t>1) оповещение о начале публичных слушаний;</w:t>
      </w:r>
    </w:p>
    <w:p w:rsidR="00551BED" w:rsidRPr="00416FF7" w:rsidRDefault="00551BED" w:rsidP="00551BED">
      <w:pPr>
        <w:pStyle w:val="11"/>
        <w:spacing w:before="0" w:after="0"/>
      </w:pPr>
      <w:r w:rsidRPr="00416FF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публичных слушаниях;</w:t>
      </w:r>
    </w:p>
    <w:p w:rsidR="00551BED" w:rsidRPr="00416FF7" w:rsidRDefault="00551BED" w:rsidP="00551BED">
      <w:pPr>
        <w:pStyle w:val="11"/>
        <w:spacing w:before="0" w:after="0"/>
      </w:pPr>
      <w:r w:rsidRPr="00416FF7">
        <w:t>4) проведение собрания или собраний участников публичных слушаний;</w:t>
      </w:r>
    </w:p>
    <w:p w:rsidR="00551BED" w:rsidRPr="00416FF7" w:rsidRDefault="00551BED" w:rsidP="00551BED">
      <w:pPr>
        <w:pStyle w:val="11"/>
        <w:spacing w:before="0" w:after="0"/>
      </w:pPr>
      <w:r w:rsidRPr="00416FF7">
        <w:t>5) подготовка и оформление протокола публичных слушаний;</w:t>
      </w:r>
    </w:p>
    <w:p w:rsidR="00551BED" w:rsidRPr="00416FF7" w:rsidRDefault="00551BED" w:rsidP="00551BED">
      <w:pPr>
        <w:pStyle w:val="11"/>
        <w:spacing w:before="0" w:after="0"/>
      </w:pPr>
      <w:r w:rsidRPr="00416FF7">
        <w:t>6) подготовка и опубликование заключения о результатах публичных слушаний.</w:t>
      </w:r>
    </w:p>
    <w:p w:rsidR="00551BED" w:rsidRPr="00416FF7" w:rsidRDefault="00551BED" w:rsidP="00551BED">
      <w:pPr>
        <w:pStyle w:val="11"/>
        <w:spacing w:before="0" w:after="0"/>
      </w:pPr>
      <w:r w:rsidRPr="00416FF7">
        <w:t>3. Оповещение о начале общественных обсуждений или публичных слушаний должно содержать:</w:t>
      </w:r>
    </w:p>
    <w:p w:rsidR="00551BED" w:rsidRPr="00416FF7" w:rsidRDefault="00551BED" w:rsidP="00551BED">
      <w:pPr>
        <w:pStyle w:val="11"/>
        <w:spacing w:before="0" w:after="0"/>
      </w:pPr>
      <w:r w:rsidRPr="00416FF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51BED" w:rsidRPr="00416FF7" w:rsidRDefault="00551BED" w:rsidP="00551BED">
      <w:pPr>
        <w:pStyle w:val="11"/>
        <w:spacing w:before="0" w:after="0"/>
      </w:pPr>
      <w:r w:rsidRPr="00416FF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51BED" w:rsidRPr="00416FF7" w:rsidRDefault="00551BED" w:rsidP="00551BED">
      <w:pPr>
        <w:pStyle w:val="11"/>
        <w:spacing w:before="0" w:after="0"/>
      </w:pPr>
      <w:r w:rsidRPr="00416FF7">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51BED" w:rsidRPr="00416FF7" w:rsidRDefault="00551BED" w:rsidP="00551BED">
      <w:pPr>
        <w:pStyle w:val="11"/>
        <w:spacing w:before="0" w:after="0"/>
      </w:pPr>
      <w:r w:rsidRPr="00416FF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51BED" w:rsidRPr="00416FF7" w:rsidRDefault="00551BED" w:rsidP="00551BED">
      <w:pPr>
        <w:pStyle w:val="11"/>
        <w:spacing w:before="0" w:after="0"/>
      </w:pPr>
      <w:r w:rsidRPr="00416FF7">
        <w:t>5. Оповещение о начале общественных обсуждений или публичных слушаний:</w:t>
      </w:r>
    </w:p>
    <w:p w:rsidR="00551BED" w:rsidRPr="00416FF7" w:rsidRDefault="00551BED" w:rsidP="00551BED">
      <w:pPr>
        <w:pStyle w:val="11"/>
        <w:spacing w:before="0" w:after="0"/>
      </w:pPr>
      <w:r w:rsidRPr="00416FF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51BED" w:rsidRPr="00416FF7" w:rsidRDefault="00551BED" w:rsidP="00551BED">
      <w:pPr>
        <w:pStyle w:val="11"/>
        <w:spacing w:before="0" w:after="0"/>
      </w:pPr>
      <w:r w:rsidRPr="00416FF7">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51BED" w:rsidRPr="00416FF7" w:rsidRDefault="00551BED" w:rsidP="00551BED">
      <w:pPr>
        <w:pStyle w:val="11"/>
        <w:spacing w:before="0" w:after="0"/>
      </w:pPr>
      <w:r w:rsidRPr="00416FF7">
        <w:t xml:space="preserve">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w:t>
      </w:r>
      <w:r w:rsidRPr="00416FF7">
        <w:lastRenderedPageBreak/>
        <w:t>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51BED" w:rsidRPr="00416FF7" w:rsidRDefault="00551BED" w:rsidP="00551BED">
      <w:pPr>
        <w:pStyle w:val="11"/>
        <w:spacing w:before="0" w:after="0"/>
      </w:pPr>
      <w:r w:rsidRPr="00416FF7">
        <w:t>1) посредством официального сайта или информационных систем (в случае проведения общественных обсуждений);</w:t>
      </w:r>
    </w:p>
    <w:p w:rsidR="00551BED" w:rsidRPr="00416FF7" w:rsidRDefault="00551BED" w:rsidP="00551BED">
      <w:pPr>
        <w:pStyle w:val="11"/>
        <w:spacing w:before="0" w:after="0"/>
      </w:pPr>
      <w:r w:rsidRPr="00416FF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51BED" w:rsidRPr="00416FF7" w:rsidRDefault="00551BED" w:rsidP="00551BED">
      <w:pPr>
        <w:pStyle w:val="11"/>
        <w:spacing w:before="0" w:after="0"/>
      </w:pPr>
      <w:r w:rsidRPr="00416FF7">
        <w:t xml:space="preserve">3) </w:t>
      </w:r>
      <w:r w:rsidRPr="00B73408">
        <w:t>в письменной форме или в форме электронного документа в адрес организатора общественных обсуждений или публичных слушаний;</w:t>
      </w:r>
    </w:p>
    <w:p w:rsidR="00551BED" w:rsidRPr="00416FF7" w:rsidRDefault="00551BED" w:rsidP="00551BED">
      <w:pPr>
        <w:pStyle w:val="11"/>
        <w:spacing w:before="0" w:after="0"/>
      </w:pPr>
      <w:r w:rsidRPr="00416FF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551BED" w:rsidRPr="00416FF7" w:rsidRDefault="00551BED" w:rsidP="00551BED">
      <w:pPr>
        <w:pStyle w:val="11"/>
        <w:spacing w:before="0" w:after="0"/>
      </w:pPr>
      <w:r w:rsidRPr="00416FF7">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51BED" w:rsidRPr="00416FF7" w:rsidRDefault="00551BED" w:rsidP="00551BED">
      <w:pPr>
        <w:pStyle w:val="11"/>
        <w:spacing w:before="0" w:after="0"/>
      </w:pPr>
      <w:r w:rsidRPr="00416FF7">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51BED" w:rsidRPr="00416FF7" w:rsidRDefault="00551BED" w:rsidP="00551BED">
      <w:pPr>
        <w:pStyle w:val="11"/>
        <w:spacing w:before="0" w:after="0"/>
      </w:pPr>
      <w:r w:rsidRPr="00416FF7">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51BED" w:rsidRPr="00416FF7" w:rsidRDefault="00551BED" w:rsidP="00551BED">
      <w:pPr>
        <w:pStyle w:val="11"/>
        <w:spacing w:before="0" w:after="0"/>
      </w:pPr>
      <w:r w:rsidRPr="00416FF7">
        <w:lastRenderedPageBreak/>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51BED" w:rsidRPr="00416FF7" w:rsidRDefault="00551BED" w:rsidP="00551BED">
      <w:pPr>
        <w:pStyle w:val="11"/>
        <w:spacing w:before="0" w:after="0"/>
      </w:pPr>
      <w:r w:rsidRPr="00416FF7">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51BED" w:rsidRPr="00416FF7" w:rsidRDefault="00551BED" w:rsidP="00551BED">
      <w:pPr>
        <w:pStyle w:val="11"/>
        <w:spacing w:before="0" w:after="0"/>
      </w:pPr>
      <w:r w:rsidRPr="00416FF7">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51BED" w:rsidRPr="00416FF7" w:rsidRDefault="00551BED" w:rsidP="00551BED">
      <w:pPr>
        <w:pStyle w:val="11"/>
        <w:spacing w:before="0" w:after="0"/>
      </w:pPr>
      <w:r w:rsidRPr="00416FF7">
        <w:t>1) дата оформления протокола общественных обсуждений или публичных слушаний;</w:t>
      </w:r>
    </w:p>
    <w:p w:rsidR="00551BED" w:rsidRPr="00416FF7" w:rsidRDefault="00551BED" w:rsidP="00551BED">
      <w:pPr>
        <w:pStyle w:val="11"/>
        <w:spacing w:before="0" w:after="0"/>
      </w:pPr>
      <w:r w:rsidRPr="00416FF7">
        <w:t>2) информация об организаторе общественных обсуждений или публичных слушаний;</w:t>
      </w:r>
    </w:p>
    <w:p w:rsidR="00551BED" w:rsidRPr="00416FF7" w:rsidRDefault="00551BED" w:rsidP="00551BED">
      <w:pPr>
        <w:pStyle w:val="11"/>
        <w:spacing w:before="0" w:after="0"/>
      </w:pPr>
      <w:r w:rsidRPr="00416FF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51BED" w:rsidRPr="00416FF7" w:rsidRDefault="00551BED" w:rsidP="00551BED">
      <w:pPr>
        <w:pStyle w:val="11"/>
        <w:spacing w:before="0" w:after="0"/>
      </w:pPr>
      <w:r w:rsidRPr="00416FF7">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51BED" w:rsidRDefault="00551BED" w:rsidP="00551BED">
      <w:pPr>
        <w:pStyle w:val="11"/>
        <w:spacing w:before="0" w:after="0"/>
      </w:pPr>
      <w:r w:rsidRPr="00416FF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51BED" w:rsidRPr="00416FF7" w:rsidRDefault="00551BED" w:rsidP="00551BED">
      <w:pPr>
        <w:pStyle w:val="11"/>
        <w:spacing w:before="0" w:after="0"/>
      </w:pPr>
      <w:r>
        <w:t xml:space="preserve">16. </w:t>
      </w:r>
      <w:r w:rsidRPr="00F95A2E">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51BED" w:rsidRPr="00416FF7" w:rsidRDefault="00551BED" w:rsidP="00551BED">
      <w:pPr>
        <w:pStyle w:val="11"/>
        <w:spacing w:before="0" w:after="0"/>
      </w:pPr>
      <w:r w:rsidRPr="00416FF7">
        <w:t>1</w:t>
      </w:r>
      <w:r>
        <w:t>7</w:t>
      </w:r>
      <w:r w:rsidRPr="00416FF7">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1</w:t>
      </w:r>
      <w:r>
        <w:t>8</w:t>
      </w:r>
      <w:r w:rsidRPr="00416FF7">
        <w:t>. В заключении о результатах общественных обсуждений или публичных слушаний должны быть указаны:</w:t>
      </w:r>
    </w:p>
    <w:p w:rsidR="00551BED" w:rsidRPr="00416FF7" w:rsidRDefault="00551BED" w:rsidP="00551BED">
      <w:pPr>
        <w:pStyle w:val="11"/>
        <w:spacing w:before="0" w:after="0"/>
      </w:pPr>
      <w:r w:rsidRPr="00416FF7">
        <w:t>1) дата оформления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51BED" w:rsidRPr="00416FF7" w:rsidRDefault="00551BED" w:rsidP="00551BED">
      <w:pPr>
        <w:pStyle w:val="11"/>
        <w:spacing w:before="0" w:after="0"/>
      </w:pPr>
      <w:r w:rsidRPr="00416FF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51BED" w:rsidRPr="00416FF7" w:rsidRDefault="00551BED" w:rsidP="00551BED">
      <w:pPr>
        <w:pStyle w:val="11"/>
        <w:spacing w:before="0" w:after="0"/>
      </w:pPr>
      <w:r w:rsidRPr="00416FF7">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w:t>
      </w:r>
      <w:r w:rsidRPr="00416FF7">
        <w:lastRenderedPageBreak/>
        <w:t>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51BED" w:rsidRPr="00416FF7" w:rsidRDefault="00551BED" w:rsidP="00551BED">
      <w:pPr>
        <w:pStyle w:val="11"/>
        <w:spacing w:before="0" w:after="0"/>
      </w:pPr>
      <w:r w:rsidRPr="00416FF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51BED" w:rsidRPr="00416FF7" w:rsidRDefault="00551BED" w:rsidP="00551BED">
      <w:pPr>
        <w:pStyle w:val="11"/>
        <w:spacing w:before="0" w:after="0"/>
      </w:pPr>
      <w:r w:rsidRPr="00416FF7">
        <w:t>1</w:t>
      </w:r>
      <w:r>
        <w:t>9</w:t>
      </w:r>
      <w:r w:rsidRPr="00416FF7">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firstLine="567"/>
        <w:outlineLvl w:val="1"/>
        <w:rPr>
          <w:b/>
          <w:sz w:val="28"/>
          <w:szCs w:val="28"/>
        </w:rPr>
      </w:pPr>
      <w:bookmarkStart w:id="17" w:name="_Toc152743006"/>
      <w:r w:rsidRPr="00A751D0">
        <w:rPr>
          <w:b/>
          <w:sz w:val="28"/>
          <w:szCs w:val="28"/>
        </w:rPr>
        <w:t>Глава 5. Положение о внесении изменений в правила землепользования и застройки</w:t>
      </w:r>
      <w:bookmarkEnd w:id="17"/>
    </w:p>
    <w:p w:rsidR="00551BED" w:rsidRPr="00A751D0" w:rsidRDefault="00551BED" w:rsidP="00551BED">
      <w:pPr>
        <w:pStyle w:val="a4"/>
        <w:spacing w:line="240" w:lineRule="auto"/>
        <w:ind w:left="0" w:firstLine="567"/>
        <w:outlineLvl w:val="1"/>
        <w:rPr>
          <w:b/>
          <w:sz w:val="28"/>
          <w:szCs w:val="28"/>
        </w:rPr>
      </w:pPr>
    </w:p>
    <w:p w:rsidR="00551BED" w:rsidRDefault="00551BED" w:rsidP="00551BED">
      <w:pPr>
        <w:pStyle w:val="a4"/>
        <w:spacing w:line="240" w:lineRule="auto"/>
        <w:ind w:left="0"/>
        <w:jc w:val="both"/>
        <w:outlineLvl w:val="2"/>
        <w:rPr>
          <w:b/>
        </w:rPr>
      </w:pPr>
      <w:bookmarkStart w:id="18" w:name="_Toc152743007"/>
      <w:r w:rsidRPr="00416FF7">
        <w:rPr>
          <w:b/>
        </w:rPr>
        <w:t>Статья 11. Общие положения о внесении изменений в правила землепользования и застройки</w:t>
      </w:r>
      <w:bookmarkEnd w:id="18"/>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551BED" w:rsidRPr="00416FF7" w:rsidRDefault="00551BED" w:rsidP="00551BED">
      <w:pPr>
        <w:pStyle w:val="a4"/>
        <w:spacing w:line="240" w:lineRule="auto"/>
        <w:ind w:left="0" w:firstLine="567"/>
        <w:jc w:val="both"/>
      </w:pPr>
      <w:r w:rsidRPr="00416FF7">
        <w:t>2. Проект о внесении изменений в правила землепользования и застройки должен содержать текстовую часть с приложением карты градостроительного зонирования или её фрагментов в новой редакции.</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19" w:name="_Toc152743008"/>
      <w:r w:rsidRPr="00416FF7">
        <w:rPr>
          <w:b/>
        </w:rPr>
        <w:t>Статья 12. Внесение изменений в правила землепользования и застройки</w:t>
      </w:r>
      <w:bookmarkEnd w:id="19"/>
      <w:r w:rsidRPr="00416FF7">
        <w:rPr>
          <w:b/>
        </w:rPr>
        <w:t xml:space="preserve"> </w:t>
      </w:r>
    </w:p>
    <w:p w:rsidR="00551BED" w:rsidRPr="00416FF7" w:rsidRDefault="00551BED" w:rsidP="00551BED">
      <w:pPr>
        <w:pStyle w:val="a4"/>
        <w:spacing w:line="240" w:lineRule="auto"/>
        <w:ind w:left="0"/>
        <w:jc w:val="both"/>
        <w:rPr>
          <w:b/>
        </w:rPr>
      </w:pPr>
      <w:r w:rsidRPr="00416FF7">
        <w:rPr>
          <w:b/>
        </w:rPr>
        <w:t>на основании несоответствия генеральному плану поселения</w:t>
      </w:r>
    </w:p>
    <w:p w:rsidR="00551BED" w:rsidRPr="00416FF7" w:rsidRDefault="00551BED" w:rsidP="00551BED">
      <w:pPr>
        <w:pStyle w:val="a4"/>
        <w:spacing w:line="240" w:lineRule="auto"/>
        <w:ind w:left="0"/>
        <w:jc w:val="both"/>
      </w:pPr>
    </w:p>
    <w:p w:rsidR="00551BED" w:rsidRPr="00416FF7" w:rsidRDefault="00551BED" w:rsidP="00551BED">
      <w:pPr>
        <w:pStyle w:val="a4"/>
        <w:spacing w:line="240" w:lineRule="auto"/>
        <w:ind w:left="0"/>
        <w:jc w:val="both"/>
      </w:pPr>
      <w:r w:rsidRPr="00416FF7">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Трубичинского сельского поселения, возникших в результате внесения в данный генеральный план изменений, выразившихся в следующем:</w:t>
      </w:r>
    </w:p>
    <w:p w:rsidR="00551BED" w:rsidRPr="00416FF7" w:rsidRDefault="00551BED" w:rsidP="00551BED">
      <w:pPr>
        <w:pStyle w:val="a4"/>
        <w:spacing w:line="240" w:lineRule="auto"/>
        <w:ind w:left="0" w:firstLine="567"/>
        <w:jc w:val="both"/>
      </w:pPr>
      <w:r w:rsidRPr="00416FF7">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551BED" w:rsidRPr="00416FF7" w:rsidRDefault="00551BED" w:rsidP="00551BED">
      <w:pPr>
        <w:pStyle w:val="a4"/>
        <w:spacing w:line="240" w:lineRule="auto"/>
        <w:ind w:left="0" w:firstLine="567"/>
        <w:jc w:val="both"/>
      </w:pPr>
      <w:r w:rsidRPr="00416FF7">
        <w:t>2) в пересечении границ территориальных зон с границами населенных пунктов, установленными в генеральном плане;</w:t>
      </w:r>
    </w:p>
    <w:p w:rsidR="00551BED" w:rsidRDefault="00551BED" w:rsidP="00551BED">
      <w:pPr>
        <w:pStyle w:val="a4"/>
        <w:spacing w:line="240" w:lineRule="auto"/>
        <w:ind w:left="0" w:firstLine="567"/>
        <w:jc w:val="both"/>
      </w:pPr>
      <w:r w:rsidRPr="00416FF7">
        <w:t>3) в иных несоответствиях территориальных зон и градостроительных регламентов Генеральному плану Трубичинского сельского поселения.</w:t>
      </w:r>
    </w:p>
    <w:p w:rsidR="00551BED" w:rsidRPr="00416FF7" w:rsidRDefault="00551BED" w:rsidP="00551BED">
      <w:pPr>
        <w:pStyle w:val="a4"/>
        <w:spacing w:line="240" w:lineRule="auto"/>
        <w:ind w:left="0" w:firstLine="567"/>
        <w:jc w:val="both"/>
      </w:pPr>
    </w:p>
    <w:p w:rsidR="00551BED" w:rsidRDefault="00551BED" w:rsidP="00551BED">
      <w:pPr>
        <w:pStyle w:val="310"/>
        <w:spacing w:before="0" w:after="0"/>
        <w:jc w:val="both"/>
        <w:rPr>
          <w:szCs w:val="24"/>
        </w:rPr>
      </w:pPr>
      <w:bookmarkStart w:id="20" w:name="_Toc152743009"/>
      <w:r w:rsidRPr="00416FF7">
        <w:rPr>
          <w:szCs w:val="24"/>
        </w:rPr>
        <w:t xml:space="preserve">Статья 13. Внесение изменений в правила землепользования и застройки </w:t>
      </w:r>
      <w:r w:rsidRPr="00416FF7">
        <w:rPr>
          <w:szCs w:val="24"/>
        </w:rPr>
        <w:br/>
        <w:t>на основании утвержденной документации по планировке территории</w:t>
      </w:r>
      <w:bookmarkEnd w:id="20"/>
    </w:p>
    <w:p w:rsidR="00551BED" w:rsidRPr="00416FF7" w:rsidRDefault="00551BED" w:rsidP="00551BED">
      <w:pPr>
        <w:pStyle w:val="310"/>
        <w:spacing w:before="0" w:after="0"/>
        <w:jc w:val="both"/>
        <w:rPr>
          <w:szCs w:val="24"/>
        </w:rPr>
      </w:pPr>
    </w:p>
    <w:p w:rsidR="00551BED" w:rsidRDefault="00551BED" w:rsidP="00551BED">
      <w:pPr>
        <w:pStyle w:val="11"/>
        <w:spacing w:before="0" w:after="0"/>
        <w:ind w:firstLine="0"/>
      </w:pPr>
      <w:r>
        <w:t xml:space="preserve">1.  </w:t>
      </w:r>
      <w:r w:rsidRPr="00416FF7">
        <w:t>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1" w:name="_Toc152743010"/>
      <w:r w:rsidRPr="00416FF7">
        <w:rPr>
          <w:szCs w:val="24"/>
        </w:rPr>
        <w:lastRenderedPageBreak/>
        <w:t xml:space="preserve">Статья 14. Внесение изменений в правила землепользования и застройки </w:t>
      </w:r>
      <w:r w:rsidRPr="00416FF7">
        <w:rPr>
          <w:szCs w:val="24"/>
        </w:rPr>
        <w:br/>
        <w:t xml:space="preserve">на основании несоответствия границ территориальных зон требованиям </w:t>
      </w:r>
      <w:r w:rsidRPr="00416FF7">
        <w:rPr>
          <w:szCs w:val="24"/>
        </w:rPr>
        <w:br/>
        <w:t xml:space="preserve">о принадлежности каждого земельного участка только к одной </w:t>
      </w:r>
      <w:r w:rsidRPr="00416FF7">
        <w:rPr>
          <w:szCs w:val="24"/>
        </w:rPr>
        <w:br/>
        <w:t>территориальной зоне</w:t>
      </w:r>
      <w:bookmarkEnd w:id="21"/>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551BED" w:rsidRPr="00416FF7" w:rsidRDefault="00551BED" w:rsidP="00551BED">
      <w:pPr>
        <w:pStyle w:val="11"/>
        <w:spacing w:before="0" w:after="0"/>
      </w:pPr>
      <w:r w:rsidRPr="00416FF7">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551BED" w:rsidRPr="00416FF7" w:rsidRDefault="00551BED" w:rsidP="00551BED">
      <w:pPr>
        <w:pStyle w:val="11"/>
        <w:spacing w:before="0" w:after="0"/>
      </w:pPr>
      <w:r w:rsidRPr="00416FF7">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551BED" w:rsidRPr="00416FF7" w:rsidRDefault="00551BED" w:rsidP="00551BED">
      <w:pPr>
        <w:pStyle w:val="11"/>
        <w:spacing w:before="0" w:after="0"/>
      </w:pPr>
      <w:r w:rsidRPr="00416FF7">
        <w:t>2) инициировать подготовку проекта планировки территории и проекта межевания территории, включающей данный земельный участок;</w:t>
      </w:r>
    </w:p>
    <w:p w:rsidR="00551BED" w:rsidRPr="00416FF7" w:rsidRDefault="00551BED" w:rsidP="00551BED">
      <w:pPr>
        <w:pStyle w:val="11"/>
        <w:spacing w:before="0" w:after="0"/>
      </w:pPr>
      <w:r w:rsidRPr="00416FF7">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Трубичинского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Трубичинского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Трубичинского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551BED" w:rsidRDefault="00551BED" w:rsidP="00551BED">
      <w:pPr>
        <w:pStyle w:val="11"/>
        <w:spacing w:before="0" w:after="0"/>
      </w:pPr>
      <w:r w:rsidRPr="00416FF7">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551BED" w:rsidRPr="00416FF7" w:rsidRDefault="00551BED" w:rsidP="00551BED">
      <w:pPr>
        <w:pStyle w:val="11"/>
        <w:spacing w:before="0" w:after="0"/>
      </w:pPr>
    </w:p>
    <w:p w:rsidR="00551BED" w:rsidRPr="00A751D0" w:rsidRDefault="00551BED" w:rsidP="00551BED">
      <w:pPr>
        <w:pStyle w:val="210"/>
        <w:spacing w:before="0" w:after="0"/>
      </w:pPr>
      <w:bookmarkStart w:id="22" w:name="_Toc152743011"/>
      <w:r w:rsidRPr="00A751D0">
        <w:t>Глава 6. Положение о регулировании иных вопросов землепользования и застройки</w:t>
      </w:r>
      <w:bookmarkEnd w:id="22"/>
    </w:p>
    <w:p w:rsidR="00551BED" w:rsidRPr="00A751D0" w:rsidRDefault="00551BED" w:rsidP="00551BED">
      <w:pPr>
        <w:rPr>
          <w:lang w:val="x-none"/>
        </w:rPr>
      </w:pPr>
    </w:p>
    <w:p w:rsidR="00551BED" w:rsidRDefault="00551BED" w:rsidP="00551BED">
      <w:pPr>
        <w:pStyle w:val="310"/>
        <w:spacing w:before="0" w:after="0"/>
        <w:jc w:val="both"/>
        <w:rPr>
          <w:szCs w:val="24"/>
        </w:rPr>
      </w:pPr>
      <w:bookmarkStart w:id="23" w:name="_Toc152743012"/>
      <w:r w:rsidRPr="00416FF7">
        <w:rPr>
          <w:szCs w:val="24"/>
        </w:rPr>
        <w:t>Статья 15. Использование земельных участков и объектов капитального строительства, не соответствующих градостроительным регламентам</w:t>
      </w:r>
      <w:bookmarkEnd w:id="23"/>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 xml:space="preserve">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w:t>
      </w:r>
      <w:r w:rsidRPr="00416FF7">
        <w:lastRenderedPageBreak/>
        <w:t>капитального строительства опасно для жизни или здоровья человека, для окружающей среды, объектов культурного наследия.</w:t>
      </w:r>
    </w:p>
    <w:p w:rsidR="00551BED" w:rsidRPr="00416FF7" w:rsidRDefault="00551BED" w:rsidP="00551BED">
      <w:pPr>
        <w:pStyle w:val="11"/>
        <w:spacing w:before="0" w:after="0"/>
      </w:pPr>
      <w:r w:rsidRPr="00416FF7">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551BED" w:rsidRDefault="00551BED" w:rsidP="00551BED">
      <w:pPr>
        <w:pStyle w:val="11"/>
        <w:spacing w:before="0" w:after="0"/>
      </w:pPr>
      <w:r w:rsidRPr="00416FF7">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4" w:name="_Toc152743013"/>
      <w:r w:rsidRPr="00416FF7">
        <w:rPr>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bookmarkEnd w:id="24"/>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551BED" w:rsidRPr="00416FF7" w:rsidRDefault="00551BED" w:rsidP="00551BED">
      <w:pPr>
        <w:pStyle w:val="11"/>
        <w:spacing w:before="0" w:after="0"/>
      </w:pPr>
      <w:r w:rsidRPr="00416FF7">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551BED" w:rsidRDefault="00551BED" w:rsidP="00551BED">
      <w:pPr>
        <w:pStyle w:val="11"/>
        <w:spacing w:before="0" w:after="0"/>
      </w:pPr>
      <w:r w:rsidRPr="00416FF7">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w:t>
      </w:r>
      <w:r>
        <w:t>,</w:t>
      </w:r>
      <w:r w:rsidRPr="00416FF7">
        <w:t xml:space="preserve"> не допускается.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5" w:name="_Toc152743014"/>
      <w:r w:rsidRPr="00416FF7">
        <w:rPr>
          <w:szCs w:val="24"/>
        </w:rPr>
        <w:lastRenderedPageBreak/>
        <w:t>Статья 17. Особенности применения видов разрешенного использования земельных участков и объектов капитального строительства</w:t>
      </w:r>
      <w:bookmarkEnd w:id="25"/>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t>1</w:t>
      </w:r>
      <w:r w:rsidRPr="00416FF7">
        <w:t>.</w:t>
      </w:r>
      <w:r w:rsidRPr="00FD16C9">
        <w:t xml:space="preserve">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551BED" w:rsidRPr="00416FF7" w:rsidRDefault="00551BED" w:rsidP="00551BED">
      <w:pPr>
        <w:pStyle w:val="11"/>
        <w:spacing w:before="0" w:after="0"/>
      </w:pPr>
      <w:r w:rsidRPr="00416FF7">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551BED" w:rsidRPr="00416FF7" w:rsidRDefault="00551BED" w:rsidP="00551BED">
      <w:pPr>
        <w:pStyle w:val="11"/>
        <w:spacing w:before="0" w:after="0"/>
      </w:pPr>
      <w:r w:rsidRPr="00416FF7">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551BED" w:rsidRPr="00416FF7" w:rsidRDefault="00551BED" w:rsidP="00551BED">
      <w:pPr>
        <w:pStyle w:val="11"/>
        <w:spacing w:before="0" w:after="0"/>
      </w:pPr>
      <w:r w:rsidRPr="00416FF7">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551BED" w:rsidRDefault="00551BED" w:rsidP="00551BED">
      <w:pPr>
        <w:pStyle w:val="11"/>
        <w:spacing w:before="0" w:after="0"/>
      </w:pPr>
      <w:r w:rsidRPr="00416FF7">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6" w:name="_Toc152743015"/>
      <w:r w:rsidRPr="00416FF7">
        <w:rPr>
          <w:szCs w:val="24"/>
        </w:rPr>
        <w:t>Статья 18. Особенности применения предельных параметров разрешенного строительства, реконструкции объектов капитального строительства</w:t>
      </w:r>
      <w:bookmarkEnd w:id="26"/>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551BED" w:rsidRPr="00416FF7" w:rsidRDefault="00551BED" w:rsidP="00551BED">
      <w:pPr>
        <w:pStyle w:val="11"/>
        <w:spacing w:before="0" w:after="0"/>
      </w:pPr>
      <w:r w:rsidRPr="00416FF7">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551BED" w:rsidRPr="00416FF7" w:rsidRDefault="00551BED" w:rsidP="00551BED">
      <w:pPr>
        <w:pStyle w:val="11"/>
        <w:spacing w:before="0" w:after="0"/>
      </w:pPr>
      <w:r w:rsidRPr="00416FF7">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551BED" w:rsidRPr="00416FF7" w:rsidRDefault="00551BED" w:rsidP="00551BED">
      <w:pPr>
        <w:pStyle w:val="11"/>
        <w:spacing w:before="0" w:after="0"/>
      </w:pPr>
      <w:r w:rsidRPr="00416FF7">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551BED" w:rsidRPr="00416FF7" w:rsidRDefault="00551BED" w:rsidP="00551BED">
      <w:pPr>
        <w:pStyle w:val="11"/>
        <w:spacing w:before="0" w:after="0"/>
      </w:pPr>
      <w:r w:rsidRPr="00416FF7">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551BED" w:rsidRPr="00416FF7" w:rsidRDefault="00551BED" w:rsidP="00551BED">
      <w:pPr>
        <w:pStyle w:val="11"/>
        <w:spacing w:before="0" w:after="0"/>
      </w:pPr>
      <w:r w:rsidRPr="00416FF7">
        <w:t>1) антенны;</w:t>
      </w:r>
    </w:p>
    <w:p w:rsidR="00551BED" w:rsidRPr="00416FF7" w:rsidRDefault="00551BED" w:rsidP="00551BED">
      <w:pPr>
        <w:pStyle w:val="11"/>
        <w:spacing w:before="0" w:after="0"/>
      </w:pPr>
      <w:r w:rsidRPr="00416FF7">
        <w:t>2) вентиляционные и дымовые трубы;</w:t>
      </w:r>
    </w:p>
    <w:p w:rsidR="00551BED" w:rsidRPr="00416FF7" w:rsidRDefault="00551BED" w:rsidP="00551BED">
      <w:pPr>
        <w:pStyle w:val="11"/>
        <w:spacing w:before="0" w:after="0"/>
      </w:pPr>
      <w:r w:rsidRPr="00416FF7">
        <w:t>3) шпили;</w:t>
      </w:r>
    </w:p>
    <w:p w:rsidR="00551BED" w:rsidRPr="00416FF7" w:rsidRDefault="00551BED" w:rsidP="00551BED">
      <w:pPr>
        <w:pStyle w:val="11"/>
        <w:spacing w:before="0" w:after="0"/>
      </w:pPr>
      <w:r w:rsidRPr="00416FF7">
        <w:t>4) аттики;</w:t>
      </w:r>
    </w:p>
    <w:p w:rsidR="00551BED" w:rsidRPr="00416FF7" w:rsidRDefault="00551BED" w:rsidP="00551BED">
      <w:pPr>
        <w:pStyle w:val="11"/>
        <w:spacing w:before="0" w:after="0"/>
      </w:pPr>
      <w:r w:rsidRPr="00416FF7">
        <w:t>5) балюстрады (ограждения);</w:t>
      </w:r>
    </w:p>
    <w:p w:rsidR="00551BED" w:rsidRPr="00416FF7" w:rsidRDefault="00551BED" w:rsidP="00551BED">
      <w:pPr>
        <w:pStyle w:val="11"/>
        <w:spacing w:before="0" w:after="0"/>
      </w:pPr>
      <w:r w:rsidRPr="00416FF7">
        <w:t>6) выходы на кровлю максимальной площадью 16 м</w:t>
      </w:r>
      <w:r w:rsidRPr="00416FF7">
        <w:rPr>
          <w:vertAlign w:val="superscript"/>
        </w:rPr>
        <w:t>2</w:t>
      </w:r>
      <w:r w:rsidRPr="00416FF7">
        <w:t xml:space="preserve"> и высотой 2,5 м;</w:t>
      </w:r>
    </w:p>
    <w:p w:rsidR="00551BED" w:rsidRPr="00416FF7" w:rsidRDefault="00551BED" w:rsidP="00551BED">
      <w:pPr>
        <w:pStyle w:val="11"/>
        <w:spacing w:before="0" w:after="0"/>
      </w:pPr>
      <w:r w:rsidRPr="00416FF7">
        <w:lastRenderedPageBreak/>
        <w:t>7) остекленные световые фонари, максимальной высотой 2,5 м, суммарная площадь которых не превышает 25 % площади кровли;</w:t>
      </w:r>
    </w:p>
    <w:p w:rsidR="00551BED" w:rsidRPr="00416FF7" w:rsidRDefault="00551BED" w:rsidP="00551BED">
      <w:pPr>
        <w:pStyle w:val="11"/>
        <w:numPr>
          <w:ilvl w:val="1"/>
          <w:numId w:val="24"/>
        </w:numPr>
        <w:tabs>
          <w:tab w:val="clear" w:pos="1080"/>
        </w:tabs>
        <w:suppressAutoHyphens/>
        <w:spacing w:before="0" w:after="0"/>
        <w:ind w:left="0" w:firstLine="567"/>
      </w:pPr>
      <w:r w:rsidRPr="00416FF7">
        <w:t>машинные помещения лифтов высотой до 5 м.</w:t>
      </w:r>
    </w:p>
    <w:p w:rsidR="00551BED" w:rsidRPr="00416FF7" w:rsidRDefault="00551BED" w:rsidP="00551BED">
      <w:pPr>
        <w:pStyle w:val="11"/>
        <w:spacing w:before="0" w:after="0"/>
      </w:pPr>
      <w:r w:rsidRPr="00416FF7">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551BED" w:rsidRPr="00416FF7" w:rsidRDefault="00551BED" w:rsidP="00551BED">
      <w:pPr>
        <w:pStyle w:val="11"/>
        <w:spacing w:before="0" w:after="0"/>
      </w:pPr>
      <w:r w:rsidRPr="00416FF7">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551BED" w:rsidRPr="00416FF7" w:rsidRDefault="00551BED" w:rsidP="00551BED">
      <w:pPr>
        <w:pStyle w:val="11"/>
        <w:spacing w:before="0" w:after="0"/>
      </w:pPr>
      <w:r w:rsidRPr="00416FF7">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551BED" w:rsidRDefault="00551BED" w:rsidP="00551BED">
      <w:pPr>
        <w:ind w:firstLine="567"/>
        <w:jc w:val="both"/>
      </w:pPr>
    </w:p>
    <w:p w:rsidR="00551BED" w:rsidRDefault="00551BED" w:rsidP="00551BED">
      <w:pPr>
        <w:pStyle w:val="1"/>
        <w:jc w:val="center"/>
        <w:rPr>
          <w:rFonts w:ascii="Times New Roman" w:hAnsi="Times New Roman"/>
          <w:sz w:val="28"/>
          <w:lang w:eastAsia="ru-RU"/>
        </w:rPr>
      </w:pPr>
      <w:bookmarkStart w:id="27" w:name="_Toc152743016"/>
      <w:bookmarkStart w:id="28" w:name="_Toc421696758"/>
      <w:r w:rsidRPr="00A751D0">
        <w:rPr>
          <w:rFonts w:ascii="Times New Roman" w:hAnsi="Times New Roman"/>
          <w:sz w:val="28"/>
          <w:lang w:eastAsia="ru-RU"/>
        </w:rPr>
        <w:t>Часть II. Градостроительные регламенты</w:t>
      </w:r>
      <w:bookmarkEnd w:id="27"/>
    </w:p>
    <w:p w:rsidR="00551BED" w:rsidRPr="00A751D0" w:rsidRDefault="00551BED" w:rsidP="00551BED">
      <w:pPr>
        <w:rPr>
          <w:lang w:val="x-none"/>
        </w:rPr>
      </w:pPr>
    </w:p>
    <w:p w:rsidR="00551BED" w:rsidRDefault="00551BED" w:rsidP="00551BED">
      <w:pPr>
        <w:pStyle w:val="11"/>
        <w:spacing w:before="0" w:after="0"/>
        <w:ind w:firstLine="0"/>
        <w:jc w:val="left"/>
        <w:outlineLvl w:val="2"/>
        <w:rPr>
          <w:b/>
        </w:rPr>
      </w:pPr>
      <w:bookmarkStart w:id="29" w:name="_Toc152743017"/>
      <w:r w:rsidRPr="00EA1417">
        <w:rPr>
          <w:b/>
        </w:rPr>
        <w:t>Статья 19. Территориальные зоны</w:t>
      </w:r>
      <w:bookmarkEnd w:id="29"/>
    </w:p>
    <w:p w:rsidR="00551BED" w:rsidRPr="00EA1417" w:rsidRDefault="00551BED" w:rsidP="00551BED">
      <w:pPr>
        <w:pStyle w:val="11"/>
        <w:spacing w:before="0" w:after="0"/>
        <w:ind w:firstLine="0"/>
        <w:jc w:val="left"/>
        <w:rPr>
          <w:b/>
        </w:rPr>
      </w:pPr>
    </w:p>
    <w:p w:rsidR="00551BED" w:rsidRPr="00416FF7" w:rsidRDefault="00551BED" w:rsidP="00551BED">
      <w:pPr>
        <w:pStyle w:val="11"/>
        <w:spacing w:before="0" w:after="0"/>
      </w:pPr>
      <w:r w:rsidRPr="00EA1417">
        <w:t>1. Настоящими правилами землепользования</w:t>
      </w:r>
      <w:r w:rsidRPr="00416FF7">
        <w:t xml:space="preserve"> и застройки в границах Трубичинского сельского поселения устанавливаются следующие территориальные зоны:</w:t>
      </w:r>
    </w:p>
    <w:p w:rsidR="00551BED" w:rsidRPr="00416FF7" w:rsidRDefault="00551BED" w:rsidP="00551BED">
      <w:pPr>
        <w:pStyle w:val="11"/>
        <w:spacing w:before="0" w:after="0"/>
        <w:rPr>
          <w:b/>
        </w:rPr>
      </w:pPr>
      <w:r w:rsidRPr="00416FF7">
        <w:rPr>
          <w:b/>
        </w:rPr>
        <w:t>Жилые зоны:</w:t>
      </w:r>
    </w:p>
    <w:p w:rsidR="00551BED" w:rsidRPr="00416FF7" w:rsidRDefault="00551BED" w:rsidP="00551BED">
      <w:pPr>
        <w:pStyle w:val="11"/>
        <w:spacing w:before="0" w:after="0"/>
      </w:pPr>
      <w:r w:rsidRPr="00416FF7">
        <w:t>Ж1</w:t>
      </w:r>
      <w:r w:rsidRPr="00416FF7">
        <w:tab/>
        <w:t>Зона застройки индивидуальными и малоэтажными жилыми домами</w:t>
      </w:r>
    </w:p>
    <w:p w:rsidR="00551BED" w:rsidRPr="00416FF7" w:rsidRDefault="00551BED" w:rsidP="00551BED">
      <w:pPr>
        <w:pStyle w:val="11"/>
        <w:spacing w:before="0" w:after="0"/>
      </w:pPr>
      <w:r w:rsidRPr="00416FF7">
        <w:t>Ж2</w:t>
      </w:r>
      <w:r w:rsidRPr="00416FF7">
        <w:tab/>
        <w:t xml:space="preserve">Зона застройки среднеэтажными жилыми домами </w:t>
      </w:r>
    </w:p>
    <w:p w:rsidR="00551BED" w:rsidRPr="00416FF7" w:rsidRDefault="00551BED" w:rsidP="00551BED">
      <w:pPr>
        <w:pStyle w:val="11"/>
        <w:spacing w:before="0" w:after="0"/>
      </w:pPr>
      <w:r w:rsidRPr="00416FF7">
        <w:t>Ж3</w:t>
      </w:r>
      <w:r w:rsidRPr="00416FF7">
        <w:tab/>
        <w:t xml:space="preserve">Зона застройки многоэтажными жилыми домами </w:t>
      </w:r>
    </w:p>
    <w:p w:rsidR="00551BED" w:rsidRPr="00416FF7" w:rsidRDefault="00551BED" w:rsidP="00551BED">
      <w:pPr>
        <w:pStyle w:val="11"/>
        <w:spacing w:before="0" w:after="0"/>
        <w:rPr>
          <w:b/>
        </w:rPr>
      </w:pPr>
      <w:r w:rsidRPr="00416FF7">
        <w:rPr>
          <w:b/>
        </w:rPr>
        <w:t>Общественно-деловые зоны:</w:t>
      </w:r>
    </w:p>
    <w:p w:rsidR="00551BED" w:rsidRPr="00416FF7" w:rsidRDefault="00551BED" w:rsidP="00551BED">
      <w:pPr>
        <w:pStyle w:val="11"/>
        <w:spacing w:before="0" w:after="0"/>
      </w:pPr>
      <w:r w:rsidRPr="00416FF7">
        <w:t>ОД</w:t>
      </w:r>
      <w:r w:rsidRPr="00416FF7">
        <w:tab/>
        <w:t xml:space="preserve">Общественно-деловая зона </w:t>
      </w:r>
    </w:p>
    <w:p w:rsidR="00551BED" w:rsidRPr="00416FF7" w:rsidRDefault="00551BED" w:rsidP="00551BED">
      <w:pPr>
        <w:pStyle w:val="11"/>
        <w:spacing w:before="0" w:after="0"/>
        <w:rPr>
          <w:b/>
        </w:rPr>
      </w:pPr>
      <w:r w:rsidRPr="00416FF7">
        <w:rPr>
          <w:b/>
        </w:rPr>
        <w:t>Рекреационные зоны:</w:t>
      </w:r>
    </w:p>
    <w:p w:rsidR="00551BED" w:rsidRPr="00416FF7" w:rsidRDefault="00551BED" w:rsidP="00551BED">
      <w:pPr>
        <w:pStyle w:val="11"/>
        <w:spacing w:before="0" w:after="0"/>
      </w:pPr>
      <w:r w:rsidRPr="00416FF7">
        <w:t>Р1</w:t>
      </w:r>
      <w:r w:rsidRPr="00416FF7">
        <w:tab/>
        <w:t>Зона природного ландшафта</w:t>
      </w:r>
    </w:p>
    <w:p w:rsidR="00551BED" w:rsidRPr="00416FF7" w:rsidRDefault="00551BED" w:rsidP="00551BED">
      <w:pPr>
        <w:pStyle w:val="11"/>
        <w:spacing w:before="0" w:after="0"/>
      </w:pPr>
      <w:r w:rsidRPr="00416FF7">
        <w:t>Р2</w:t>
      </w:r>
      <w:r w:rsidRPr="00416FF7">
        <w:tab/>
        <w:t>Зона парков, скверов</w:t>
      </w:r>
    </w:p>
    <w:p w:rsidR="00551BED" w:rsidRPr="00416FF7" w:rsidRDefault="00551BED" w:rsidP="00551BED">
      <w:pPr>
        <w:pStyle w:val="11"/>
        <w:spacing w:before="0" w:after="0"/>
        <w:rPr>
          <w:b/>
        </w:rPr>
      </w:pPr>
      <w:r w:rsidRPr="00416FF7">
        <w:rPr>
          <w:b/>
        </w:rPr>
        <w:t>Производственные зоны:</w:t>
      </w:r>
    </w:p>
    <w:p w:rsidR="00551BED" w:rsidRPr="00416FF7" w:rsidRDefault="00551BED" w:rsidP="00551BED">
      <w:pPr>
        <w:pStyle w:val="11"/>
        <w:spacing w:before="0" w:after="0"/>
      </w:pPr>
      <w:r w:rsidRPr="00416FF7">
        <w:t>П1</w:t>
      </w:r>
      <w:r w:rsidRPr="00416FF7">
        <w:tab/>
        <w:t>Коммунально-складская зона</w:t>
      </w:r>
    </w:p>
    <w:p w:rsidR="00551BED" w:rsidRDefault="00551BED" w:rsidP="00551BED">
      <w:pPr>
        <w:pStyle w:val="11"/>
        <w:spacing w:before="0" w:after="0"/>
      </w:pPr>
      <w:r w:rsidRPr="003727CA">
        <w:t>П2</w:t>
      </w:r>
      <w:r w:rsidRPr="003727CA">
        <w:tab/>
        <w:t>Зона производственных предприятий</w:t>
      </w:r>
    </w:p>
    <w:p w:rsidR="00551BED" w:rsidRPr="00144F99" w:rsidRDefault="00551BED" w:rsidP="00551BED">
      <w:pPr>
        <w:pStyle w:val="11"/>
        <w:spacing w:before="0" w:after="0"/>
        <w:rPr>
          <w:b/>
          <w:bCs/>
        </w:rPr>
      </w:pPr>
      <w:r w:rsidRPr="00144F99">
        <w:rPr>
          <w:b/>
          <w:bCs/>
        </w:rPr>
        <w:t>Зоны инженерной и транспортной инфраструктуры:</w:t>
      </w:r>
    </w:p>
    <w:p w:rsidR="00551BED" w:rsidRDefault="00551BED" w:rsidP="00551BED">
      <w:pPr>
        <w:pStyle w:val="11"/>
        <w:spacing w:before="0" w:after="0"/>
      </w:pPr>
      <w:r>
        <w:t>ВТ         Зона воздушного транспорта</w:t>
      </w:r>
    </w:p>
    <w:p w:rsidR="00551BED" w:rsidRPr="003727CA" w:rsidRDefault="00551BED" w:rsidP="00551BED">
      <w:pPr>
        <w:pStyle w:val="11"/>
        <w:spacing w:before="0" w:after="0"/>
        <w:rPr>
          <w:b/>
        </w:rPr>
      </w:pPr>
      <w:r w:rsidRPr="003727CA">
        <w:rPr>
          <w:b/>
        </w:rPr>
        <w:t>Зоны сельскохозяйственного использования:</w:t>
      </w:r>
    </w:p>
    <w:p w:rsidR="00551BED" w:rsidRPr="003727CA" w:rsidRDefault="00551BED" w:rsidP="00551BED">
      <w:pPr>
        <w:pStyle w:val="11"/>
        <w:spacing w:before="0" w:after="0"/>
      </w:pPr>
      <w:r w:rsidRPr="003727CA">
        <w:t>СХ1</w:t>
      </w:r>
      <w:r w:rsidRPr="003727CA">
        <w:tab/>
        <w:t>Зона сельскохозяйственного использования</w:t>
      </w:r>
    </w:p>
    <w:p w:rsidR="00551BED" w:rsidRPr="003727CA" w:rsidRDefault="00551BED" w:rsidP="00551BED">
      <w:pPr>
        <w:pStyle w:val="11"/>
        <w:spacing w:before="0" w:after="0"/>
      </w:pPr>
      <w:r w:rsidRPr="003727CA">
        <w:t>СХ2</w:t>
      </w:r>
      <w:r w:rsidRPr="003727CA">
        <w:tab/>
        <w:t xml:space="preserve">Зона </w:t>
      </w:r>
      <w:r>
        <w:t>садоводческих товариществ</w:t>
      </w:r>
      <w:r w:rsidRPr="003727CA">
        <w:t xml:space="preserve"> </w:t>
      </w:r>
    </w:p>
    <w:p w:rsidR="00551BED" w:rsidRPr="00416FF7" w:rsidRDefault="00551BED" w:rsidP="00551BED">
      <w:pPr>
        <w:pStyle w:val="11"/>
        <w:spacing w:before="0" w:after="0"/>
        <w:rPr>
          <w:b/>
        </w:rPr>
      </w:pPr>
      <w:r w:rsidRPr="00416FF7">
        <w:rPr>
          <w:b/>
        </w:rPr>
        <w:t>Зоны специального назначения:</w:t>
      </w:r>
    </w:p>
    <w:p w:rsidR="00551BED" w:rsidRPr="00416FF7" w:rsidRDefault="00551BED" w:rsidP="00551BED">
      <w:pPr>
        <w:pStyle w:val="11"/>
        <w:spacing w:before="0" w:after="0"/>
      </w:pPr>
      <w:r w:rsidRPr="00416FF7">
        <w:t>КЛ</w:t>
      </w:r>
      <w:r w:rsidRPr="00416FF7">
        <w:tab/>
        <w:t>Зона кладбищ</w:t>
      </w:r>
    </w:p>
    <w:p w:rsidR="00551BED" w:rsidRPr="00416FF7" w:rsidRDefault="00551BED" w:rsidP="00551BED">
      <w:pPr>
        <w:pStyle w:val="11"/>
        <w:spacing w:before="0" w:after="0"/>
      </w:pPr>
      <w:r w:rsidRPr="00416FF7">
        <w:t>ВЧ</w:t>
      </w:r>
      <w:r w:rsidRPr="00416FF7">
        <w:tab/>
        <w:t>Зона военных объектов</w:t>
      </w:r>
    </w:p>
    <w:p w:rsidR="00551BED" w:rsidRPr="00416FF7" w:rsidRDefault="00551BED" w:rsidP="00551BED">
      <w:pPr>
        <w:pStyle w:val="11"/>
        <w:spacing w:before="0" w:after="0"/>
      </w:pPr>
      <w:r>
        <w:t xml:space="preserve">2. </w:t>
      </w:r>
      <w:r w:rsidRPr="00416FF7">
        <w:t>Территориальные зоны (равно как и градостроительные регламенты) не установлены на землях, покрытых поверхностными водами, землях лесного фонда, на сельскохозяйственных угодьях в составе земель сельскохозяйственного назначения, а также на территории, предназначенные для размещения линейных объектов и (или) занятые линейными объектами</w:t>
      </w:r>
      <w:r>
        <w:t>.</w:t>
      </w:r>
    </w:p>
    <w:p w:rsidR="00551BED" w:rsidRPr="00416FF7" w:rsidRDefault="00551BED" w:rsidP="00551BED">
      <w:pPr>
        <w:pStyle w:val="11"/>
        <w:spacing w:before="0" w:after="0"/>
      </w:pPr>
      <w:r w:rsidRPr="00416FF7">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551BED" w:rsidRPr="00416FF7" w:rsidRDefault="00551BED" w:rsidP="00551BED">
      <w:pPr>
        <w:pStyle w:val="11"/>
        <w:spacing w:before="0" w:after="0"/>
      </w:pPr>
      <w:r w:rsidRPr="00416FF7">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w:t>
      </w:r>
      <w:r w:rsidRPr="00416FF7">
        <w:lastRenderedPageBreak/>
        <w:t>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51BED" w:rsidRPr="00416FF7" w:rsidRDefault="00551BED" w:rsidP="00551BED">
      <w:pPr>
        <w:pStyle w:val="11"/>
        <w:spacing w:before="0" w:after="0"/>
      </w:pPr>
      <w:r w:rsidRPr="00416FF7">
        <w:t>2) в границах территорий общего пользования;</w:t>
      </w:r>
    </w:p>
    <w:p w:rsidR="00551BED" w:rsidRPr="00416FF7" w:rsidRDefault="00551BED" w:rsidP="00551BED">
      <w:pPr>
        <w:pStyle w:val="11"/>
        <w:spacing w:before="0" w:after="0"/>
      </w:pPr>
      <w:r w:rsidRPr="00416FF7">
        <w:t>3) предназначенные для размещения линейных объектов и (или) занятые линейными объектами;</w:t>
      </w:r>
    </w:p>
    <w:p w:rsidR="00551BED" w:rsidRPr="00416FF7" w:rsidRDefault="00551BED" w:rsidP="00551BED">
      <w:pPr>
        <w:pStyle w:val="11"/>
        <w:spacing w:before="0" w:after="0"/>
      </w:pPr>
      <w:r w:rsidRPr="00416FF7">
        <w:t>4) предоставленные для добычи полезных ископаемых.</w:t>
      </w:r>
    </w:p>
    <w:p w:rsidR="00551BED" w:rsidRPr="00416FF7" w:rsidRDefault="00551BED" w:rsidP="00551BED">
      <w:pPr>
        <w:pStyle w:val="11"/>
        <w:spacing w:before="0" w:after="0"/>
      </w:pPr>
      <w:r w:rsidRPr="00416FF7">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51BED" w:rsidRPr="00416FF7" w:rsidRDefault="00551BED" w:rsidP="00551BED">
      <w:pPr>
        <w:pStyle w:val="11"/>
        <w:spacing w:before="0" w:after="0"/>
      </w:pPr>
      <w:r w:rsidRPr="00416FF7">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51BED" w:rsidRPr="00416FF7" w:rsidRDefault="00551BED" w:rsidP="00551BED">
      <w:pPr>
        <w:pStyle w:val="11"/>
        <w:spacing w:before="0" w:after="0"/>
      </w:pPr>
      <w:r w:rsidRPr="00416FF7">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51BED" w:rsidRPr="00416FF7" w:rsidRDefault="00551BED" w:rsidP="00551BED">
      <w:pPr>
        <w:pStyle w:val="11"/>
        <w:spacing w:before="0" w:after="0"/>
      </w:pPr>
      <w:r w:rsidRPr="00416FF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51BED" w:rsidRPr="00416FF7" w:rsidRDefault="00551BED" w:rsidP="00551BED">
      <w:pPr>
        <w:pStyle w:val="11"/>
        <w:spacing w:after="0"/>
        <w:ind w:firstLine="142"/>
        <w:jc w:val="left"/>
        <w:outlineLvl w:val="2"/>
        <w:rPr>
          <w:b/>
        </w:rPr>
      </w:pPr>
      <w:bookmarkStart w:id="30" w:name="_Toc152743018"/>
      <w:r w:rsidRPr="00416FF7">
        <w:rPr>
          <w:b/>
        </w:rPr>
        <w:t>Статья 20. Карта градостроительного зонирования</w:t>
      </w:r>
      <w:bookmarkEnd w:id="30"/>
    </w:p>
    <w:p w:rsidR="00551BED" w:rsidRPr="009B2422" w:rsidRDefault="00551BED" w:rsidP="00551BED">
      <w:pPr>
        <w:autoSpaceDE w:val="0"/>
        <w:autoSpaceDN w:val="0"/>
        <w:adjustRightInd w:val="0"/>
        <w:ind w:firstLine="567"/>
        <w:jc w:val="both"/>
      </w:pPr>
      <w:r w:rsidRPr="009B2422">
        <w:t xml:space="preserve">1.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9" w:history="1">
        <w:r w:rsidRPr="009B2422">
          <w:t>законодательством</w:t>
        </w:r>
      </w:hyperlink>
      <w:r w:rsidRPr="009B2422">
        <w:t xml:space="preserve"> могут пересекать границы территориальных зон.</w:t>
      </w:r>
    </w:p>
    <w:p w:rsidR="00551BED" w:rsidRPr="009B2422" w:rsidRDefault="00551BED" w:rsidP="00551BED">
      <w:pPr>
        <w:pStyle w:val="11"/>
        <w:spacing w:after="0"/>
      </w:pPr>
      <w:r w:rsidRPr="009B2422">
        <w:t xml:space="preserve">2.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rsidR="00551BED" w:rsidRPr="009B2422" w:rsidRDefault="00551BED" w:rsidP="00551BED">
      <w:pPr>
        <w:autoSpaceDE w:val="0"/>
        <w:autoSpaceDN w:val="0"/>
        <w:adjustRightInd w:val="0"/>
        <w:spacing w:before="120"/>
        <w:ind w:firstLine="567"/>
        <w:jc w:val="both"/>
      </w:pPr>
      <w:r w:rsidRPr="009B2422">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w:t>
      </w:r>
    </w:p>
    <w:p w:rsidR="00551BED" w:rsidRPr="009B2422" w:rsidRDefault="00551BED" w:rsidP="00551BED">
      <w:pPr>
        <w:autoSpaceDE w:val="0"/>
        <w:autoSpaceDN w:val="0"/>
        <w:adjustRightInd w:val="0"/>
        <w:spacing w:before="120"/>
        <w:ind w:firstLine="567"/>
        <w:jc w:val="both"/>
      </w:pPr>
      <w:r w:rsidRPr="009B2422">
        <w:t>4.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551BED" w:rsidRDefault="00551BED" w:rsidP="00551BED">
      <w:pPr>
        <w:autoSpaceDE w:val="0"/>
        <w:autoSpaceDN w:val="0"/>
        <w:adjustRightInd w:val="0"/>
        <w:jc w:val="both"/>
      </w:pPr>
    </w:p>
    <w:p w:rsidR="00551BED" w:rsidRDefault="00551BED" w:rsidP="00551BED">
      <w:pPr>
        <w:pStyle w:val="11"/>
        <w:spacing w:after="0"/>
      </w:pPr>
    </w:p>
    <w:p w:rsidR="00551BED" w:rsidRDefault="00551BED" w:rsidP="00551BED">
      <w:pPr>
        <w:pStyle w:val="11"/>
        <w:spacing w:after="0"/>
      </w:pPr>
    </w:p>
    <w:p w:rsidR="00551BED" w:rsidRDefault="00551BED" w:rsidP="00551BED">
      <w:pPr>
        <w:pStyle w:val="11"/>
        <w:spacing w:after="0"/>
      </w:pPr>
    </w:p>
    <w:p w:rsidR="00551BED" w:rsidRPr="00416FF7" w:rsidRDefault="00551BED" w:rsidP="00551BED">
      <w:pPr>
        <w:pStyle w:val="11"/>
        <w:spacing w:after="0"/>
      </w:pPr>
    </w:p>
    <w:p w:rsidR="00551BED" w:rsidRDefault="00551BED" w:rsidP="00551BED">
      <w:pPr>
        <w:jc w:val="both"/>
        <w:rPr>
          <w:b/>
        </w:rPr>
      </w:pPr>
    </w:p>
    <w:p w:rsidR="00551BED" w:rsidRPr="00A751D0" w:rsidRDefault="00551BED" w:rsidP="00551BED">
      <w:pPr>
        <w:pStyle w:val="2"/>
        <w:rPr>
          <w:rFonts w:ascii="Times New Roman" w:hAnsi="Times New Roman"/>
          <w:i w:val="0"/>
        </w:rPr>
      </w:pPr>
      <w:bookmarkStart w:id="31" w:name="_Toc152743019"/>
      <w:r w:rsidRPr="00A751D0">
        <w:rPr>
          <w:rFonts w:ascii="Times New Roman" w:hAnsi="Times New Roman"/>
          <w:i w:val="0"/>
        </w:rPr>
        <w:lastRenderedPageBreak/>
        <w:t>Глава 7. Жилые зоны</w:t>
      </w:r>
      <w:bookmarkEnd w:id="31"/>
    </w:p>
    <w:p w:rsidR="00551BED" w:rsidRDefault="00551BED" w:rsidP="00551BED">
      <w:pPr>
        <w:pStyle w:val="11"/>
        <w:spacing w:before="0" w:after="0"/>
        <w:ind w:firstLine="0"/>
        <w:rPr>
          <w:b/>
          <w:bCs/>
        </w:rPr>
      </w:pPr>
    </w:p>
    <w:p w:rsidR="00551BED" w:rsidRDefault="00551BED" w:rsidP="00551BED">
      <w:pPr>
        <w:pStyle w:val="11"/>
        <w:spacing w:before="0" w:after="0"/>
        <w:ind w:firstLine="0"/>
        <w:outlineLvl w:val="2"/>
        <w:rPr>
          <w:b/>
          <w:bCs/>
        </w:rPr>
      </w:pPr>
      <w:bookmarkStart w:id="32" w:name="_Toc152743020"/>
      <w:r w:rsidRPr="005E4444">
        <w:rPr>
          <w:b/>
          <w:bCs/>
        </w:rPr>
        <w:t>Статья 21. Территориальная зона Ж1 – зона застройки индивидуальными и малоэтажными жилыми домами</w:t>
      </w:r>
      <w:bookmarkEnd w:id="32"/>
      <w:r w:rsidRPr="005E4444">
        <w:rPr>
          <w:b/>
          <w:bCs/>
        </w:rPr>
        <w:t xml:space="preserve"> </w:t>
      </w:r>
    </w:p>
    <w:p w:rsidR="00551BED" w:rsidRPr="005E4444" w:rsidRDefault="00551BED" w:rsidP="00551BED">
      <w:pPr>
        <w:pStyle w:val="11"/>
        <w:spacing w:before="0" w:after="0"/>
        <w:ind w:firstLine="0"/>
        <w:outlineLvl w:val="2"/>
        <w:rPr>
          <w:b/>
          <w:bCs/>
        </w:rPr>
      </w:pPr>
    </w:p>
    <w:p w:rsidR="00551BED" w:rsidRPr="003C74ED" w:rsidRDefault="00551BED" w:rsidP="00551BED">
      <w:pPr>
        <w:pStyle w:val="11"/>
        <w:spacing w:before="0" w:after="0"/>
      </w:pPr>
      <w:r w:rsidRPr="003C74ED">
        <w:t>1. 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827"/>
        <w:gridCol w:w="4961"/>
      </w:tblGrid>
      <w:tr w:rsidR="00551BED" w:rsidRPr="003C74ED" w:rsidTr="003D2090">
        <w:tc>
          <w:tcPr>
            <w:tcW w:w="959"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bookmarkStart w:id="33" w:name="_Toc421696736"/>
            <w:r w:rsidRPr="003C74ED">
              <w:rPr>
                <w:rFonts w:eastAsia="Calibri"/>
                <w:b/>
                <w:bCs/>
                <w:sz w:val="20"/>
                <w:szCs w:val="20"/>
                <w:lang w:eastAsia="en-US"/>
              </w:rPr>
              <w:t>Код</w:t>
            </w:r>
          </w:p>
        </w:tc>
        <w:tc>
          <w:tcPr>
            <w:tcW w:w="3827"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 xml:space="preserve">Вид разрешенного использования </w:t>
            </w:r>
            <w:r w:rsidRPr="003C74ED">
              <w:rPr>
                <w:rFonts w:eastAsia="Calibri"/>
                <w:b/>
                <w:bCs/>
                <w:sz w:val="20"/>
                <w:szCs w:val="20"/>
                <w:lang w:eastAsia="en-US"/>
              </w:rPr>
              <w:br/>
              <w:t xml:space="preserve">земельных участков и объектов </w:t>
            </w:r>
            <w:r w:rsidRPr="003C74ED">
              <w:rPr>
                <w:rFonts w:eastAsia="Calibri"/>
                <w:b/>
                <w:bCs/>
                <w:sz w:val="20"/>
                <w:szCs w:val="20"/>
                <w:lang w:eastAsia="en-US"/>
              </w:rPr>
              <w:br/>
              <w:t>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51BED" w:rsidRPr="003C74ED" w:rsidRDefault="00551BED" w:rsidP="003E2229">
            <w:pPr>
              <w:spacing w:line="259" w:lineRule="auto"/>
              <w:jc w:val="center"/>
              <w:rPr>
                <w:rFonts w:eastAsia="Calibri"/>
                <w:b/>
                <w:bCs/>
                <w:sz w:val="20"/>
                <w:szCs w:val="20"/>
                <w:lang w:eastAsia="en-US"/>
              </w:rPr>
            </w:pPr>
            <w:r w:rsidRPr="003C74ED">
              <w:rPr>
                <w:rFonts w:eastAsia="Calibri"/>
                <w:b/>
                <w:bCs/>
                <w:sz w:val="20"/>
                <w:szCs w:val="20"/>
                <w:lang w:eastAsia="en-US"/>
              </w:rPr>
              <w:t xml:space="preserve">Объекты капитального строительства, </w:t>
            </w:r>
            <w:r w:rsidRPr="003C74ED">
              <w:rPr>
                <w:rFonts w:eastAsia="Calibri"/>
                <w:b/>
                <w:bCs/>
                <w:sz w:val="20"/>
                <w:szCs w:val="20"/>
                <w:lang w:eastAsia="en-US"/>
              </w:rPr>
              <w:br/>
              <w:t xml:space="preserve">разрешенные для размещения </w:t>
            </w:r>
            <w:r w:rsidRPr="003C74ED">
              <w:rPr>
                <w:rFonts w:eastAsia="Calibri"/>
                <w:b/>
                <w:bCs/>
                <w:sz w:val="20"/>
                <w:szCs w:val="20"/>
                <w:lang w:eastAsia="en-US"/>
              </w:rPr>
              <w:br/>
              <w:t>на земельных участках</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Основные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spacing w:line="259" w:lineRule="auto"/>
              <w:jc w:val="both"/>
              <w:rPr>
                <w:rFonts w:eastAsia="Calibri"/>
                <w:b/>
                <w:bCs/>
                <w:sz w:val="20"/>
                <w:szCs w:val="20"/>
                <w:lang w:eastAsia="en-US"/>
              </w:rPr>
            </w:pP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индивидуального жилищного строительства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выращивание сельскохозяйственных культур;</w:t>
            </w:r>
          </w:p>
          <w:p w:rsidR="00551BED" w:rsidRPr="003C74ED" w:rsidRDefault="00551BED" w:rsidP="003E2229">
            <w:pPr>
              <w:rPr>
                <w:rFonts w:eastAsia="Calibri"/>
                <w:sz w:val="20"/>
                <w:szCs w:val="20"/>
                <w:lang w:eastAsia="en-US"/>
              </w:rPr>
            </w:pPr>
            <w:r w:rsidRPr="003C74ED">
              <w:rPr>
                <w:sz w:val="20"/>
                <w:szCs w:val="20"/>
              </w:rPr>
              <w:t>размещение гаражей для собственных нужд и хозяйственных построек</w:t>
            </w:r>
          </w:p>
        </w:tc>
      </w:tr>
      <w:tr w:rsidR="00551BED" w:rsidRPr="003C74ED" w:rsidTr="003D2090">
        <w:trPr>
          <w:trHeight w:val="201"/>
        </w:trPr>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2.1.1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Малоэтажная многоквартирная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2.2</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ведения личного подсобного хозяйства (приусадебный земельный участок)</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жилого дома, указанного в описании вида разрешенного использования с </w:t>
            </w:r>
            <w:hyperlink w:anchor="P136">
              <w:r w:rsidRPr="003C74ED">
                <w:rPr>
                  <w:rFonts w:ascii="Times New Roman" w:hAnsi="Times New Roman" w:cs="Times New Roman"/>
                  <w:sz w:val="20"/>
                </w:rPr>
                <w:t>кодом 2.1</w:t>
              </w:r>
            </w:hyperlink>
            <w:r w:rsidRPr="003C74ED">
              <w:rPr>
                <w:rFonts w:ascii="Times New Roman" w:hAnsi="Times New Roman" w:cs="Times New Roman"/>
                <w:sz w:val="20"/>
              </w:rPr>
              <w:t>;</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производство сельскохозяйственной продукции;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гаража и иных вспомогательных сооружений;</w:t>
            </w:r>
          </w:p>
          <w:p w:rsidR="00551BED" w:rsidRPr="003C74ED" w:rsidRDefault="00551BED" w:rsidP="003E2229">
            <w:pPr>
              <w:autoSpaceDE w:val="0"/>
              <w:autoSpaceDN w:val="0"/>
              <w:adjustRightInd w:val="0"/>
              <w:rPr>
                <w:rFonts w:eastAsia="Calibri"/>
                <w:sz w:val="20"/>
                <w:szCs w:val="20"/>
              </w:rPr>
            </w:pPr>
            <w:r w:rsidRPr="003C74ED">
              <w:rPr>
                <w:sz w:val="20"/>
                <w:szCs w:val="20"/>
              </w:rPr>
              <w:t>содержание сельскохозяйственных животных</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2.3</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Блокированная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jc w:val="both"/>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tabs>
                <w:tab w:val="left" w:pos="1140"/>
              </w:tabs>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3C74ED">
              <w:rPr>
                <w:sz w:val="20"/>
                <w:szCs w:val="20"/>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lastRenderedPageBreak/>
              <w:t>3.1.2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3.4.1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tabs>
                <w:tab w:val="left" w:pos="1275"/>
              </w:tabs>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4.4</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Магазины</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4.6</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tabs>
                <w:tab w:val="left" w:pos="1050"/>
              </w:tabs>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5.1.3</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5.1.4</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11.0</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Водные объекты</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widowControl w:val="0"/>
              <w:autoSpaceDE w:val="0"/>
              <w:autoSpaceDN w:val="0"/>
              <w:jc w:val="both"/>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11.1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11.2</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rPr>
                <w:rFonts w:eastAsia="Calibri"/>
                <w:sz w:val="20"/>
                <w:szCs w:val="20"/>
                <w:lang w:eastAsia="en-US"/>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C74ED" w:rsidRDefault="00551BED" w:rsidP="003E2229">
            <w:pPr>
              <w:widowControl w:val="0"/>
              <w:autoSpaceDE w:val="0"/>
              <w:autoSpaceDN w:val="0"/>
              <w:rPr>
                <w:sz w:val="20"/>
                <w:szCs w:val="20"/>
              </w:rPr>
            </w:pPr>
            <w:r w:rsidRPr="003C74ED">
              <w:rPr>
                <w:sz w:val="20"/>
                <w:szCs w:val="20"/>
              </w:rPr>
              <w:t xml:space="preserve">размещение придорожных стоянок (парковок) </w:t>
            </w:r>
            <w:r w:rsidRPr="003C74ED">
              <w:rPr>
                <w:sz w:val="20"/>
                <w:szCs w:val="20"/>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lastRenderedPageBreak/>
              <w:t>12.0.2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jc w:val="both"/>
              <w:rPr>
                <w:rFonts w:eastAsia="Calibri"/>
                <w:b/>
                <w:bCs/>
                <w:sz w:val="20"/>
                <w:szCs w:val="20"/>
                <w:lang w:eastAsia="en-US"/>
              </w:rPr>
            </w:pP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3.2.1</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widowControl w:val="0"/>
              <w:autoSpaceDE w:val="0"/>
              <w:autoSpaceDN w:val="0"/>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3.2.2</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widowControl w:val="0"/>
              <w:autoSpaceDE w:val="0"/>
              <w:autoSpaceDN w:val="0"/>
              <w:rPr>
                <w:sz w:val="20"/>
                <w:szCs w:val="20"/>
              </w:rPr>
            </w:pPr>
            <w:r w:rsidRPr="003C74ED">
              <w:rPr>
                <w:sz w:val="20"/>
                <w:szCs w:val="20"/>
              </w:rPr>
              <w:t>некоммерческих фондов, благотворительных организаций, клубов по интересам</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3.2.3</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3.2.4</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3.3</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3.5.1</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rPr>
                <w:rFonts w:eastAsia="Calibri"/>
                <w:sz w:val="20"/>
                <w:szCs w:val="20"/>
                <w:lang w:eastAsia="en-US"/>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3.6.1</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3C74ED" w:rsidTr="003D2090">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3.6.2</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Размещение парков культуры и отдыха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3.7.1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w:t>
            </w:r>
            <w:r w:rsidRPr="003C74ED">
              <w:rPr>
                <w:sz w:val="20"/>
                <w:szCs w:val="20"/>
              </w:rPr>
              <w:lastRenderedPageBreak/>
              <w:t>молельные дома, синагоги)</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lastRenderedPageBreak/>
              <w:t>3.8.1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tabs>
                <w:tab w:val="left" w:pos="1695"/>
              </w:tabs>
              <w:autoSpaceDE w:val="0"/>
              <w:autoSpaceDN w:val="0"/>
              <w:jc w:val="both"/>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sidRPr="003C74ED">
              <w:rPr>
                <w:sz w:val="20"/>
                <w:szCs w:val="20"/>
              </w:rPr>
              <w:tab/>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rPr>
                <w:sz w:val="20"/>
                <w:szCs w:val="20"/>
              </w:rPr>
            </w:pPr>
            <w:r w:rsidRPr="003C74ED">
              <w:rPr>
                <w:sz w:val="20"/>
                <w:szCs w:val="20"/>
              </w:rPr>
              <w:t>3.9.1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Обеспечение деятельности в области гидрометеорологии и смежных с ней областях</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pStyle w:val="ad"/>
              <w:rPr>
                <w:sz w:val="20"/>
                <w:szCs w:val="20"/>
              </w:rPr>
            </w:pPr>
            <w:r w:rsidRPr="003C74ED">
              <w:rPr>
                <w:sz w:val="20"/>
                <w:szCs w:val="20"/>
              </w:rPr>
              <w:t>3.10.1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pStyle w:val="ad"/>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pStyle w:val="ad"/>
              <w:jc w:val="both"/>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4.7</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Гостиничное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rFonts w:eastAsia="Calibri"/>
                <w:sz w:val="20"/>
                <w:szCs w:val="20"/>
                <w:lang w:eastAsia="en-US"/>
              </w:rPr>
              <w:t>Размещение гостиниц</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4.9.1.4</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5.1.2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6.8</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Связь</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Вспомогательные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jc w:val="both"/>
              <w:rPr>
                <w:rFonts w:eastAsia="Calibri"/>
                <w:b/>
                <w:bCs/>
                <w:sz w:val="20"/>
                <w:szCs w:val="20"/>
                <w:lang w:eastAsia="en-US"/>
              </w:rPr>
            </w:pP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widowControl w:val="0"/>
              <w:autoSpaceDE w:val="0"/>
              <w:autoSpaceDN w:val="0"/>
              <w:jc w:val="both"/>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зданий и сооружений, обеспечивающих </w:t>
            </w:r>
            <w:r w:rsidRPr="003C74ED">
              <w:rPr>
                <w:sz w:val="20"/>
                <w:szCs w:val="20"/>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lastRenderedPageBreak/>
              <w:t>3.1.2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551BED" w:rsidRPr="003C74ED" w:rsidTr="003D2090">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widowControl w:val="0"/>
              <w:autoSpaceDE w:val="0"/>
              <w:autoSpaceDN w:val="0"/>
              <w:jc w:val="both"/>
              <w:rPr>
                <w:sz w:val="20"/>
                <w:szCs w:val="20"/>
              </w:rPr>
            </w:pPr>
            <w:r w:rsidRPr="003C74ED">
              <w:rPr>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widowControl w:val="0"/>
              <w:autoSpaceDE w:val="0"/>
              <w:autoSpaceDN w:val="0"/>
              <w:jc w:val="both"/>
              <w:rPr>
                <w:sz w:val="20"/>
                <w:szCs w:val="20"/>
              </w:rPr>
            </w:pPr>
            <w:r w:rsidRPr="003C74E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C74E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C74ED" w:rsidRDefault="00551BED" w:rsidP="003E2229">
            <w:pPr>
              <w:widowControl w:val="0"/>
              <w:autoSpaceDE w:val="0"/>
              <w:autoSpaceDN w:val="0"/>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551BED" w:rsidRPr="006757AD" w:rsidTr="003D2090">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551BED" w:rsidRPr="00E0681D" w:rsidRDefault="00551BED" w:rsidP="003E2229">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line="259" w:lineRule="auto"/>
        <w:rPr>
          <w:rFonts w:eastAsia="Calibri"/>
          <w:lang w:eastAsia="en-US"/>
        </w:rPr>
      </w:pPr>
    </w:p>
    <w:p w:rsidR="00551BED" w:rsidRPr="00E361C4" w:rsidRDefault="00551BED" w:rsidP="00551BED">
      <w:pPr>
        <w:spacing w:after="160" w:line="259" w:lineRule="auto"/>
        <w:rPr>
          <w:rFonts w:eastAsia="Calibri"/>
          <w:lang w:eastAsia="en-US"/>
        </w:rPr>
        <w:sectPr w:rsidR="00551BED" w:rsidRPr="00E361C4" w:rsidSect="003E2229">
          <w:pgSz w:w="11906" w:h="16838"/>
          <w:pgMar w:top="567" w:right="566" w:bottom="568" w:left="1701" w:header="720" w:footer="709" w:gutter="0"/>
          <w:cols w:space="720"/>
          <w:docGrid w:linePitch="600" w:charSpace="32768"/>
        </w:sectPr>
      </w:pPr>
      <w:r>
        <w:rPr>
          <w:rFonts w:eastAsia="Calibri"/>
          <w:lang w:eastAsia="en-US"/>
        </w:rPr>
        <w:t xml:space="preserve">   </w:t>
      </w:r>
    </w:p>
    <w:p w:rsidR="00551BED" w:rsidRPr="00E361C4" w:rsidRDefault="00551BED" w:rsidP="00551BED">
      <w:pPr>
        <w:spacing w:before="120" w:after="120"/>
        <w:ind w:firstLine="567"/>
        <w:jc w:val="both"/>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0A47A0">
        <w:rPr>
          <w:bCs/>
        </w:rPr>
        <w:t>Ж1</w:t>
      </w:r>
      <w:r w:rsidRPr="00E361C4">
        <w:t>:</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523"/>
        <w:gridCol w:w="1312"/>
        <w:gridCol w:w="2552"/>
        <w:gridCol w:w="2268"/>
        <w:gridCol w:w="1842"/>
        <w:gridCol w:w="2585"/>
      </w:tblGrid>
      <w:tr w:rsidR="00551BED" w:rsidRPr="004C0EE1" w:rsidTr="003E2229">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Код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585"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551BED" w:rsidRPr="004C0EE1" w:rsidTr="003E2229">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r>
      <w:tr w:rsidR="00551BED" w:rsidRPr="004C0EE1" w:rsidTr="003E2229">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2</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3</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8</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Основные</w:t>
            </w:r>
          </w:p>
        </w:tc>
      </w:tr>
      <w:tr w:rsidR="00551BED" w:rsidRPr="004C0EE1" w:rsidTr="003E2229">
        <w:trPr>
          <w:trHeight w:val="1551"/>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2.1.1.</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color w:val="000000"/>
                <w:sz w:val="20"/>
                <w:szCs w:val="20"/>
              </w:rPr>
              <w:t>Малоэтажная многоквартирная жилая застройка</w:t>
            </w:r>
          </w:p>
        </w:tc>
        <w:tc>
          <w:tcPr>
            <w:tcW w:w="1523"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100 м</w:t>
            </w:r>
            <w:r w:rsidRPr="00BF52EE">
              <w:rPr>
                <w:sz w:val="20"/>
                <w:vertAlign w:val="superscript"/>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200000 м</w:t>
            </w:r>
            <w:r w:rsidRPr="00BF52EE">
              <w:rPr>
                <w:sz w:val="20"/>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sz w:val="20"/>
              </w:rPr>
              <w:t>16</w:t>
            </w:r>
            <w:r w:rsidRPr="00BF52EE">
              <w:rPr>
                <w:sz w:val="20"/>
              </w:rPr>
              <w:t xml:space="preserve"> м</w:t>
            </w:r>
          </w:p>
        </w:tc>
        <w:tc>
          <w:tcPr>
            <w:tcW w:w="2585"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jc w:val="both"/>
              <w:rPr>
                <w:sz w:val="20"/>
              </w:rPr>
            </w:pPr>
            <w:r w:rsidRPr="00BF52EE">
              <w:rPr>
                <w:sz w:val="20"/>
              </w:rPr>
              <w:t>60%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2.2</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Pr>
          <w:p w:rsidR="00551BED" w:rsidRPr="004C0EE1" w:rsidRDefault="00551BED" w:rsidP="003E2229">
            <w:pPr>
              <w:rPr>
                <w:sz w:val="20"/>
                <w:szCs w:val="20"/>
              </w:rPr>
            </w:pPr>
            <w:r w:rsidRPr="004C0EE1">
              <w:rPr>
                <w:sz w:val="20"/>
                <w:szCs w:val="20"/>
              </w:rPr>
              <w:t>2.3</w:t>
            </w:r>
          </w:p>
        </w:tc>
        <w:tc>
          <w:tcPr>
            <w:tcW w:w="2268" w:type="dxa"/>
          </w:tcPr>
          <w:p w:rsidR="00551BED" w:rsidRPr="004C0EE1" w:rsidRDefault="00551BED" w:rsidP="003E2229">
            <w:pPr>
              <w:rPr>
                <w:sz w:val="20"/>
                <w:szCs w:val="20"/>
              </w:rPr>
            </w:pPr>
            <w:r w:rsidRPr="004C0EE1">
              <w:rPr>
                <w:sz w:val="20"/>
                <w:szCs w:val="20"/>
              </w:rPr>
              <w:t>Блокированная жилая застройка</w:t>
            </w:r>
          </w:p>
        </w:tc>
        <w:tc>
          <w:tcPr>
            <w:tcW w:w="1523" w:type="dxa"/>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12" w:type="dxa"/>
          </w:tcPr>
          <w:p w:rsidR="00551BED" w:rsidRPr="004C0EE1" w:rsidRDefault="00551BED" w:rsidP="003E2229">
            <w:pPr>
              <w:pStyle w:val="ad"/>
              <w:rPr>
                <w:sz w:val="20"/>
                <w:szCs w:val="20"/>
                <w:lang w:val="en-US"/>
              </w:rPr>
            </w:pPr>
            <w:r w:rsidRPr="004C0EE1">
              <w:rPr>
                <w:sz w:val="20"/>
                <w:szCs w:val="20"/>
                <w:lang w:val="en-US"/>
              </w:rPr>
              <w:t>10000</w:t>
            </w:r>
            <w:r w:rsidRPr="004C0EE1">
              <w:rPr>
                <w:sz w:val="20"/>
                <w:szCs w:val="20"/>
              </w:rPr>
              <w:t>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 м</w:t>
            </w:r>
          </w:p>
        </w:tc>
        <w:tc>
          <w:tcPr>
            <w:tcW w:w="1842" w:type="dxa"/>
          </w:tcPr>
          <w:p w:rsidR="00551BED" w:rsidRPr="004C0EE1" w:rsidRDefault="00551BED" w:rsidP="003E2229">
            <w:pPr>
              <w:rPr>
                <w:sz w:val="20"/>
                <w:szCs w:val="20"/>
              </w:rPr>
            </w:pPr>
            <w:r w:rsidRPr="004C0EE1">
              <w:rPr>
                <w:sz w:val="20"/>
                <w:szCs w:val="20"/>
              </w:rPr>
              <w:t>12 м</w:t>
            </w:r>
          </w:p>
        </w:tc>
        <w:tc>
          <w:tcPr>
            <w:tcW w:w="2585"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52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5м</w:t>
            </w:r>
          </w:p>
        </w:tc>
        <w:tc>
          <w:tcPr>
            <w:tcW w:w="1842" w:type="dxa"/>
          </w:tcPr>
          <w:p w:rsidR="00551BED" w:rsidRPr="004C0EE1" w:rsidRDefault="00551BED" w:rsidP="003E2229">
            <w:pPr>
              <w:rPr>
                <w:sz w:val="20"/>
                <w:szCs w:val="20"/>
              </w:rPr>
            </w:pPr>
            <w:r w:rsidRPr="004C0EE1">
              <w:rPr>
                <w:sz w:val="20"/>
                <w:szCs w:val="20"/>
              </w:rPr>
              <w:t>5 м</w:t>
            </w:r>
          </w:p>
        </w:tc>
        <w:tc>
          <w:tcPr>
            <w:tcW w:w="2585"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2.7.2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523" w:type="dxa"/>
          </w:tcPr>
          <w:p w:rsidR="00551BED" w:rsidRPr="004C0EE1" w:rsidRDefault="00551BED" w:rsidP="003E2229">
            <w:pPr>
              <w:spacing w:line="259" w:lineRule="auto"/>
              <w:rPr>
                <w:rFonts w:eastAsia="Calibri"/>
                <w:sz w:val="20"/>
                <w:szCs w:val="20"/>
                <w:lang w:eastAsia="en-US"/>
              </w:rPr>
            </w:pPr>
            <w:r w:rsidRPr="001412DD">
              <w:rPr>
                <w:rFonts w:eastAsia="Calibri"/>
                <w:sz w:val="20"/>
                <w:szCs w:val="20"/>
                <w:lang w:eastAsia="en-US"/>
              </w:rPr>
              <w:t>не подлежит установлению</w:t>
            </w:r>
          </w:p>
        </w:tc>
        <w:tc>
          <w:tcPr>
            <w:tcW w:w="1312" w:type="dxa"/>
          </w:tcPr>
          <w:p w:rsidR="00551BED" w:rsidRPr="001412DD" w:rsidRDefault="00551BED" w:rsidP="003E2229">
            <w:pPr>
              <w:rPr>
                <w:sz w:val="20"/>
                <w:szCs w:val="20"/>
              </w:rPr>
            </w:pPr>
            <w:r w:rsidRPr="001412DD">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268" w:type="dxa"/>
          </w:tcPr>
          <w:p w:rsidR="00551BED" w:rsidRPr="004C0EE1" w:rsidRDefault="00551BED" w:rsidP="003E2229">
            <w:pPr>
              <w:rPr>
                <w:sz w:val="20"/>
                <w:szCs w:val="20"/>
              </w:rPr>
            </w:pPr>
            <w:r>
              <w:rPr>
                <w:sz w:val="20"/>
                <w:szCs w:val="20"/>
              </w:rPr>
              <w:t>5 м</w:t>
            </w:r>
          </w:p>
        </w:tc>
        <w:tc>
          <w:tcPr>
            <w:tcW w:w="1842" w:type="dxa"/>
          </w:tcPr>
          <w:p w:rsidR="00551BED" w:rsidRPr="004C0EE1" w:rsidRDefault="00551BED" w:rsidP="003E2229">
            <w:pPr>
              <w:rPr>
                <w:sz w:val="20"/>
                <w:szCs w:val="20"/>
              </w:rPr>
            </w:pPr>
            <w:r>
              <w:rPr>
                <w:sz w:val="20"/>
                <w:szCs w:val="20"/>
              </w:rPr>
              <w:t>5 м</w:t>
            </w:r>
          </w:p>
        </w:tc>
        <w:tc>
          <w:tcPr>
            <w:tcW w:w="2585" w:type="dxa"/>
          </w:tcPr>
          <w:p w:rsidR="00551BED" w:rsidRPr="004C0EE1" w:rsidRDefault="00551BED" w:rsidP="003E2229">
            <w:pPr>
              <w:rPr>
                <w:sz w:val="20"/>
                <w:szCs w:val="20"/>
              </w:rPr>
            </w:pPr>
            <w:r>
              <w:rPr>
                <w:sz w:val="20"/>
                <w:szCs w:val="20"/>
              </w:rPr>
              <w:t>100%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lastRenderedPageBreak/>
              <w:t>3.1.1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highlight w:val="yellow"/>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3.4.1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4.4</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Магазины</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4.6</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Общественное питание</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1800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5.1.3</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5.1.4</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11.0</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Водные объекты</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11.1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11.2</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3.2.1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Дома социального обслуживания</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3.2.2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Оказание социальной помощи населению</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3.2.3</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Оказание услуг связи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3.2.4</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Общежития</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3.3</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Бытовое обслуживание</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3.5.1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3.6.1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Объекты культурно-досуговой деятельности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3.6.2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Парки культуры и отдыха</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3.7.1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Осуществление религиозных обрядов</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3.8.1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Государственное управление</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3.9.1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Обеспечение деятельности в области гидрометеорологии и смежных с ней областях</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1000 м²</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100000 м²</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3.10.1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Амбулаторное ветеринарное обслуживание</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1800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Деловое управление</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4.7</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Служебные гаражи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000000"/>
              <w:left w:val="single" w:sz="4" w:space="0" w:color="000000"/>
              <w:bottom w:val="single" w:sz="4" w:space="0" w:color="000000"/>
              <w:right w:val="nil"/>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4.9.1.4</w:t>
            </w:r>
          </w:p>
        </w:tc>
        <w:tc>
          <w:tcPr>
            <w:tcW w:w="2268" w:type="dxa"/>
            <w:tcBorders>
              <w:top w:val="single" w:sz="4" w:space="0" w:color="000000"/>
              <w:left w:val="single" w:sz="4" w:space="0" w:color="000000"/>
              <w:bottom w:val="single" w:sz="4" w:space="0" w:color="000000"/>
              <w:right w:val="nil"/>
            </w:tcBorders>
          </w:tcPr>
          <w:p w:rsidR="00551BED" w:rsidRPr="004C0EE1" w:rsidRDefault="00551BED" w:rsidP="003E2229">
            <w:pPr>
              <w:widowControl w:val="0"/>
              <w:autoSpaceDE w:val="0"/>
              <w:autoSpaceDN w:val="0"/>
              <w:jc w:val="both"/>
              <w:rPr>
                <w:sz w:val="20"/>
                <w:szCs w:val="20"/>
              </w:rPr>
            </w:pPr>
            <w:r w:rsidRPr="004C0EE1">
              <w:rPr>
                <w:sz w:val="20"/>
                <w:szCs w:val="20"/>
              </w:rPr>
              <w:t>Ремонт автомобилей</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15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000000"/>
              <w:left w:val="single" w:sz="4" w:space="0" w:color="000000"/>
              <w:bottom w:val="single" w:sz="4" w:space="0" w:color="000000"/>
              <w:right w:val="nil"/>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5.1.2</w:t>
            </w:r>
          </w:p>
        </w:tc>
        <w:tc>
          <w:tcPr>
            <w:tcW w:w="2268" w:type="dxa"/>
            <w:tcBorders>
              <w:top w:val="single" w:sz="4" w:space="0" w:color="000000"/>
              <w:left w:val="single" w:sz="4" w:space="0" w:color="000000"/>
              <w:bottom w:val="single" w:sz="4" w:space="0" w:color="000000"/>
              <w:right w:val="nil"/>
            </w:tcBorders>
          </w:tcPr>
          <w:p w:rsidR="00551BED" w:rsidRPr="004C0EE1" w:rsidRDefault="00551BED" w:rsidP="003E2229">
            <w:pPr>
              <w:widowControl w:val="0"/>
              <w:autoSpaceDE w:val="0"/>
              <w:autoSpaceDN w:val="0"/>
              <w:jc w:val="both"/>
              <w:rPr>
                <w:sz w:val="20"/>
                <w:szCs w:val="20"/>
              </w:rPr>
            </w:pPr>
            <w:r w:rsidRPr="004C0EE1">
              <w:rPr>
                <w:sz w:val="20"/>
                <w:szCs w:val="20"/>
              </w:rPr>
              <w:t>Обеспечение занятий спортом в помещениях</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6.8</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Связь</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5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3.1.1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для объектов инженерно-технического обеспечения – 0 м,</w:t>
            </w:r>
          </w:p>
          <w:p w:rsidR="00551BED" w:rsidRPr="004C0EE1" w:rsidRDefault="00551BED" w:rsidP="003E2229">
            <w:pPr>
              <w:rPr>
                <w:sz w:val="20"/>
                <w:szCs w:val="20"/>
              </w:rPr>
            </w:pPr>
            <w:r w:rsidRPr="004C0EE1">
              <w:rPr>
                <w:sz w:val="20"/>
                <w:szCs w:val="20"/>
              </w:rPr>
              <w:t>для хозяйственных построек – 1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для объектов инженерно-технического обеспечения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20 %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widowControl w:val="0"/>
              <w:autoSpaceDE w:val="0"/>
              <w:autoSpaceDN w:val="0"/>
              <w:jc w:val="both"/>
              <w:rPr>
                <w:sz w:val="20"/>
                <w:szCs w:val="20"/>
              </w:rPr>
            </w:pPr>
            <w:r w:rsidRPr="004C0EE1">
              <w:rPr>
                <w:sz w:val="20"/>
                <w:szCs w:val="20"/>
              </w:rPr>
              <w:t>Служебные гаражи</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для автостоянок - 0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для автостоянок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r>
    </w:tbl>
    <w:p w:rsidR="00551BED" w:rsidRPr="00E361C4" w:rsidRDefault="00551BED" w:rsidP="00551BED">
      <w:pPr>
        <w:spacing w:before="120"/>
        <w:ind w:firstLine="567"/>
        <w:jc w:val="both"/>
        <w:sectPr w:rsidR="00551BED" w:rsidRPr="00E361C4" w:rsidSect="003E2229">
          <w:pgSz w:w="16838" w:h="11906" w:orient="landscape"/>
          <w:pgMar w:top="85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pStyle w:val="11"/>
        <w:ind w:firstLine="0"/>
        <w:outlineLvl w:val="2"/>
        <w:rPr>
          <w:b/>
        </w:rPr>
      </w:pPr>
      <w:bookmarkStart w:id="34" w:name="_Toc152743021"/>
      <w:bookmarkEnd w:id="33"/>
      <w:r w:rsidRPr="00416FF7">
        <w:rPr>
          <w:b/>
        </w:rPr>
        <w:lastRenderedPageBreak/>
        <w:t>Статья 22. Территориальная зона Ж2 – зона застройки среднеэтажными жилыми домами</w:t>
      </w:r>
      <w:bookmarkEnd w:id="34"/>
      <w:r w:rsidRPr="00416FF7">
        <w:rPr>
          <w:b/>
        </w:rPr>
        <w:t xml:space="preserve"> </w:t>
      </w:r>
    </w:p>
    <w:p w:rsidR="00551BED" w:rsidRPr="00416FF7" w:rsidRDefault="00551BED" w:rsidP="00551BED">
      <w:pPr>
        <w:pStyle w:val="11"/>
        <w:ind w:firstLine="0"/>
        <w:rPr>
          <w:b/>
        </w:rPr>
      </w:pPr>
    </w:p>
    <w:p w:rsidR="00551BED" w:rsidRPr="00E361C4" w:rsidRDefault="00551BED" w:rsidP="00551BED">
      <w:pPr>
        <w:pStyle w:val="11"/>
        <w:ind w:firstLine="0"/>
      </w:pPr>
      <w:r>
        <w:t xml:space="preserve">1. </w:t>
      </w:r>
      <w:r w:rsidRPr="00E361C4">
        <w:t>Виды разрешенного использования земельных участков и объектов капитального строительства:</w:t>
      </w:r>
    </w:p>
    <w:tbl>
      <w:tblPr>
        <w:tblW w:w="9747" w:type="dxa"/>
        <w:tblLayout w:type="fixed"/>
        <w:tblLook w:val="0000" w:firstRow="0" w:lastRow="0" w:firstColumn="0" w:lastColumn="0" w:noHBand="0" w:noVBand="0"/>
      </w:tblPr>
      <w:tblGrid>
        <w:gridCol w:w="852"/>
        <w:gridCol w:w="3934"/>
        <w:gridCol w:w="4961"/>
      </w:tblGrid>
      <w:tr w:rsidR="00551BED" w:rsidRPr="004C0EE1" w:rsidTr="003D2090">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3934"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2.5</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Среднеэтажная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5" w:name="dst163"/>
            <w:bookmarkEnd w:id="35"/>
            <w:r w:rsidRPr="003C74ED">
              <w:rPr>
                <w:sz w:val="20"/>
                <w:szCs w:val="20"/>
              </w:rPr>
              <w:t>Размещение многоквартирных домов этажностью не выше восьми этажей;</w:t>
            </w:r>
          </w:p>
          <w:p w:rsidR="00551BED" w:rsidRPr="003C74ED" w:rsidRDefault="00551BED" w:rsidP="003E2229">
            <w:pPr>
              <w:rPr>
                <w:sz w:val="20"/>
                <w:szCs w:val="20"/>
              </w:rPr>
            </w:pPr>
            <w:r w:rsidRPr="003C74ED">
              <w:rPr>
                <w:sz w:val="20"/>
                <w:szCs w:val="20"/>
              </w:rPr>
              <w:t>благоустройство и озеленение;</w:t>
            </w:r>
          </w:p>
          <w:p w:rsidR="00551BED" w:rsidRPr="003C74ED" w:rsidRDefault="00551BED" w:rsidP="003E2229">
            <w:pPr>
              <w:rPr>
                <w:sz w:val="20"/>
                <w:szCs w:val="20"/>
              </w:rPr>
            </w:pPr>
            <w:r w:rsidRPr="003C74ED">
              <w:rPr>
                <w:sz w:val="20"/>
                <w:szCs w:val="20"/>
              </w:rPr>
              <w:t>размещение подземных гаражей и автостоянок;</w:t>
            </w:r>
          </w:p>
          <w:p w:rsidR="00551BED" w:rsidRPr="003C74ED" w:rsidRDefault="00551BED" w:rsidP="003E2229">
            <w:pPr>
              <w:rPr>
                <w:sz w:val="20"/>
                <w:szCs w:val="20"/>
              </w:rPr>
            </w:pPr>
            <w:r w:rsidRPr="003C74ED">
              <w:rPr>
                <w:sz w:val="20"/>
                <w:szCs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3.4.1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6" w:name="dst27"/>
            <w:bookmarkEnd w:id="36"/>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4.4</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Магазины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7" w:name="dst100145"/>
            <w:bookmarkEnd w:id="37"/>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5.1.3</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площадок для занятия спортом и физкультурой на открытом воздухе (физкультурные </w:t>
            </w:r>
            <w:r w:rsidRPr="003C74ED">
              <w:rPr>
                <w:sz w:val="20"/>
                <w:szCs w:val="20"/>
              </w:rPr>
              <w:lastRenderedPageBreak/>
              <w:t>площадки, беговые дорожки, поля для спортивной игры)</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lastRenderedPageBreak/>
              <w:t>5.1.4</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11.0</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Водные объекты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190CB3">
              <w:rPr>
                <w:rFonts w:ascii="Times New Roman" w:hAnsi="Times New Roman" w:cs="Times New Roman"/>
                <w:color w:val="000000"/>
                <w:sz w:val="20"/>
              </w:rPr>
              <w:t>переходов, бульваров, площадей, проездов, велодорожек и объектов велотранспортной и инженерной инфраструктуры;</w:t>
            </w:r>
          </w:p>
          <w:p w:rsidR="00551BED" w:rsidRPr="003C74ED" w:rsidRDefault="00551BED" w:rsidP="003E2229">
            <w:pPr>
              <w:rPr>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w:t>
            </w:r>
            <w:r w:rsidRPr="003C74ED">
              <w:rPr>
                <w:sz w:val="20"/>
                <w:szCs w:val="20"/>
              </w:rPr>
              <w:t xml:space="preserve"> средств</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w:t>
            </w:r>
            <w:r w:rsidRPr="003C74ED">
              <w:rPr>
                <w:rFonts w:ascii="Times New Roman" w:hAnsi="Times New Roman" w:cs="Times New Roman"/>
                <w:sz w:val="20"/>
              </w:rPr>
              <w:lastRenderedPageBreak/>
              <w:t>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rPr>
                <w:sz w:val="20"/>
                <w:szCs w:val="20"/>
              </w:rPr>
            </w:pPr>
            <w:r w:rsidRPr="003C74ED">
              <w:rPr>
                <w:sz w:val="20"/>
                <w:szCs w:val="20"/>
              </w:rPr>
              <w:t>некоммерческих фондов, благотворительных организаций, клубов по интересам</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lastRenderedPageBreak/>
              <w:t>3.2.3</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3.2.4</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190CB3">
              <w:rPr>
                <w:color w:val="000000"/>
                <w:sz w:val="20"/>
                <w:szCs w:val="20"/>
              </w:rPr>
              <w:t xml:space="preserve">содержанием вида разрешенного использования с </w:t>
            </w:r>
            <w:hyperlink w:anchor="P317">
              <w:r w:rsidRPr="00190CB3">
                <w:rPr>
                  <w:color w:val="000000"/>
                  <w:sz w:val="20"/>
                  <w:szCs w:val="20"/>
                </w:rPr>
                <w:t>кодом 4.7</w:t>
              </w:r>
            </w:hyperlink>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3.3</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3.5.1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3.5.2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rPr>
            </w:pPr>
            <w:r w:rsidRPr="003C74ED">
              <w:rPr>
                <w:color w:val="000000"/>
                <w:sz w:val="20"/>
                <w:szCs w:val="20"/>
              </w:rPr>
              <w:t>Среднее и высшее профессиональное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color w:val="000000"/>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3.6.1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8" w:name="dst198"/>
            <w:bookmarkEnd w:id="38"/>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3.6.2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9" w:name="dst201"/>
            <w:bookmarkEnd w:id="39"/>
            <w:r w:rsidRPr="003C74ED">
              <w:rPr>
                <w:sz w:val="20"/>
                <w:szCs w:val="20"/>
              </w:rPr>
              <w:t>Размещение парков культуры и отдыха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3.7.1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3.8.1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lastRenderedPageBreak/>
              <w:t>3.10.1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40" w:name="dst50"/>
            <w:bookmarkEnd w:id="40"/>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3.10.2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rPr>
            </w:pPr>
            <w:r w:rsidRPr="003C74ED">
              <w:rPr>
                <w:color w:val="000000"/>
                <w:sz w:val="20"/>
                <w:szCs w:val="20"/>
              </w:rPr>
              <w:t>Приюты для животных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оказания ветеринарных услуг в стационаре;</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C74ED" w:rsidRDefault="00551BED" w:rsidP="003E2229">
            <w:pPr>
              <w:rPr>
                <w:color w:val="000000"/>
                <w:sz w:val="20"/>
                <w:szCs w:val="20"/>
              </w:rPr>
            </w:pPr>
            <w:r w:rsidRPr="003C74ED">
              <w:rPr>
                <w:sz w:val="20"/>
                <w:szCs w:val="20"/>
              </w:rPr>
              <w:t>размещение объектов капитального строительства, предназначенных для организации гостиниц для животных</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4.3</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rPr>
            </w:pPr>
            <w:r w:rsidRPr="003C74ED">
              <w:rPr>
                <w:color w:val="000000"/>
                <w:sz w:val="20"/>
                <w:szCs w:val="20"/>
              </w:rPr>
              <w:t>Рынки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3E2229">
            <w:pPr>
              <w:rPr>
                <w:color w:val="000000"/>
                <w:sz w:val="20"/>
                <w:szCs w:val="20"/>
              </w:rPr>
            </w:pPr>
            <w:r w:rsidRPr="003C74ED">
              <w:rPr>
                <w:sz w:val="20"/>
                <w:szCs w:val="20"/>
              </w:rPr>
              <w:t>размещение гаражей и (или) стоянок для автомобилей сотрудников и посетителей рынка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4.6</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190CB3">
              <w:rPr>
                <w:color w:val="000000"/>
                <w:sz w:val="20"/>
                <w:szCs w:val="20"/>
              </w:rPr>
              <w:t xml:space="preserve">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w:t>
            </w:r>
            <w:r w:rsidRPr="003C74ED">
              <w:rPr>
                <w:sz w:val="20"/>
                <w:szCs w:val="20"/>
              </w:rPr>
              <w:t xml:space="preserve"> общего пользования, в том числе в депо</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4.9.1.4</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5.1.2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6.8</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Связь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rFonts w:eastAsia="Calibri"/>
                <w:color w:val="000000"/>
                <w:sz w:val="20"/>
                <w:szCs w:val="20"/>
              </w:rPr>
            </w:pPr>
            <w:r w:rsidRPr="00190CB3">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190CB3">
                <w:rPr>
                  <w:color w:val="000000"/>
                  <w:sz w:val="20"/>
                  <w:szCs w:val="20"/>
                </w:rPr>
                <w:t>кодами 3.1.1</w:t>
              </w:r>
            </w:hyperlink>
            <w:r w:rsidRPr="00190CB3">
              <w:rPr>
                <w:color w:val="000000"/>
                <w:sz w:val="20"/>
                <w:szCs w:val="20"/>
              </w:rPr>
              <w:t xml:space="preserve">, </w:t>
            </w:r>
            <w:hyperlink w:anchor="P209">
              <w:r w:rsidRPr="00190CB3">
                <w:rPr>
                  <w:color w:val="000000"/>
                  <w:sz w:val="20"/>
                  <w:szCs w:val="20"/>
                </w:rPr>
                <w:t>3.2.3</w:t>
              </w:r>
            </w:hyperlink>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Вспомогательные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color w:val="000000"/>
                <w:sz w:val="20"/>
                <w:szCs w:val="20"/>
              </w:rPr>
            </w:pP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2.7.1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color w:val="000000"/>
                <w:sz w:val="20"/>
                <w:szCs w:val="20"/>
              </w:rPr>
            </w:pPr>
            <w:r w:rsidRPr="00190CB3">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190CB3">
              <w:rPr>
                <w:color w:val="000000"/>
                <w:sz w:val="20"/>
                <w:szCs w:val="20"/>
              </w:rPr>
              <w:lastRenderedPageBreak/>
              <w:t xml:space="preserve">размещение которых предусмотрено содержанием видов разрешенного использования с </w:t>
            </w:r>
            <w:hyperlink w:anchor="P181">
              <w:r w:rsidRPr="00190CB3">
                <w:rPr>
                  <w:color w:val="000000"/>
                  <w:sz w:val="20"/>
                  <w:szCs w:val="20"/>
                </w:rPr>
                <w:t>кодами 2.7.2</w:t>
              </w:r>
            </w:hyperlink>
            <w:r w:rsidRPr="00190CB3">
              <w:rPr>
                <w:color w:val="000000"/>
                <w:sz w:val="20"/>
                <w:szCs w:val="20"/>
              </w:rPr>
              <w:t xml:space="preserve">, </w:t>
            </w:r>
            <w:hyperlink w:anchor="P333">
              <w:r w:rsidRPr="00190CB3">
                <w:rPr>
                  <w:color w:val="000000"/>
                  <w:sz w:val="20"/>
                  <w:szCs w:val="20"/>
                </w:rPr>
                <w:t>4.9</w:t>
              </w:r>
            </w:hyperlink>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lastRenderedPageBreak/>
              <w:t>3.1.1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color w:val="000000"/>
                <w:sz w:val="20"/>
                <w:szCs w:val="20"/>
              </w:rPr>
            </w:pPr>
            <w:r w:rsidRPr="00190CB3">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 общего пользования, в том числе в депо</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rFonts w:eastAsia="Calibri"/>
                <w:color w:val="000000"/>
                <w:sz w:val="20"/>
                <w:szCs w:val="20"/>
              </w:rPr>
            </w:pPr>
            <w:r w:rsidRPr="00190CB3">
              <w:rPr>
                <w:rFonts w:eastAsia="Calibri"/>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pStyle w:val="ConsPlusNormal"/>
              <w:rPr>
                <w:rFonts w:ascii="Times New Roman" w:hAnsi="Times New Roman" w:cs="Times New Roman"/>
                <w:color w:val="000000"/>
                <w:sz w:val="20"/>
              </w:rPr>
            </w:pPr>
            <w:r w:rsidRPr="00190CB3">
              <w:rPr>
                <w:rFonts w:ascii="Times New Roman" w:hAnsi="Times New Roman" w:cs="Times New Roman"/>
                <w:color w:val="000000"/>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190CB3" w:rsidRDefault="00551BED" w:rsidP="003E2229">
            <w:pPr>
              <w:rPr>
                <w:color w:val="000000"/>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 средств</w:t>
            </w:r>
          </w:p>
        </w:tc>
      </w:tr>
      <w:tr w:rsidR="00551BED" w:rsidRPr="004C0EE1"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pStyle w:val="11"/>
        <w:spacing w:before="0" w:after="0"/>
        <w:sectPr w:rsidR="00551BED" w:rsidRPr="00E361C4" w:rsidSect="003E2229">
          <w:pgSz w:w="11906" w:h="16838"/>
          <w:pgMar w:top="1134" w:right="566" w:bottom="1134" w:left="1701" w:header="720" w:footer="709" w:gutter="0"/>
          <w:cols w:space="720"/>
          <w:docGrid w:linePitch="360"/>
        </w:sectPr>
      </w:pPr>
    </w:p>
    <w:p w:rsidR="00551BED" w:rsidRPr="00E361C4" w:rsidRDefault="00551BED" w:rsidP="00551BED">
      <w:pPr>
        <w:pStyle w:val="11"/>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447"/>
        <w:gridCol w:w="1388"/>
        <w:gridCol w:w="2552"/>
        <w:gridCol w:w="2551"/>
        <w:gridCol w:w="1701"/>
        <w:gridCol w:w="2466"/>
      </w:tblGrid>
      <w:tr w:rsidR="00551BED" w:rsidRPr="004C0EE1" w:rsidTr="003E2229">
        <w:trPr>
          <w:trHeight w:val="758"/>
        </w:trPr>
        <w:tc>
          <w:tcPr>
            <w:tcW w:w="817" w:type="dxa"/>
            <w:vMerge w:val="restart"/>
          </w:tcPr>
          <w:p w:rsidR="00551BED" w:rsidRPr="004C0EE1" w:rsidRDefault="00551BED" w:rsidP="003E2229">
            <w:pPr>
              <w:pStyle w:val="ae"/>
              <w:rPr>
                <w:sz w:val="20"/>
              </w:rPr>
            </w:pPr>
            <w:r w:rsidRPr="004C0EE1">
              <w:rPr>
                <w:sz w:val="20"/>
              </w:rPr>
              <w:t>Код</w:t>
            </w:r>
          </w:p>
        </w:tc>
        <w:tc>
          <w:tcPr>
            <w:tcW w:w="2126" w:type="dxa"/>
            <w:vMerge w:val="restart"/>
          </w:tcPr>
          <w:p w:rsidR="00551BED" w:rsidRPr="004C0EE1" w:rsidRDefault="00551BED" w:rsidP="003E2229">
            <w:pPr>
              <w:pStyle w:val="ae"/>
              <w:rPr>
                <w:sz w:val="20"/>
              </w:rPr>
            </w:pPr>
            <w:r w:rsidRPr="004C0EE1">
              <w:rPr>
                <w:sz w:val="20"/>
              </w:rPr>
              <w:t>Вид разрешенного использования земельных участков и объектов капитального строительства</w:t>
            </w:r>
          </w:p>
        </w:tc>
        <w:tc>
          <w:tcPr>
            <w:tcW w:w="2835" w:type="dxa"/>
            <w:gridSpan w:val="2"/>
          </w:tcPr>
          <w:p w:rsidR="00551BED" w:rsidRPr="004C0EE1" w:rsidRDefault="00551BED" w:rsidP="003E2229">
            <w:pPr>
              <w:pStyle w:val="ae"/>
              <w:rPr>
                <w:sz w:val="20"/>
              </w:rPr>
            </w:pPr>
            <w:r w:rsidRPr="004C0EE1">
              <w:rPr>
                <w:sz w:val="20"/>
              </w:rPr>
              <w:t>Площадь земельных участков</w:t>
            </w:r>
          </w:p>
        </w:tc>
        <w:tc>
          <w:tcPr>
            <w:tcW w:w="2552" w:type="dxa"/>
            <w:vMerge w:val="restart"/>
          </w:tcPr>
          <w:p w:rsidR="00551BED" w:rsidRPr="004C0EE1" w:rsidRDefault="00551BED" w:rsidP="003E2229">
            <w:pPr>
              <w:pStyle w:val="ae"/>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4C0EE1" w:rsidRDefault="00551BED" w:rsidP="003E2229">
            <w:pPr>
              <w:pStyle w:val="ae"/>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4C0EE1" w:rsidRDefault="00551BED" w:rsidP="003E2229">
            <w:pPr>
              <w:pStyle w:val="ae"/>
              <w:rPr>
                <w:sz w:val="20"/>
              </w:rPr>
            </w:pPr>
            <w:r w:rsidRPr="004C0EE1">
              <w:rPr>
                <w:sz w:val="20"/>
              </w:rPr>
              <w:t>Предельная (максимальная) высота объектов капитального строительства</w:t>
            </w:r>
          </w:p>
        </w:tc>
        <w:tc>
          <w:tcPr>
            <w:tcW w:w="2466" w:type="dxa"/>
            <w:vMerge w:val="restart"/>
          </w:tcPr>
          <w:p w:rsidR="00551BED" w:rsidRPr="004C0EE1" w:rsidRDefault="00551BED" w:rsidP="003E2229">
            <w:pPr>
              <w:pStyle w:val="ae"/>
              <w:rPr>
                <w:sz w:val="20"/>
              </w:rPr>
            </w:pPr>
            <w:r w:rsidRPr="004C0EE1">
              <w:rPr>
                <w:sz w:val="20"/>
              </w:rPr>
              <w:t>Максимальный процент застройки в границах земельного участка</w:t>
            </w:r>
          </w:p>
        </w:tc>
      </w:tr>
      <w:tr w:rsidR="00551BED" w:rsidRPr="004C0EE1" w:rsidTr="003E2229">
        <w:trPr>
          <w:trHeight w:val="757"/>
        </w:trPr>
        <w:tc>
          <w:tcPr>
            <w:tcW w:w="817" w:type="dxa"/>
            <w:vMerge/>
          </w:tcPr>
          <w:p w:rsidR="00551BED" w:rsidRPr="004C0EE1" w:rsidRDefault="00551BED" w:rsidP="003E2229">
            <w:pPr>
              <w:pStyle w:val="ae"/>
              <w:rPr>
                <w:sz w:val="20"/>
              </w:rPr>
            </w:pPr>
          </w:p>
        </w:tc>
        <w:tc>
          <w:tcPr>
            <w:tcW w:w="2126" w:type="dxa"/>
            <w:vMerge/>
          </w:tcPr>
          <w:p w:rsidR="00551BED" w:rsidRPr="004C0EE1" w:rsidRDefault="00551BED" w:rsidP="003E2229">
            <w:pPr>
              <w:pStyle w:val="ae"/>
              <w:rPr>
                <w:sz w:val="20"/>
              </w:rPr>
            </w:pPr>
          </w:p>
        </w:tc>
        <w:tc>
          <w:tcPr>
            <w:tcW w:w="1447" w:type="dxa"/>
          </w:tcPr>
          <w:p w:rsidR="00551BED" w:rsidRPr="004C0EE1" w:rsidRDefault="00551BED" w:rsidP="003E2229">
            <w:pPr>
              <w:pStyle w:val="ae"/>
              <w:rPr>
                <w:sz w:val="20"/>
              </w:rPr>
            </w:pPr>
            <w:r w:rsidRPr="004C0EE1">
              <w:rPr>
                <w:sz w:val="20"/>
              </w:rPr>
              <w:t xml:space="preserve">Минимальная </w:t>
            </w:r>
          </w:p>
        </w:tc>
        <w:tc>
          <w:tcPr>
            <w:tcW w:w="1388" w:type="dxa"/>
            <w:shd w:val="clear" w:color="auto" w:fill="auto"/>
          </w:tcPr>
          <w:p w:rsidR="00551BED" w:rsidRPr="004C0EE1" w:rsidRDefault="00551BED" w:rsidP="003E2229">
            <w:pPr>
              <w:pStyle w:val="ae"/>
              <w:rPr>
                <w:sz w:val="20"/>
              </w:rPr>
            </w:pPr>
            <w:r w:rsidRPr="004C0EE1">
              <w:rPr>
                <w:sz w:val="20"/>
              </w:rPr>
              <w:t>Максимальная</w:t>
            </w:r>
          </w:p>
        </w:tc>
        <w:tc>
          <w:tcPr>
            <w:tcW w:w="2552" w:type="dxa"/>
            <w:vMerge/>
          </w:tcPr>
          <w:p w:rsidR="00551BED" w:rsidRPr="004C0EE1" w:rsidRDefault="00551BED" w:rsidP="003E2229">
            <w:pPr>
              <w:pStyle w:val="ae"/>
              <w:rPr>
                <w:sz w:val="20"/>
              </w:rPr>
            </w:pPr>
          </w:p>
        </w:tc>
        <w:tc>
          <w:tcPr>
            <w:tcW w:w="2551" w:type="dxa"/>
            <w:vMerge/>
          </w:tcPr>
          <w:p w:rsidR="00551BED" w:rsidRPr="004C0EE1" w:rsidRDefault="00551BED" w:rsidP="003E2229">
            <w:pPr>
              <w:pStyle w:val="ae"/>
              <w:rPr>
                <w:sz w:val="20"/>
              </w:rPr>
            </w:pPr>
          </w:p>
        </w:tc>
        <w:tc>
          <w:tcPr>
            <w:tcW w:w="1701" w:type="dxa"/>
            <w:vMerge/>
          </w:tcPr>
          <w:p w:rsidR="00551BED" w:rsidRPr="004C0EE1" w:rsidRDefault="00551BED" w:rsidP="003E2229">
            <w:pPr>
              <w:pStyle w:val="ae"/>
              <w:rPr>
                <w:sz w:val="20"/>
              </w:rPr>
            </w:pPr>
          </w:p>
        </w:tc>
        <w:tc>
          <w:tcPr>
            <w:tcW w:w="2466" w:type="dxa"/>
            <w:vMerge/>
          </w:tcPr>
          <w:p w:rsidR="00551BED" w:rsidRPr="004C0EE1" w:rsidRDefault="00551BED" w:rsidP="003E2229">
            <w:pPr>
              <w:pStyle w:val="ae"/>
              <w:rPr>
                <w:sz w:val="20"/>
              </w:rPr>
            </w:pPr>
          </w:p>
        </w:tc>
      </w:tr>
      <w:tr w:rsidR="00551BED" w:rsidRPr="004C0EE1" w:rsidTr="003E2229">
        <w:trPr>
          <w:trHeight w:val="269"/>
          <w:tblHeader/>
        </w:trPr>
        <w:tc>
          <w:tcPr>
            <w:tcW w:w="817" w:type="dxa"/>
          </w:tcPr>
          <w:p w:rsidR="00551BED" w:rsidRPr="004C0EE1" w:rsidRDefault="00551BED" w:rsidP="003E2229">
            <w:pPr>
              <w:pStyle w:val="ae"/>
              <w:rPr>
                <w:sz w:val="20"/>
              </w:rPr>
            </w:pPr>
            <w:r w:rsidRPr="004C0EE1">
              <w:rPr>
                <w:sz w:val="20"/>
              </w:rPr>
              <w:t>1</w:t>
            </w:r>
          </w:p>
        </w:tc>
        <w:tc>
          <w:tcPr>
            <w:tcW w:w="2126" w:type="dxa"/>
          </w:tcPr>
          <w:p w:rsidR="00551BED" w:rsidRPr="004C0EE1" w:rsidRDefault="00551BED" w:rsidP="003E2229">
            <w:pPr>
              <w:pStyle w:val="ae"/>
              <w:rPr>
                <w:sz w:val="20"/>
              </w:rPr>
            </w:pPr>
            <w:r w:rsidRPr="004C0EE1">
              <w:rPr>
                <w:sz w:val="20"/>
              </w:rPr>
              <w:t>2</w:t>
            </w:r>
          </w:p>
        </w:tc>
        <w:tc>
          <w:tcPr>
            <w:tcW w:w="1447" w:type="dxa"/>
          </w:tcPr>
          <w:p w:rsidR="00551BED" w:rsidRPr="004C0EE1" w:rsidRDefault="00551BED" w:rsidP="003E2229">
            <w:pPr>
              <w:pStyle w:val="ae"/>
              <w:rPr>
                <w:sz w:val="20"/>
              </w:rPr>
            </w:pPr>
            <w:r w:rsidRPr="004C0EE1">
              <w:rPr>
                <w:sz w:val="20"/>
              </w:rPr>
              <w:t>3</w:t>
            </w:r>
          </w:p>
        </w:tc>
        <w:tc>
          <w:tcPr>
            <w:tcW w:w="1388" w:type="dxa"/>
            <w:shd w:val="clear" w:color="auto" w:fill="auto"/>
          </w:tcPr>
          <w:p w:rsidR="00551BED" w:rsidRPr="004C0EE1" w:rsidRDefault="00551BED" w:rsidP="003E2229">
            <w:pPr>
              <w:pStyle w:val="ae"/>
              <w:rPr>
                <w:sz w:val="20"/>
              </w:rPr>
            </w:pPr>
            <w:r w:rsidRPr="004C0EE1">
              <w:rPr>
                <w:sz w:val="20"/>
              </w:rPr>
              <w:t>4</w:t>
            </w:r>
          </w:p>
        </w:tc>
        <w:tc>
          <w:tcPr>
            <w:tcW w:w="2552" w:type="dxa"/>
          </w:tcPr>
          <w:p w:rsidR="00551BED" w:rsidRPr="004C0EE1" w:rsidRDefault="00551BED" w:rsidP="003E2229">
            <w:pPr>
              <w:pStyle w:val="ae"/>
              <w:rPr>
                <w:sz w:val="20"/>
              </w:rPr>
            </w:pPr>
            <w:r w:rsidRPr="004C0EE1">
              <w:rPr>
                <w:sz w:val="20"/>
              </w:rPr>
              <w:t>5</w:t>
            </w:r>
          </w:p>
        </w:tc>
        <w:tc>
          <w:tcPr>
            <w:tcW w:w="2551" w:type="dxa"/>
          </w:tcPr>
          <w:p w:rsidR="00551BED" w:rsidRPr="004C0EE1" w:rsidRDefault="00551BED" w:rsidP="003E2229">
            <w:pPr>
              <w:pStyle w:val="ae"/>
              <w:rPr>
                <w:sz w:val="20"/>
              </w:rPr>
            </w:pPr>
            <w:r w:rsidRPr="004C0EE1">
              <w:rPr>
                <w:sz w:val="20"/>
              </w:rPr>
              <w:t>6</w:t>
            </w:r>
          </w:p>
        </w:tc>
        <w:tc>
          <w:tcPr>
            <w:tcW w:w="1701" w:type="dxa"/>
          </w:tcPr>
          <w:p w:rsidR="00551BED" w:rsidRPr="004C0EE1" w:rsidRDefault="00551BED" w:rsidP="003E2229">
            <w:pPr>
              <w:pStyle w:val="ae"/>
              <w:rPr>
                <w:sz w:val="20"/>
              </w:rPr>
            </w:pPr>
            <w:r w:rsidRPr="004C0EE1">
              <w:rPr>
                <w:sz w:val="20"/>
              </w:rPr>
              <w:t>7</w:t>
            </w:r>
          </w:p>
        </w:tc>
        <w:tc>
          <w:tcPr>
            <w:tcW w:w="2466" w:type="dxa"/>
          </w:tcPr>
          <w:p w:rsidR="00551BED" w:rsidRPr="004C0EE1" w:rsidRDefault="00551BED" w:rsidP="003E2229">
            <w:pPr>
              <w:pStyle w:val="ae"/>
              <w:rPr>
                <w:sz w:val="20"/>
              </w:rPr>
            </w:pPr>
            <w:r w:rsidRPr="004C0EE1">
              <w:rPr>
                <w:sz w:val="20"/>
              </w:rPr>
              <w:t>8</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Основные</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2.5</w:t>
            </w:r>
          </w:p>
        </w:tc>
        <w:tc>
          <w:tcPr>
            <w:tcW w:w="2126" w:type="dxa"/>
          </w:tcPr>
          <w:p w:rsidR="00551BED" w:rsidRPr="004C0EE1" w:rsidRDefault="00551BED" w:rsidP="003E2229">
            <w:pPr>
              <w:pStyle w:val="ad"/>
              <w:rPr>
                <w:sz w:val="20"/>
                <w:szCs w:val="20"/>
              </w:rPr>
            </w:pPr>
            <w:r w:rsidRPr="004C0EE1">
              <w:rPr>
                <w:sz w:val="20"/>
                <w:szCs w:val="20"/>
              </w:rPr>
              <w:t>Среднеэтажная жилая застройка</w:t>
            </w:r>
          </w:p>
        </w:tc>
        <w:tc>
          <w:tcPr>
            <w:tcW w:w="1447" w:type="dxa"/>
          </w:tcPr>
          <w:p w:rsidR="00551BED" w:rsidRPr="004C0EE1" w:rsidRDefault="00551BED" w:rsidP="003E2229">
            <w:pPr>
              <w:pStyle w:val="ad"/>
              <w:rPr>
                <w:sz w:val="20"/>
                <w:szCs w:val="20"/>
              </w:rPr>
            </w:pPr>
            <w:r>
              <w:rPr>
                <w:sz w:val="20"/>
                <w:szCs w:val="20"/>
              </w:rPr>
              <w:t>2</w:t>
            </w:r>
            <w:r w:rsidRPr="004C0EE1">
              <w:rPr>
                <w:sz w:val="20"/>
                <w:szCs w:val="20"/>
              </w:rPr>
              <w:t>000 м²</w:t>
            </w:r>
          </w:p>
        </w:tc>
        <w:tc>
          <w:tcPr>
            <w:tcW w:w="1388" w:type="dxa"/>
          </w:tcPr>
          <w:p w:rsidR="00551BED" w:rsidRPr="004C0EE1" w:rsidRDefault="00551BED" w:rsidP="003E2229">
            <w:pPr>
              <w:pStyle w:val="ad"/>
              <w:rPr>
                <w:sz w:val="20"/>
                <w:szCs w:val="20"/>
              </w:rPr>
            </w:pPr>
            <w:r w:rsidRPr="004C0EE1">
              <w:rPr>
                <w:sz w:val="20"/>
                <w:szCs w:val="20"/>
              </w:rPr>
              <w:t>20000 м²</w:t>
            </w:r>
          </w:p>
        </w:tc>
        <w:tc>
          <w:tcPr>
            <w:tcW w:w="2552" w:type="dxa"/>
          </w:tcPr>
          <w:p w:rsidR="00551BED" w:rsidRPr="004C0EE1" w:rsidRDefault="00551BED" w:rsidP="003E2229">
            <w:pPr>
              <w:pStyle w:val="ad"/>
              <w:rPr>
                <w:sz w:val="20"/>
                <w:szCs w:val="20"/>
              </w:rPr>
            </w:pPr>
            <w:r w:rsidRPr="004C0EE1">
              <w:rPr>
                <w:sz w:val="20"/>
                <w:szCs w:val="20"/>
              </w:rPr>
              <w:t>3 м</w:t>
            </w:r>
          </w:p>
        </w:tc>
        <w:tc>
          <w:tcPr>
            <w:tcW w:w="2551" w:type="dxa"/>
          </w:tcPr>
          <w:p w:rsidR="00551BED" w:rsidRPr="004C0EE1" w:rsidRDefault="00551BED" w:rsidP="003E2229">
            <w:pPr>
              <w:pStyle w:val="ad"/>
              <w:rPr>
                <w:sz w:val="20"/>
                <w:szCs w:val="20"/>
              </w:rPr>
            </w:pPr>
            <w:r w:rsidRPr="004C0EE1">
              <w:rPr>
                <w:sz w:val="20"/>
                <w:szCs w:val="20"/>
              </w:rPr>
              <w:t>5 м</w:t>
            </w:r>
          </w:p>
        </w:tc>
        <w:tc>
          <w:tcPr>
            <w:tcW w:w="1701" w:type="dxa"/>
          </w:tcPr>
          <w:p w:rsidR="00551BED" w:rsidRPr="004C0EE1" w:rsidRDefault="00551BED" w:rsidP="003E2229">
            <w:pPr>
              <w:pStyle w:val="ad"/>
              <w:rPr>
                <w:sz w:val="20"/>
                <w:szCs w:val="20"/>
              </w:rPr>
            </w:pPr>
            <w:r w:rsidRPr="004C0EE1">
              <w:rPr>
                <w:sz w:val="20"/>
                <w:szCs w:val="20"/>
              </w:rPr>
              <w:t>16 м</w:t>
            </w:r>
          </w:p>
        </w:tc>
        <w:tc>
          <w:tcPr>
            <w:tcW w:w="2466" w:type="dxa"/>
          </w:tcPr>
          <w:p w:rsidR="00551BED" w:rsidRPr="004C0EE1" w:rsidRDefault="00551BED" w:rsidP="003E2229">
            <w:pPr>
              <w:rPr>
                <w:sz w:val="20"/>
                <w:szCs w:val="20"/>
              </w:rPr>
            </w:pPr>
            <w:r w:rsidRPr="004C0EE1">
              <w:rPr>
                <w:sz w:val="20"/>
                <w:szCs w:val="20"/>
              </w:rPr>
              <w:t>60 %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2.7.1</w:t>
            </w:r>
          </w:p>
        </w:tc>
        <w:tc>
          <w:tcPr>
            <w:tcW w:w="212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5м</w:t>
            </w:r>
          </w:p>
        </w:tc>
        <w:tc>
          <w:tcPr>
            <w:tcW w:w="1701" w:type="dxa"/>
          </w:tcPr>
          <w:p w:rsidR="00551BED" w:rsidRPr="004C0EE1" w:rsidRDefault="00551BED" w:rsidP="003E2229">
            <w:pPr>
              <w:rPr>
                <w:sz w:val="20"/>
                <w:szCs w:val="20"/>
              </w:rPr>
            </w:pPr>
            <w:r w:rsidRPr="004C0EE1">
              <w:rPr>
                <w:sz w:val="20"/>
                <w:szCs w:val="20"/>
              </w:rPr>
              <w:t>5 м</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126"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447" w:type="dxa"/>
          </w:tcPr>
          <w:p w:rsidR="00551BED" w:rsidRPr="004C0EE1"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388" w:type="dxa"/>
          </w:tcPr>
          <w:p w:rsidR="00551BED" w:rsidRPr="002C2A18" w:rsidRDefault="00551BED" w:rsidP="003E2229">
            <w:pPr>
              <w:rPr>
                <w:sz w:val="20"/>
                <w:szCs w:val="20"/>
              </w:rPr>
            </w:pPr>
            <w:r w:rsidRPr="002C2A18">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551" w:type="dxa"/>
          </w:tcPr>
          <w:p w:rsidR="00551BED" w:rsidRPr="004C0EE1" w:rsidRDefault="00551BED" w:rsidP="003E2229">
            <w:pPr>
              <w:rPr>
                <w:sz w:val="20"/>
                <w:szCs w:val="20"/>
              </w:rPr>
            </w:pPr>
            <w:r>
              <w:rPr>
                <w:sz w:val="20"/>
                <w:szCs w:val="20"/>
              </w:rPr>
              <w:t>5 м</w:t>
            </w:r>
          </w:p>
        </w:tc>
        <w:tc>
          <w:tcPr>
            <w:tcW w:w="1701" w:type="dxa"/>
          </w:tcPr>
          <w:p w:rsidR="00551BED" w:rsidRPr="004C0EE1" w:rsidRDefault="00551BED" w:rsidP="003E2229">
            <w:pPr>
              <w:rPr>
                <w:sz w:val="20"/>
                <w:szCs w:val="20"/>
              </w:rPr>
            </w:pPr>
            <w:r>
              <w:rPr>
                <w:sz w:val="20"/>
                <w:szCs w:val="20"/>
              </w:rPr>
              <w:t>5 м</w:t>
            </w:r>
          </w:p>
        </w:tc>
        <w:tc>
          <w:tcPr>
            <w:tcW w:w="2466" w:type="dxa"/>
          </w:tcPr>
          <w:p w:rsidR="00551BED" w:rsidRPr="004C0EE1" w:rsidRDefault="00551BED" w:rsidP="003E2229">
            <w:pPr>
              <w:rPr>
                <w:sz w:val="20"/>
                <w:szCs w:val="20"/>
              </w:rPr>
            </w:pPr>
            <w:r w:rsidRPr="002C2A18">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 xml:space="preserve">Административные здания организаций, обеспечивающих предоставление </w:t>
            </w:r>
            <w:r w:rsidRPr="004C0EE1">
              <w:rPr>
                <w:sz w:val="20"/>
                <w:szCs w:val="20"/>
              </w:rPr>
              <w:lastRenderedPageBreak/>
              <w:t>коммунальных услуг</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lastRenderedPageBreak/>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3.4.1</w:t>
            </w:r>
          </w:p>
        </w:tc>
        <w:tc>
          <w:tcPr>
            <w:tcW w:w="2126" w:type="dxa"/>
          </w:tcPr>
          <w:p w:rsidR="00551BED" w:rsidRPr="004C0EE1" w:rsidRDefault="00551BED" w:rsidP="003E2229">
            <w:pPr>
              <w:pStyle w:val="ad"/>
              <w:rPr>
                <w:sz w:val="20"/>
                <w:szCs w:val="20"/>
              </w:rPr>
            </w:pPr>
            <w:r w:rsidRPr="004C0EE1">
              <w:rPr>
                <w:sz w:val="20"/>
                <w:szCs w:val="20"/>
              </w:rPr>
              <w:t>Амбулаторно-поликлиническое обслуживание</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4.4</w:t>
            </w:r>
          </w:p>
        </w:tc>
        <w:tc>
          <w:tcPr>
            <w:tcW w:w="2126" w:type="dxa"/>
          </w:tcPr>
          <w:p w:rsidR="00551BED" w:rsidRPr="004C0EE1" w:rsidRDefault="00551BED" w:rsidP="003E2229">
            <w:pPr>
              <w:pStyle w:val="ad"/>
              <w:rPr>
                <w:sz w:val="20"/>
                <w:szCs w:val="20"/>
              </w:rPr>
            </w:pPr>
            <w:r w:rsidRPr="004C0EE1">
              <w:rPr>
                <w:sz w:val="20"/>
                <w:szCs w:val="20"/>
              </w:rPr>
              <w:t>Магазины</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rPr>
                <w:rFonts w:eastAsia="Calibri"/>
                <w:sz w:val="20"/>
                <w:szCs w:val="20"/>
              </w:rPr>
            </w:pPr>
            <w:r w:rsidRPr="004C0EE1">
              <w:rPr>
                <w:rFonts w:eastAsia="Calibri"/>
                <w:sz w:val="20"/>
                <w:szCs w:val="20"/>
              </w:rPr>
              <w:t>5.1.3</w:t>
            </w:r>
          </w:p>
        </w:tc>
        <w:tc>
          <w:tcPr>
            <w:tcW w:w="2126" w:type="dxa"/>
          </w:tcPr>
          <w:p w:rsidR="00551BED" w:rsidRPr="004C0EE1" w:rsidRDefault="00551BED" w:rsidP="003E2229">
            <w:pPr>
              <w:rPr>
                <w:sz w:val="20"/>
                <w:szCs w:val="20"/>
              </w:rPr>
            </w:pPr>
            <w:r w:rsidRPr="004C0EE1">
              <w:rPr>
                <w:sz w:val="20"/>
                <w:szCs w:val="20"/>
              </w:rPr>
              <w:t>Площадки для занятий спортом</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5.1.4</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11.0</w:t>
            </w:r>
          </w:p>
        </w:tc>
        <w:tc>
          <w:tcPr>
            <w:tcW w:w="2126" w:type="dxa"/>
          </w:tcPr>
          <w:p w:rsidR="00551BED" w:rsidRPr="004C0EE1" w:rsidRDefault="00551BED" w:rsidP="003E2229">
            <w:pPr>
              <w:pStyle w:val="ad"/>
              <w:rPr>
                <w:sz w:val="20"/>
                <w:szCs w:val="20"/>
              </w:rPr>
            </w:pPr>
            <w:r w:rsidRPr="004C0EE1">
              <w:rPr>
                <w:sz w:val="20"/>
                <w:szCs w:val="20"/>
              </w:rPr>
              <w:t>Водные объекты</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11.1</w:t>
            </w:r>
          </w:p>
        </w:tc>
        <w:tc>
          <w:tcPr>
            <w:tcW w:w="2126" w:type="dxa"/>
          </w:tcPr>
          <w:p w:rsidR="00551BED" w:rsidRPr="004C0EE1" w:rsidRDefault="00551BED" w:rsidP="003E2229">
            <w:pPr>
              <w:pStyle w:val="ad"/>
              <w:rPr>
                <w:sz w:val="20"/>
                <w:szCs w:val="20"/>
              </w:rPr>
            </w:pPr>
            <w:r w:rsidRPr="004C0EE1">
              <w:rPr>
                <w:sz w:val="20"/>
                <w:szCs w:val="20"/>
              </w:rPr>
              <w:t>Общее пользование водными объектами</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11.2</w:t>
            </w:r>
          </w:p>
        </w:tc>
        <w:tc>
          <w:tcPr>
            <w:tcW w:w="2126" w:type="dxa"/>
          </w:tcPr>
          <w:p w:rsidR="00551BED" w:rsidRPr="004C0EE1" w:rsidRDefault="00551BED" w:rsidP="003E2229">
            <w:pPr>
              <w:pStyle w:val="ad"/>
              <w:rPr>
                <w:sz w:val="20"/>
                <w:szCs w:val="20"/>
              </w:rPr>
            </w:pPr>
            <w:r w:rsidRPr="004C0EE1">
              <w:rPr>
                <w:sz w:val="20"/>
                <w:szCs w:val="20"/>
              </w:rPr>
              <w:t>Специальное пользование водными объектами</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12.0</w:t>
            </w:r>
          </w:p>
        </w:tc>
        <w:tc>
          <w:tcPr>
            <w:tcW w:w="2126" w:type="dxa"/>
          </w:tcPr>
          <w:p w:rsidR="00551BED" w:rsidRPr="004C0EE1" w:rsidRDefault="00551BED" w:rsidP="003E2229">
            <w:pPr>
              <w:pStyle w:val="ad"/>
              <w:rPr>
                <w:sz w:val="20"/>
                <w:szCs w:val="20"/>
              </w:rPr>
            </w:pPr>
            <w:r w:rsidRPr="004C0EE1">
              <w:rPr>
                <w:sz w:val="20"/>
                <w:szCs w:val="20"/>
              </w:rPr>
              <w:t>Земельные участки (территории) общего пользования</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Улично-дорожная сеть</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Условно разрешенные</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3.2.1</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Дома социального обслуживания</w:t>
            </w:r>
          </w:p>
        </w:tc>
        <w:tc>
          <w:tcPr>
            <w:tcW w:w="1447" w:type="dxa"/>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3.2.2</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Оказание социальной помощи населению</w:t>
            </w:r>
          </w:p>
        </w:tc>
        <w:tc>
          <w:tcPr>
            <w:tcW w:w="1447" w:type="dxa"/>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3.2.3</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Оказание услуг связи</w:t>
            </w:r>
          </w:p>
        </w:tc>
        <w:tc>
          <w:tcPr>
            <w:tcW w:w="1447" w:type="dxa"/>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3.2.4</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Общежития</w:t>
            </w:r>
          </w:p>
        </w:tc>
        <w:tc>
          <w:tcPr>
            <w:tcW w:w="1447" w:type="dxa"/>
          </w:tcPr>
          <w:p w:rsidR="00551BED" w:rsidRPr="004C0EE1" w:rsidRDefault="00551BED" w:rsidP="003E2229">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551BED" w:rsidRPr="004C0EE1" w:rsidRDefault="00551BED" w:rsidP="003E2229">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rPr>
                <w:sz w:val="20"/>
                <w:szCs w:val="20"/>
              </w:rPr>
            </w:pPr>
            <w:r w:rsidRPr="004C0EE1">
              <w:rPr>
                <w:sz w:val="20"/>
                <w:szCs w:val="20"/>
              </w:rPr>
              <w:t>3.3</w:t>
            </w:r>
          </w:p>
        </w:tc>
        <w:tc>
          <w:tcPr>
            <w:tcW w:w="2126" w:type="dxa"/>
          </w:tcPr>
          <w:p w:rsidR="00551BED" w:rsidRPr="004C0EE1" w:rsidRDefault="00551BED" w:rsidP="003E2229">
            <w:pPr>
              <w:rPr>
                <w:sz w:val="20"/>
                <w:szCs w:val="20"/>
              </w:rPr>
            </w:pPr>
            <w:r w:rsidRPr="004C0EE1">
              <w:rPr>
                <w:sz w:val="20"/>
                <w:szCs w:val="20"/>
              </w:rPr>
              <w:t>Бытовое обслуживание</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lastRenderedPageBreak/>
              <w:t>3.5.1</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Дошкольное, начальное и среднее общее образование</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rPr>
                <w:sz w:val="20"/>
                <w:szCs w:val="20"/>
              </w:rPr>
            </w:pPr>
            <w:r>
              <w:rPr>
                <w:sz w:val="20"/>
                <w:szCs w:val="20"/>
              </w:rPr>
              <w:t>3.5.2</w:t>
            </w:r>
          </w:p>
        </w:tc>
        <w:tc>
          <w:tcPr>
            <w:tcW w:w="2126" w:type="dxa"/>
          </w:tcPr>
          <w:p w:rsidR="00551BED" w:rsidRDefault="00551BED" w:rsidP="003E2229">
            <w:pPr>
              <w:rPr>
                <w:color w:val="000000"/>
              </w:rPr>
            </w:pPr>
            <w:r>
              <w:rPr>
                <w:color w:val="000000"/>
                <w:sz w:val="20"/>
                <w:szCs w:val="20"/>
              </w:rPr>
              <w:t>Среднее и высшее профессиональное образование</w:t>
            </w:r>
          </w:p>
        </w:tc>
        <w:tc>
          <w:tcPr>
            <w:tcW w:w="1447" w:type="dxa"/>
          </w:tcPr>
          <w:p w:rsidR="00551BED" w:rsidRPr="00A90B1A" w:rsidRDefault="00551BED" w:rsidP="003E2229">
            <w:pPr>
              <w:pStyle w:val="ad"/>
              <w:rPr>
                <w:sz w:val="20"/>
                <w:szCs w:val="24"/>
              </w:rPr>
            </w:pPr>
            <w:r w:rsidRPr="00A90B1A">
              <w:rPr>
                <w:sz w:val="20"/>
                <w:szCs w:val="24"/>
              </w:rPr>
              <w:t>1000 м²</w:t>
            </w:r>
          </w:p>
        </w:tc>
        <w:tc>
          <w:tcPr>
            <w:tcW w:w="1388" w:type="dxa"/>
          </w:tcPr>
          <w:p w:rsidR="00551BED" w:rsidRPr="00A90B1A" w:rsidRDefault="00551BED" w:rsidP="003E2229">
            <w:pPr>
              <w:pStyle w:val="ad"/>
              <w:rPr>
                <w:sz w:val="20"/>
                <w:szCs w:val="24"/>
              </w:rPr>
            </w:pPr>
            <w:r w:rsidRPr="00A90B1A">
              <w:rPr>
                <w:sz w:val="20"/>
                <w:szCs w:val="24"/>
              </w:rPr>
              <w:t>100000 м²</w:t>
            </w:r>
          </w:p>
        </w:tc>
        <w:tc>
          <w:tcPr>
            <w:tcW w:w="2552" w:type="dxa"/>
          </w:tcPr>
          <w:p w:rsidR="00551BED" w:rsidRPr="00A90B1A" w:rsidRDefault="00551BED" w:rsidP="003E2229">
            <w:pPr>
              <w:pStyle w:val="ad"/>
              <w:rPr>
                <w:sz w:val="20"/>
                <w:szCs w:val="24"/>
              </w:rPr>
            </w:pPr>
            <w:r w:rsidRPr="00A90B1A">
              <w:rPr>
                <w:sz w:val="20"/>
                <w:szCs w:val="24"/>
              </w:rPr>
              <w:t>3 м</w:t>
            </w:r>
          </w:p>
        </w:tc>
        <w:tc>
          <w:tcPr>
            <w:tcW w:w="2551" w:type="dxa"/>
          </w:tcPr>
          <w:p w:rsidR="00551BED" w:rsidRPr="00A90B1A" w:rsidRDefault="00551BED" w:rsidP="003E2229">
            <w:pPr>
              <w:pStyle w:val="ad"/>
              <w:rPr>
                <w:sz w:val="20"/>
                <w:szCs w:val="24"/>
              </w:rPr>
            </w:pPr>
            <w:r w:rsidRPr="00A90B1A">
              <w:rPr>
                <w:sz w:val="20"/>
                <w:szCs w:val="24"/>
              </w:rPr>
              <w:t>5 м</w:t>
            </w:r>
          </w:p>
        </w:tc>
        <w:tc>
          <w:tcPr>
            <w:tcW w:w="1701" w:type="dxa"/>
          </w:tcPr>
          <w:p w:rsidR="00551BED" w:rsidRPr="00A90B1A" w:rsidRDefault="00551BED" w:rsidP="003E2229">
            <w:pPr>
              <w:pStyle w:val="ad"/>
              <w:rPr>
                <w:sz w:val="20"/>
                <w:szCs w:val="24"/>
              </w:rPr>
            </w:pPr>
            <w:r w:rsidRPr="00A90B1A">
              <w:rPr>
                <w:sz w:val="20"/>
                <w:szCs w:val="24"/>
              </w:rPr>
              <w:t>16 м</w:t>
            </w:r>
          </w:p>
        </w:tc>
        <w:tc>
          <w:tcPr>
            <w:tcW w:w="2466" w:type="dxa"/>
          </w:tcPr>
          <w:p w:rsidR="00551BED" w:rsidRPr="00A90B1A" w:rsidRDefault="00551BED" w:rsidP="003E2229">
            <w:pPr>
              <w:pStyle w:val="ad"/>
              <w:rPr>
                <w:sz w:val="20"/>
                <w:szCs w:val="24"/>
              </w:rPr>
            </w:pPr>
            <w:r w:rsidRPr="00A90B1A">
              <w:rPr>
                <w:sz w:val="20"/>
                <w:szCs w:val="24"/>
              </w:rPr>
              <w:t>25%</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3.6.1</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Объекты культурно-досуговой деятельности</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3.6.2</w:t>
            </w:r>
          </w:p>
        </w:tc>
        <w:tc>
          <w:tcPr>
            <w:tcW w:w="2126" w:type="dxa"/>
          </w:tcPr>
          <w:p w:rsidR="00551BED" w:rsidRPr="004C0EE1" w:rsidRDefault="00551BED" w:rsidP="003E2229">
            <w:pPr>
              <w:spacing w:line="282" w:lineRule="atLeast"/>
              <w:jc w:val="both"/>
              <w:rPr>
                <w:sz w:val="20"/>
                <w:szCs w:val="20"/>
              </w:rPr>
            </w:pPr>
            <w:r w:rsidRPr="004C0EE1">
              <w:rPr>
                <w:rStyle w:val="blk"/>
                <w:sz w:val="20"/>
                <w:szCs w:val="20"/>
              </w:rPr>
              <w:t>Парки культуры и отдыха</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3.7.1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Осуществление религиозных обрядов</w:t>
            </w:r>
          </w:p>
        </w:tc>
        <w:tc>
          <w:tcPr>
            <w:tcW w:w="1447" w:type="dxa"/>
          </w:tcPr>
          <w:p w:rsidR="00551BED" w:rsidRPr="004C0EE1" w:rsidRDefault="00551BED" w:rsidP="003E2229">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3.8.1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Государственное управление</w:t>
            </w:r>
          </w:p>
        </w:tc>
        <w:tc>
          <w:tcPr>
            <w:tcW w:w="1447" w:type="dxa"/>
          </w:tcPr>
          <w:p w:rsidR="00551BED" w:rsidRPr="004C0EE1" w:rsidRDefault="00551BED" w:rsidP="003E2229">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3.10.1</w:t>
            </w:r>
          </w:p>
        </w:tc>
        <w:tc>
          <w:tcPr>
            <w:tcW w:w="2126" w:type="dxa"/>
          </w:tcPr>
          <w:p w:rsidR="00551BED" w:rsidRPr="004C0EE1" w:rsidRDefault="00551BED" w:rsidP="003E2229">
            <w:pPr>
              <w:pStyle w:val="ad"/>
              <w:rPr>
                <w:sz w:val="20"/>
                <w:szCs w:val="20"/>
              </w:rPr>
            </w:pPr>
            <w:r w:rsidRPr="004C0EE1">
              <w:rPr>
                <w:sz w:val="20"/>
                <w:szCs w:val="20"/>
              </w:rPr>
              <w:t>Амбулаторное ветеринарное обслуживание</w:t>
            </w:r>
          </w:p>
        </w:tc>
        <w:tc>
          <w:tcPr>
            <w:tcW w:w="1447" w:type="dxa"/>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C0EE1" w:rsidRDefault="00551BED" w:rsidP="003E2229">
            <w:pPr>
              <w:pStyle w:val="ad"/>
              <w:rPr>
                <w:sz w:val="20"/>
                <w:szCs w:val="20"/>
              </w:rPr>
            </w:pPr>
            <w:r w:rsidRPr="004C0EE1">
              <w:rPr>
                <w:sz w:val="20"/>
                <w:szCs w:val="20"/>
              </w:rPr>
              <w:t>3 м</w:t>
            </w:r>
          </w:p>
        </w:tc>
        <w:tc>
          <w:tcPr>
            <w:tcW w:w="2551" w:type="dxa"/>
          </w:tcPr>
          <w:p w:rsidR="00551BED" w:rsidRPr="004C0EE1" w:rsidRDefault="00551BED" w:rsidP="003E2229">
            <w:pPr>
              <w:pStyle w:val="ad"/>
              <w:rPr>
                <w:sz w:val="20"/>
                <w:szCs w:val="20"/>
              </w:rPr>
            </w:pPr>
            <w:r w:rsidRPr="004C0EE1">
              <w:rPr>
                <w:sz w:val="20"/>
                <w:szCs w:val="20"/>
              </w:rPr>
              <w:t>5 м</w:t>
            </w:r>
          </w:p>
        </w:tc>
        <w:tc>
          <w:tcPr>
            <w:tcW w:w="1701" w:type="dxa"/>
          </w:tcPr>
          <w:p w:rsidR="00551BED" w:rsidRPr="004C0EE1" w:rsidRDefault="00551BED" w:rsidP="003E2229">
            <w:pPr>
              <w:pStyle w:val="ad"/>
              <w:rPr>
                <w:sz w:val="20"/>
                <w:szCs w:val="20"/>
              </w:rPr>
            </w:pPr>
            <w:r w:rsidRPr="004C0EE1">
              <w:rPr>
                <w:sz w:val="20"/>
                <w:szCs w:val="20"/>
              </w:rPr>
              <w:t>12 м</w:t>
            </w:r>
          </w:p>
        </w:tc>
        <w:tc>
          <w:tcPr>
            <w:tcW w:w="2466" w:type="dxa"/>
          </w:tcPr>
          <w:p w:rsidR="00551BED" w:rsidRPr="004C0EE1" w:rsidRDefault="00551BED" w:rsidP="003E2229">
            <w:pPr>
              <w:pStyle w:val="ad"/>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rPr>
                <w:sz w:val="20"/>
                <w:szCs w:val="20"/>
              </w:rPr>
            </w:pPr>
            <w:r>
              <w:rPr>
                <w:sz w:val="20"/>
                <w:szCs w:val="20"/>
              </w:rPr>
              <w:t>3.10.2</w:t>
            </w:r>
          </w:p>
        </w:tc>
        <w:tc>
          <w:tcPr>
            <w:tcW w:w="2126" w:type="dxa"/>
          </w:tcPr>
          <w:p w:rsidR="00551BED" w:rsidRDefault="00551BED" w:rsidP="003E2229">
            <w:pPr>
              <w:rPr>
                <w:color w:val="000000"/>
              </w:rPr>
            </w:pPr>
            <w:r>
              <w:rPr>
                <w:color w:val="000000"/>
                <w:sz w:val="20"/>
                <w:szCs w:val="20"/>
              </w:rPr>
              <w:t>Приюты для животных</w:t>
            </w:r>
          </w:p>
        </w:tc>
        <w:tc>
          <w:tcPr>
            <w:tcW w:w="1447" w:type="dxa"/>
          </w:tcPr>
          <w:p w:rsidR="00551BED" w:rsidRPr="00A90B1A" w:rsidRDefault="00551BED" w:rsidP="003E2229">
            <w:pPr>
              <w:rPr>
                <w:sz w:val="20"/>
              </w:rPr>
            </w:pPr>
            <w:r w:rsidRPr="00A90B1A">
              <w:rPr>
                <w:sz w:val="20"/>
              </w:rPr>
              <w:t>400</w:t>
            </w:r>
            <w:r>
              <w:rPr>
                <w:sz w:val="20"/>
              </w:rPr>
              <w:t xml:space="preserve"> </w:t>
            </w:r>
            <w:r w:rsidRPr="004C0EE1">
              <w:rPr>
                <w:sz w:val="20"/>
                <w:szCs w:val="20"/>
              </w:rPr>
              <w:t>м</w:t>
            </w:r>
            <w:r w:rsidRPr="004C0EE1">
              <w:rPr>
                <w:sz w:val="20"/>
                <w:szCs w:val="20"/>
                <w:vertAlign w:val="superscript"/>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A90B1A" w:rsidRDefault="00551BED" w:rsidP="003E2229">
            <w:pPr>
              <w:rPr>
                <w:sz w:val="20"/>
              </w:rPr>
            </w:pPr>
            <w:r w:rsidRPr="00A90B1A">
              <w:rPr>
                <w:sz w:val="20"/>
              </w:rPr>
              <w:t>3 м</w:t>
            </w:r>
          </w:p>
        </w:tc>
        <w:tc>
          <w:tcPr>
            <w:tcW w:w="2551" w:type="dxa"/>
          </w:tcPr>
          <w:p w:rsidR="00551BED" w:rsidRPr="00A90B1A" w:rsidRDefault="00551BED" w:rsidP="003E2229">
            <w:pPr>
              <w:rPr>
                <w:sz w:val="20"/>
              </w:rPr>
            </w:pPr>
            <w:r w:rsidRPr="00A90B1A">
              <w:rPr>
                <w:sz w:val="20"/>
              </w:rPr>
              <w:t>5 м</w:t>
            </w:r>
          </w:p>
        </w:tc>
        <w:tc>
          <w:tcPr>
            <w:tcW w:w="1701" w:type="dxa"/>
          </w:tcPr>
          <w:p w:rsidR="00551BED" w:rsidRPr="00A90B1A" w:rsidRDefault="00551BED" w:rsidP="003E2229">
            <w:pPr>
              <w:rPr>
                <w:sz w:val="20"/>
              </w:rPr>
            </w:pPr>
            <w:r>
              <w:rPr>
                <w:sz w:val="20"/>
              </w:rPr>
              <w:t>12</w:t>
            </w:r>
            <w:r w:rsidRPr="00A90B1A">
              <w:rPr>
                <w:sz w:val="20"/>
              </w:rPr>
              <w:t xml:space="preserve"> м</w:t>
            </w:r>
          </w:p>
        </w:tc>
        <w:tc>
          <w:tcPr>
            <w:tcW w:w="2466" w:type="dxa"/>
          </w:tcPr>
          <w:p w:rsidR="00551BED" w:rsidRPr="00A90B1A" w:rsidRDefault="00551BED" w:rsidP="003E2229">
            <w:pPr>
              <w:rPr>
                <w:sz w:val="20"/>
              </w:rPr>
            </w:pPr>
            <w:r w:rsidRPr="00A90B1A">
              <w:rPr>
                <w:sz w:val="20"/>
              </w:rPr>
              <w:t xml:space="preserve">80 %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4.1</w:t>
            </w:r>
          </w:p>
        </w:tc>
        <w:tc>
          <w:tcPr>
            <w:tcW w:w="2126" w:type="dxa"/>
          </w:tcPr>
          <w:p w:rsidR="00551BED" w:rsidRPr="004C0EE1" w:rsidRDefault="00551BED" w:rsidP="003E2229">
            <w:pPr>
              <w:pStyle w:val="ad"/>
              <w:rPr>
                <w:sz w:val="20"/>
                <w:szCs w:val="20"/>
              </w:rPr>
            </w:pPr>
            <w:r w:rsidRPr="004C0EE1">
              <w:rPr>
                <w:sz w:val="20"/>
                <w:szCs w:val="20"/>
              </w:rPr>
              <w:t>Деловое управление</w:t>
            </w:r>
          </w:p>
        </w:tc>
        <w:tc>
          <w:tcPr>
            <w:tcW w:w="1447" w:type="dxa"/>
          </w:tcPr>
          <w:p w:rsidR="00551BED" w:rsidRPr="004C0EE1" w:rsidRDefault="00551BED" w:rsidP="003E2229">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rPr>
                <w:rFonts w:eastAsia="Calibri"/>
                <w:sz w:val="20"/>
                <w:szCs w:val="20"/>
              </w:rPr>
            </w:pPr>
            <w:r>
              <w:rPr>
                <w:rFonts w:eastAsia="Calibri"/>
                <w:sz w:val="20"/>
                <w:szCs w:val="20"/>
              </w:rPr>
              <w:t>4.3</w:t>
            </w:r>
          </w:p>
        </w:tc>
        <w:tc>
          <w:tcPr>
            <w:tcW w:w="2126" w:type="dxa"/>
          </w:tcPr>
          <w:p w:rsidR="00551BED" w:rsidRDefault="00551BED" w:rsidP="003E2229">
            <w:pPr>
              <w:rPr>
                <w:color w:val="000000"/>
              </w:rPr>
            </w:pPr>
            <w:r>
              <w:rPr>
                <w:color w:val="000000"/>
                <w:sz w:val="20"/>
                <w:szCs w:val="20"/>
              </w:rPr>
              <w:t>Рынки</w:t>
            </w:r>
          </w:p>
        </w:tc>
        <w:tc>
          <w:tcPr>
            <w:tcW w:w="1447" w:type="dxa"/>
          </w:tcPr>
          <w:p w:rsidR="00551BED" w:rsidRPr="00A90B1A" w:rsidRDefault="00551BED" w:rsidP="003E2229">
            <w:pPr>
              <w:pStyle w:val="ad"/>
              <w:rPr>
                <w:sz w:val="20"/>
                <w:szCs w:val="24"/>
              </w:rPr>
            </w:pPr>
            <w:r w:rsidRPr="00A90B1A">
              <w:rPr>
                <w:sz w:val="20"/>
                <w:szCs w:val="24"/>
              </w:rPr>
              <w:t>1000 м²</w:t>
            </w:r>
          </w:p>
        </w:tc>
        <w:tc>
          <w:tcPr>
            <w:tcW w:w="1388" w:type="dxa"/>
          </w:tcPr>
          <w:p w:rsidR="00551BED" w:rsidRPr="00A90B1A" w:rsidRDefault="00551BED" w:rsidP="003E2229">
            <w:pPr>
              <w:pStyle w:val="ad"/>
              <w:rPr>
                <w:sz w:val="20"/>
                <w:szCs w:val="24"/>
              </w:rPr>
            </w:pPr>
            <w:r w:rsidRPr="00A90B1A">
              <w:rPr>
                <w:sz w:val="20"/>
                <w:szCs w:val="24"/>
              </w:rPr>
              <w:t>100000 м²</w:t>
            </w:r>
          </w:p>
        </w:tc>
        <w:tc>
          <w:tcPr>
            <w:tcW w:w="2552" w:type="dxa"/>
          </w:tcPr>
          <w:p w:rsidR="00551BED" w:rsidRPr="00A90B1A" w:rsidRDefault="00551BED" w:rsidP="003E2229">
            <w:pPr>
              <w:pStyle w:val="ad"/>
              <w:rPr>
                <w:sz w:val="20"/>
                <w:szCs w:val="24"/>
              </w:rPr>
            </w:pPr>
            <w:r w:rsidRPr="00A90B1A">
              <w:rPr>
                <w:sz w:val="20"/>
                <w:szCs w:val="24"/>
              </w:rPr>
              <w:t>3 м</w:t>
            </w:r>
          </w:p>
        </w:tc>
        <w:tc>
          <w:tcPr>
            <w:tcW w:w="2551" w:type="dxa"/>
          </w:tcPr>
          <w:p w:rsidR="00551BED" w:rsidRPr="00A90B1A" w:rsidRDefault="00551BED" w:rsidP="003E2229">
            <w:pPr>
              <w:pStyle w:val="ad"/>
              <w:rPr>
                <w:sz w:val="20"/>
                <w:szCs w:val="24"/>
              </w:rPr>
            </w:pPr>
            <w:r w:rsidRPr="00A90B1A">
              <w:rPr>
                <w:sz w:val="20"/>
                <w:szCs w:val="24"/>
              </w:rPr>
              <w:t>5 м</w:t>
            </w:r>
          </w:p>
        </w:tc>
        <w:tc>
          <w:tcPr>
            <w:tcW w:w="1701" w:type="dxa"/>
          </w:tcPr>
          <w:p w:rsidR="00551BED" w:rsidRPr="00A90B1A" w:rsidRDefault="00551BED" w:rsidP="003E2229">
            <w:pPr>
              <w:pStyle w:val="ad"/>
              <w:rPr>
                <w:sz w:val="20"/>
                <w:szCs w:val="24"/>
              </w:rPr>
            </w:pPr>
            <w:r w:rsidRPr="00A90B1A">
              <w:rPr>
                <w:sz w:val="20"/>
                <w:szCs w:val="24"/>
              </w:rPr>
              <w:t>20 м</w:t>
            </w:r>
          </w:p>
        </w:tc>
        <w:tc>
          <w:tcPr>
            <w:tcW w:w="2466" w:type="dxa"/>
          </w:tcPr>
          <w:p w:rsidR="00551BED" w:rsidRPr="00A90B1A" w:rsidRDefault="00551BED" w:rsidP="003E2229">
            <w:pPr>
              <w:pStyle w:val="ad"/>
              <w:rPr>
                <w:sz w:val="20"/>
                <w:szCs w:val="24"/>
              </w:rPr>
            </w:pPr>
            <w:r w:rsidRPr="00A90B1A">
              <w:rPr>
                <w:sz w:val="20"/>
                <w:szCs w:val="24"/>
              </w:rPr>
              <w:t>80 %</w:t>
            </w:r>
          </w:p>
        </w:tc>
      </w:tr>
      <w:tr w:rsidR="00551BED" w:rsidRPr="004C0EE1" w:rsidTr="003E2229">
        <w:tc>
          <w:tcPr>
            <w:tcW w:w="817" w:type="dxa"/>
          </w:tcPr>
          <w:p w:rsidR="00551BED" w:rsidRDefault="00551BED" w:rsidP="003E2229">
            <w:pPr>
              <w:rPr>
                <w:rFonts w:eastAsia="Calibri"/>
                <w:sz w:val="20"/>
                <w:szCs w:val="20"/>
              </w:rPr>
            </w:pPr>
            <w:r>
              <w:rPr>
                <w:rFonts w:eastAsia="Calibri"/>
                <w:sz w:val="20"/>
                <w:szCs w:val="20"/>
              </w:rPr>
              <w:t>4.6</w:t>
            </w:r>
          </w:p>
        </w:tc>
        <w:tc>
          <w:tcPr>
            <w:tcW w:w="2126" w:type="dxa"/>
          </w:tcPr>
          <w:p w:rsidR="00551BED" w:rsidRPr="004C0EE1" w:rsidRDefault="00551BED" w:rsidP="003E2229">
            <w:pPr>
              <w:rPr>
                <w:sz w:val="20"/>
                <w:szCs w:val="20"/>
              </w:rPr>
            </w:pPr>
            <w:r w:rsidRPr="004C0EE1">
              <w:rPr>
                <w:sz w:val="20"/>
                <w:szCs w:val="20"/>
              </w:rPr>
              <w:t>Общественное питание</w:t>
            </w:r>
          </w:p>
        </w:tc>
        <w:tc>
          <w:tcPr>
            <w:tcW w:w="1447" w:type="dxa"/>
          </w:tcPr>
          <w:p w:rsidR="00551BED" w:rsidRPr="00416FF7" w:rsidRDefault="00551BED" w:rsidP="003E2229">
            <w:r w:rsidRPr="004C0EE1">
              <w:rPr>
                <w:rFonts w:eastAsia="Calibri"/>
                <w:sz w:val="20"/>
                <w:szCs w:val="20"/>
                <w:lang w:eastAsia="en-US"/>
              </w:rPr>
              <w:t>400</w:t>
            </w:r>
            <w:r w:rsidRPr="00416FF7">
              <w:t xml:space="preserve"> м</w:t>
            </w:r>
            <w:r w:rsidRPr="00416FF7">
              <w:rPr>
                <w:vertAlign w:val="superscript"/>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16FF7" w:rsidRDefault="00551BED" w:rsidP="003E2229">
            <w:r w:rsidRPr="00416FF7">
              <w:t>3 м</w:t>
            </w:r>
          </w:p>
        </w:tc>
        <w:tc>
          <w:tcPr>
            <w:tcW w:w="2551" w:type="dxa"/>
          </w:tcPr>
          <w:p w:rsidR="00551BED" w:rsidRPr="00416FF7" w:rsidRDefault="00551BED" w:rsidP="003E2229">
            <w:r w:rsidRPr="00416FF7">
              <w:t>5 м</w:t>
            </w:r>
          </w:p>
        </w:tc>
        <w:tc>
          <w:tcPr>
            <w:tcW w:w="1701" w:type="dxa"/>
          </w:tcPr>
          <w:p w:rsidR="00551BED" w:rsidRPr="00416FF7" w:rsidRDefault="00551BED" w:rsidP="003E2229">
            <w:r w:rsidRPr="00416FF7">
              <w:t>13 м</w:t>
            </w:r>
          </w:p>
        </w:tc>
        <w:tc>
          <w:tcPr>
            <w:tcW w:w="2466" w:type="dxa"/>
          </w:tcPr>
          <w:p w:rsidR="00551BED" w:rsidRPr="00416FF7" w:rsidRDefault="00551BED" w:rsidP="003E2229">
            <w:r w:rsidRPr="00416FF7">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4.9</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Служебные гаражи</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4.9.1.4</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Ремонт автомобилей</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15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Обеспечение занятий спортом в помещениях</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6.8</w:t>
            </w:r>
          </w:p>
        </w:tc>
        <w:tc>
          <w:tcPr>
            <w:tcW w:w="212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Связь</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lastRenderedPageBreak/>
              <w:t>для других объектов капитального строительства – 3 м</w:t>
            </w:r>
          </w:p>
        </w:tc>
        <w:tc>
          <w:tcPr>
            <w:tcW w:w="2551" w:type="dxa"/>
          </w:tcPr>
          <w:p w:rsidR="00551BED" w:rsidRPr="004C0EE1" w:rsidRDefault="00551BED" w:rsidP="003E2229">
            <w:pPr>
              <w:rPr>
                <w:sz w:val="20"/>
                <w:szCs w:val="20"/>
              </w:rPr>
            </w:pPr>
            <w:r w:rsidRPr="004C0EE1">
              <w:rPr>
                <w:sz w:val="20"/>
                <w:szCs w:val="20"/>
              </w:rPr>
              <w:lastRenderedPageBreak/>
              <w:t>для объектов связи, радиовещания, телевидения – 0 м;</w:t>
            </w:r>
          </w:p>
          <w:p w:rsidR="00551BED" w:rsidRPr="004C0EE1" w:rsidRDefault="00551BED" w:rsidP="003E2229">
            <w:pPr>
              <w:rPr>
                <w:sz w:val="20"/>
                <w:szCs w:val="20"/>
              </w:rPr>
            </w:pPr>
            <w:r w:rsidRPr="004C0EE1">
              <w:rPr>
                <w:sz w:val="20"/>
                <w:szCs w:val="20"/>
              </w:rPr>
              <w:lastRenderedPageBreak/>
              <w:t>для других объектов капитального строительства – 5 м</w:t>
            </w:r>
          </w:p>
        </w:tc>
        <w:tc>
          <w:tcPr>
            <w:tcW w:w="1701" w:type="dxa"/>
          </w:tcPr>
          <w:p w:rsidR="00551BED" w:rsidRPr="004C0EE1" w:rsidRDefault="00551BED" w:rsidP="003E2229">
            <w:pPr>
              <w:rPr>
                <w:sz w:val="20"/>
                <w:szCs w:val="20"/>
              </w:rPr>
            </w:pPr>
            <w:r w:rsidRPr="004C0EE1">
              <w:rPr>
                <w:sz w:val="20"/>
                <w:szCs w:val="20"/>
              </w:rPr>
              <w:lastRenderedPageBreak/>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Вспомогательные</w:t>
            </w:r>
          </w:p>
        </w:tc>
      </w:tr>
      <w:tr w:rsidR="00551BED" w:rsidRPr="004C0EE1" w:rsidTr="003E2229">
        <w:tc>
          <w:tcPr>
            <w:tcW w:w="817" w:type="dxa"/>
          </w:tcPr>
          <w:p w:rsidR="00551BED" w:rsidRPr="004C0EE1" w:rsidRDefault="00551BED" w:rsidP="003E2229">
            <w:pPr>
              <w:rPr>
                <w:sz w:val="20"/>
                <w:szCs w:val="20"/>
              </w:rPr>
            </w:pPr>
            <w:r w:rsidRPr="004C0EE1">
              <w:rPr>
                <w:sz w:val="20"/>
                <w:szCs w:val="20"/>
              </w:rPr>
              <w:t>2.7.1</w:t>
            </w:r>
          </w:p>
        </w:tc>
        <w:tc>
          <w:tcPr>
            <w:tcW w:w="2126" w:type="dxa"/>
          </w:tcPr>
          <w:p w:rsidR="00551BED" w:rsidRPr="004C0EE1" w:rsidRDefault="00551BED" w:rsidP="003E2229">
            <w:pPr>
              <w:rPr>
                <w:sz w:val="20"/>
                <w:szCs w:val="20"/>
              </w:rPr>
            </w:pPr>
            <w:r w:rsidRPr="004C0EE1">
              <w:rPr>
                <w:sz w:val="20"/>
                <w:szCs w:val="20"/>
              </w:rPr>
              <w:t>Хранение автотранспорта</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5 м</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для объектов инженерно-технического обеспечения – 0 м,</w:t>
            </w:r>
          </w:p>
          <w:p w:rsidR="00551BED" w:rsidRPr="004C0EE1" w:rsidRDefault="00551BED" w:rsidP="003E2229">
            <w:pPr>
              <w:rPr>
                <w:sz w:val="20"/>
                <w:szCs w:val="20"/>
              </w:rPr>
            </w:pPr>
            <w:r w:rsidRPr="004C0EE1">
              <w:rPr>
                <w:sz w:val="20"/>
                <w:szCs w:val="20"/>
              </w:rPr>
              <w:t>для хозяйственных построек – 1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551" w:type="dxa"/>
          </w:tcPr>
          <w:p w:rsidR="00551BED" w:rsidRPr="004C0EE1" w:rsidRDefault="00551BED" w:rsidP="003E2229">
            <w:pPr>
              <w:rPr>
                <w:sz w:val="20"/>
                <w:szCs w:val="20"/>
              </w:rPr>
            </w:pPr>
            <w:r w:rsidRPr="004C0EE1">
              <w:rPr>
                <w:sz w:val="20"/>
                <w:szCs w:val="20"/>
              </w:rPr>
              <w:t>для объектов инженерно-технического обеспечения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701" w:type="dxa"/>
          </w:tcPr>
          <w:p w:rsidR="00551BED" w:rsidRPr="004C0EE1" w:rsidRDefault="00551BED" w:rsidP="003E2229">
            <w:pPr>
              <w:rPr>
                <w:sz w:val="20"/>
                <w:szCs w:val="20"/>
              </w:rPr>
            </w:pPr>
            <w:r w:rsidRPr="004C0EE1">
              <w:rPr>
                <w:sz w:val="20"/>
                <w:szCs w:val="20"/>
              </w:rPr>
              <w:t>20 м</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20 м</w:t>
            </w:r>
          </w:p>
        </w:tc>
        <w:tc>
          <w:tcPr>
            <w:tcW w:w="2466" w:type="dxa"/>
          </w:tcPr>
          <w:p w:rsidR="00551BED" w:rsidRPr="004C0EE1" w:rsidRDefault="00551BED" w:rsidP="003E2229">
            <w:pPr>
              <w:rPr>
                <w:sz w:val="20"/>
                <w:szCs w:val="20"/>
              </w:rPr>
            </w:pPr>
            <w:r w:rsidRPr="004C0EE1">
              <w:rPr>
                <w:sz w:val="20"/>
                <w:szCs w:val="20"/>
              </w:rPr>
              <w:t>20 %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4.9</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Служебные гаражи</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для автостоянок - 0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551" w:type="dxa"/>
          </w:tcPr>
          <w:p w:rsidR="00551BED" w:rsidRPr="004C0EE1" w:rsidRDefault="00551BED" w:rsidP="003E2229">
            <w:pPr>
              <w:rPr>
                <w:sz w:val="20"/>
                <w:szCs w:val="20"/>
              </w:rPr>
            </w:pPr>
            <w:r w:rsidRPr="004C0EE1">
              <w:rPr>
                <w:sz w:val="20"/>
                <w:szCs w:val="20"/>
              </w:rPr>
              <w:t>для автостоянок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rPr>
                <w:rFonts w:eastAsia="Calibri"/>
                <w:sz w:val="20"/>
                <w:szCs w:val="20"/>
              </w:rPr>
            </w:pPr>
            <w:r w:rsidRPr="004C0EE1">
              <w:rPr>
                <w:rFonts w:eastAsia="Calibri"/>
                <w:sz w:val="20"/>
                <w:szCs w:val="20"/>
              </w:rPr>
              <w:t>12.0</w:t>
            </w:r>
          </w:p>
        </w:tc>
        <w:tc>
          <w:tcPr>
            <w:tcW w:w="2126" w:type="dxa"/>
          </w:tcPr>
          <w:p w:rsidR="00551BED" w:rsidRPr="004C0EE1" w:rsidRDefault="00551BED" w:rsidP="003E2229">
            <w:pPr>
              <w:rPr>
                <w:rFonts w:eastAsia="Calibri"/>
                <w:sz w:val="20"/>
                <w:szCs w:val="20"/>
              </w:rPr>
            </w:pPr>
            <w:r w:rsidRPr="004C0EE1">
              <w:rPr>
                <w:rFonts w:eastAsia="Calibri"/>
                <w:sz w:val="20"/>
                <w:szCs w:val="20"/>
              </w:rPr>
              <w:t>Земельные участки (территории) общего пользования</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Улично-дорожная сеть</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0 м</w:t>
            </w:r>
          </w:p>
        </w:tc>
        <w:tc>
          <w:tcPr>
            <w:tcW w:w="1701"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bl>
    <w:p w:rsidR="00551BED" w:rsidRDefault="00551BED" w:rsidP="00551BED">
      <w:pPr>
        <w:pStyle w:val="11"/>
        <w:sectPr w:rsidR="00551BED" w:rsidSect="003E2229">
          <w:footerReference w:type="default" r:id="rId10"/>
          <w:pgSz w:w="16838" w:h="11906" w:orient="landscape"/>
          <w:pgMar w:top="1276"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Pr="00A751D0" w:rsidRDefault="00551BED" w:rsidP="00551BED">
      <w:pPr>
        <w:pStyle w:val="3"/>
        <w:rPr>
          <w:rFonts w:ascii="Times New Roman" w:hAnsi="Times New Roman" w:cs="Times New Roman"/>
          <w:b/>
          <w:color w:val="auto"/>
          <w:lang w:eastAsia="zh-CN"/>
        </w:rPr>
      </w:pPr>
      <w:bookmarkStart w:id="41" w:name="_Toc152743022"/>
      <w:r w:rsidRPr="00A751D0">
        <w:rPr>
          <w:rFonts w:ascii="Times New Roman" w:hAnsi="Times New Roman" w:cs="Times New Roman"/>
          <w:b/>
          <w:color w:val="auto"/>
          <w:lang w:eastAsia="zh-CN"/>
        </w:rPr>
        <w:lastRenderedPageBreak/>
        <w:t>Статья 23. Территориальная зона Ж3 – зона застройки многоэтажными жилыми домами</w:t>
      </w:r>
      <w:bookmarkEnd w:id="41"/>
      <w:r w:rsidRPr="00A751D0">
        <w:rPr>
          <w:rFonts w:ascii="Times New Roman" w:hAnsi="Times New Roman" w:cs="Times New Roman"/>
          <w:b/>
          <w:color w:val="auto"/>
          <w:lang w:eastAsia="zh-CN"/>
        </w:rPr>
        <w:t xml:space="preserve"> </w:t>
      </w:r>
    </w:p>
    <w:p w:rsidR="00551BED" w:rsidRPr="00E361C4" w:rsidRDefault="00551BED" w:rsidP="00551BED">
      <w:pPr>
        <w:pStyle w:val="11"/>
        <w:ind w:left="568" w:firstLine="0"/>
      </w:pPr>
      <w:r>
        <w:t xml:space="preserve">1. </w:t>
      </w:r>
      <w:r w:rsidRPr="00E361C4">
        <w:t>Виды разрешенного использования земельных участков и объектов капитального строительства:</w:t>
      </w:r>
    </w:p>
    <w:tbl>
      <w:tblPr>
        <w:tblW w:w="12134" w:type="dxa"/>
        <w:tblInd w:w="534" w:type="dxa"/>
        <w:tblLayout w:type="fixed"/>
        <w:tblLook w:val="0000" w:firstRow="0" w:lastRow="0" w:firstColumn="0" w:lastColumn="0" w:noHBand="0" w:noVBand="0"/>
      </w:tblPr>
      <w:tblGrid>
        <w:gridCol w:w="852"/>
        <w:gridCol w:w="4253"/>
        <w:gridCol w:w="4675"/>
        <w:gridCol w:w="2354"/>
      </w:tblGrid>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2.6</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Многоэтажная жилая застройка (высотная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девять этажей и выше;</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 придомовых территорий;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хозяйственных площадок и площадок для отдыха;</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551BED" w:rsidRPr="008970E9" w:rsidTr="003D2090">
        <w:trPr>
          <w:gridAfter w:val="1"/>
          <w:wAfter w:w="2354" w:type="dxa"/>
          <w:trHeight w:val="16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8970E9" w:rsidTr="003D2090">
        <w:trPr>
          <w:gridAfter w:val="1"/>
          <w:wAfter w:w="2354" w:type="dxa"/>
          <w:trHeight w:val="11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Амбулаторно-поликлиническое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Магазины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lastRenderedPageBreak/>
              <w:t>5.1.3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Оборудованные 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Водные объекты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Общее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Специальное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51BED" w:rsidRPr="008970E9" w:rsidTr="003D2090">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c>
          <w:tcPr>
            <w:tcW w:w="2354" w:type="dxa"/>
          </w:tcPr>
          <w:p w:rsidR="00551BED" w:rsidRPr="008970E9" w:rsidRDefault="00551BED" w:rsidP="003E2229">
            <w:pPr>
              <w:rPr>
                <w:sz w:val="20"/>
                <w:szCs w:val="20"/>
              </w:rPr>
            </w:pP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C74ED" w:rsidRDefault="00551BED" w:rsidP="003E2229">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Условно разрешенные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Cs/>
                <w:sz w:val="20"/>
                <w:szCs w:val="20"/>
              </w:rPr>
            </w:pPr>
            <w:r w:rsidRPr="003C74ED">
              <w:rPr>
                <w:bCs/>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Малоэтажная многоквартирная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обустройство спортивных и детских площадок, </w:t>
            </w:r>
            <w:r w:rsidRPr="003C74ED">
              <w:rPr>
                <w:rFonts w:ascii="Times New Roman" w:hAnsi="Times New Roman" w:cs="Times New Roman"/>
                <w:sz w:val="20"/>
              </w:rPr>
              <w:lastRenderedPageBreak/>
              <w:t>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Cs/>
                <w:sz w:val="20"/>
                <w:szCs w:val="20"/>
              </w:rPr>
            </w:pPr>
            <w:r w:rsidRPr="003C74ED">
              <w:rPr>
                <w:bCs/>
                <w:sz w:val="20"/>
                <w:szCs w:val="20"/>
              </w:rPr>
              <w:lastRenderedPageBreak/>
              <w:t>2.3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Блокированная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Cs/>
                <w:sz w:val="20"/>
                <w:szCs w:val="20"/>
              </w:rPr>
            </w:pPr>
            <w:r w:rsidRPr="003C74ED">
              <w:rPr>
                <w:bCs/>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Среднеэтажная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не выше восьми этажей;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Дома социального обслуживания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Оказание социальной помощи населению</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rPr>
                <w:sz w:val="20"/>
                <w:szCs w:val="20"/>
              </w:rPr>
            </w:pPr>
            <w:r w:rsidRPr="003C74ED">
              <w:rPr>
                <w:sz w:val="20"/>
                <w:szCs w:val="20"/>
              </w:rPr>
              <w:t>некоммерческих фондов, благотворительных организаций, клубов по интересам</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Оказание услуг связи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Общежития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Бытовое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3C74ED">
              <w:rPr>
                <w:sz w:val="20"/>
                <w:szCs w:val="20"/>
              </w:rPr>
              <w:lastRenderedPageBreak/>
              <w:t>ремонта, ателье, бани, парикмахерские, прачечные, химчистки, похоронные бюро)</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lastRenderedPageBreak/>
              <w:t>3.5.1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Дошкольное, начальное и среднее общее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Среднее и высшее профессиональное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3.6.1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Объекты культурно-досуговой деятельности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Парки культуры и отдыха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парков культуры и отдыха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Осуществление религиозных обрядов</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Государственное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Амбулаторное ветеринарное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Деловое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sz w:val="20"/>
                  <w:szCs w:val="20"/>
                </w:rPr>
                <w:t>кодами 4.5</w:t>
              </w:r>
            </w:hyperlink>
            <w:r w:rsidRPr="003C74ED">
              <w:rPr>
                <w:sz w:val="20"/>
                <w:szCs w:val="20"/>
              </w:rPr>
              <w:t xml:space="preserve">, </w:t>
            </w:r>
            <w:hyperlink w:anchor="P314">
              <w:r w:rsidRPr="003C74ED">
                <w:rPr>
                  <w:sz w:val="20"/>
                  <w:szCs w:val="20"/>
                </w:rPr>
                <w:t>4.6</w:t>
              </w:r>
            </w:hyperlink>
            <w:r w:rsidRPr="003C74ED">
              <w:rPr>
                <w:sz w:val="20"/>
                <w:szCs w:val="20"/>
              </w:rPr>
              <w:t xml:space="preserve">, </w:t>
            </w:r>
            <w:hyperlink w:anchor="P321">
              <w:r w:rsidRPr="003C74ED">
                <w:rPr>
                  <w:sz w:val="20"/>
                  <w:szCs w:val="20"/>
                </w:rPr>
                <w:t>4.8</w:t>
              </w:r>
            </w:hyperlink>
            <w:r w:rsidRPr="003C74ED">
              <w:rPr>
                <w:sz w:val="20"/>
                <w:szCs w:val="20"/>
              </w:rPr>
              <w:t xml:space="preserve"> - </w:t>
            </w:r>
            <w:hyperlink w:anchor="P327">
              <w:r w:rsidRPr="003C74ED">
                <w:rPr>
                  <w:sz w:val="20"/>
                  <w:szCs w:val="20"/>
                </w:rPr>
                <w:t>4.8.2</w:t>
              </w:r>
            </w:hyperlink>
            <w:r w:rsidRPr="003C74ED">
              <w:rPr>
                <w:sz w:val="20"/>
                <w:szCs w:val="20"/>
              </w:rPr>
              <w:t xml:space="preserve">; размещение гаражей и (или) стоянок </w:t>
            </w:r>
            <w:r w:rsidRPr="003C74ED">
              <w:rPr>
                <w:sz w:val="20"/>
                <w:szCs w:val="20"/>
              </w:rPr>
              <w:lastRenderedPageBreak/>
              <w:t>для автомобилей сотрудников и посетителей торгового центра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lastRenderedPageBreak/>
              <w:t>4.3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Рынки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3E2229">
            <w:pPr>
              <w:rPr>
                <w:sz w:val="20"/>
                <w:szCs w:val="20"/>
              </w:rPr>
            </w:pPr>
            <w:r w:rsidRPr="003C74ED">
              <w:rPr>
                <w:sz w:val="20"/>
                <w:szCs w:val="20"/>
              </w:rPr>
              <w:t>размещение гаражей и (или) стоянок для автомобилей сотрудников и посетителей рынка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4.5</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Банковская и страховая деятельность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Общественное питание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Гостиничное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гостиниц</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4.8.1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Развлекательные мероприятия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Ремонт автомобилей</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Обеспечение занятий спортом в помещениях</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Связь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Вспомогательные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3C74ED">
              <w:rPr>
                <w:sz w:val="20"/>
                <w:szCs w:val="20"/>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lastRenderedPageBreak/>
              <w:t>3.1.2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C74ED" w:rsidRDefault="00551BED" w:rsidP="003E2229">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551BED" w:rsidRPr="008970E9" w:rsidTr="003D2090">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pStyle w:val="11"/>
        <w:sectPr w:rsidR="00551BED" w:rsidSect="003E2229">
          <w:pgSz w:w="11906" w:h="16838"/>
          <w:pgMar w:top="1134" w:right="1133" w:bottom="1134" w:left="851" w:header="720" w:footer="709" w:gutter="0"/>
          <w:cols w:space="720"/>
          <w:docGrid w:linePitch="600" w:charSpace="32768"/>
        </w:sectPr>
      </w:pPr>
    </w:p>
    <w:p w:rsidR="00551BED" w:rsidRPr="00E361C4" w:rsidRDefault="00551BED" w:rsidP="00551BED">
      <w:pPr>
        <w:pStyle w:val="11"/>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51BED" w:rsidRPr="00B93AA4" w:rsidTr="003E2229">
        <w:trPr>
          <w:trHeight w:val="758"/>
        </w:trPr>
        <w:tc>
          <w:tcPr>
            <w:tcW w:w="817" w:type="dxa"/>
            <w:vMerge w:val="restart"/>
          </w:tcPr>
          <w:p w:rsidR="00551BED" w:rsidRPr="00B93AA4" w:rsidRDefault="00551BED" w:rsidP="003E2229">
            <w:pPr>
              <w:pStyle w:val="ae"/>
              <w:rPr>
                <w:sz w:val="20"/>
              </w:rPr>
            </w:pPr>
            <w:r w:rsidRPr="00B93AA4">
              <w:rPr>
                <w:sz w:val="20"/>
              </w:rPr>
              <w:t>Код</w:t>
            </w:r>
          </w:p>
        </w:tc>
        <w:tc>
          <w:tcPr>
            <w:tcW w:w="2519" w:type="dxa"/>
            <w:vMerge w:val="restart"/>
          </w:tcPr>
          <w:p w:rsidR="00551BED" w:rsidRPr="00B93AA4" w:rsidRDefault="00551BED" w:rsidP="003E2229">
            <w:pPr>
              <w:pStyle w:val="ae"/>
              <w:rPr>
                <w:sz w:val="20"/>
              </w:rPr>
            </w:pPr>
            <w:r w:rsidRPr="00B93AA4">
              <w:rPr>
                <w:sz w:val="20"/>
              </w:rPr>
              <w:t>Вид разрешенного использования земельных участков и объектов капитального строительства</w:t>
            </w:r>
          </w:p>
        </w:tc>
        <w:tc>
          <w:tcPr>
            <w:tcW w:w="2442" w:type="dxa"/>
            <w:gridSpan w:val="2"/>
          </w:tcPr>
          <w:p w:rsidR="00551BED" w:rsidRPr="00B93AA4" w:rsidRDefault="00551BED" w:rsidP="003E2229">
            <w:pPr>
              <w:pStyle w:val="ae"/>
              <w:rPr>
                <w:sz w:val="20"/>
              </w:rPr>
            </w:pPr>
            <w:r w:rsidRPr="00B93AA4">
              <w:rPr>
                <w:sz w:val="20"/>
              </w:rPr>
              <w:t>Площадь земельных участков</w:t>
            </w:r>
          </w:p>
        </w:tc>
        <w:tc>
          <w:tcPr>
            <w:tcW w:w="2244" w:type="dxa"/>
            <w:vMerge w:val="restart"/>
          </w:tcPr>
          <w:p w:rsidR="00551BED" w:rsidRPr="00B93AA4" w:rsidRDefault="00551BED" w:rsidP="003E2229">
            <w:pPr>
              <w:pStyle w:val="ae"/>
              <w:rPr>
                <w:sz w:val="20"/>
              </w:rPr>
            </w:pPr>
            <w:r w:rsidRPr="00B93AA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51BED" w:rsidRPr="00B93AA4" w:rsidRDefault="00551BED" w:rsidP="003E2229">
            <w:pPr>
              <w:pStyle w:val="ae"/>
              <w:rPr>
                <w:sz w:val="20"/>
              </w:rPr>
            </w:pPr>
            <w:r w:rsidRPr="00B93AA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51BED" w:rsidRPr="00B93AA4" w:rsidRDefault="00551BED" w:rsidP="003E2229">
            <w:pPr>
              <w:pStyle w:val="ae"/>
              <w:rPr>
                <w:sz w:val="20"/>
              </w:rPr>
            </w:pPr>
            <w:r w:rsidRPr="00B93AA4">
              <w:rPr>
                <w:sz w:val="20"/>
              </w:rPr>
              <w:t>Предельная (максимальная) высота объектов капитального строительства</w:t>
            </w:r>
          </w:p>
        </w:tc>
        <w:tc>
          <w:tcPr>
            <w:tcW w:w="2880" w:type="dxa"/>
            <w:vMerge w:val="restart"/>
          </w:tcPr>
          <w:p w:rsidR="00551BED" w:rsidRPr="00B93AA4" w:rsidRDefault="00551BED" w:rsidP="003E2229">
            <w:pPr>
              <w:pStyle w:val="ae"/>
              <w:rPr>
                <w:sz w:val="20"/>
              </w:rPr>
            </w:pPr>
            <w:r w:rsidRPr="00B93AA4">
              <w:rPr>
                <w:sz w:val="20"/>
              </w:rPr>
              <w:t>Максимальный процент застройки в границах земельного участка</w:t>
            </w:r>
          </w:p>
        </w:tc>
      </w:tr>
      <w:tr w:rsidR="00551BED" w:rsidRPr="00B93AA4" w:rsidTr="003E2229">
        <w:trPr>
          <w:trHeight w:val="757"/>
        </w:trPr>
        <w:tc>
          <w:tcPr>
            <w:tcW w:w="817" w:type="dxa"/>
            <w:vMerge/>
          </w:tcPr>
          <w:p w:rsidR="00551BED" w:rsidRPr="00B93AA4" w:rsidRDefault="00551BED" w:rsidP="003E2229">
            <w:pPr>
              <w:pStyle w:val="ae"/>
              <w:rPr>
                <w:sz w:val="20"/>
              </w:rPr>
            </w:pPr>
          </w:p>
        </w:tc>
        <w:tc>
          <w:tcPr>
            <w:tcW w:w="2519" w:type="dxa"/>
            <w:vMerge/>
          </w:tcPr>
          <w:p w:rsidR="00551BED" w:rsidRPr="00B93AA4" w:rsidRDefault="00551BED" w:rsidP="003E2229">
            <w:pPr>
              <w:pStyle w:val="ae"/>
              <w:rPr>
                <w:sz w:val="20"/>
              </w:rPr>
            </w:pPr>
          </w:p>
        </w:tc>
        <w:tc>
          <w:tcPr>
            <w:tcW w:w="1272" w:type="dxa"/>
          </w:tcPr>
          <w:p w:rsidR="00551BED" w:rsidRPr="00B93AA4" w:rsidRDefault="00551BED" w:rsidP="003E2229">
            <w:pPr>
              <w:pStyle w:val="ae"/>
              <w:rPr>
                <w:sz w:val="20"/>
              </w:rPr>
            </w:pPr>
            <w:r w:rsidRPr="00B93AA4">
              <w:rPr>
                <w:sz w:val="20"/>
              </w:rPr>
              <w:t xml:space="preserve">Минимальная </w:t>
            </w:r>
          </w:p>
        </w:tc>
        <w:tc>
          <w:tcPr>
            <w:tcW w:w="1170" w:type="dxa"/>
            <w:shd w:val="clear" w:color="auto" w:fill="auto"/>
          </w:tcPr>
          <w:p w:rsidR="00551BED" w:rsidRPr="00B93AA4" w:rsidRDefault="00551BED" w:rsidP="003E2229">
            <w:pPr>
              <w:pStyle w:val="ae"/>
              <w:rPr>
                <w:sz w:val="20"/>
              </w:rPr>
            </w:pPr>
            <w:r w:rsidRPr="00B93AA4">
              <w:rPr>
                <w:sz w:val="20"/>
              </w:rPr>
              <w:t>Максимальная</w:t>
            </w:r>
          </w:p>
        </w:tc>
        <w:tc>
          <w:tcPr>
            <w:tcW w:w="2244" w:type="dxa"/>
            <w:vMerge/>
          </w:tcPr>
          <w:p w:rsidR="00551BED" w:rsidRPr="00B93AA4" w:rsidRDefault="00551BED" w:rsidP="003E2229">
            <w:pPr>
              <w:pStyle w:val="ae"/>
              <w:rPr>
                <w:sz w:val="20"/>
              </w:rPr>
            </w:pPr>
          </w:p>
        </w:tc>
        <w:tc>
          <w:tcPr>
            <w:tcW w:w="2346" w:type="dxa"/>
            <w:vMerge/>
          </w:tcPr>
          <w:p w:rsidR="00551BED" w:rsidRPr="00B93AA4" w:rsidRDefault="00551BED" w:rsidP="003E2229">
            <w:pPr>
              <w:pStyle w:val="ae"/>
              <w:rPr>
                <w:sz w:val="20"/>
              </w:rPr>
            </w:pPr>
          </w:p>
        </w:tc>
        <w:tc>
          <w:tcPr>
            <w:tcW w:w="1800" w:type="dxa"/>
            <w:vMerge/>
          </w:tcPr>
          <w:p w:rsidR="00551BED" w:rsidRPr="00B93AA4" w:rsidRDefault="00551BED" w:rsidP="003E2229">
            <w:pPr>
              <w:pStyle w:val="ae"/>
              <w:rPr>
                <w:sz w:val="20"/>
              </w:rPr>
            </w:pPr>
          </w:p>
        </w:tc>
        <w:tc>
          <w:tcPr>
            <w:tcW w:w="2880" w:type="dxa"/>
            <w:vMerge/>
          </w:tcPr>
          <w:p w:rsidR="00551BED" w:rsidRPr="00B93AA4" w:rsidRDefault="00551BED" w:rsidP="003E2229">
            <w:pPr>
              <w:pStyle w:val="ae"/>
              <w:rPr>
                <w:sz w:val="20"/>
              </w:rPr>
            </w:pPr>
          </w:p>
        </w:tc>
      </w:tr>
      <w:tr w:rsidR="00551BED" w:rsidRPr="00B93AA4" w:rsidTr="003E2229">
        <w:trPr>
          <w:trHeight w:val="269"/>
          <w:tblHeader/>
        </w:trPr>
        <w:tc>
          <w:tcPr>
            <w:tcW w:w="817" w:type="dxa"/>
          </w:tcPr>
          <w:p w:rsidR="00551BED" w:rsidRPr="00B93AA4" w:rsidRDefault="00551BED" w:rsidP="003E2229">
            <w:pPr>
              <w:pStyle w:val="ae"/>
              <w:rPr>
                <w:sz w:val="20"/>
              </w:rPr>
            </w:pPr>
            <w:r w:rsidRPr="00B93AA4">
              <w:rPr>
                <w:sz w:val="20"/>
              </w:rPr>
              <w:t>1</w:t>
            </w:r>
          </w:p>
        </w:tc>
        <w:tc>
          <w:tcPr>
            <w:tcW w:w="2519" w:type="dxa"/>
          </w:tcPr>
          <w:p w:rsidR="00551BED" w:rsidRPr="00B93AA4" w:rsidRDefault="00551BED" w:rsidP="003E2229">
            <w:pPr>
              <w:pStyle w:val="ae"/>
              <w:rPr>
                <w:sz w:val="20"/>
              </w:rPr>
            </w:pPr>
            <w:r w:rsidRPr="00B93AA4">
              <w:rPr>
                <w:sz w:val="20"/>
              </w:rPr>
              <w:t>2</w:t>
            </w:r>
          </w:p>
        </w:tc>
        <w:tc>
          <w:tcPr>
            <w:tcW w:w="1272" w:type="dxa"/>
          </w:tcPr>
          <w:p w:rsidR="00551BED" w:rsidRPr="00B93AA4" w:rsidRDefault="00551BED" w:rsidP="003E2229">
            <w:pPr>
              <w:pStyle w:val="ae"/>
              <w:rPr>
                <w:sz w:val="20"/>
              </w:rPr>
            </w:pPr>
            <w:r w:rsidRPr="00B93AA4">
              <w:rPr>
                <w:sz w:val="20"/>
              </w:rPr>
              <w:t>3</w:t>
            </w:r>
          </w:p>
        </w:tc>
        <w:tc>
          <w:tcPr>
            <w:tcW w:w="1170" w:type="dxa"/>
            <w:shd w:val="clear" w:color="auto" w:fill="auto"/>
          </w:tcPr>
          <w:p w:rsidR="00551BED" w:rsidRPr="00B93AA4" w:rsidRDefault="00551BED" w:rsidP="003E2229">
            <w:pPr>
              <w:pStyle w:val="ae"/>
              <w:rPr>
                <w:sz w:val="20"/>
              </w:rPr>
            </w:pPr>
            <w:r w:rsidRPr="00B93AA4">
              <w:rPr>
                <w:sz w:val="20"/>
              </w:rPr>
              <w:t>4</w:t>
            </w:r>
          </w:p>
        </w:tc>
        <w:tc>
          <w:tcPr>
            <w:tcW w:w="2244" w:type="dxa"/>
          </w:tcPr>
          <w:p w:rsidR="00551BED" w:rsidRPr="00B93AA4" w:rsidRDefault="00551BED" w:rsidP="003E2229">
            <w:pPr>
              <w:pStyle w:val="ae"/>
              <w:rPr>
                <w:sz w:val="20"/>
              </w:rPr>
            </w:pPr>
            <w:r w:rsidRPr="00B93AA4">
              <w:rPr>
                <w:sz w:val="20"/>
              </w:rPr>
              <w:t>5</w:t>
            </w:r>
          </w:p>
        </w:tc>
        <w:tc>
          <w:tcPr>
            <w:tcW w:w="2346" w:type="dxa"/>
          </w:tcPr>
          <w:p w:rsidR="00551BED" w:rsidRPr="00B93AA4" w:rsidRDefault="00551BED" w:rsidP="003E2229">
            <w:pPr>
              <w:pStyle w:val="ae"/>
              <w:rPr>
                <w:sz w:val="20"/>
              </w:rPr>
            </w:pPr>
            <w:r w:rsidRPr="00B93AA4">
              <w:rPr>
                <w:sz w:val="20"/>
              </w:rPr>
              <w:t>6</w:t>
            </w:r>
          </w:p>
        </w:tc>
        <w:tc>
          <w:tcPr>
            <w:tcW w:w="1800" w:type="dxa"/>
          </w:tcPr>
          <w:p w:rsidR="00551BED" w:rsidRPr="00B93AA4" w:rsidRDefault="00551BED" w:rsidP="003E2229">
            <w:pPr>
              <w:pStyle w:val="ae"/>
              <w:rPr>
                <w:sz w:val="20"/>
              </w:rPr>
            </w:pPr>
            <w:r w:rsidRPr="00B93AA4">
              <w:rPr>
                <w:sz w:val="20"/>
              </w:rPr>
              <w:t>7</w:t>
            </w:r>
          </w:p>
        </w:tc>
        <w:tc>
          <w:tcPr>
            <w:tcW w:w="2880" w:type="dxa"/>
          </w:tcPr>
          <w:p w:rsidR="00551BED" w:rsidRPr="00B93AA4" w:rsidRDefault="00551BED" w:rsidP="003E2229">
            <w:pPr>
              <w:pStyle w:val="ae"/>
              <w:rPr>
                <w:sz w:val="20"/>
              </w:rPr>
            </w:pPr>
            <w:r w:rsidRPr="00B93AA4">
              <w:rPr>
                <w:sz w:val="20"/>
              </w:rPr>
              <w:t>8</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Основные</w:t>
            </w:r>
          </w:p>
        </w:tc>
      </w:tr>
      <w:tr w:rsidR="00551BED" w:rsidRPr="00B93AA4" w:rsidTr="003E2229">
        <w:tc>
          <w:tcPr>
            <w:tcW w:w="817" w:type="dxa"/>
          </w:tcPr>
          <w:p w:rsidR="00551BED" w:rsidRPr="00B93AA4" w:rsidRDefault="00551BED" w:rsidP="003E2229">
            <w:pPr>
              <w:rPr>
                <w:sz w:val="20"/>
                <w:szCs w:val="20"/>
              </w:rPr>
            </w:pPr>
            <w:r w:rsidRPr="00B93AA4">
              <w:rPr>
                <w:sz w:val="20"/>
                <w:szCs w:val="20"/>
              </w:rPr>
              <w:t>2.6</w:t>
            </w:r>
          </w:p>
        </w:tc>
        <w:tc>
          <w:tcPr>
            <w:tcW w:w="2519" w:type="dxa"/>
          </w:tcPr>
          <w:p w:rsidR="00551BED" w:rsidRPr="00B93AA4" w:rsidRDefault="00551BED" w:rsidP="003E2229">
            <w:pPr>
              <w:rPr>
                <w:color w:val="000000"/>
                <w:sz w:val="20"/>
                <w:szCs w:val="20"/>
              </w:rPr>
            </w:pPr>
            <w:r w:rsidRPr="00B93AA4">
              <w:rPr>
                <w:color w:val="000000"/>
                <w:sz w:val="20"/>
                <w:szCs w:val="20"/>
              </w:rPr>
              <w:t>Многоэтажная жилая застройка (высотная застройка)</w:t>
            </w:r>
          </w:p>
        </w:tc>
        <w:tc>
          <w:tcPr>
            <w:tcW w:w="1272" w:type="dxa"/>
          </w:tcPr>
          <w:p w:rsidR="00551BED" w:rsidRPr="00B93AA4" w:rsidRDefault="00551BED" w:rsidP="003E2229">
            <w:pPr>
              <w:rPr>
                <w:sz w:val="20"/>
                <w:szCs w:val="20"/>
              </w:rPr>
            </w:pPr>
            <w:r w:rsidRPr="00B93AA4">
              <w:rPr>
                <w:sz w:val="20"/>
                <w:szCs w:val="20"/>
              </w:rPr>
              <w:t>300 м²</w:t>
            </w:r>
          </w:p>
        </w:tc>
        <w:tc>
          <w:tcPr>
            <w:tcW w:w="1170" w:type="dxa"/>
          </w:tcPr>
          <w:p w:rsidR="00551BED" w:rsidRPr="00B93AA4" w:rsidRDefault="00551BED" w:rsidP="003E2229">
            <w:pPr>
              <w:rPr>
                <w:sz w:val="20"/>
                <w:szCs w:val="20"/>
              </w:rPr>
            </w:pPr>
            <w:r w:rsidRPr="00B93AA4">
              <w:rPr>
                <w:sz w:val="20"/>
                <w:szCs w:val="20"/>
              </w:rPr>
              <w:t>200000 м²</w:t>
            </w:r>
          </w:p>
        </w:tc>
        <w:tc>
          <w:tcPr>
            <w:tcW w:w="2244" w:type="dxa"/>
          </w:tcPr>
          <w:p w:rsidR="00551BED" w:rsidRPr="00B93AA4" w:rsidRDefault="00551BED" w:rsidP="003E2229">
            <w:pPr>
              <w:rPr>
                <w:sz w:val="20"/>
                <w:szCs w:val="20"/>
              </w:rPr>
            </w:pPr>
            <w:r w:rsidRPr="00B93AA4">
              <w:rPr>
                <w:sz w:val="20"/>
                <w:szCs w:val="20"/>
              </w:rPr>
              <w:t>1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highlight w:val="yellow"/>
              </w:rPr>
            </w:pPr>
            <w:r w:rsidRPr="00B93AA4">
              <w:rPr>
                <w:sz w:val="20"/>
                <w:szCs w:val="20"/>
              </w:rPr>
              <w:t>9 этажей</w:t>
            </w:r>
          </w:p>
        </w:tc>
        <w:tc>
          <w:tcPr>
            <w:tcW w:w="2880" w:type="dxa"/>
          </w:tcPr>
          <w:p w:rsidR="00551BED" w:rsidRPr="00B93AA4" w:rsidRDefault="00551BED" w:rsidP="003E2229">
            <w:pPr>
              <w:jc w:val="center"/>
              <w:rPr>
                <w:sz w:val="20"/>
                <w:szCs w:val="20"/>
              </w:rPr>
            </w:pPr>
            <w:r w:rsidRPr="00B93AA4">
              <w:rPr>
                <w:sz w:val="20"/>
                <w:szCs w:val="20"/>
              </w:rPr>
              <w:t>50%</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2.7.1</w:t>
            </w:r>
          </w:p>
        </w:tc>
        <w:tc>
          <w:tcPr>
            <w:tcW w:w="2519"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Хранение автотранспорта</w:t>
            </w:r>
            <w:r w:rsidRPr="00B93AA4">
              <w:rPr>
                <w:rFonts w:eastAsia="Calibri"/>
                <w:sz w:val="20"/>
                <w:szCs w:val="20"/>
                <w:lang w:eastAsia="en-US"/>
              </w:rPr>
              <w:tab/>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lang w:val="en-US"/>
              </w:rPr>
              <w:t>1000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5м</w:t>
            </w:r>
          </w:p>
        </w:tc>
        <w:tc>
          <w:tcPr>
            <w:tcW w:w="1800" w:type="dxa"/>
          </w:tcPr>
          <w:p w:rsidR="00551BED" w:rsidRPr="00B93AA4" w:rsidRDefault="00551BED" w:rsidP="003E2229">
            <w:pPr>
              <w:rPr>
                <w:sz w:val="20"/>
                <w:szCs w:val="20"/>
              </w:rPr>
            </w:pPr>
            <w:r w:rsidRPr="00B93AA4">
              <w:rPr>
                <w:sz w:val="20"/>
                <w:szCs w:val="20"/>
              </w:rPr>
              <w:t>5 м</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519"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272" w:type="dxa"/>
          </w:tcPr>
          <w:p w:rsidR="00551BED" w:rsidRPr="00B93AA4"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170" w:type="dxa"/>
          </w:tcPr>
          <w:p w:rsidR="00551BED" w:rsidRPr="002C2A18" w:rsidRDefault="00551BED" w:rsidP="003E2229">
            <w:pPr>
              <w:rPr>
                <w:sz w:val="20"/>
                <w:szCs w:val="20"/>
              </w:rPr>
            </w:pPr>
            <w:r w:rsidRPr="002C2A18">
              <w:rPr>
                <w:sz w:val="20"/>
                <w:szCs w:val="20"/>
              </w:rPr>
              <w:t>1000 м2</w:t>
            </w:r>
          </w:p>
        </w:tc>
        <w:tc>
          <w:tcPr>
            <w:tcW w:w="2244" w:type="dxa"/>
          </w:tcPr>
          <w:p w:rsidR="00551BED" w:rsidRPr="00B93AA4" w:rsidRDefault="00551BED" w:rsidP="003E2229">
            <w:pPr>
              <w:rPr>
                <w:sz w:val="20"/>
                <w:szCs w:val="20"/>
              </w:rPr>
            </w:pPr>
            <w:r>
              <w:rPr>
                <w:sz w:val="20"/>
                <w:szCs w:val="20"/>
              </w:rPr>
              <w:t>0 м</w:t>
            </w:r>
          </w:p>
        </w:tc>
        <w:tc>
          <w:tcPr>
            <w:tcW w:w="2346" w:type="dxa"/>
          </w:tcPr>
          <w:p w:rsidR="00551BED" w:rsidRPr="00B93AA4" w:rsidRDefault="00551BED" w:rsidP="003E2229">
            <w:pPr>
              <w:rPr>
                <w:sz w:val="20"/>
                <w:szCs w:val="20"/>
              </w:rPr>
            </w:pPr>
            <w:r>
              <w:rPr>
                <w:sz w:val="20"/>
                <w:szCs w:val="20"/>
              </w:rPr>
              <w:t>5 м</w:t>
            </w:r>
          </w:p>
        </w:tc>
        <w:tc>
          <w:tcPr>
            <w:tcW w:w="1800" w:type="dxa"/>
          </w:tcPr>
          <w:p w:rsidR="00551BED" w:rsidRPr="00B93AA4" w:rsidRDefault="00551BED" w:rsidP="003E2229">
            <w:pPr>
              <w:rPr>
                <w:sz w:val="20"/>
                <w:szCs w:val="20"/>
              </w:rPr>
            </w:pPr>
            <w:r>
              <w:rPr>
                <w:sz w:val="20"/>
                <w:szCs w:val="20"/>
              </w:rPr>
              <w:t>5 м</w:t>
            </w:r>
          </w:p>
        </w:tc>
        <w:tc>
          <w:tcPr>
            <w:tcW w:w="2880" w:type="dxa"/>
          </w:tcPr>
          <w:p w:rsidR="00551BED" w:rsidRPr="00B93AA4" w:rsidRDefault="00551BED" w:rsidP="003E2229">
            <w:pPr>
              <w:rPr>
                <w:sz w:val="20"/>
                <w:szCs w:val="20"/>
              </w:rPr>
            </w:pPr>
            <w:r>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хозяйственных построек – 1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для других объектов капитального строительства – 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других объектов капитального строительства – 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в случае размещения на земельном участке иных объектов – 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3.1.2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300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3.4.1</w:t>
            </w:r>
          </w:p>
        </w:tc>
        <w:tc>
          <w:tcPr>
            <w:tcW w:w="2519" w:type="dxa"/>
          </w:tcPr>
          <w:p w:rsidR="00551BED" w:rsidRPr="00B93AA4" w:rsidRDefault="00551BED" w:rsidP="003E2229">
            <w:pPr>
              <w:pStyle w:val="ad"/>
              <w:rPr>
                <w:sz w:val="20"/>
                <w:szCs w:val="20"/>
              </w:rPr>
            </w:pPr>
            <w:r w:rsidRPr="00B93AA4">
              <w:rPr>
                <w:sz w:val="20"/>
                <w:szCs w:val="20"/>
              </w:rPr>
              <w:t>Амбулаторно-поликлиническое обслуживание</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4.4</w:t>
            </w:r>
          </w:p>
        </w:tc>
        <w:tc>
          <w:tcPr>
            <w:tcW w:w="2519" w:type="dxa"/>
          </w:tcPr>
          <w:p w:rsidR="00551BED" w:rsidRPr="00B93AA4" w:rsidRDefault="00551BED" w:rsidP="003E2229">
            <w:pPr>
              <w:pStyle w:val="ad"/>
              <w:rPr>
                <w:sz w:val="20"/>
                <w:szCs w:val="20"/>
              </w:rPr>
            </w:pPr>
            <w:r w:rsidRPr="00B93AA4">
              <w:rPr>
                <w:sz w:val="20"/>
                <w:szCs w:val="20"/>
              </w:rPr>
              <w:t>Магазины</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400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5.1.3</w:t>
            </w:r>
          </w:p>
        </w:tc>
        <w:tc>
          <w:tcPr>
            <w:tcW w:w="2519" w:type="dxa"/>
          </w:tcPr>
          <w:p w:rsidR="00551BED" w:rsidRPr="00B93AA4" w:rsidRDefault="00551BED" w:rsidP="003E2229">
            <w:pPr>
              <w:rPr>
                <w:sz w:val="20"/>
                <w:szCs w:val="20"/>
              </w:rPr>
            </w:pPr>
            <w:r w:rsidRPr="00B93AA4">
              <w:rPr>
                <w:sz w:val="20"/>
                <w:szCs w:val="20"/>
              </w:rPr>
              <w:t>Площадки для занятий спортом</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5.1.4</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Оборудованные площадки для занятий спортом</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11.0</w:t>
            </w:r>
          </w:p>
        </w:tc>
        <w:tc>
          <w:tcPr>
            <w:tcW w:w="2519" w:type="dxa"/>
          </w:tcPr>
          <w:p w:rsidR="00551BED" w:rsidRPr="00B93AA4" w:rsidRDefault="00551BED" w:rsidP="003E2229">
            <w:pPr>
              <w:pStyle w:val="ad"/>
              <w:rPr>
                <w:sz w:val="20"/>
                <w:szCs w:val="20"/>
              </w:rPr>
            </w:pPr>
            <w:r w:rsidRPr="00B93AA4">
              <w:rPr>
                <w:sz w:val="20"/>
                <w:szCs w:val="20"/>
              </w:rPr>
              <w:t>Водные объекты</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11.1</w:t>
            </w:r>
          </w:p>
        </w:tc>
        <w:tc>
          <w:tcPr>
            <w:tcW w:w="2519" w:type="dxa"/>
          </w:tcPr>
          <w:p w:rsidR="00551BED" w:rsidRPr="00B93AA4" w:rsidRDefault="00551BED" w:rsidP="003E2229">
            <w:pPr>
              <w:pStyle w:val="ad"/>
              <w:rPr>
                <w:sz w:val="20"/>
                <w:szCs w:val="20"/>
              </w:rPr>
            </w:pPr>
            <w:r w:rsidRPr="00B93AA4">
              <w:rPr>
                <w:sz w:val="20"/>
                <w:szCs w:val="20"/>
              </w:rPr>
              <w:t>Общее пользование водными объектами</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11.2</w:t>
            </w:r>
          </w:p>
        </w:tc>
        <w:tc>
          <w:tcPr>
            <w:tcW w:w="2519" w:type="dxa"/>
          </w:tcPr>
          <w:p w:rsidR="00551BED" w:rsidRPr="00B93AA4" w:rsidRDefault="00551BED" w:rsidP="003E2229">
            <w:pPr>
              <w:pStyle w:val="ad"/>
              <w:rPr>
                <w:sz w:val="20"/>
                <w:szCs w:val="20"/>
              </w:rPr>
            </w:pPr>
            <w:r w:rsidRPr="00B93AA4">
              <w:rPr>
                <w:sz w:val="20"/>
                <w:szCs w:val="20"/>
              </w:rPr>
              <w:t>Специальное пользование водными объектами</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12.0</w:t>
            </w:r>
          </w:p>
        </w:tc>
        <w:tc>
          <w:tcPr>
            <w:tcW w:w="2519" w:type="dxa"/>
          </w:tcPr>
          <w:p w:rsidR="00551BED" w:rsidRPr="00B93AA4" w:rsidRDefault="00551BED" w:rsidP="003E2229">
            <w:pPr>
              <w:pStyle w:val="ad"/>
              <w:rPr>
                <w:sz w:val="20"/>
                <w:szCs w:val="20"/>
              </w:rPr>
            </w:pPr>
            <w:r w:rsidRPr="00B93AA4">
              <w:rPr>
                <w:sz w:val="20"/>
                <w:szCs w:val="20"/>
              </w:rPr>
              <w:t>Земельные участки (территории) общего пользования</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Улично-дорожная сеть</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12.0.2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val="en-US" w:eastAsia="en-US"/>
              </w:rPr>
              <w:t>20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val="en-US" w:eastAsia="en-US"/>
              </w:rPr>
              <w:t>10</w:t>
            </w:r>
            <w:r w:rsidRPr="00B93AA4">
              <w:rPr>
                <w:rFonts w:eastAsia="Calibri"/>
                <w:sz w:val="20"/>
                <w:szCs w:val="20"/>
                <w:lang w:eastAsia="en-US"/>
              </w:rPr>
              <w:t>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не подлежит установлению</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100 %</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Условно разрешенные</w:t>
            </w:r>
          </w:p>
        </w:tc>
      </w:tr>
      <w:tr w:rsidR="00551BED" w:rsidRPr="00B93AA4" w:rsidTr="003E2229">
        <w:tc>
          <w:tcPr>
            <w:tcW w:w="817" w:type="dxa"/>
          </w:tcPr>
          <w:p w:rsidR="00551BED" w:rsidRPr="00B93AA4" w:rsidRDefault="00551BED" w:rsidP="003E2229">
            <w:pPr>
              <w:rPr>
                <w:bCs/>
                <w:sz w:val="20"/>
                <w:szCs w:val="20"/>
              </w:rPr>
            </w:pPr>
            <w:r w:rsidRPr="00B93AA4">
              <w:rPr>
                <w:bCs/>
                <w:sz w:val="20"/>
                <w:szCs w:val="20"/>
              </w:rPr>
              <w:t>2.1.1</w:t>
            </w:r>
          </w:p>
        </w:tc>
        <w:tc>
          <w:tcPr>
            <w:tcW w:w="2519" w:type="dxa"/>
          </w:tcPr>
          <w:p w:rsidR="00551BED" w:rsidRPr="00B93AA4" w:rsidRDefault="00551BED" w:rsidP="003E2229">
            <w:pPr>
              <w:rPr>
                <w:color w:val="000000"/>
                <w:sz w:val="20"/>
                <w:szCs w:val="20"/>
              </w:rPr>
            </w:pPr>
            <w:r w:rsidRPr="00B93AA4">
              <w:rPr>
                <w:color w:val="000000"/>
                <w:sz w:val="20"/>
                <w:szCs w:val="20"/>
              </w:rPr>
              <w:t>Малоэтажная многоквартирная жилая застройка</w:t>
            </w:r>
          </w:p>
        </w:tc>
        <w:tc>
          <w:tcPr>
            <w:tcW w:w="1272" w:type="dxa"/>
          </w:tcPr>
          <w:p w:rsidR="00551BED" w:rsidRPr="00B93AA4" w:rsidRDefault="00551BED" w:rsidP="003E2229">
            <w:pPr>
              <w:pStyle w:val="ad"/>
              <w:rPr>
                <w:sz w:val="20"/>
                <w:szCs w:val="20"/>
                <w:lang w:val="en-US"/>
              </w:rPr>
            </w:pPr>
            <w:r w:rsidRPr="00B93AA4">
              <w:rPr>
                <w:sz w:val="20"/>
                <w:szCs w:val="20"/>
                <w:lang w:val="en-US"/>
              </w:rPr>
              <w:t>100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4 этажа, включая мансардный</w:t>
            </w:r>
          </w:p>
        </w:tc>
        <w:tc>
          <w:tcPr>
            <w:tcW w:w="2880" w:type="dxa"/>
          </w:tcPr>
          <w:p w:rsidR="00551BED" w:rsidRPr="00B93AA4" w:rsidRDefault="00551BED" w:rsidP="003E2229">
            <w:pPr>
              <w:pStyle w:val="ad"/>
              <w:jc w:val="center"/>
              <w:rPr>
                <w:sz w:val="20"/>
                <w:szCs w:val="20"/>
              </w:rPr>
            </w:pPr>
            <w:r w:rsidRPr="00B93AA4">
              <w:rPr>
                <w:sz w:val="20"/>
                <w:szCs w:val="20"/>
              </w:rPr>
              <w:t>50 %</w:t>
            </w:r>
          </w:p>
        </w:tc>
      </w:tr>
      <w:tr w:rsidR="00551BED" w:rsidRPr="00B93AA4" w:rsidTr="003E2229">
        <w:tc>
          <w:tcPr>
            <w:tcW w:w="817" w:type="dxa"/>
          </w:tcPr>
          <w:p w:rsidR="00551BED" w:rsidRPr="00B93AA4" w:rsidRDefault="00551BED" w:rsidP="003E2229">
            <w:pPr>
              <w:rPr>
                <w:bCs/>
                <w:sz w:val="20"/>
                <w:szCs w:val="20"/>
              </w:rPr>
            </w:pPr>
            <w:r w:rsidRPr="00B93AA4">
              <w:rPr>
                <w:bCs/>
                <w:sz w:val="20"/>
                <w:szCs w:val="20"/>
              </w:rPr>
              <w:t>2.3</w:t>
            </w:r>
          </w:p>
        </w:tc>
        <w:tc>
          <w:tcPr>
            <w:tcW w:w="2519" w:type="dxa"/>
          </w:tcPr>
          <w:p w:rsidR="00551BED" w:rsidRPr="00B93AA4" w:rsidRDefault="00551BED" w:rsidP="003E2229">
            <w:pPr>
              <w:rPr>
                <w:color w:val="000000"/>
                <w:sz w:val="20"/>
                <w:szCs w:val="20"/>
              </w:rPr>
            </w:pPr>
            <w:r w:rsidRPr="00B93AA4">
              <w:rPr>
                <w:color w:val="000000"/>
                <w:sz w:val="20"/>
                <w:szCs w:val="20"/>
              </w:rPr>
              <w:t>Блокированная жилая застройка</w:t>
            </w:r>
          </w:p>
        </w:tc>
        <w:tc>
          <w:tcPr>
            <w:tcW w:w="1272" w:type="dxa"/>
          </w:tcPr>
          <w:p w:rsidR="00551BED" w:rsidRPr="00B93AA4" w:rsidRDefault="00551BED" w:rsidP="003E2229">
            <w:pPr>
              <w:pStyle w:val="ad"/>
              <w:rPr>
                <w:sz w:val="20"/>
                <w:szCs w:val="20"/>
              </w:rPr>
            </w:pPr>
            <w:r w:rsidRPr="00B93AA4">
              <w:rPr>
                <w:sz w:val="20"/>
                <w:szCs w:val="20"/>
              </w:rPr>
              <w:t>300 м</w:t>
            </w:r>
            <w:r w:rsidRPr="00B93AA4">
              <w:rPr>
                <w:sz w:val="20"/>
                <w:szCs w:val="20"/>
                <w:vertAlign w:val="superscript"/>
              </w:rPr>
              <w:t>2</w:t>
            </w:r>
          </w:p>
        </w:tc>
        <w:tc>
          <w:tcPr>
            <w:tcW w:w="1170" w:type="dxa"/>
          </w:tcPr>
          <w:p w:rsidR="00551BED" w:rsidRPr="00B93AA4" w:rsidRDefault="00551BED" w:rsidP="003E2229">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pStyle w:val="ad"/>
              <w:rPr>
                <w:sz w:val="20"/>
                <w:szCs w:val="20"/>
              </w:rPr>
            </w:pPr>
            <w:r w:rsidRPr="00B93AA4">
              <w:rPr>
                <w:sz w:val="20"/>
                <w:szCs w:val="20"/>
              </w:rPr>
              <w:t>1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3 этажа</w:t>
            </w:r>
          </w:p>
        </w:tc>
        <w:tc>
          <w:tcPr>
            <w:tcW w:w="2880" w:type="dxa"/>
          </w:tcPr>
          <w:p w:rsidR="00551BED" w:rsidRPr="00B93AA4" w:rsidRDefault="00551BED" w:rsidP="003E2229">
            <w:pPr>
              <w:pStyle w:val="ad"/>
              <w:jc w:val="center"/>
              <w:rPr>
                <w:sz w:val="20"/>
                <w:szCs w:val="20"/>
              </w:rPr>
            </w:pPr>
            <w:r w:rsidRPr="00B93AA4">
              <w:rPr>
                <w:sz w:val="20"/>
                <w:szCs w:val="20"/>
              </w:rPr>
              <w:t>50 %</w:t>
            </w:r>
          </w:p>
        </w:tc>
      </w:tr>
      <w:tr w:rsidR="00551BED" w:rsidRPr="00B93AA4" w:rsidTr="003E2229">
        <w:tc>
          <w:tcPr>
            <w:tcW w:w="817" w:type="dxa"/>
          </w:tcPr>
          <w:p w:rsidR="00551BED" w:rsidRPr="00B93AA4" w:rsidRDefault="00551BED" w:rsidP="003E2229">
            <w:pPr>
              <w:rPr>
                <w:bCs/>
                <w:sz w:val="20"/>
                <w:szCs w:val="20"/>
              </w:rPr>
            </w:pPr>
            <w:r w:rsidRPr="00B93AA4">
              <w:rPr>
                <w:bCs/>
                <w:sz w:val="20"/>
                <w:szCs w:val="20"/>
              </w:rPr>
              <w:t>2.5</w:t>
            </w:r>
          </w:p>
        </w:tc>
        <w:tc>
          <w:tcPr>
            <w:tcW w:w="2519" w:type="dxa"/>
          </w:tcPr>
          <w:p w:rsidR="00551BED" w:rsidRPr="00B93AA4" w:rsidRDefault="00551BED" w:rsidP="003E2229">
            <w:pPr>
              <w:rPr>
                <w:color w:val="000000"/>
                <w:sz w:val="20"/>
                <w:szCs w:val="20"/>
              </w:rPr>
            </w:pPr>
            <w:r w:rsidRPr="00B93AA4">
              <w:rPr>
                <w:color w:val="000000"/>
                <w:sz w:val="20"/>
                <w:szCs w:val="20"/>
              </w:rPr>
              <w:t>Среднеэтажная жилая застройка</w:t>
            </w:r>
          </w:p>
        </w:tc>
        <w:tc>
          <w:tcPr>
            <w:tcW w:w="1272" w:type="dxa"/>
          </w:tcPr>
          <w:p w:rsidR="00551BED" w:rsidRPr="00B93AA4" w:rsidRDefault="00551BED" w:rsidP="003E2229">
            <w:pPr>
              <w:rPr>
                <w:sz w:val="20"/>
                <w:szCs w:val="20"/>
              </w:rPr>
            </w:pPr>
            <w:r w:rsidRPr="00B93AA4">
              <w:rPr>
                <w:sz w:val="20"/>
                <w:szCs w:val="20"/>
              </w:rPr>
              <w:t>300 м²</w:t>
            </w:r>
          </w:p>
        </w:tc>
        <w:tc>
          <w:tcPr>
            <w:tcW w:w="1170" w:type="dxa"/>
          </w:tcPr>
          <w:p w:rsidR="00551BED" w:rsidRPr="00B93AA4" w:rsidRDefault="00551BED" w:rsidP="003E2229">
            <w:pPr>
              <w:rPr>
                <w:sz w:val="20"/>
                <w:szCs w:val="20"/>
              </w:rPr>
            </w:pPr>
            <w:r w:rsidRPr="00B93AA4">
              <w:rPr>
                <w:sz w:val="20"/>
                <w:szCs w:val="20"/>
              </w:rPr>
              <w:t>200000 м²</w:t>
            </w:r>
          </w:p>
        </w:tc>
        <w:tc>
          <w:tcPr>
            <w:tcW w:w="2244" w:type="dxa"/>
          </w:tcPr>
          <w:p w:rsidR="00551BED" w:rsidRPr="00B93AA4" w:rsidRDefault="00551BED" w:rsidP="003E2229">
            <w:pPr>
              <w:rPr>
                <w:sz w:val="20"/>
                <w:szCs w:val="20"/>
              </w:rPr>
            </w:pPr>
            <w:r w:rsidRPr="00B93AA4">
              <w:rPr>
                <w:sz w:val="20"/>
                <w:szCs w:val="20"/>
              </w:rPr>
              <w:t>1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8 надземных этажей</w:t>
            </w:r>
          </w:p>
        </w:tc>
        <w:tc>
          <w:tcPr>
            <w:tcW w:w="2880" w:type="dxa"/>
          </w:tcPr>
          <w:p w:rsidR="00551BED" w:rsidRPr="00B93AA4" w:rsidRDefault="00551BED" w:rsidP="003E2229">
            <w:pPr>
              <w:jc w:val="center"/>
              <w:rPr>
                <w:sz w:val="20"/>
                <w:szCs w:val="20"/>
              </w:rPr>
            </w:pPr>
            <w:r w:rsidRPr="00B93AA4">
              <w:rPr>
                <w:sz w:val="20"/>
                <w:szCs w:val="20"/>
              </w:rPr>
              <w:t>50%</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3.2.1</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Дома социального обслуживания</w:t>
            </w:r>
          </w:p>
        </w:tc>
        <w:tc>
          <w:tcPr>
            <w:tcW w:w="1272" w:type="dxa"/>
          </w:tcPr>
          <w:p w:rsidR="00551BED" w:rsidRPr="00B93AA4" w:rsidRDefault="00551BED" w:rsidP="003E2229">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rPr>
                <w:sz w:val="20"/>
                <w:szCs w:val="20"/>
                <w:lang w:val="en-US"/>
              </w:rPr>
            </w:pPr>
            <w:r w:rsidRPr="00B93AA4">
              <w:rPr>
                <w:sz w:val="20"/>
                <w:szCs w:val="20"/>
              </w:rPr>
              <w:t>5000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3.2.2</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Оказание социальной помощи населению</w:t>
            </w:r>
          </w:p>
        </w:tc>
        <w:tc>
          <w:tcPr>
            <w:tcW w:w="1272" w:type="dxa"/>
          </w:tcPr>
          <w:p w:rsidR="00551BED" w:rsidRPr="00B93AA4" w:rsidRDefault="00551BED" w:rsidP="003E2229">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rPr>
                <w:sz w:val="20"/>
                <w:szCs w:val="20"/>
                <w:lang w:val="en-US"/>
              </w:rPr>
            </w:pPr>
            <w:r w:rsidRPr="00B93AA4">
              <w:rPr>
                <w:sz w:val="20"/>
                <w:szCs w:val="20"/>
              </w:rPr>
              <w:t>5000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3.2.3</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Оказание услуг связи</w:t>
            </w:r>
          </w:p>
        </w:tc>
        <w:tc>
          <w:tcPr>
            <w:tcW w:w="1272" w:type="dxa"/>
          </w:tcPr>
          <w:p w:rsidR="00551BED" w:rsidRPr="00B93AA4" w:rsidRDefault="00551BED" w:rsidP="003E2229">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rPr>
                <w:sz w:val="20"/>
                <w:szCs w:val="20"/>
                <w:lang w:val="en-US"/>
              </w:rPr>
            </w:pPr>
            <w:r w:rsidRPr="00B93AA4">
              <w:rPr>
                <w:sz w:val="20"/>
                <w:szCs w:val="20"/>
              </w:rPr>
              <w:t>5000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3.2.4</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Общежития</w:t>
            </w:r>
          </w:p>
        </w:tc>
        <w:tc>
          <w:tcPr>
            <w:tcW w:w="1272" w:type="dxa"/>
          </w:tcPr>
          <w:p w:rsidR="00551BED" w:rsidRPr="00B93AA4" w:rsidRDefault="00551BED" w:rsidP="003E2229">
            <w:pPr>
              <w:rPr>
                <w:sz w:val="20"/>
                <w:szCs w:val="20"/>
                <w:lang w:val="en-US"/>
              </w:rPr>
            </w:pPr>
            <w:r w:rsidRPr="00B93AA4">
              <w:rPr>
                <w:sz w:val="20"/>
                <w:szCs w:val="20"/>
              </w:rPr>
              <w:t>7</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rPr>
                <w:sz w:val="20"/>
                <w:szCs w:val="20"/>
                <w:lang w:val="en-US"/>
              </w:rPr>
            </w:pPr>
            <w:r w:rsidRPr="00B93AA4">
              <w:rPr>
                <w:sz w:val="20"/>
                <w:szCs w:val="20"/>
              </w:rPr>
              <w:t>5</w:t>
            </w:r>
            <w:r w:rsidRPr="00B93AA4">
              <w:rPr>
                <w:sz w:val="20"/>
                <w:szCs w:val="20"/>
                <w:lang w:val="en-US"/>
              </w:rPr>
              <w:t>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sz w:val="20"/>
                <w:szCs w:val="20"/>
              </w:rPr>
            </w:pPr>
            <w:r w:rsidRPr="00B93AA4">
              <w:rPr>
                <w:sz w:val="20"/>
                <w:szCs w:val="20"/>
              </w:rPr>
              <w:t>3.3</w:t>
            </w:r>
          </w:p>
        </w:tc>
        <w:tc>
          <w:tcPr>
            <w:tcW w:w="2519" w:type="dxa"/>
          </w:tcPr>
          <w:p w:rsidR="00551BED" w:rsidRPr="00B93AA4" w:rsidRDefault="00551BED" w:rsidP="003E2229">
            <w:pPr>
              <w:rPr>
                <w:sz w:val="20"/>
                <w:szCs w:val="20"/>
              </w:rPr>
            </w:pPr>
            <w:r w:rsidRPr="00B93AA4">
              <w:rPr>
                <w:sz w:val="20"/>
                <w:szCs w:val="20"/>
              </w:rPr>
              <w:t>Бытовое обслуживание</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3.5.1</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Дошкольное, начальное и среднее общее образование</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rPr>
                <w:sz w:val="20"/>
                <w:szCs w:val="20"/>
              </w:rPr>
            </w:pPr>
            <w:r w:rsidRPr="00B93AA4">
              <w:rPr>
                <w:sz w:val="20"/>
                <w:szCs w:val="20"/>
              </w:rPr>
              <w:t>3.5.2</w:t>
            </w:r>
          </w:p>
        </w:tc>
        <w:tc>
          <w:tcPr>
            <w:tcW w:w="2519" w:type="dxa"/>
          </w:tcPr>
          <w:p w:rsidR="00551BED" w:rsidRPr="00B93AA4" w:rsidRDefault="00551BED" w:rsidP="003E2229">
            <w:pPr>
              <w:rPr>
                <w:color w:val="000000"/>
                <w:sz w:val="20"/>
                <w:szCs w:val="20"/>
              </w:rPr>
            </w:pPr>
            <w:r w:rsidRPr="00B93AA4">
              <w:rPr>
                <w:color w:val="000000"/>
                <w:sz w:val="20"/>
                <w:szCs w:val="20"/>
              </w:rPr>
              <w:t>Среднее и высшее профессиональное образование</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16 м</w:t>
            </w:r>
          </w:p>
        </w:tc>
        <w:tc>
          <w:tcPr>
            <w:tcW w:w="2880" w:type="dxa"/>
          </w:tcPr>
          <w:p w:rsidR="00551BED" w:rsidRPr="00B93AA4" w:rsidRDefault="00551BED" w:rsidP="003E2229">
            <w:pPr>
              <w:pStyle w:val="ad"/>
              <w:rPr>
                <w:sz w:val="20"/>
                <w:szCs w:val="20"/>
              </w:rPr>
            </w:pPr>
            <w:r w:rsidRPr="00B93AA4">
              <w:rPr>
                <w:sz w:val="20"/>
                <w:szCs w:val="20"/>
              </w:rPr>
              <w:t>25%</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3.6.1</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Объекты культурно-досуговой деятельности</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10</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3.6.2</w:t>
            </w:r>
          </w:p>
        </w:tc>
        <w:tc>
          <w:tcPr>
            <w:tcW w:w="2519" w:type="dxa"/>
          </w:tcPr>
          <w:p w:rsidR="00551BED" w:rsidRPr="00B93AA4" w:rsidRDefault="00551BED" w:rsidP="003E2229">
            <w:pPr>
              <w:spacing w:line="282" w:lineRule="atLeast"/>
              <w:jc w:val="both"/>
              <w:rPr>
                <w:sz w:val="20"/>
                <w:szCs w:val="20"/>
              </w:rPr>
            </w:pPr>
            <w:r w:rsidRPr="00B93AA4">
              <w:rPr>
                <w:rStyle w:val="blk"/>
                <w:sz w:val="20"/>
                <w:szCs w:val="20"/>
              </w:rPr>
              <w:t>Парки культуры и отдыха</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3.7.1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Осуществление религиозных обрядов</w:t>
            </w:r>
          </w:p>
        </w:tc>
        <w:tc>
          <w:tcPr>
            <w:tcW w:w="1272" w:type="dxa"/>
          </w:tcPr>
          <w:p w:rsidR="00551BED" w:rsidRPr="00B93AA4" w:rsidRDefault="00551BED" w:rsidP="003E2229">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3.8.1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Государственное управление</w:t>
            </w:r>
          </w:p>
        </w:tc>
        <w:tc>
          <w:tcPr>
            <w:tcW w:w="1272" w:type="dxa"/>
          </w:tcPr>
          <w:p w:rsidR="00551BED" w:rsidRPr="00B93AA4" w:rsidRDefault="00551BED" w:rsidP="003E2229">
            <w:pPr>
              <w:spacing w:after="160" w:line="259" w:lineRule="auto"/>
              <w:rPr>
                <w:rFonts w:eastAsia="Calibri"/>
                <w:sz w:val="20"/>
                <w:szCs w:val="20"/>
                <w:vertAlign w:val="superscript"/>
                <w:lang w:eastAsia="en-US"/>
              </w:rPr>
            </w:pPr>
            <w:r w:rsidRPr="00B93AA4">
              <w:rPr>
                <w:rFonts w:eastAsia="Calibri"/>
                <w:sz w:val="20"/>
                <w:szCs w:val="20"/>
                <w:lang w:eastAsia="en-US"/>
              </w:rPr>
              <w:t>200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lastRenderedPageBreak/>
              <w:t>3.10.1</w:t>
            </w:r>
          </w:p>
        </w:tc>
        <w:tc>
          <w:tcPr>
            <w:tcW w:w="2519" w:type="dxa"/>
          </w:tcPr>
          <w:p w:rsidR="00551BED" w:rsidRPr="00B93AA4" w:rsidRDefault="00551BED" w:rsidP="003E2229">
            <w:pPr>
              <w:pStyle w:val="ad"/>
              <w:rPr>
                <w:sz w:val="20"/>
                <w:szCs w:val="20"/>
              </w:rPr>
            </w:pPr>
            <w:r w:rsidRPr="00B93AA4">
              <w:rPr>
                <w:sz w:val="20"/>
                <w:szCs w:val="20"/>
              </w:rPr>
              <w:t>Амбулаторное ветеринарное обслуживание</w:t>
            </w:r>
          </w:p>
        </w:tc>
        <w:tc>
          <w:tcPr>
            <w:tcW w:w="1272" w:type="dxa"/>
          </w:tcPr>
          <w:p w:rsidR="00551BED" w:rsidRPr="00B93AA4" w:rsidRDefault="00551BED" w:rsidP="003E2229">
            <w:pPr>
              <w:rPr>
                <w:sz w:val="20"/>
                <w:szCs w:val="20"/>
              </w:rPr>
            </w:pPr>
            <w:r w:rsidRPr="00B93AA4">
              <w:rPr>
                <w:sz w:val="20"/>
                <w:szCs w:val="20"/>
              </w:rPr>
              <w:t>100 м</w:t>
            </w:r>
            <w:r w:rsidRPr="00B93AA4">
              <w:rPr>
                <w:sz w:val="20"/>
                <w:szCs w:val="20"/>
                <w:vertAlign w:val="superscript"/>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12 м</w:t>
            </w:r>
          </w:p>
        </w:tc>
        <w:tc>
          <w:tcPr>
            <w:tcW w:w="2880" w:type="dxa"/>
          </w:tcPr>
          <w:p w:rsidR="00551BED" w:rsidRPr="00B93AA4" w:rsidRDefault="00551BED" w:rsidP="003E2229">
            <w:pPr>
              <w:pStyle w:val="ad"/>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4.1</w:t>
            </w:r>
          </w:p>
        </w:tc>
        <w:tc>
          <w:tcPr>
            <w:tcW w:w="2519" w:type="dxa"/>
          </w:tcPr>
          <w:p w:rsidR="00551BED" w:rsidRPr="00B93AA4" w:rsidRDefault="00551BED" w:rsidP="003E2229">
            <w:pPr>
              <w:pStyle w:val="ad"/>
              <w:rPr>
                <w:sz w:val="20"/>
                <w:szCs w:val="20"/>
              </w:rPr>
            </w:pPr>
            <w:r w:rsidRPr="00B93AA4">
              <w:rPr>
                <w:sz w:val="20"/>
                <w:szCs w:val="20"/>
              </w:rPr>
              <w:t>Деловое управление</w:t>
            </w:r>
          </w:p>
        </w:tc>
        <w:tc>
          <w:tcPr>
            <w:tcW w:w="1272" w:type="dxa"/>
          </w:tcPr>
          <w:p w:rsidR="00551BED" w:rsidRPr="00B93AA4" w:rsidRDefault="00551BED" w:rsidP="003E2229">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4.2</w:t>
            </w:r>
          </w:p>
        </w:tc>
        <w:tc>
          <w:tcPr>
            <w:tcW w:w="2519" w:type="dxa"/>
          </w:tcPr>
          <w:p w:rsidR="00551BED" w:rsidRPr="00B93AA4" w:rsidRDefault="00551BED" w:rsidP="003E2229">
            <w:pPr>
              <w:rPr>
                <w:color w:val="000000"/>
                <w:sz w:val="20"/>
                <w:szCs w:val="20"/>
              </w:rPr>
            </w:pPr>
            <w:r w:rsidRPr="00B93AA4">
              <w:rPr>
                <w:color w:val="000000"/>
                <w:sz w:val="20"/>
                <w:szCs w:val="20"/>
              </w:rPr>
              <w:t>Объекты торговли (торговые центры, торгово-развлекательные центры (комплексы)</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13 м</w:t>
            </w:r>
          </w:p>
        </w:tc>
        <w:tc>
          <w:tcPr>
            <w:tcW w:w="2880" w:type="dxa"/>
          </w:tcPr>
          <w:p w:rsidR="00551BED" w:rsidRPr="00B93AA4" w:rsidRDefault="00551BED" w:rsidP="003E2229">
            <w:pPr>
              <w:pStyle w:val="ad"/>
              <w:jc w:val="cente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4.3</w:t>
            </w:r>
          </w:p>
        </w:tc>
        <w:tc>
          <w:tcPr>
            <w:tcW w:w="2519" w:type="dxa"/>
          </w:tcPr>
          <w:p w:rsidR="00551BED" w:rsidRPr="00B93AA4" w:rsidRDefault="00551BED" w:rsidP="003E2229">
            <w:pPr>
              <w:rPr>
                <w:color w:val="000000"/>
                <w:sz w:val="20"/>
                <w:szCs w:val="20"/>
              </w:rPr>
            </w:pPr>
            <w:r w:rsidRPr="00B93AA4">
              <w:rPr>
                <w:color w:val="000000"/>
                <w:sz w:val="20"/>
                <w:szCs w:val="20"/>
              </w:rPr>
              <w:t>Рынки</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20 м</w:t>
            </w:r>
          </w:p>
        </w:tc>
        <w:tc>
          <w:tcPr>
            <w:tcW w:w="2880" w:type="dxa"/>
          </w:tcPr>
          <w:p w:rsidR="00551BED" w:rsidRPr="00B93AA4" w:rsidRDefault="00551BED" w:rsidP="003E2229">
            <w:pPr>
              <w:pStyle w:val="ad"/>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4.5</w:t>
            </w:r>
          </w:p>
        </w:tc>
        <w:tc>
          <w:tcPr>
            <w:tcW w:w="2519" w:type="dxa"/>
          </w:tcPr>
          <w:p w:rsidR="00551BED" w:rsidRPr="00B93AA4" w:rsidRDefault="00551BED" w:rsidP="003E2229">
            <w:pPr>
              <w:rPr>
                <w:color w:val="000000"/>
                <w:sz w:val="20"/>
                <w:szCs w:val="20"/>
              </w:rPr>
            </w:pPr>
            <w:r w:rsidRPr="00B93AA4">
              <w:rPr>
                <w:color w:val="000000"/>
                <w:sz w:val="20"/>
                <w:szCs w:val="20"/>
              </w:rPr>
              <w:t>Банковская и страховая деятельность</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13 м</w:t>
            </w:r>
          </w:p>
        </w:tc>
        <w:tc>
          <w:tcPr>
            <w:tcW w:w="2880" w:type="dxa"/>
          </w:tcPr>
          <w:p w:rsidR="00551BED" w:rsidRPr="00B93AA4" w:rsidRDefault="00551BED" w:rsidP="003E2229">
            <w:pPr>
              <w:pStyle w:val="ad"/>
              <w:jc w:val="center"/>
              <w:rPr>
                <w:sz w:val="20"/>
                <w:szCs w:val="20"/>
              </w:rPr>
            </w:pPr>
            <w:r w:rsidRPr="00B93AA4">
              <w:rPr>
                <w:sz w:val="20"/>
                <w:szCs w:val="20"/>
              </w:rPr>
              <w:t>60 %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4.6</w:t>
            </w:r>
          </w:p>
        </w:tc>
        <w:tc>
          <w:tcPr>
            <w:tcW w:w="2519" w:type="dxa"/>
          </w:tcPr>
          <w:p w:rsidR="00551BED" w:rsidRPr="00B93AA4" w:rsidRDefault="00551BED" w:rsidP="003E2229">
            <w:pPr>
              <w:rPr>
                <w:sz w:val="20"/>
                <w:szCs w:val="20"/>
              </w:rPr>
            </w:pPr>
            <w:r w:rsidRPr="00B93AA4">
              <w:rPr>
                <w:sz w:val="20"/>
                <w:szCs w:val="20"/>
              </w:rPr>
              <w:t>Общественное питание</w:t>
            </w:r>
          </w:p>
        </w:tc>
        <w:tc>
          <w:tcPr>
            <w:tcW w:w="1272" w:type="dxa"/>
          </w:tcPr>
          <w:p w:rsidR="00551BED" w:rsidRPr="00B93AA4" w:rsidRDefault="00551BED" w:rsidP="003E2229">
            <w:pPr>
              <w:rPr>
                <w:sz w:val="20"/>
                <w:szCs w:val="20"/>
              </w:rPr>
            </w:pPr>
            <w:r w:rsidRPr="00B93AA4">
              <w:rPr>
                <w:rFonts w:eastAsia="Calibri"/>
                <w:sz w:val="20"/>
                <w:szCs w:val="20"/>
                <w:lang w:eastAsia="en-US"/>
              </w:rPr>
              <w:t>400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13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4.7</w:t>
            </w:r>
          </w:p>
        </w:tc>
        <w:tc>
          <w:tcPr>
            <w:tcW w:w="2519" w:type="dxa"/>
          </w:tcPr>
          <w:p w:rsidR="00551BED" w:rsidRPr="00B93AA4" w:rsidRDefault="00551BED" w:rsidP="003E2229">
            <w:pPr>
              <w:rPr>
                <w:color w:val="000000"/>
                <w:sz w:val="20"/>
                <w:szCs w:val="20"/>
              </w:rPr>
            </w:pPr>
            <w:r w:rsidRPr="00B93AA4">
              <w:rPr>
                <w:color w:val="000000"/>
                <w:sz w:val="20"/>
                <w:szCs w:val="20"/>
              </w:rPr>
              <w:t>Гостиничное обслуживание</w:t>
            </w:r>
          </w:p>
        </w:tc>
        <w:tc>
          <w:tcPr>
            <w:tcW w:w="1272" w:type="dxa"/>
          </w:tcPr>
          <w:p w:rsidR="00551BED" w:rsidRPr="00B93AA4" w:rsidRDefault="00551BED" w:rsidP="003E2229">
            <w:pPr>
              <w:pStyle w:val="ad"/>
              <w:rPr>
                <w:sz w:val="20"/>
                <w:szCs w:val="20"/>
              </w:rPr>
            </w:pPr>
            <w:r w:rsidRPr="00B93AA4">
              <w:rPr>
                <w:sz w:val="20"/>
                <w:szCs w:val="20"/>
              </w:rPr>
              <w:t>2000 м²</w:t>
            </w:r>
          </w:p>
        </w:tc>
        <w:tc>
          <w:tcPr>
            <w:tcW w:w="1170" w:type="dxa"/>
          </w:tcPr>
          <w:p w:rsidR="00551BED" w:rsidRPr="00B93AA4" w:rsidRDefault="00551BED" w:rsidP="003E2229">
            <w:pPr>
              <w:pStyle w:val="ad"/>
              <w:rPr>
                <w:sz w:val="20"/>
                <w:szCs w:val="20"/>
              </w:rPr>
            </w:pPr>
            <w:r w:rsidRPr="00B93AA4">
              <w:rPr>
                <w:sz w:val="20"/>
                <w:szCs w:val="20"/>
              </w:rPr>
              <w:t>10000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13 м</w:t>
            </w:r>
          </w:p>
        </w:tc>
        <w:tc>
          <w:tcPr>
            <w:tcW w:w="2880" w:type="dxa"/>
          </w:tcPr>
          <w:p w:rsidR="00551BED" w:rsidRPr="00B93AA4" w:rsidRDefault="00551BED" w:rsidP="003E2229">
            <w:pPr>
              <w:pStyle w:val="ad"/>
              <w:jc w:val="cente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4.8.1</w:t>
            </w:r>
          </w:p>
        </w:tc>
        <w:tc>
          <w:tcPr>
            <w:tcW w:w="2519" w:type="dxa"/>
          </w:tcPr>
          <w:p w:rsidR="00551BED" w:rsidRPr="00B93AA4" w:rsidRDefault="00551BED" w:rsidP="003E2229">
            <w:pPr>
              <w:rPr>
                <w:color w:val="000000"/>
                <w:sz w:val="20"/>
                <w:szCs w:val="20"/>
              </w:rPr>
            </w:pPr>
            <w:r w:rsidRPr="00B93AA4">
              <w:rPr>
                <w:color w:val="000000"/>
                <w:sz w:val="20"/>
                <w:szCs w:val="20"/>
              </w:rPr>
              <w:t>Развлекательные мероприятия</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13 м</w:t>
            </w:r>
          </w:p>
        </w:tc>
        <w:tc>
          <w:tcPr>
            <w:tcW w:w="2880" w:type="dxa"/>
          </w:tcPr>
          <w:p w:rsidR="00551BED" w:rsidRPr="00B93AA4" w:rsidRDefault="00551BED" w:rsidP="003E2229">
            <w:pPr>
              <w:pStyle w:val="ad"/>
              <w:jc w:val="center"/>
              <w:rPr>
                <w:sz w:val="20"/>
                <w:szCs w:val="20"/>
              </w:rPr>
            </w:pPr>
            <w:r w:rsidRPr="00B93AA4">
              <w:rPr>
                <w:sz w:val="20"/>
                <w:szCs w:val="20"/>
              </w:rPr>
              <w:t>60 %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4.9</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Служебные гаражи</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4.9.1.4</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Ремонт автомобилей</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w:t>
            </w:r>
            <w:r w:rsidRPr="00B93AA4">
              <w:rPr>
                <w:rFonts w:eastAsia="Calibri"/>
                <w:sz w:val="20"/>
                <w:szCs w:val="20"/>
                <w:lang w:eastAsia="en-US"/>
              </w:rPr>
              <w:t>0</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15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Обеспечение занятий спортом в помещениях</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8</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6.8</w:t>
            </w:r>
          </w:p>
        </w:tc>
        <w:tc>
          <w:tcPr>
            <w:tcW w:w="2519"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Связь</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для объектов связи, радиовещания, телевидения – 0 м;</w:t>
            </w:r>
          </w:p>
          <w:p w:rsidR="00551BED" w:rsidRPr="00B93AA4" w:rsidRDefault="00551BED" w:rsidP="003E2229">
            <w:pPr>
              <w:rPr>
                <w:sz w:val="20"/>
                <w:szCs w:val="20"/>
              </w:rPr>
            </w:pPr>
            <w:r w:rsidRPr="00B93AA4">
              <w:rPr>
                <w:sz w:val="20"/>
                <w:szCs w:val="20"/>
              </w:rPr>
              <w:t>для других объектов капитального строительства – 3 м</w:t>
            </w:r>
          </w:p>
        </w:tc>
        <w:tc>
          <w:tcPr>
            <w:tcW w:w="2346" w:type="dxa"/>
          </w:tcPr>
          <w:p w:rsidR="00551BED" w:rsidRPr="00B93AA4" w:rsidRDefault="00551BED" w:rsidP="003E2229">
            <w:pPr>
              <w:rPr>
                <w:sz w:val="20"/>
                <w:szCs w:val="20"/>
              </w:rPr>
            </w:pPr>
            <w:r w:rsidRPr="00B93AA4">
              <w:rPr>
                <w:sz w:val="20"/>
                <w:szCs w:val="20"/>
              </w:rPr>
              <w:t>для объектов связи, радиовещания, телевидения – 0 м;</w:t>
            </w:r>
          </w:p>
          <w:p w:rsidR="00551BED" w:rsidRPr="00B93AA4" w:rsidRDefault="00551BED" w:rsidP="003E2229">
            <w:pPr>
              <w:rPr>
                <w:sz w:val="20"/>
                <w:szCs w:val="20"/>
              </w:rPr>
            </w:pPr>
            <w:r w:rsidRPr="00B93AA4">
              <w:rPr>
                <w:sz w:val="20"/>
                <w:szCs w:val="20"/>
              </w:rPr>
              <w:t>для других объектов капитального строительства – 5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Вспомогательные</w:t>
            </w:r>
          </w:p>
        </w:tc>
      </w:tr>
      <w:tr w:rsidR="00551BED" w:rsidRPr="00B93AA4" w:rsidTr="003E2229">
        <w:tc>
          <w:tcPr>
            <w:tcW w:w="817" w:type="dxa"/>
          </w:tcPr>
          <w:p w:rsidR="00551BED" w:rsidRPr="00B93AA4" w:rsidRDefault="00551BED" w:rsidP="003E2229">
            <w:pPr>
              <w:rPr>
                <w:sz w:val="20"/>
                <w:szCs w:val="20"/>
              </w:rPr>
            </w:pPr>
            <w:r w:rsidRPr="00B93AA4">
              <w:rPr>
                <w:sz w:val="20"/>
                <w:szCs w:val="20"/>
              </w:rPr>
              <w:t>2.7.1</w:t>
            </w:r>
          </w:p>
        </w:tc>
        <w:tc>
          <w:tcPr>
            <w:tcW w:w="2519" w:type="dxa"/>
          </w:tcPr>
          <w:p w:rsidR="00551BED" w:rsidRPr="00B93AA4" w:rsidRDefault="00551BED" w:rsidP="003E2229">
            <w:pPr>
              <w:rPr>
                <w:sz w:val="20"/>
                <w:szCs w:val="20"/>
              </w:rPr>
            </w:pPr>
            <w:r w:rsidRPr="00B93AA4">
              <w:rPr>
                <w:sz w:val="20"/>
                <w:szCs w:val="20"/>
              </w:rPr>
              <w:t>Хранение автотранспорта</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5 м</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для объектов инженерно-технического обеспечения – 0 м,</w:t>
            </w:r>
          </w:p>
          <w:p w:rsidR="00551BED" w:rsidRPr="00B93AA4" w:rsidRDefault="00551BED" w:rsidP="003E2229">
            <w:pPr>
              <w:rPr>
                <w:sz w:val="20"/>
                <w:szCs w:val="20"/>
              </w:rPr>
            </w:pPr>
            <w:r w:rsidRPr="00B93AA4">
              <w:rPr>
                <w:sz w:val="20"/>
                <w:szCs w:val="20"/>
              </w:rPr>
              <w:lastRenderedPageBreak/>
              <w:t>для хозяйственных построек – 1 м,</w:t>
            </w:r>
          </w:p>
          <w:p w:rsidR="00551BED" w:rsidRPr="00B93AA4" w:rsidRDefault="00551BED" w:rsidP="003E2229">
            <w:pPr>
              <w:rPr>
                <w:sz w:val="20"/>
                <w:szCs w:val="20"/>
              </w:rPr>
            </w:pPr>
            <w:r w:rsidRPr="00B93AA4">
              <w:rPr>
                <w:sz w:val="20"/>
                <w:szCs w:val="20"/>
              </w:rPr>
              <w:t>для других объектов капитального строительства – 3 м</w:t>
            </w:r>
          </w:p>
        </w:tc>
        <w:tc>
          <w:tcPr>
            <w:tcW w:w="2346" w:type="dxa"/>
          </w:tcPr>
          <w:p w:rsidR="00551BED" w:rsidRPr="00B93AA4" w:rsidRDefault="00551BED" w:rsidP="003E2229">
            <w:pPr>
              <w:rPr>
                <w:sz w:val="20"/>
                <w:szCs w:val="20"/>
              </w:rPr>
            </w:pPr>
            <w:r w:rsidRPr="00B93AA4">
              <w:rPr>
                <w:sz w:val="20"/>
                <w:szCs w:val="20"/>
              </w:rPr>
              <w:lastRenderedPageBreak/>
              <w:t>для объектов инженерно-технического обеспечения – 0 м,</w:t>
            </w:r>
          </w:p>
          <w:p w:rsidR="00551BED" w:rsidRPr="00B93AA4" w:rsidRDefault="00551BED" w:rsidP="003E2229">
            <w:pPr>
              <w:rPr>
                <w:sz w:val="20"/>
                <w:szCs w:val="20"/>
              </w:rPr>
            </w:pPr>
            <w:r w:rsidRPr="00B93AA4">
              <w:rPr>
                <w:sz w:val="20"/>
                <w:szCs w:val="20"/>
              </w:rPr>
              <w:lastRenderedPageBreak/>
              <w:t>для других объектов капитального строительства – 5 м</w:t>
            </w:r>
          </w:p>
        </w:tc>
        <w:tc>
          <w:tcPr>
            <w:tcW w:w="1800" w:type="dxa"/>
          </w:tcPr>
          <w:p w:rsidR="00551BED" w:rsidRPr="00B93AA4" w:rsidRDefault="00551BED" w:rsidP="003E2229">
            <w:pPr>
              <w:rPr>
                <w:sz w:val="20"/>
                <w:szCs w:val="20"/>
              </w:rPr>
            </w:pPr>
            <w:r w:rsidRPr="00B93AA4">
              <w:rPr>
                <w:sz w:val="20"/>
                <w:szCs w:val="20"/>
              </w:rPr>
              <w:lastRenderedPageBreak/>
              <w:t>20 м</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20 м</w:t>
            </w:r>
          </w:p>
        </w:tc>
        <w:tc>
          <w:tcPr>
            <w:tcW w:w="2880" w:type="dxa"/>
          </w:tcPr>
          <w:p w:rsidR="00551BED" w:rsidRPr="00B93AA4" w:rsidRDefault="00551BED" w:rsidP="003E2229">
            <w:pPr>
              <w:rPr>
                <w:sz w:val="20"/>
                <w:szCs w:val="20"/>
              </w:rPr>
            </w:pPr>
            <w:r w:rsidRPr="00B93AA4">
              <w:rPr>
                <w:sz w:val="20"/>
                <w:szCs w:val="20"/>
              </w:rPr>
              <w:t>20 %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4.9</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Служебные гаражи</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для автостоянок - 0 м;</w:t>
            </w:r>
          </w:p>
          <w:p w:rsidR="00551BED" w:rsidRPr="00B93AA4" w:rsidRDefault="00551BED" w:rsidP="003E2229">
            <w:pPr>
              <w:rPr>
                <w:sz w:val="20"/>
                <w:szCs w:val="20"/>
              </w:rPr>
            </w:pPr>
            <w:r w:rsidRPr="00B93AA4">
              <w:rPr>
                <w:sz w:val="20"/>
                <w:szCs w:val="20"/>
              </w:rPr>
              <w:t>для других объектов капитального строительства - 3 м</w:t>
            </w:r>
          </w:p>
        </w:tc>
        <w:tc>
          <w:tcPr>
            <w:tcW w:w="2346" w:type="dxa"/>
          </w:tcPr>
          <w:p w:rsidR="00551BED" w:rsidRPr="00B93AA4" w:rsidRDefault="00551BED" w:rsidP="003E2229">
            <w:pPr>
              <w:rPr>
                <w:sz w:val="20"/>
                <w:szCs w:val="20"/>
              </w:rPr>
            </w:pPr>
            <w:r w:rsidRPr="00B93AA4">
              <w:rPr>
                <w:sz w:val="20"/>
                <w:szCs w:val="20"/>
              </w:rPr>
              <w:t>для автостоянок - 0 м;</w:t>
            </w:r>
          </w:p>
          <w:p w:rsidR="00551BED" w:rsidRPr="00B93AA4" w:rsidRDefault="00551BED" w:rsidP="003E2229">
            <w:pPr>
              <w:rPr>
                <w:sz w:val="20"/>
                <w:szCs w:val="20"/>
              </w:rPr>
            </w:pPr>
            <w:r w:rsidRPr="00B93AA4">
              <w:rPr>
                <w:sz w:val="20"/>
                <w:szCs w:val="20"/>
              </w:rPr>
              <w:t>для других объектов капитального строительства - 5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12.0</w:t>
            </w:r>
          </w:p>
        </w:tc>
        <w:tc>
          <w:tcPr>
            <w:tcW w:w="2519" w:type="dxa"/>
          </w:tcPr>
          <w:p w:rsidR="00551BED" w:rsidRPr="00B93AA4" w:rsidRDefault="00551BED" w:rsidP="003E2229">
            <w:pPr>
              <w:rPr>
                <w:rFonts w:eastAsia="Calibri"/>
                <w:sz w:val="20"/>
                <w:szCs w:val="20"/>
              </w:rPr>
            </w:pPr>
            <w:r w:rsidRPr="00B93AA4">
              <w:rPr>
                <w:rFonts w:eastAsia="Calibri"/>
                <w:sz w:val="20"/>
                <w:szCs w:val="20"/>
              </w:rPr>
              <w:t>Земельные участки (территории) общего пользования</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Улично-дорожная сеть</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0 м</w:t>
            </w:r>
          </w:p>
        </w:tc>
        <w:tc>
          <w:tcPr>
            <w:tcW w:w="180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bl>
    <w:p w:rsidR="00551BED" w:rsidRDefault="00551BED" w:rsidP="00551BED">
      <w:pPr>
        <w:pStyle w:val="11"/>
      </w:pPr>
      <w:r w:rsidRPr="00E361C4">
        <w:t>* в случае формирования земельных участков для размещения линейных объектов – не подлежит установлению</w:t>
      </w:r>
      <w:r>
        <w:t>.</w:t>
      </w:r>
    </w:p>
    <w:p w:rsidR="00551BED" w:rsidRPr="00E361C4" w:rsidRDefault="00551BED" w:rsidP="00551BED">
      <w:pPr>
        <w:pStyle w:val="11"/>
        <w:sectPr w:rsidR="00551BED" w:rsidRPr="00E361C4" w:rsidSect="003E2229">
          <w:footerReference w:type="default" r:id="rId11"/>
          <w:pgSz w:w="16838" w:h="11906" w:orient="landscape"/>
          <w:pgMar w:top="1276" w:right="1134" w:bottom="851" w:left="1134" w:header="720" w:footer="709" w:gutter="0"/>
          <w:cols w:space="720"/>
          <w:docGrid w:linePitch="600" w:charSpace="32768"/>
        </w:sectPr>
      </w:pPr>
    </w:p>
    <w:p w:rsidR="00551BED" w:rsidRDefault="00551BED" w:rsidP="00551BED">
      <w:pPr>
        <w:pStyle w:val="2"/>
        <w:rPr>
          <w:rFonts w:ascii="Times New Roman" w:hAnsi="Times New Roman"/>
          <w:i w:val="0"/>
        </w:rPr>
      </w:pPr>
      <w:bookmarkStart w:id="42" w:name="_Toc152743023"/>
      <w:r w:rsidRPr="00A751D0">
        <w:rPr>
          <w:rFonts w:ascii="Times New Roman" w:hAnsi="Times New Roman"/>
          <w:i w:val="0"/>
        </w:rPr>
        <w:lastRenderedPageBreak/>
        <w:t>Глава 8. Общественно-деловые зоны</w:t>
      </w:r>
      <w:bookmarkEnd w:id="42"/>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3" w:name="_Toc152743024"/>
      <w:r w:rsidRPr="00A751D0">
        <w:rPr>
          <w:rFonts w:ascii="Times New Roman" w:hAnsi="Times New Roman" w:cs="Times New Roman"/>
          <w:b/>
          <w:color w:val="auto"/>
          <w:lang w:eastAsia="zh-CN"/>
        </w:rPr>
        <w:t>Статья 24. Территориальная зона ОД – общественно-деловая зона</w:t>
      </w:r>
      <w:bookmarkEnd w:id="43"/>
    </w:p>
    <w:p w:rsidR="00551BED" w:rsidRDefault="00551BED" w:rsidP="00551BED">
      <w:pPr>
        <w:rPr>
          <w:b/>
        </w:rPr>
      </w:pPr>
    </w:p>
    <w:p w:rsidR="00551BED" w:rsidRPr="00B93AA4" w:rsidRDefault="00551BED" w:rsidP="00551BED">
      <w:pPr>
        <w:rPr>
          <w:b/>
        </w:rPr>
      </w:pPr>
      <w:r>
        <w:t xml:space="preserve">1. </w:t>
      </w:r>
      <w:r w:rsidRPr="00416FF7">
        <w:t>Виды разрешенного использования земельных участков и объектов капитального строительства:</w:t>
      </w:r>
    </w:p>
    <w:tbl>
      <w:tblPr>
        <w:tblW w:w="9921" w:type="dxa"/>
        <w:jc w:val="center"/>
        <w:tblLayout w:type="fixed"/>
        <w:tblLook w:val="0000" w:firstRow="0" w:lastRow="0" w:firstColumn="0" w:lastColumn="0" w:noHBand="0" w:noVBand="0"/>
      </w:tblPr>
      <w:tblGrid>
        <w:gridCol w:w="988"/>
        <w:gridCol w:w="3118"/>
        <w:gridCol w:w="5815"/>
      </w:tblGrid>
      <w:tr w:rsidR="00551BED" w:rsidRPr="005E45E7" w:rsidTr="003D2090">
        <w:trPr>
          <w:jc w:val="center"/>
        </w:trPr>
        <w:tc>
          <w:tcPr>
            <w:tcW w:w="988"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Pr>
                <w:b/>
                <w:bCs/>
                <w:sz w:val="20"/>
                <w:szCs w:val="20"/>
              </w:rPr>
              <w:t>Код</w:t>
            </w:r>
          </w:p>
        </w:tc>
        <w:tc>
          <w:tcPr>
            <w:tcW w:w="3118"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Объекты капитального строительства, разрешенные для размещения на земельных участках</w:t>
            </w:r>
          </w:p>
        </w:tc>
      </w:tr>
      <w:tr w:rsidR="00551BED" w:rsidRPr="005E45E7"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r w:rsidRPr="003C74ED">
              <w:rPr>
                <w:b/>
                <w:bCs/>
                <w:sz w:val="20"/>
                <w:szCs w:val="20"/>
              </w:rPr>
              <w:t>Основные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snapToGrid w:val="0"/>
              <w:rPr>
                <w:b/>
                <w:bCs/>
                <w:sz w:val="20"/>
                <w:szCs w:val="20"/>
              </w:rPr>
            </w:pP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Хранение автотранспорта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3C74ED">
                <w:rPr>
                  <w:color w:val="000000"/>
                  <w:sz w:val="20"/>
                  <w:szCs w:val="20"/>
                </w:rPr>
                <w:t>кодами 2.7.2</w:t>
              </w:r>
            </w:hyperlink>
            <w:r w:rsidRPr="003C74ED">
              <w:rPr>
                <w:color w:val="000000"/>
                <w:sz w:val="20"/>
                <w:szCs w:val="20"/>
              </w:rPr>
              <w:t xml:space="preserve">, </w:t>
            </w:r>
            <w:hyperlink w:anchor="P333">
              <w:r w:rsidRPr="003C74ED">
                <w:rPr>
                  <w:color w:val="000000"/>
                  <w:sz w:val="20"/>
                  <w:szCs w:val="20"/>
                </w:rPr>
                <w:t>4.9</w:t>
              </w:r>
            </w:hyperlink>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для собственных нужд</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3.1.2</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Административные здания организаций, обеспечивающих предоставление коммунальных услуг</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3.2.1</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Дома социального обслуживания</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3.2.2</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социальной помощи населению</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autoSpaceDE w:val="0"/>
              <w:autoSpaceDN w:val="0"/>
              <w:adjustRightInd w:val="0"/>
              <w:rPr>
                <w:color w:val="000000"/>
                <w:sz w:val="20"/>
                <w:szCs w:val="20"/>
              </w:rPr>
            </w:pPr>
            <w:r w:rsidRPr="003C74ED">
              <w:rPr>
                <w:color w:val="000000"/>
                <w:sz w:val="20"/>
                <w:szCs w:val="20"/>
              </w:rPr>
              <w:t>некоммерческих фондов, благотворительных организаций, клубов по интересам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3.2.3</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услуг связи</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3.2.4</w:t>
            </w:r>
          </w:p>
        </w:tc>
        <w:tc>
          <w:tcPr>
            <w:tcW w:w="3118"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Общежития</w:t>
            </w:r>
          </w:p>
        </w:tc>
        <w:tc>
          <w:tcPr>
            <w:tcW w:w="5815"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color w:val="000000"/>
                  <w:sz w:val="20"/>
                  <w:szCs w:val="20"/>
                </w:rPr>
                <w:t>кодом 4.7</w:t>
              </w:r>
            </w:hyperlink>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lastRenderedPageBreak/>
              <w:t>3.3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Бытовое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Амбулаторно-поликлиническое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Стационарное медицинское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станций скорой помощи;</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санитарной авиации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Медицинские организации особого назначения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Дошкольное, начальное и среднее общее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Среднее и высшее профессиональное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bCs/>
                <w:color w:val="000000"/>
                <w:sz w:val="20"/>
                <w:szCs w:val="20"/>
              </w:rPr>
              <w:t>Объекты культурно-досуговой деятельности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Парки культуры и отдыха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парков культуры и отдыха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3.8.1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Государственное управление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Амбулаторное ветеринарное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Приюты для животных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организации гостиниц для животных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lastRenderedPageBreak/>
              <w:t>4.1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Деловое управление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color w:val="000000"/>
                  <w:sz w:val="20"/>
                  <w:szCs w:val="20"/>
                </w:rPr>
                <w:t>кодами 4.5</w:t>
              </w:r>
            </w:hyperlink>
            <w:r w:rsidRPr="003C74ED">
              <w:rPr>
                <w:color w:val="000000"/>
                <w:sz w:val="20"/>
                <w:szCs w:val="20"/>
              </w:rPr>
              <w:t xml:space="preserve">, </w:t>
            </w:r>
            <w:hyperlink w:anchor="P314">
              <w:r w:rsidRPr="003C74ED">
                <w:rPr>
                  <w:color w:val="000000"/>
                  <w:sz w:val="20"/>
                  <w:szCs w:val="20"/>
                </w:rPr>
                <w:t>4.6</w:t>
              </w:r>
            </w:hyperlink>
            <w:r w:rsidRPr="003C74ED">
              <w:rPr>
                <w:color w:val="000000"/>
                <w:sz w:val="20"/>
                <w:szCs w:val="20"/>
              </w:rPr>
              <w:t xml:space="preserve">, </w:t>
            </w:r>
            <w:hyperlink w:anchor="P321">
              <w:r w:rsidRPr="003C74ED">
                <w:rPr>
                  <w:color w:val="000000"/>
                  <w:sz w:val="20"/>
                  <w:szCs w:val="20"/>
                </w:rPr>
                <w:t>4.8</w:t>
              </w:r>
            </w:hyperlink>
            <w:r w:rsidRPr="003C74ED">
              <w:rPr>
                <w:color w:val="000000"/>
                <w:sz w:val="20"/>
                <w:szCs w:val="20"/>
              </w:rPr>
              <w:t xml:space="preserve"> - </w:t>
            </w:r>
            <w:hyperlink w:anchor="P327">
              <w:r w:rsidRPr="003C74ED">
                <w:rPr>
                  <w:color w:val="000000"/>
                  <w:sz w:val="20"/>
                  <w:szCs w:val="20"/>
                </w:rPr>
                <w:t>4.8.2</w:t>
              </w:r>
            </w:hyperlink>
            <w:r w:rsidRPr="003C74ED">
              <w:rPr>
                <w:color w:val="000000"/>
                <w:sz w:val="20"/>
                <w:szCs w:val="20"/>
              </w:rPr>
              <w:t>; размещение гаражей и (или) стоянок для автомобилей сотрудников и посетителей торгового центра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Рынки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и (или) стоянок для автомобилей сотрудников и посетителей рынка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4.4</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Магазины</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4.5</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Банковская и страховая деятельность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4.6</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Общественное питание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4.7</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Гостиничное обслуживание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гостиниц</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4.8.1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Развлекательные мероприятия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4.9</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Служебные гаражи</w:t>
            </w:r>
          </w:p>
          <w:p w:rsidR="00551BED" w:rsidRPr="003C74ED" w:rsidRDefault="00551BED" w:rsidP="003E2229">
            <w:pPr>
              <w:rPr>
                <w:color w:val="000000"/>
                <w:sz w:val="20"/>
                <w:szCs w:val="20"/>
              </w:rPr>
            </w:pP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color w:val="000000"/>
                  <w:sz w:val="20"/>
                  <w:szCs w:val="20"/>
                </w:rPr>
                <w:t>кодами 3.0</w:t>
              </w:r>
            </w:hyperlink>
            <w:r w:rsidRPr="003C74ED">
              <w:rPr>
                <w:color w:val="000000"/>
                <w:sz w:val="20"/>
                <w:szCs w:val="20"/>
              </w:rPr>
              <w:t xml:space="preserve">, </w:t>
            </w:r>
            <w:hyperlink w:anchor="P294">
              <w:r w:rsidRPr="003C74ED">
                <w:rPr>
                  <w:color w:val="000000"/>
                  <w:sz w:val="20"/>
                  <w:szCs w:val="20"/>
                </w:rPr>
                <w:t>4.0</w:t>
              </w:r>
            </w:hyperlink>
            <w:r w:rsidRPr="003C74ED">
              <w:rPr>
                <w:color w:val="000000"/>
                <w:sz w:val="20"/>
                <w:szCs w:val="20"/>
              </w:rPr>
              <w:t>, а также для стоянки и хранения транспортных средств общего пользования, в том числе в депо</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4.10</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Выставочно-ярмарочная деятельность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5.1.1</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спортивно-зрелищных мероприятий</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5.1.2</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занятий спортом в помещениях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Площадки для занятий спортом</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5.1.4</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Оборудованные площадки для занятий спортом</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lastRenderedPageBreak/>
              <w:t>8.3</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внутреннего правопорядка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12.0</w:t>
            </w:r>
          </w:p>
        </w:tc>
        <w:tc>
          <w:tcPr>
            <w:tcW w:w="311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(территории) общего пользования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116AE2">
        <w:trPr>
          <w:trHeight w:val="2428"/>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Условно разрешенные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color w:val="000000"/>
                <w:sz w:val="20"/>
                <w:szCs w:val="20"/>
              </w:rPr>
            </w:pP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Осуществление религиозных обрядов</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Религиозное управление и образование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3.9.1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деятельности в области гидрометеорологии и смежных с ней областях</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Заправка транспортных средств</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дорожного отдыха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4.9.1.3</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Автомобильные мойки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4.9.1.4</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Ремонт автомобилей</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мастерских, предназначенных для ремонта и обслуживания автомобилей, и прочих объектов дорожного </w:t>
            </w:r>
            <w:r w:rsidRPr="003D012C">
              <w:rPr>
                <w:color w:val="000000"/>
                <w:sz w:val="20"/>
                <w:szCs w:val="20"/>
              </w:rPr>
              <w:lastRenderedPageBreak/>
              <w:t>сервиса, а также размещение магазинов сопутствующей торговли</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lastRenderedPageBreak/>
              <w:t>6.8</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Связь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Вспомогательные</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b/>
                <w:bCs/>
                <w:color w:val="000000"/>
                <w:sz w:val="20"/>
                <w:szCs w:val="20"/>
              </w:rPr>
            </w:pP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2.7.1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Хранение автотранспорта</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3.1.2</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Служебные гаражи</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(территории) общего пользования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11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5C6758" w:rsidTr="003D2090">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118" w:type="dxa"/>
            <w:tcBorders>
              <w:top w:val="single" w:sz="4" w:space="0" w:color="auto"/>
              <w:left w:val="single" w:sz="4" w:space="0" w:color="auto"/>
              <w:bottom w:val="single" w:sz="4" w:space="0" w:color="auto"/>
              <w:right w:val="single" w:sz="4" w:space="0" w:color="auto"/>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5815" w:type="dxa"/>
            <w:tcBorders>
              <w:top w:val="single" w:sz="4" w:space="0" w:color="auto"/>
              <w:left w:val="single" w:sz="4" w:space="0" w:color="auto"/>
              <w:bottom w:val="single" w:sz="4" w:space="0" w:color="auto"/>
              <w:right w:val="single" w:sz="4" w:space="0" w:color="auto"/>
            </w:tcBorders>
          </w:tcPr>
          <w:p w:rsidR="00551BED" w:rsidRPr="005C6758" w:rsidRDefault="00551BED" w:rsidP="003E2229">
            <w:pPr>
              <w:autoSpaceDE w:val="0"/>
              <w:autoSpaceDN w:val="0"/>
              <w:adjustRightInd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5C6758" w:rsidRDefault="00551BED" w:rsidP="00551BED">
      <w:pPr>
        <w:spacing w:before="120" w:after="120"/>
        <w:ind w:firstLine="567"/>
        <w:rPr>
          <w:color w:val="000000"/>
          <w:sz w:val="20"/>
          <w:szCs w:val="20"/>
        </w:rPr>
      </w:pPr>
    </w:p>
    <w:p w:rsidR="00551BED" w:rsidRPr="00E361C4" w:rsidRDefault="00551BED" w:rsidP="00551BED">
      <w:pPr>
        <w:spacing w:before="120" w:after="120"/>
        <w:ind w:firstLine="567"/>
        <w:jc w:val="both"/>
      </w:pPr>
    </w:p>
    <w:p w:rsidR="00551BED" w:rsidRPr="00E361C4" w:rsidRDefault="00551BED" w:rsidP="00551BED">
      <w:pPr>
        <w:spacing w:before="120" w:after="120"/>
        <w:ind w:firstLine="567"/>
        <w:jc w:val="both"/>
        <w:sectPr w:rsidR="00551BED" w:rsidRPr="00E361C4" w:rsidSect="003E2229">
          <w:footerReference w:type="default" r:id="rId12"/>
          <w:pgSz w:w="11906" w:h="16838"/>
          <w:pgMar w:top="1134" w:right="851" w:bottom="1134" w:left="1701" w:header="720" w:footer="709" w:gutter="0"/>
          <w:cols w:space="720"/>
          <w:docGrid w:linePitch="600" w:charSpace="32768"/>
        </w:sectPr>
      </w:pPr>
    </w:p>
    <w:p w:rsidR="00551BED" w:rsidRPr="00E361C4" w:rsidRDefault="00551BED" w:rsidP="00551BED">
      <w:pPr>
        <w:spacing w:before="120" w:after="120"/>
        <w:ind w:firstLine="567"/>
        <w:jc w:val="both"/>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ОД</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450"/>
        <w:gridCol w:w="1446"/>
        <w:gridCol w:w="2410"/>
        <w:gridCol w:w="2126"/>
        <w:gridCol w:w="1560"/>
        <w:gridCol w:w="2720"/>
      </w:tblGrid>
      <w:tr w:rsidR="00551BED" w:rsidRPr="00F02795" w:rsidTr="00A1370B">
        <w:trPr>
          <w:trHeight w:val="758"/>
        </w:trPr>
        <w:tc>
          <w:tcPr>
            <w:tcW w:w="959" w:type="dxa"/>
            <w:vMerge w:val="restart"/>
          </w:tcPr>
          <w:p w:rsidR="00551BED" w:rsidRPr="00F02795" w:rsidRDefault="00551BED" w:rsidP="003E2229">
            <w:pPr>
              <w:jc w:val="center"/>
              <w:rPr>
                <w:b/>
                <w:bCs/>
                <w:sz w:val="20"/>
                <w:szCs w:val="20"/>
              </w:rPr>
            </w:pPr>
            <w:r w:rsidRPr="00F02795">
              <w:rPr>
                <w:b/>
                <w:bCs/>
                <w:sz w:val="20"/>
                <w:szCs w:val="20"/>
              </w:rPr>
              <w:t>Код</w:t>
            </w:r>
          </w:p>
        </w:tc>
        <w:tc>
          <w:tcPr>
            <w:tcW w:w="2377" w:type="dxa"/>
            <w:vMerge w:val="restart"/>
          </w:tcPr>
          <w:p w:rsidR="00551BED" w:rsidRPr="00F02795" w:rsidRDefault="00551BED" w:rsidP="003E2229">
            <w:pPr>
              <w:jc w:val="center"/>
              <w:rPr>
                <w:b/>
                <w:bCs/>
                <w:sz w:val="20"/>
                <w:szCs w:val="20"/>
              </w:rPr>
            </w:pPr>
            <w:r w:rsidRPr="00F02795">
              <w:rPr>
                <w:b/>
                <w:bCs/>
                <w:sz w:val="20"/>
                <w:szCs w:val="20"/>
              </w:rPr>
              <w:t>Вид разрешенного использования земельных участков и объектов капитального строительства</w:t>
            </w:r>
          </w:p>
        </w:tc>
        <w:tc>
          <w:tcPr>
            <w:tcW w:w="2896" w:type="dxa"/>
            <w:gridSpan w:val="2"/>
          </w:tcPr>
          <w:p w:rsidR="00551BED" w:rsidRPr="00F02795" w:rsidRDefault="00551BED" w:rsidP="003E2229">
            <w:pPr>
              <w:jc w:val="center"/>
              <w:rPr>
                <w:b/>
                <w:bCs/>
                <w:sz w:val="20"/>
                <w:szCs w:val="20"/>
              </w:rPr>
            </w:pPr>
            <w:r w:rsidRPr="00F02795">
              <w:rPr>
                <w:b/>
                <w:bCs/>
                <w:sz w:val="20"/>
                <w:szCs w:val="20"/>
              </w:rPr>
              <w:t>Площадь земельных участков</w:t>
            </w:r>
          </w:p>
        </w:tc>
        <w:tc>
          <w:tcPr>
            <w:tcW w:w="2410" w:type="dxa"/>
            <w:vMerge w:val="restart"/>
          </w:tcPr>
          <w:p w:rsidR="00551BED" w:rsidRPr="00F02795" w:rsidRDefault="00551BED" w:rsidP="003E2229">
            <w:pPr>
              <w:jc w:val="center"/>
              <w:rPr>
                <w:b/>
                <w:bCs/>
                <w:sz w:val="20"/>
                <w:szCs w:val="20"/>
              </w:rPr>
            </w:pPr>
            <w:r w:rsidRPr="00F02795">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551BED" w:rsidRPr="00F02795" w:rsidRDefault="00551BED" w:rsidP="003E2229">
            <w:pPr>
              <w:jc w:val="center"/>
              <w:rPr>
                <w:b/>
                <w:bCs/>
                <w:sz w:val="20"/>
                <w:szCs w:val="20"/>
              </w:rPr>
            </w:pPr>
            <w:r w:rsidRPr="00F02795">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0" w:type="dxa"/>
            <w:vMerge w:val="restart"/>
          </w:tcPr>
          <w:p w:rsidR="00551BED" w:rsidRPr="00F02795" w:rsidRDefault="00551BED" w:rsidP="003E2229">
            <w:pPr>
              <w:jc w:val="center"/>
              <w:rPr>
                <w:b/>
                <w:bCs/>
                <w:sz w:val="20"/>
                <w:szCs w:val="20"/>
              </w:rPr>
            </w:pPr>
            <w:r w:rsidRPr="00F02795">
              <w:rPr>
                <w:b/>
                <w:bCs/>
                <w:sz w:val="20"/>
                <w:szCs w:val="20"/>
              </w:rPr>
              <w:t>Предельная (максимальная) высота объектов капитального строительства</w:t>
            </w:r>
          </w:p>
        </w:tc>
        <w:tc>
          <w:tcPr>
            <w:tcW w:w="2720" w:type="dxa"/>
            <w:vMerge w:val="restart"/>
          </w:tcPr>
          <w:p w:rsidR="00551BED" w:rsidRPr="00F02795" w:rsidRDefault="00551BED" w:rsidP="003E2229">
            <w:pPr>
              <w:jc w:val="center"/>
              <w:rPr>
                <w:b/>
                <w:bCs/>
                <w:sz w:val="20"/>
                <w:szCs w:val="20"/>
              </w:rPr>
            </w:pPr>
            <w:r w:rsidRPr="00F02795">
              <w:rPr>
                <w:b/>
                <w:bCs/>
                <w:sz w:val="20"/>
                <w:szCs w:val="20"/>
              </w:rPr>
              <w:t>Максимальный процент застройки в границах земельного участка</w:t>
            </w:r>
          </w:p>
        </w:tc>
      </w:tr>
      <w:tr w:rsidR="00551BED" w:rsidRPr="00F02795" w:rsidTr="00A1370B">
        <w:trPr>
          <w:trHeight w:val="757"/>
        </w:trPr>
        <w:tc>
          <w:tcPr>
            <w:tcW w:w="959" w:type="dxa"/>
            <w:vMerge/>
          </w:tcPr>
          <w:p w:rsidR="00551BED" w:rsidRPr="00F02795" w:rsidRDefault="00551BED" w:rsidP="003E2229">
            <w:pPr>
              <w:jc w:val="center"/>
              <w:rPr>
                <w:b/>
                <w:bCs/>
                <w:sz w:val="20"/>
                <w:szCs w:val="20"/>
              </w:rPr>
            </w:pPr>
          </w:p>
        </w:tc>
        <w:tc>
          <w:tcPr>
            <w:tcW w:w="2377" w:type="dxa"/>
            <w:vMerge/>
          </w:tcPr>
          <w:p w:rsidR="00551BED" w:rsidRPr="00F02795" w:rsidRDefault="00551BED" w:rsidP="003E2229">
            <w:pPr>
              <w:jc w:val="center"/>
              <w:rPr>
                <w:b/>
                <w:bCs/>
                <w:sz w:val="20"/>
                <w:szCs w:val="20"/>
              </w:rPr>
            </w:pPr>
          </w:p>
        </w:tc>
        <w:tc>
          <w:tcPr>
            <w:tcW w:w="1450" w:type="dxa"/>
          </w:tcPr>
          <w:p w:rsidR="00551BED" w:rsidRPr="00F02795" w:rsidRDefault="00551BED" w:rsidP="003E2229">
            <w:pPr>
              <w:jc w:val="center"/>
              <w:rPr>
                <w:b/>
                <w:bCs/>
                <w:sz w:val="20"/>
                <w:szCs w:val="20"/>
              </w:rPr>
            </w:pPr>
            <w:r w:rsidRPr="00F02795">
              <w:rPr>
                <w:b/>
                <w:bCs/>
                <w:sz w:val="20"/>
                <w:szCs w:val="20"/>
              </w:rPr>
              <w:t xml:space="preserve">Минимальная </w:t>
            </w:r>
          </w:p>
        </w:tc>
        <w:tc>
          <w:tcPr>
            <w:tcW w:w="1446" w:type="dxa"/>
            <w:shd w:val="clear" w:color="auto" w:fill="auto"/>
          </w:tcPr>
          <w:p w:rsidR="00551BED" w:rsidRPr="00F02795" w:rsidRDefault="00551BED" w:rsidP="003E2229">
            <w:pPr>
              <w:jc w:val="center"/>
              <w:rPr>
                <w:b/>
                <w:bCs/>
                <w:sz w:val="20"/>
                <w:szCs w:val="20"/>
              </w:rPr>
            </w:pPr>
            <w:r w:rsidRPr="00F02795">
              <w:rPr>
                <w:b/>
                <w:bCs/>
                <w:sz w:val="20"/>
                <w:szCs w:val="20"/>
              </w:rPr>
              <w:t>Максимальная</w:t>
            </w:r>
          </w:p>
        </w:tc>
        <w:tc>
          <w:tcPr>
            <w:tcW w:w="2410" w:type="dxa"/>
            <w:vMerge/>
          </w:tcPr>
          <w:p w:rsidR="00551BED" w:rsidRPr="00F02795" w:rsidRDefault="00551BED" w:rsidP="003E2229">
            <w:pPr>
              <w:jc w:val="center"/>
              <w:rPr>
                <w:b/>
                <w:bCs/>
                <w:sz w:val="20"/>
                <w:szCs w:val="20"/>
              </w:rPr>
            </w:pPr>
          </w:p>
        </w:tc>
        <w:tc>
          <w:tcPr>
            <w:tcW w:w="2126" w:type="dxa"/>
            <w:vMerge/>
          </w:tcPr>
          <w:p w:rsidR="00551BED" w:rsidRPr="00F02795" w:rsidRDefault="00551BED" w:rsidP="003E2229">
            <w:pPr>
              <w:jc w:val="center"/>
              <w:rPr>
                <w:b/>
                <w:bCs/>
                <w:sz w:val="20"/>
                <w:szCs w:val="20"/>
              </w:rPr>
            </w:pPr>
          </w:p>
        </w:tc>
        <w:tc>
          <w:tcPr>
            <w:tcW w:w="1560" w:type="dxa"/>
            <w:vMerge/>
          </w:tcPr>
          <w:p w:rsidR="00551BED" w:rsidRPr="00F02795" w:rsidRDefault="00551BED" w:rsidP="003E2229">
            <w:pPr>
              <w:jc w:val="center"/>
              <w:rPr>
                <w:b/>
                <w:bCs/>
                <w:sz w:val="20"/>
                <w:szCs w:val="20"/>
              </w:rPr>
            </w:pPr>
          </w:p>
        </w:tc>
        <w:tc>
          <w:tcPr>
            <w:tcW w:w="2720" w:type="dxa"/>
            <w:vMerge/>
          </w:tcPr>
          <w:p w:rsidR="00551BED" w:rsidRPr="00F02795" w:rsidRDefault="00551BED" w:rsidP="003E2229">
            <w:pPr>
              <w:jc w:val="center"/>
              <w:rPr>
                <w:b/>
                <w:bCs/>
                <w:sz w:val="20"/>
                <w:szCs w:val="20"/>
              </w:rPr>
            </w:pPr>
          </w:p>
        </w:tc>
      </w:tr>
      <w:tr w:rsidR="00551BED" w:rsidRPr="00F02795" w:rsidTr="00A1370B">
        <w:trPr>
          <w:trHeight w:val="269"/>
          <w:tblHeader/>
        </w:trPr>
        <w:tc>
          <w:tcPr>
            <w:tcW w:w="959" w:type="dxa"/>
          </w:tcPr>
          <w:p w:rsidR="00551BED" w:rsidRPr="00F02795" w:rsidRDefault="00551BED" w:rsidP="003E2229">
            <w:pPr>
              <w:jc w:val="center"/>
              <w:rPr>
                <w:b/>
                <w:bCs/>
                <w:sz w:val="20"/>
                <w:szCs w:val="20"/>
              </w:rPr>
            </w:pPr>
            <w:r w:rsidRPr="00F02795">
              <w:rPr>
                <w:b/>
                <w:bCs/>
                <w:sz w:val="20"/>
                <w:szCs w:val="20"/>
              </w:rPr>
              <w:t>1</w:t>
            </w:r>
          </w:p>
        </w:tc>
        <w:tc>
          <w:tcPr>
            <w:tcW w:w="2377" w:type="dxa"/>
          </w:tcPr>
          <w:p w:rsidR="00551BED" w:rsidRPr="00F02795" w:rsidRDefault="00551BED" w:rsidP="003E2229">
            <w:pPr>
              <w:jc w:val="center"/>
              <w:rPr>
                <w:b/>
                <w:bCs/>
                <w:sz w:val="20"/>
                <w:szCs w:val="20"/>
              </w:rPr>
            </w:pPr>
            <w:r w:rsidRPr="00F02795">
              <w:rPr>
                <w:b/>
                <w:bCs/>
                <w:sz w:val="20"/>
                <w:szCs w:val="20"/>
              </w:rPr>
              <w:t>2</w:t>
            </w:r>
          </w:p>
        </w:tc>
        <w:tc>
          <w:tcPr>
            <w:tcW w:w="1450" w:type="dxa"/>
          </w:tcPr>
          <w:p w:rsidR="00551BED" w:rsidRPr="00F02795" w:rsidRDefault="00551BED" w:rsidP="003E2229">
            <w:pPr>
              <w:jc w:val="center"/>
              <w:rPr>
                <w:b/>
                <w:bCs/>
                <w:sz w:val="20"/>
                <w:szCs w:val="20"/>
              </w:rPr>
            </w:pPr>
            <w:r w:rsidRPr="00F02795">
              <w:rPr>
                <w:b/>
                <w:bCs/>
                <w:sz w:val="20"/>
                <w:szCs w:val="20"/>
              </w:rPr>
              <w:t>3</w:t>
            </w:r>
          </w:p>
        </w:tc>
        <w:tc>
          <w:tcPr>
            <w:tcW w:w="1446" w:type="dxa"/>
            <w:shd w:val="clear" w:color="auto" w:fill="auto"/>
          </w:tcPr>
          <w:p w:rsidR="00551BED" w:rsidRPr="00F02795" w:rsidRDefault="00551BED" w:rsidP="003E2229">
            <w:pPr>
              <w:jc w:val="center"/>
              <w:rPr>
                <w:b/>
                <w:bCs/>
                <w:sz w:val="20"/>
                <w:szCs w:val="20"/>
              </w:rPr>
            </w:pPr>
            <w:r w:rsidRPr="00F02795">
              <w:rPr>
                <w:b/>
                <w:bCs/>
                <w:sz w:val="20"/>
                <w:szCs w:val="20"/>
              </w:rPr>
              <w:t>4</w:t>
            </w:r>
          </w:p>
        </w:tc>
        <w:tc>
          <w:tcPr>
            <w:tcW w:w="2410" w:type="dxa"/>
          </w:tcPr>
          <w:p w:rsidR="00551BED" w:rsidRPr="00F02795" w:rsidRDefault="00551BED" w:rsidP="003E2229">
            <w:pPr>
              <w:jc w:val="center"/>
              <w:rPr>
                <w:b/>
                <w:bCs/>
                <w:sz w:val="20"/>
                <w:szCs w:val="20"/>
              </w:rPr>
            </w:pPr>
            <w:r w:rsidRPr="00F02795">
              <w:rPr>
                <w:b/>
                <w:bCs/>
                <w:sz w:val="20"/>
                <w:szCs w:val="20"/>
              </w:rPr>
              <w:t>5</w:t>
            </w:r>
          </w:p>
        </w:tc>
        <w:tc>
          <w:tcPr>
            <w:tcW w:w="2126" w:type="dxa"/>
          </w:tcPr>
          <w:p w:rsidR="00551BED" w:rsidRPr="00F02795" w:rsidRDefault="00551BED" w:rsidP="003E2229">
            <w:pPr>
              <w:jc w:val="center"/>
              <w:rPr>
                <w:b/>
                <w:bCs/>
                <w:sz w:val="20"/>
                <w:szCs w:val="20"/>
              </w:rPr>
            </w:pPr>
            <w:r w:rsidRPr="00F02795">
              <w:rPr>
                <w:b/>
                <w:bCs/>
                <w:sz w:val="20"/>
                <w:szCs w:val="20"/>
              </w:rPr>
              <w:t>6</w:t>
            </w:r>
          </w:p>
        </w:tc>
        <w:tc>
          <w:tcPr>
            <w:tcW w:w="1560" w:type="dxa"/>
          </w:tcPr>
          <w:p w:rsidR="00551BED" w:rsidRPr="00F02795" w:rsidRDefault="00551BED" w:rsidP="003E2229">
            <w:pPr>
              <w:jc w:val="center"/>
              <w:rPr>
                <w:b/>
                <w:bCs/>
                <w:sz w:val="20"/>
                <w:szCs w:val="20"/>
              </w:rPr>
            </w:pPr>
            <w:r w:rsidRPr="00F02795">
              <w:rPr>
                <w:b/>
                <w:bCs/>
                <w:sz w:val="20"/>
                <w:szCs w:val="20"/>
              </w:rPr>
              <w:t>7</w:t>
            </w:r>
          </w:p>
        </w:tc>
        <w:tc>
          <w:tcPr>
            <w:tcW w:w="2720" w:type="dxa"/>
          </w:tcPr>
          <w:p w:rsidR="00551BED" w:rsidRPr="00F02795" w:rsidRDefault="00551BED" w:rsidP="003E2229">
            <w:pPr>
              <w:jc w:val="center"/>
              <w:rPr>
                <w:b/>
                <w:bCs/>
                <w:sz w:val="20"/>
                <w:szCs w:val="20"/>
              </w:rPr>
            </w:pPr>
            <w:r w:rsidRPr="00F02795">
              <w:rPr>
                <w:b/>
                <w:bCs/>
                <w:sz w:val="20"/>
                <w:szCs w:val="20"/>
              </w:rPr>
              <w:t>8</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jc w:val="center"/>
              <w:rPr>
                <w:b/>
                <w:bCs/>
                <w:sz w:val="20"/>
                <w:szCs w:val="20"/>
              </w:rPr>
            </w:pPr>
            <w:r w:rsidRPr="00F02795">
              <w:rPr>
                <w:b/>
                <w:bCs/>
                <w:sz w:val="20"/>
                <w:szCs w:val="20"/>
              </w:rPr>
              <w:t>Основные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rPr>
                <w:sz w:val="20"/>
                <w:szCs w:val="20"/>
              </w:rPr>
            </w:pPr>
            <w:r w:rsidRPr="00F02795">
              <w:rPr>
                <w:sz w:val="20"/>
                <w:szCs w:val="20"/>
              </w:rPr>
              <w:t>Хранение автотранспорта</w:t>
            </w:r>
          </w:p>
        </w:tc>
        <w:tc>
          <w:tcPr>
            <w:tcW w:w="1450" w:type="dxa"/>
          </w:tcPr>
          <w:p w:rsidR="00551BED" w:rsidRPr="00F02795" w:rsidRDefault="00551BED" w:rsidP="003E2229">
            <w:pPr>
              <w:jc w:val="both"/>
              <w:rPr>
                <w:sz w:val="20"/>
                <w:szCs w:val="20"/>
              </w:rPr>
            </w:pPr>
            <w:r w:rsidRPr="00F02795">
              <w:rPr>
                <w:sz w:val="20"/>
                <w:szCs w:val="20"/>
              </w:rPr>
              <w:t>не подлежит установлению</w:t>
            </w:r>
          </w:p>
        </w:tc>
        <w:tc>
          <w:tcPr>
            <w:tcW w:w="1446" w:type="dxa"/>
          </w:tcPr>
          <w:p w:rsidR="00551BED" w:rsidRPr="00F02795" w:rsidRDefault="00551BED" w:rsidP="003E2229">
            <w:pPr>
              <w:jc w:val="center"/>
              <w:rPr>
                <w:sz w:val="20"/>
                <w:szCs w:val="20"/>
              </w:rPr>
            </w:pPr>
            <w:r w:rsidRPr="00F02795">
              <w:rPr>
                <w:sz w:val="20"/>
                <w:szCs w:val="20"/>
              </w:rPr>
              <w:t>1000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Pr>
                <w:sz w:val="20"/>
                <w:szCs w:val="20"/>
              </w:rPr>
              <w:t>2.7.2</w:t>
            </w:r>
          </w:p>
        </w:tc>
        <w:tc>
          <w:tcPr>
            <w:tcW w:w="2377" w:type="dxa"/>
          </w:tcPr>
          <w:p w:rsidR="00551BED" w:rsidRPr="00F02795" w:rsidRDefault="00551BED" w:rsidP="003E2229">
            <w:pPr>
              <w:autoSpaceDE w:val="0"/>
              <w:autoSpaceDN w:val="0"/>
              <w:adjustRightInd w:val="0"/>
              <w:rPr>
                <w:sz w:val="20"/>
                <w:szCs w:val="20"/>
              </w:rPr>
            </w:pPr>
            <w:r>
              <w:rPr>
                <w:sz w:val="20"/>
                <w:szCs w:val="20"/>
              </w:rPr>
              <w:t>Размещение гаражей для собственных нужд</w:t>
            </w:r>
          </w:p>
        </w:tc>
        <w:tc>
          <w:tcPr>
            <w:tcW w:w="1450" w:type="dxa"/>
          </w:tcPr>
          <w:p w:rsidR="00551BED" w:rsidRPr="00F02795" w:rsidRDefault="00551BED" w:rsidP="003E2229">
            <w:pPr>
              <w:jc w:val="both"/>
              <w:rPr>
                <w:sz w:val="20"/>
                <w:szCs w:val="20"/>
              </w:rPr>
            </w:pPr>
            <w:r w:rsidRPr="002572D6">
              <w:rPr>
                <w:sz w:val="20"/>
                <w:szCs w:val="20"/>
              </w:rPr>
              <w:t>не подлежит установлению</w:t>
            </w:r>
          </w:p>
        </w:tc>
        <w:tc>
          <w:tcPr>
            <w:tcW w:w="1446" w:type="dxa"/>
          </w:tcPr>
          <w:p w:rsidR="00551BED" w:rsidRPr="00F02795" w:rsidRDefault="00551BED" w:rsidP="003E2229">
            <w:pPr>
              <w:jc w:val="center"/>
              <w:rPr>
                <w:sz w:val="20"/>
                <w:szCs w:val="20"/>
              </w:rPr>
            </w:pPr>
            <w:r w:rsidRPr="002572D6">
              <w:rPr>
                <w:sz w:val="20"/>
                <w:szCs w:val="20"/>
              </w:rPr>
              <w:t>1000 м²</w:t>
            </w:r>
          </w:p>
        </w:tc>
        <w:tc>
          <w:tcPr>
            <w:tcW w:w="2410" w:type="dxa"/>
          </w:tcPr>
          <w:p w:rsidR="00551BED" w:rsidRPr="00F02795" w:rsidRDefault="00551BED" w:rsidP="003E2229">
            <w:pPr>
              <w:jc w:val="center"/>
              <w:rPr>
                <w:sz w:val="20"/>
                <w:szCs w:val="20"/>
              </w:rPr>
            </w:pPr>
            <w:r>
              <w:rPr>
                <w:sz w:val="20"/>
                <w:szCs w:val="20"/>
              </w:rPr>
              <w:t xml:space="preserve">0 м </w:t>
            </w:r>
          </w:p>
        </w:tc>
        <w:tc>
          <w:tcPr>
            <w:tcW w:w="2126" w:type="dxa"/>
          </w:tcPr>
          <w:p w:rsidR="00551BED" w:rsidRPr="00F02795" w:rsidRDefault="00551BED" w:rsidP="003E2229">
            <w:pPr>
              <w:jc w:val="center"/>
              <w:rPr>
                <w:sz w:val="20"/>
                <w:szCs w:val="20"/>
              </w:rPr>
            </w:pPr>
            <w:r>
              <w:rPr>
                <w:sz w:val="20"/>
                <w:szCs w:val="20"/>
              </w:rPr>
              <w:t>5 м</w:t>
            </w:r>
          </w:p>
        </w:tc>
        <w:tc>
          <w:tcPr>
            <w:tcW w:w="1560" w:type="dxa"/>
          </w:tcPr>
          <w:p w:rsidR="00551BED" w:rsidRPr="00F02795" w:rsidRDefault="00551BED" w:rsidP="003E2229">
            <w:pPr>
              <w:jc w:val="center"/>
              <w:rPr>
                <w:sz w:val="20"/>
                <w:szCs w:val="20"/>
              </w:rPr>
            </w:pPr>
            <w:r>
              <w:rPr>
                <w:sz w:val="20"/>
                <w:szCs w:val="20"/>
              </w:rPr>
              <w:t>5 м</w:t>
            </w:r>
          </w:p>
        </w:tc>
        <w:tc>
          <w:tcPr>
            <w:tcW w:w="2720" w:type="dxa"/>
          </w:tcPr>
          <w:p w:rsidR="00551BED" w:rsidRPr="00F02795" w:rsidRDefault="00551BED" w:rsidP="003E2229">
            <w:pPr>
              <w:jc w:val="center"/>
              <w:rPr>
                <w:sz w:val="20"/>
                <w:szCs w:val="20"/>
              </w:rPr>
            </w:pPr>
            <w:r>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хозяйственных построек – 1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в случае размещения на земельном участке только объектов инженерно-технического обеспечения – 100 %;</w:t>
            </w:r>
          </w:p>
          <w:p w:rsidR="00551BED" w:rsidRPr="00F02795" w:rsidRDefault="00551BED" w:rsidP="003E2229">
            <w:pPr>
              <w:jc w:val="center"/>
              <w:rPr>
                <w:sz w:val="20"/>
                <w:szCs w:val="20"/>
              </w:rPr>
            </w:pPr>
            <w:r w:rsidRPr="00F02795">
              <w:rPr>
                <w:sz w:val="20"/>
                <w:szCs w:val="20"/>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Дома социального обслуживания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Оказание социальной помощи населению</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Оказание услуг связи</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3.2.4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Общежития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lastRenderedPageBreak/>
              <w:t>3.3</w:t>
            </w:r>
          </w:p>
        </w:tc>
        <w:tc>
          <w:tcPr>
            <w:tcW w:w="2377" w:type="dxa"/>
          </w:tcPr>
          <w:p w:rsidR="00551BED" w:rsidRPr="00F02795" w:rsidRDefault="00551BED" w:rsidP="003E2229">
            <w:pPr>
              <w:rPr>
                <w:sz w:val="20"/>
                <w:szCs w:val="20"/>
              </w:rPr>
            </w:pPr>
            <w:r w:rsidRPr="00F02795">
              <w:rPr>
                <w:sz w:val="20"/>
                <w:szCs w:val="20"/>
              </w:rPr>
              <w:t>Бытовое обслуживание</w:t>
            </w:r>
          </w:p>
        </w:tc>
        <w:tc>
          <w:tcPr>
            <w:tcW w:w="1450" w:type="dxa"/>
          </w:tcPr>
          <w:p w:rsidR="00551BED" w:rsidRPr="00F02795" w:rsidRDefault="00551BED" w:rsidP="003E2229">
            <w:pPr>
              <w:rPr>
                <w:sz w:val="20"/>
                <w:szCs w:val="20"/>
              </w:rPr>
            </w:pPr>
            <w:r w:rsidRPr="00F02795">
              <w:rPr>
                <w:sz w:val="20"/>
                <w:szCs w:val="20"/>
              </w:rPr>
              <w:t>300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Амбулаторно-поликлиническое обслуживание</w:t>
            </w:r>
          </w:p>
        </w:tc>
        <w:tc>
          <w:tcPr>
            <w:tcW w:w="1450" w:type="dxa"/>
          </w:tcPr>
          <w:p w:rsidR="00551BED" w:rsidRPr="00F02795" w:rsidRDefault="00551BED" w:rsidP="003E2229">
            <w:pPr>
              <w:rPr>
                <w:sz w:val="20"/>
                <w:szCs w:val="20"/>
              </w:rPr>
            </w:pPr>
            <w:r w:rsidRPr="00F02795">
              <w:rPr>
                <w:sz w:val="20"/>
                <w:szCs w:val="20"/>
              </w:rPr>
              <w:t>200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Стационарное медицинское обслуживание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3.4.3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Медицинские организации особого назначения</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Дошкольное, начальное и среднее общее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3.5.2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Среднее и высшее профессиональное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50000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60 %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3.6.1</w:t>
            </w:r>
          </w:p>
        </w:tc>
        <w:tc>
          <w:tcPr>
            <w:tcW w:w="2377" w:type="dxa"/>
          </w:tcPr>
          <w:p w:rsidR="00551BED" w:rsidRPr="00F02795" w:rsidRDefault="00551BED" w:rsidP="003E2229">
            <w:pPr>
              <w:autoSpaceDE w:val="0"/>
              <w:autoSpaceDN w:val="0"/>
              <w:adjustRightInd w:val="0"/>
              <w:jc w:val="both"/>
              <w:rPr>
                <w:bCs/>
                <w:sz w:val="20"/>
                <w:szCs w:val="20"/>
              </w:rPr>
            </w:pPr>
            <w:r w:rsidRPr="00F02795">
              <w:rPr>
                <w:bCs/>
                <w:sz w:val="20"/>
                <w:szCs w:val="20"/>
              </w:rPr>
              <w:t>Объекты культурно-досуговой деятельности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3.6.2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Парки культуры и отдыха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3.8.1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Государственное управление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Амбулаторное ветеринарное обслуживание</w:t>
            </w:r>
          </w:p>
        </w:tc>
        <w:tc>
          <w:tcPr>
            <w:tcW w:w="1450" w:type="dxa"/>
          </w:tcPr>
          <w:p w:rsidR="00551BED" w:rsidRPr="00F02795" w:rsidRDefault="00551BED" w:rsidP="003E2229">
            <w:pPr>
              <w:rPr>
                <w:sz w:val="20"/>
                <w:szCs w:val="20"/>
              </w:rPr>
            </w:pPr>
            <w:r w:rsidRPr="00F02795">
              <w:rPr>
                <w:sz w:val="20"/>
                <w:szCs w:val="20"/>
              </w:rPr>
              <w:t>600 м²</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3.10.2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Приюты для животных</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40000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4.1</w:t>
            </w:r>
          </w:p>
        </w:tc>
        <w:tc>
          <w:tcPr>
            <w:tcW w:w="2377" w:type="dxa"/>
          </w:tcPr>
          <w:p w:rsidR="00551BED" w:rsidRPr="00F02795" w:rsidRDefault="00551BED" w:rsidP="003E2229">
            <w:pPr>
              <w:rPr>
                <w:sz w:val="20"/>
                <w:szCs w:val="20"/>
              </w:rPr>
            </w:pPr>
            <w:r w:rsidRPr="00F02795">
              <w:rPr>
                <w:sz w:val="20"/>
                <w:szCs w:val="20"/>
              </w:rPr>
              <w:t>Деловое управление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4.2</w:t>
            </w:r>
          </w:p>
        </w:tc>
        <w:tc>
          <w:tcPr>
            <w:tcW w:w="2377" w:type="dxa"/>
          </w:tcPr>
          <w:p w:rsidR="00551BED" w:rsidRPr="00F02795" w:rsidRDefault="00551BED" w:rsidP="003E2229">
            <w:pPr>
              <w:rPr>
                <w:sz w:val="20"/>
                <w:szCs w:val="20"/>
              </w:rPr>
            </w:pPr>
            <w:r w:rsidRPr="00F02795">
              <w:rPr>
                <w:sz w:val="20"/>
                <w:szCs w:val="20"/>
              </w:rPr>
              <w:t>Объекты торговли (торговые центры, торгово-развлекательные центры (комплексы)</w:t>
            </w:r>
          </w:p>
        </w:tc>
        <w:tc>
          <w:tcPr>
            <w:tcW w:w="1450" w:type="dxa"/>
          </w:tcPr>
          <w:p w:rsidR="00551BED" w:rsidRPr="00F02795" w:rsidRDefault="00551BED" w:rsidP="003E2229">
            <w:pPr>
              <w:rPr>
                <w:sz w:val="20"/>
                <w:szCs w:val="20"/>
              </w:rPr>
            </w:pPr>
            <w:r w:rsidRPr="00F02795">
              <w:rPr>
                <w:sz w:val="20"/>
                <w:szCs w:val="20"/>
              </w:rPr>
              <w:t>2000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4.3</w:t>
            </w:r>
          </w:p>
        </w:tc>
        <w:tc>
          <w:tcPr>
            <w:tcW w:w="2377" w:type="dxa"/>
          </w:tcPr>
          <w:p w:rsidR="00551BED" w:rsidRPr="00F02795" w:rsidRDefault="00551BED" w:rsidP="003E2229">
            <w:pPr>
              <w:rPr>
                <w:sz w:val="20"/>
                <w:szCs w:val="20"/>
              </w:rPr>
            </w:pPr>
            <w:r w:rsidRPr="00F02795">
              <w:rPr>
                <w:sz w:val="20"/>
                <w:szCs w:val="20"/>
              </w:rPr>
              <w:t>Рынки</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4.4</w:t>
            </w:r>
          </w:p>
        </w:tc>
        <w:tc>
          <w:tcPr>
            <w:tcW w:w="2377" w:type="dxa"/>
          </w:tcPr>
          <w:p w:rsidR="00551BED" w:rsidRPr="00F02795" w:rsidRDefault="00551BED" w:rsidP="003E2229">
            <w:pPr>
              <w:rPr>
                <w:sz w:val="20"/>
                <w:szCs w:val="20"/>
              </w:rPr>
            </w:pPr>
            <w:r w:rsidRPr="00F02795">
              <w:rPr>
                <w:sz w:val="20"/>
                <w:szCs w:val="20"/>
              </w:rPr>
              <w:t>Магазины</w:t>
            </w:r>
          </w:p>
        </w:tc>
        <w:tc>
          <w:tcPr>
            <w:tcW w:w="1450" w:type="dxa"/>
          </w:tcPr>
          <w:p w:rsidR="00551BED" w:rsidRPr="00D92986" w:rsidRDefault="00551BED" w:rsidP="003E2229">
            <w:pPr>
              <w:rPr>
                <w:sz w:val="20"/>
                <w:szCs w:val="20"/>
              </w:rPr>
            </w:pPr>
            <w:r>
              <w:rPr>
                <w:sz w:val="20"/>
                <w:szCs w:val="20"/>
              </w:rPr>
              <w:t>3</w:t>
            </w:r>
            <w:r w:rsidRPr="00D92986">
              <w:rPr>
                <w:sz w:val="20"/>
                <w:szCs w:val="20"/>
              </w:rPr>
              <w:t>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4.5</w:t>
            </w:r>
          </w:p>
        </w:tc>
        <w:tc>
          <w:tcPr>
            <w:tcW w:w="2377" w:type="dxa"/>
          </w:tcPr>
          <w:p w:rsidR="00551BED" w:rsidRPr="00F02795" w:rsidRDefault="00551BED" w:rsidP="003E2229">
            <w:pPr>
              <w:rPr>
                <w:sz w:val="20"/>
                <w:szCs w:val="20"/>
              </w:rPr>
            </w:pPr>
            <w:r w:rsidRPr="00F02795">
              <w:rPr>
                <w:sz w:val="20"/>
                <w:szCs w:val="20"/>
              </w:rPr>
              <w:t>Банковская и страховая деятельность</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4.6</w:t>
            </w:r>
          </w:p>
        </w:tc>
        <w:tc>
          <w:tcPr>
            <w:tcW w:w="2377" w:type="dxa"/>
          </w:tcPr>
          <w:p w:rsidR="00551BED" w:rsidRPr="00F02795" w:rsidRDefault="00551BED" w:rsidP="003E2229">
            <w:pPr>
              <w:rPr>
                <w:sz w:val="20"/>
                <w:szCs w:val="20"/>
              </w:rPr>
            </w:pPr>
            <w:r w:rsidRPr="00F02795">
              <w:rPr>
                <w:sz w:val="20"/>
                <w:szCs w:val="20"/>
              </w:rPr>
              <w:t>Общественное питание</w:t>
            </w:r>
          </w:p>
        </w:tc>
        <w:tc>
          <w:tcPr>
            <w:tcW w:w="1450" w:type="dxa"/>
          </w:tcPr>
          <w:p w:rsidR="00551BED" w:rsidRPr="00D92986" w:rsidRDefault="00551BED" w:rsidP="003E2229">
            <w:pPr>
              <w:rPr>
                <w:sz w:val="20"/>
                <w:szCs w:val="20"/>
              </w:rPr>
            </w:pPr>
            <w:r w:rsidRPr="00D92986">
              <w:rPr>
                <w:sz w:val="20"/>
                <w:szCs w:val="20"/>
              </w:rPr>
              <w:t>1000 м²</w:t>
            </w:r>
          </w:p>
        </w:tc>
        <w:tc>
          <w:tcPr>
            <w:tcW w:w="1446" w:type="dxa"/>
          </w:tcPr>
          <w:p w:rsidR="00551BED" w:rsidRPr="00D92986" w:rsidRDefault="00551BED" w:rsidP="003E2229">
            <w:pPr>
              <w:rPr>
                <w:sz w:val="20"/>
                <w:szCs w:val="20"/>
              </w:rPr>
            </w:pPr>
            <w:r w:rsidRPr="00D92986">
              <w:rPr>
                <w:sz w:val="20"/>
                <w:szCs w:val="20"/>
              </w:rPr>
              <w:t>100000 м²</w:t>
            </w:r>
          </w:p>
        </w:tc>
        <w:tc>
          <w:tcPr>
            <w:tcW w:w="2410"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4.7</w:t>
            </w:r>
          </w:p>
        </w:tc>
        <w:tc>
          <w:tcPr>
            <w:tcW w:w="2377" w:type="dxa"/>
          </w:tcPr>
          <w:p w:rsidR="00551BED" w:rsidRPr="00F02795" w:rsidRDefault="00551BED" w:rsidP="003E2229">
            <w:pPr>
              <w:rPr>
                <w:sz w:val="20"/>
                <w:szCs w:val="20"/>
              </w:rPr>
            </w:pPr>
            <w:r w:rsidRPr="00F02795">
              <w:rPr>
                <w:sz w:val="20"/>
                <w:szCs w:val="20"/>
              </w:rPr>
              <w:t>Гостиничное обслуживание</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30000 м²</w:t>
            </w:r>
          </w:p>
        </w:tc>
        <w:tc>
          <w:tcPr>
            <w:tcW w:w="2410"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4.8.1</w:t>
            </w:r>
          </w:p>
        </w:tc>
        <w:tc>
          <w:tcPr>
            <w:tcW w:w="2377" w:type="dxa"/>
          </w:tcPr>
          <w:p w:rsidR="00551BED" w:rsidRPr="00F02795" w:rsidRDefault="00551BED" w:rsidP="003E2229">
            <w:pPr>
              <w:rPr>
                <w:sz w:val="20"/>
                <w:szCs w:val="20"/>
              </w:rPr>
            </w:pPr>
            <w:r w:rsidRPr="00F02795">
              <w:rPr>
                <w:sz w:val="20"/>
                <w:szCs w:val="20"/>
              </w:rPr>
              <w:t>Развлекательные мероприятия</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lastRenderedPageBreak/>
              <w:t>4.9</w:t>
            </w:r>
          </w:p>
        </w:tc>
        <w:tc>
          <w:tcPr>
            <w:tcW w:w="2377" w:type="dxa"/>
          </w:tcPr>
          <w:p w:rsidR="00551BED" w:rsidRPr="00F02795" w:rsidRDefault="00551BED" w:rsidP="003E2229">
            <w:pPr>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5000 м²</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4.10</w:t>
            </w:r>
          </w:p>
        </w:tc>
        <w:tc>
          <w:tcPr>
            <w:tcW w:w="2377" w:type="dxa"/>
          </w:tcPr>
          <w:p w:rsidR="00551BED" w:rsidRPr="00F02795" w:rsidRDefault="00551BED" w:rsidP="003E2229">
            <w:pPr>
              <w:rPr>
                <w:sz w:val="20"/>
                <w:szCs w:val="20"/>
              </w:rPr>
            </w:pPr>
            <w:r w:rsidRPr="00F02795">
              <w:rPr>
                <w:sz w:val="20"/>
                <w:szCs w:val="20"/>
              </w:rPr>
              <w:t>Выставочно-ярмарочная деятельность</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спортивно-зрелищных мероприятий</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занятий спортом в помещениях</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5.1.4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Оборудованные 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8.3</w:t>
            </w:r>
          </w:p>
        </w:tc>
        <w:tc>
          <w:tcPr>
            <w:tcW w:w="2377" w:type="dxa"/>
          </w:tcPr>
          <w:p w:rsidR="00551BED" w:rsidRPr="00F02795" w:rsidRDefault="00551BED" w:rsidP="003E2229">
            <w:pPr>
              <w:rPr>
                <w:sz w:val="20"/>
                <w:szCs w:val="20"/>
              </w:rPr>
            </w:pPr>
            <w:r w:rsidRPr="00F02795">
              <w:rPr>
                <w:sz w:val="20"/>
                <w:szCs w:val="20"/>
              </w:rPr>
              <w:t>Обеспечение внутреннего правопорядка</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для пожарных депо – 10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20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Условно разрешенные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3.7.1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Осуществление религиозных обрядов</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3.7.2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Религиозное управление и образование</w:t>
            </w:r>
          </w:p>
        </w:tc>
        <w:tc>
          <w:tcPr>
            <w:tcW w:w="1450" w:type="dxa"/>
          </w:tcPr>
          <w:p w:rsidR="00551BED" w:rsidRPr="00F02795" w:rsidRDefault="00551BED" w:rsidP="003E2229">
            <w:pPr>
              <w:rPr>
                <w:sz w:val="20"/>
                <w:szCs w:val="20"/>
              </w:rPr>
            </w:pPr>
            <w:r w:rsidRPr="00F02795">
              <w:rPr>
                <w:sz w:val="20"/>
                <w:szCs w:val="20"/>
              </w:rPr>
              <w:t>400 м²</w:t>
            </w:r>
          </w:p>
        </w:tc>
        <w:tc>
          <w:tcPr>
            <w:tcW w:w="1446" w:type="dxa"/>
          </w:tcPr>
          <w:p w:rsidR="00551BED" w:rsidRPr="00F02795" w:rsidRDefault="00551BED" w:rsidP="003E2229">
            <w:pPr>
              <w:rPr>
                <w:sz w:val="20"/>
                <w:szCs w:val="20"/>
              </w:rPr>
            </w:pPr>
            <w:r w:rsidRPr="00F02795">
              <w:rPr>
                <w:sz w:val="20"/>
                <w:szCs w:val="20"/>
              </w:rPr>
              <w:t>100000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40 м</w:t>
            </w:r>
          </w:p>
        </w:tc>
        <w:tc>
          <w:tcPr>
            <w:tcW w:w="2720" w:type="dxa"/>
          </w:tcPr>
          <w:p w:rsidR="00551BED" w:rsidRPr="00F02795" w:rsidRDefault="00551BED" w:rsidP="003E2229">
            <w:pPr>
              <w:jc w:val="center"/>
              <w:rPr>
                <w:sz w:val="20"/>
                <w:szCs w:val="20"/>
              </w:rPr>
            </w:pPr>
            <w:r w:rsidRPr="00F02795">
              <w:rPr>
                <w:sz w:val="20"/>
                <w:szCs w:val="20"/>
              </w:rPr>
              <w:t>80%</w:t>
            </w:r>
          </w:p>
        </w:tc>
      </w:tr>
      <w:tr w:rsidR="00551BED" w:rsidRPr="00F02795" w:rsidTr="00A1370B">
        <w:tc>
          <w:tcPr>
            <w:tcW w:w="959" w:type="dxa"/>
          </w:tcPr>
          <w:p w:rsidR="00551BED" w:rsidRPr="00F02795" w:rsidRDefault="00551BED" w:rsidP="003E2229">
            <w:pPr>
              <w:rPr>
                <w:sz w:val="20"/>
                <w:szCs w:val="20"/>
              </w:rPr>
            </w:pPr>
            <w:r w:rsidRPr="00F02795">
              <w:rPr>
                <w:sz w:val="20"/>
                <w:szCs w:val="20"/>
              </w:rPr>
              <w:t>3.9.1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деятельности в области гидрометеорологии и смежных с ней областях</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3000 м²</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4.9.1.1</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Заправка транспортных средств</w:t>
            </w:r>
          </w:p>
        </w:tc>
        <w:tc>
          <w:tcPr>
            <w:tcW w:w="1450" w:type="dxa"/>
          </w:tcPr>
          <w:p w:rsidR="00551BED" w:rsidRPr="00F02795" w:rsidRDefault="00551BED" w:rsidP="003E2229">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20000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4.9.1.2</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Обеспечение дорожного отдыха</w:t>
            </w:r>
          </w:p>
        </w:tc>
        <w:tc>
          <w:tcPr>
            <w:tcW w:w="1450" w:type="dxa"/>
          </w:tcPr>
          <w:p w:rsidR="00551BED" w:rsidRPr="00F02795" w:rsidRDefault="00551BED" w:rsidP="003E2229">
            <w:pPr>
              <w:rPr>
                <w:sz w:val="20"/>
                <w:szCs w:val="20"/>
                <w:lang w:val="en-US"/>
              </w:rPr>
            </w:pPr>
            <w:r w:rsidRPr="00F02795">
              <w:rPr>
                <w:sz w:val="20"/>
                <w:szCs w:val="20"/>
              </w:rPr>
              <w:t>600 м</w:t>
            </w:r>
            <w:r w:rsidRPr="00F02795">
              <w:rPr>
                <w:sz w:val="20"/>
                <w:szCs w:val="20"/>
                <w:vertAlign w:val="superscript"/>
              </w:rPr>
              <w:t>2</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lastRenderedPageBreak/>
              <w:t>4.9.1.3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Автомобильные мойки</w:t>
            </w:r>
          </w:p>
        </w:tc>
        <w:tc>
          <w:tcPr>
            <w:tcW w:w="1450" w:type="dxa"/>
          </w:tcPr>
          <w:p w:rsidR="00551BED" w:rsidRPr="00F02795" w:rsidRDefault="00551BED" w:rsidP="003E2229">
            <w:pPr>
              <w:rPr>
                <w:sz w:val="20"/>
                <w:szCs w:val="20"/>
              </w:rPr>
            </w:pPr>
            <w:r w:rsidRPr="00F02795">
              <w:rPr>
                <w:sz w:val="20"/>
                <w:szCs w:val="20"/>
              </w:rPr>
              <w:t>1000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Ремонт автомобилей</w:t>
            </w:r>
          </w:p>
        </w:tc>
        <w:tc>
          <w:tcPr>
            <w:tcW w:w="1450" w:type="dxa"/>
          </w:tcPr>
          <w:p w:rsidR="00551BED" w:rsidRPr="00F02795" w:rsidRDefault="00551BED" w:rsidP="003E2229">
            <w:pPr>
              <w:rPr>
                <w:sz w:val="20"/>
                <w:szCs w:val="20"/>
              </w:rPr>
            </w:pPr>
            <w:r w:rsidRPr="00F02795">
              <w:rPr>
                <w:sz w:val="20"/>
                <w:szCs w:val="20"/>
              </w:rPr>
              <w:t>500 м²</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15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6.8</w:t>
            </w:r>
          </w:p>
        </w:tc>
        <w:tc>
          <w:tcPr>
            <w:tcW w:w="2377" w:type="dxa"/>
          </w:tcPr>
          <w:p w:rsidR="00551BED" w:rsidRPr="00F02795" w:rsidRDefault="00551BED" w:rsidP="003E2229">
            <w:pPr>
              <w:rPr>
                <w:sz w:val="20"/>
                <w:szCs w:val="20"/>
              </w:rPr>
            </w:pPr>
            <w:r w:rsidRPr="00F02795">
              <w:rPr>
                <w:sz w:val="20"/>
                <w:szCs w:val="20"/>
              </w:rPr>
              <w:t>Связь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10000 м²</w:t>
            </w:r>
          </w:p>
        </w:tc>
        <w:tc>
          <w:tcPr>
            <w:tcW w:w="2410"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не подлежит установлению</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Вспомогательные</w:t>
            </w:r>
          </w:p>
        </w:tc>
      </w:tr>
      <w:tr w:rsidR="00551BED" w:rsidRPr="00F02795" w:rsidTr="00A1370B">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Хранение автотранспорта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60" w:type="dxa"/>
          </w:tcPr>
          <w:p w:rsidR="00551BED" w:rsidRPr="00F02795" w:rsidRDefault="00551BED" w:rsidP="003E2229">
            <w:pPr>
              <w:jc w:val="center"/>
              <w:rPr>
                <w:sz w:val="20"/>
                <w:szCs w:val="20"/>
              </w:rPr>
            </w:pPr>
            <w:r w:rsidRPr="00F02795">
              <w:rPr>
                <w:sz w:val="20"/>
                <w:szCs w:val="20"/>
              </w:rPr>
              <w:t>5м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хозяйственных построек – 1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других объектов капитального строительства – 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других объектов капитального строительства – 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иных объектов – 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5 м</w:t>
            </w:r>
          </w:p>
        </w:tc>
        <w:tc>
          <w:tcPr>
            <w:tcW w:w="156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72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60" w:type="dxa"/>
          </w:tcPr>
          <w:p w:rsidR="00551BED" w:rsidRPr="00F02795" w:rsidRDefault="00551BED" w:rsidP="003E2229">
            <w:pPr>
              <w:jc w:val="center"/>
              <w:rPr>
                <w:sz w:val="20"/>
                <w:szCs w:val="20"/>
              </w:rPr>
            </w:pPr>
            <w:r w:rsidRPr="00F02795">
              <w:rPr>
                <w:sz w:val="20"/>
                <w:szCs w:val="20"/>
              </w:rPr>
              <w:t>12 м</w:t>
            </w:r>
          </w:p>
        </w:tc>
        <w:tc>
          <w:tcPr>
            <w:tcW w:w="2720" w:type="dxa"/>
          </w:tcPr>
          <w:p w:rsidR="00551BED" w:rsidRPr="00F02795" w:rsidRDefault="00551BED" w:rsidP="003E2229">
            <w:pPr>
              <w:jc w:val="center"/>
              <w:rPr>
                <w:sz w:val="20"/>
                <w:szCs w:val="20"/>
              </w:rPr>
            </w:pPr>
            <w:r w:rsidRPr="00F02795">
              <w:rPr>
                <w:sz w:val="20"/>
                <w:szCs w:val="20"/>
              </w:rPr>
              <w:t>80 %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r w:rsidR="00551BED" w:rsidRPr="00F02795" w:rsidTr="00A1370B">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446"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410"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6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720" w:type="dxa"/>
          </w:tcPr>
          <w:p w:rsidR="00551BED" w:rsidRPr="00F02795" w:rsidRDefault="00551BED" w:rsidP="003E2229">
            <w:pPr>
              <w:jc w:val="center"/>
              <w:rPr>
                <w:sz w:val="20"/>
                <w:szCs w:val="20"/>
              </w:rPr>
            </w:pPr>
            <w:r w:rsidRPr="00F02795">
              <w:rPr>
                <w:sz w:val="20"/>
                <w:szCs w:val="20"/>
              </w:rPr>
              <w:t>100 %</w:t>
            </w:r>
          </w:p>
        </w:tc>
      </w:tr>
    </w:tbl>
    <w:p w:rsidR="00551BED" w:rsidRDefault="00551BED" w:rsidP="00551BED">
      <w:pPr>
        <w:spacing w:before="120" w:after="120"/>
        <w:ind w:firstLine="567"/>
        <w:jc w:val="both"/>
      </w:pPr>
      <w:r w:rsidRPr="00E361C4">
        <w:t>* в случае формирования земельных участков для размещения линейных объектов - не подлежит установлению.</w:t>
      </w:r>
    </w:p>
    <w:p w:rsidR="00551BED" w:rsidRPr="00E361C4" w:rsidRDefault="00551BED" w:rsidP="00551BED">
      <w:pPr>
        <w:spacing w:before="120" w:after="120"/>
        <w:ind w:firstLine="567"/>
        <w:jc w:val="both"/>
        <w:sectPr w:rsidR="00551BED" w:rsidRPr="00E361C4" w:rsidSect="003E2229">
          <w:footerReference w:type="default" r:id="rId13"/>
          <w:pgSz w:w="16838" w:h="11906" w:orient="landscape"/>
          <w:pgMar w:top="851" w:right="1134" w:bottom="284" w:left="1134" w:header="720" w:footer="709" w:gutter="0"/>
          <w:cols w:space="720"/>
          <w:docGrid w:linePitch="600" w:charSpace="32768"/>
        </w:sectPr>
      </w:pPr>
    </w:p>
    <w:p w:rsidR="00551BED" w:rsidRPr="00A751D0" w:rsidRDefault="00551BED" w:rsidP="00551BED">
      <w:pPr>
        <w:pStyle w:val="2"/>
        <w:rPr>
          <w:rFonts w:ascii="Times New Roman" w:hAnsi="Times New Roman"/>
          <w:i w:val="0"/>
        </w:rPr>
      </w:pPr>
      <w:bookmarkStart w:id="44" w:name="_Toc152743025"/>
      <w:bookmarkStart w:id="45" w:name="_Toc421696740"/>
      <w:bookmarkStart w:id="46" w:name="_Toc508613463"/>
      <w:r w:rsidRPr="00A751D0">
        <w:rPr>
          <w:rFonts w:ascii="Times New Roman" w:hAnsi="Times New Roman"/>
          <w:i w:val="0"/>
        </w:rPr>
        <w:lastRenderedPageBreak/>
        <w:t>Глава 9. Рекреационные зоны</w:t>
      </w:r>
      <w:bookmarkEnd w:id="44"/>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7" w:name="_Toc152743026"/>
      <w:bookmarkStart w:id="48" w:name="_Hlk152152152"/>
      <w:r w:rsidRPr="00A751D0">
        <w:rPr>
          <w:rFonts w:ascii="Times New Roman" w:hAnsi="Times New Roman" w:cs="Times New Roman"/>
          <w:b/>
          <w:color w:val="auto"/>
          <w:lang w:eastAsia="zh-CN"/>
        </w:rPr>
        <w:t>Статья 25. Территориальная зона Р1 – Зона природного ландшафта</w:t>
      </w:r>
      <w:bookmarkEnd w:id="47"/>
    </w:p>
    <w:p w:rsidR="00551BED" w:rsidRPr="00416FF7" w:rsidRDefault="00551BED" w:rsidP="00551BED">
      <w:pPr>
        <w:rPr>
          <w:b/>
        </w:rPr>
      </w:pP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402"/>
        <w:gridCol w:w="5669"/>
      </w:tblGrid>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Код</w:t>
            </w:r>
          </w:p>
        </w:tc>
        <w:tc>
          <w:tcPr>
            <w:tcW w:w="340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Виды разрешенного использования земельных участков и объектов капитального строительства, код согласно классификатору</w:t>
            </w:r>
          </w:p>
        </w:tc>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pStyle w:val="ae"/>
              <w:rPr>
                <w:sz w:val="20"/>
              </w:rPr>
            </w:pPr>
            <w:r w:rsidRPr="003D012C">
              <w:rPr>
                <w:sz w:val="20"/>
              </w:rPr>
              <w:t>Объекты капитального строительства, разрешенные для размещения на земельных участках</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r w:rsidRPr="003D012C">
              <w:rPr>
                <w:sz w:val="20"/>
                <w:szCs w:val="20"/>
              </w:rPr>
              <w:t>Основные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f"/>
              <w:snapToGrid w:val="0"/>
              <w:rPr>
                <w:sz w:val="20"/>
                <w:szCs w:val="20"/>
              </w:rPr>
            </w:pP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9.1</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 xml:space="preserve">Охрана природных территорий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551BED" w:rsidRPr="003D012C" w:rsidRDefault="00551BED" w:rsidP="003E2229">
            <w:pPr>
              <w:pStyle w:val="ad"/>
              <w:snapToGrid w:val="0"/>
              <w:rPr>
                <w:color w:val="000000"/>
                <w:sz w:val="20"/>
                <w:szCs w:val="20"/>
              </w:rPr>
            </w:pPr>
            <w:r w:rsidRPr="003D012C">
              <w:rPr>
                <w:color w:val="000000"/>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12.0</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Земельные участки (территории) общего пользования</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12.0.1</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D012C" w:rsidRDefault="00551BED" w:rsidP="003E2229">
            <w:pPr>
              <w:autoSpaceDE w:val="0"/>
              <w:autoSpaceDN w:val="0"/>
              <w:adjustRightInd w:val="0"/>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12.0.2</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color w:val="000000"/>
                <w:sz w:val="20"/>
                <w:szCs w:val="20"/>
              </w:rPr>
            </w:pPr>
            <w:r w:rsidRPr="003D012C">
              <w:rPr>
                <w:color w:val="000000"/>
                <w:sz w:val="20"/>
                <w:szCs w:val="20"/>
              </w:rPr>
              <w:t>Условно разрешенные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d"/>
              <w:snapToGrid w:val="0"/>
              <w:rPr>
                <w:color w:val="000000"/>
                <w:sz w:val="20"/>
                <w:szCs w:val="20"/>
              </w:rPr>
            </w:pP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Pr>
                <w:lang w:eastAsia="ru-RU"/>
              </w:rPr>
              <w:t>5.1.2</w:t>
            </w:r>
          </w:p>
        </w:tc>
        <w:tc>
          <w:tcPr>
            <w:tcW w:w="3402"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Обеспечение занятий спортом в помещениях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5.1.3</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5.1.4</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Оборудованные 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697098" w:rsidTr="003D2090">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6.8</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Связь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bl>
    <w:p w:rsidR="00551BED" w:rsidRDefault="00551BED" w:rsidP="00551BED">
      <w:pPr>
        <w:pStyle w:val="210"/>
        <w:rPr>
          <w:sz w:val="24"/>
          <w:szCs w:val="24"/>
          <w:lang w:val="ru-RU"/>
        </w:rPr>
        <w:sectPr w:rsidR="00551BED">
          <w:pgSz w:w="11906" w:h="16838"/>
          <w:pgMar w:top="1134" w:right="851" w:bottom="1134" w:left="1701" w:header="720" w:footer="709" w:gutter="0"/>
          <w:cols w:space="720"/>
          <w:docGrid w:linePitch="360"/>
        </w:sectPr>
      </w:pPr>
    </w:p>
    <w:p w:rsidR="00551BED" w:rsidRPr="00E361C4" w:rsidRDefault="00551BED" w:rsidP="00551BED">
      <w:pPr>
        <w:pStyle w:val="11"/>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Р</w:t>
      </w:r>
      <w:r w:rsidRPr="00E361C4">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552"/>
        <w:gridCol w:w="2551"/>
        <w:gridCol w:w="1701"/>
        <w:gridCol w:w="2324"/>
      </w:tblGrid>
      <w:tr w:rsidR="00551BED" w:rsidRPr="00697098" w:rsidTr="003E2229">
        <w:trPr>
          <w:trHeight w:val="758"/>
        </w:trPr>
        <w:tc>
          <w:tcPr>
            <w:tcW w:w="817" w:type="dxa"/>
            <w:vMerge w:val="restart"/>
          </w:tcPr>
          <w:p w:rsidR="00551BED" w:rsidRPr="00697098" w:rsidRDefault="00551BED" w:rsidP="003E2229">
            <w:pPr>
              <w:pStyle w:val="ae"/>
              <w:rPr>
                <w:sz w:val="20"/>
              </w:rPr>
            </w:pPr>
            <w:r w:rsidRPr="00697098">
              <w:rPr>
                <w:sz w:val="20"/>
              </w:rPr>
              <w:t>Код</w:t>
            </w:r>
          </w:p>
        </w:tc>
        <w:tc>
          <w:tcPr>
            <w:tcW w:w="2519" w:type="dxa"/>
            <w:vMerge w:val="restart"/>
          </w:tcPr>
          <w:p w:rsidR="00551BED" w:rsidRPr="00697098" w:rsidRDefault="00551BED" w:rsidP="003E2229">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551BED" w:rsidRPr="00697098" w:rsidRDefault="00551BED" w:rsidP="003E2229">
            <w:pPr>
              <w:pStyle w:val="ae"/>
              <w:rPr>
                <w:sz w:val="20"/>
              </w:rPr>
            </w:pPr>
            <w:r w:rsidRPr="00697098">
              <w:rPr>
                <w:sz w:val="20"/>
              </w:rPr>
              <w:t>Площадь земельных участков</w:t>
            </w:r>
          </w:p>
        </w:tc>
        <w:tc>
          <w:tcPr>
            <w:tcW w:w="2552" w:type="dxa"/>
            <w:vMerge w:val="restart"/>
          </w:tcPr>
          <w:p w:rsidR="00551BED" w:rsidRPr="00697098" w:rsidRDefault="00551BED" w:rsidP="003E2229">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697098" w:rsidRDefault="00551BED" w:rsidP="003E2229">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697098" w:rsidRDefault="00551BED" w:rsidP="003E2229">
            <w:pPr>
              <w:pStyle w:val="ae"/>
              <w:rPr>
                <w:sz w:val="20"/>
              </w:rPr>
            </w:pPr>
            <w:r w:rsidRPr="00697098">
              <w:rPr>
                <w:sz w:val="20"/>
              </w:rPr>
              <w:t>Предельная (максимальная) высота объектов капитального строительства</w:t>
            </w:r>
          </w:p>
        </w:tc>
        <w:tc>
          <w:tcPr>
            <w:tcW w:w="2324" w:type="dxa"/>
            <w:vMerge w:val="restart"/>
          </w:tcPr>
          <w:p w:rsidR="00551BED" w:rsidRPr="00697098" w:rsidRDefault="00551BED" w:rsidP="003E2229">
            <w:pPr>
              <w:pStyle w:val="ae"/>
              <w:rPr>
                <w:sz w:val="20"/>
              </w:rPr>
            </w:pPr>
            <w:r w:rsidRPr="00697098">
              <w:rPr>
                <w:sz w:val="20"/>
              </w:rPr>
              <w:t>Максимальный процент застройки в границах земельного участка</w:t>
            </w:r>
          </w:p>
        </w:tc>
      </w:tr>
      <w:tr w:rsidR="00551BED" w:rsidRPr="00697098" w:rsidTr="003E2229">
        <w:trPr>
          <w:trHeight w:val="757"/>
        </w:trPr>
        <w:tc>
          <w:tcPr>
            <w:tcW w:w="817" w:type="dxa"/>
            <w:vMerge/>
          </w:tcPr>
          <w:p w:rsidR="00551BED" w:rsidRPr="00697098" w:rsidRDefault="00551BED" w:rsidP="003E2229">
            <w:pPr>
              <w:pStyle w:val="ae"/>
              <w:rPr>
                <w:sz w:val="20"/>
              </w:rPr>
            </w:pPr>
          </w:p>
        </w:tc>
        <w:tc>
          <w:tcPr>
            <w:tcW w:w="2519" w:type="dxa"/>
            <w:vMerge/>
          </w:tcPr>
          <w:p w:rsidR="00551BED" w:rsidRPr="00697098" w:rsidRDefault="00551BED" w:rsidP="003E2229">
            <w:pPr>
              <w:pStyle w:val="ae"/>
              <w:rPr>
                <w:sz w:val="20"/>
              </w:rPr>
            </w:pPr>
          </w:p>
        </w:tc>
        <w:tc>
          <w:tcPr>
            <w:tcW w:w="1272" w:type="dxa"/>
          </w:tcPr>
          <w:p w:rsidR="00551BED" w:rsidRPr="00697098" w:rsidRDefault="00551BED" w:rsidP="003E2229">
            <w:pPr>
              <w:pStyle w:val="ae"/>
              <w:rPr>
                <w:sz w:val="20"/>
              </w:rPr>
            </w:pPr>
            <w:r w:rsidRPr="00697098">
              <w:rPr>
                <w:sz w:val="20"/>
              </w:rPr>
              <w:t xml:space="preserve">Минимальная </w:t>
            </w:r>
          </w:p>
        </w:tc>
        <w:tc>
          <w:tcPr>
            <w:tcW w:w="1312" w:type="dxa"/>
            <w:shd w:val="clear" w:color="auto" w:fill="auto"/>
          </w:tcPr>
          <w:p w:rsidR="00551BED" w:rsidRPr="00697098" w:rsidRDefault="00551BED" w:rsidP="003E2229">
            <w:pPr>
              <w:pStyle w:val="ae"/>
              <w:rPr>
                <w:sz w:val="20"/>
              </w:rPr>
            </w:pPr>
            <w:r w:rsidRPr="00697098">
              <w:rPr>
                <w:sz w:val="20"/>
              </w:rPr>
              <w:t>Максимальная</w:t>
            </w:r>
          </w:p>
        </w:tc>
        <w:tc>
          <w:tcPr>
            <w:tcW w:w="2552" w:type="dxa"/>
            <w:vMerge/>
          </w:tcPr>
          <w:p w:rsidR="00551BED" w:rsidRPr="00697098" w:rsidRDefault="00551BED" w:rsidP="003E2229">
            <w:pPr>
              <w:pStyle w:val="ae"/>
              <w:rPr>
                <w:sz w:val="20"/>
              </w:rPr>
            </w:pPr>
          </w:p>
        </w:tc>
        <w:tc>
          <w:tcPr>
            <w:tcW w:w="2551" w:type="dxa"/>
            <w:vMerge/>
          </w:tcPr>
          <w:p w:rsidR="00551BED" w:rsidRPr="00697098" w:rsidRDefault="00551BED" w:rsidP="003E2229">
            <w:pPr>
              <w:pStyle w:val="ae"/>
              <w:rPr>
                <w:sz w:val="20"/>
              </w:rPr>
            </w:pPr>
          </w:p>
        </w:tc>
        <w:tc>
          <w:tcPr>
            <w:tcW w:w="1701" w:type="dxa"/>
            <w:vMerge/>
          </w:tcPr>
          <w:p w:rsidR="00551BED" w:rsidRPr="00697098" w:rsidRDefault="00551BED" w:rsidP="003E2229">
            <w:pPr>
              <w:pStyle w:val="ae"/>
              <w:rPr>
                <w:sz w:val="20"/>
              </w:rPr>
            </w:pPr>
          </w:p>
        </w:tc>
        <w:tc>
          <w:tcPr>
            <w:tcW w:w="2324" w:type="dxa"/>
            <w:vMerge/>
          </w:tcPr>
          <w:p w:rsidR="00551BED" w:rsidRPr="00697098" w:rsidRDefault="00551BED" w:rsidP="003E2229">
            <w:pPr>
              <w:pStyle w:val="ae"/>
              <w:rPr>
                <w:sz w:val="20"/>
              </w:rPr>
            </w:pPr>
          </w:p>
        </w:tc>
      </w:tr>
      <w:tr w:rsidR="00551BED" w:rsidRPr="00697098" w:rsidTr="003E2229">
        <w:trPr>
          <w:trHeight w:val="269"/>
          <w:tblHeader/>
        </w:trPr>
        <w:tc>
          <w:tcPr>
            <w:tcW w:w="817" w:type="dxa"/>
          </w:tcPr>
          <w:p w:rsidR="00551BED" w:rsidRPr="00697098" w:rsidRDefault="00551BED" w:rsidP="003E2229">
            <w:pPr>
              <w:pStyle w:val="ae"/>
              <w:rPr>
                <w:sz w:val="20"/>
              </w:rPr>
            </w:pPr>
            <w:r w:rsidRPr="00697098">
              <w:rPr>
                <w:sz w:val="20"/>
              </w:rPr>
              <w:t>1</w:t>
            </w:r>
          </w:p>
        </w:tc>
        <w:tc>
          <w:tcPr>
            <w:tcW w:w="2519" w:type="dxa"/>
          </w:tcPr>
          <w:p w:rsidR="00551BED" w:rsidRPr="00697098" w:rsidRDefault="00551BED" w:rsidP="003E2229">
            <w:pPr>
              <w:pStyle w:val="ae"/>
              <w:rPr>
                <w:sz w:val="20"/>
              </w:rPr>
            </w:pPr>
            <w:r w:rsidRPr="00697098">
              <w:rPr>
                <w:sz w:val="20"/>
              </w:rPr>
              <w:t>2</w:t>
            </w:r>
          </w:p>
        </w:tc>
        <w:tc>
          <w:tcPr>
            <w:tcW w:w="1272" w:type="dxa"/>
          </w:tcPr>
          <w:p w:rsidR="00551BED" w:rsidRPr="00697098" w:rsidRDefault="00551BED" w:rsidP="003E2229">
            <w:pPr>
              <w:pStyle w:val="ae"/>
              <w:rPr>
                <w:sz w:val="20"/>
              </w:rPr>
            </w:pPr>
            <w:r w:rsidRPr="00697098">
              <w:rPr>
                <w:sz w:val="20"/>
              </w:rPr>
              <w:t>3</w:t>
            </w:r>
          </w:p>
        </w:tc>
        <w:tc>
          <w:tcPr>
            <w:tcW w:w="1312" w:type="dxa"/>
            <w:shd w:val="clear" w:color="auto" w:fill="auto"/>
          </w:tcPr>
          <w:p w:rsidR="00551BED" w:rsidRPr="00697098" w:rsidRDefault="00551BED" w:rsidP="003E2229">
            <w:pPr>
              <w:pStyle w:val="ae"/>
              <w:rPr>
                <w:sz w:val="20"/>
              </w:rPr>
            </w:pPr>
            <w:r w:rsidRPr="00697098">
              <w:rPr>
                <w:sz w:val="20"/>
              </w:rPr>
              <w:t>4</w:t>
            </w:r>
          </w:p>
        </w:tc>
        <w:tc>
          <w:tcPr>
            <w:tcW w:w="2552" w:type="dxa"/>
          </w:tcPr>
          <w:p w:rsidR="00551BED" w:rsidRPr="00697098" w:rsidRDefault="00551BED" w:rsidP="003E2229">
            <w:pPr>
              <w:pStyle w:val="ae"/>
              <w:rPr>
                <w:sz w:val="20"/>
              </w:rPr>
            </w:pPr>
            <w:r w:rsidRPr="00697098">
              <w:rPr>
                <w:sz w:val="20"/>
              </w:rPr>
              <w:t>5</w:t>
            </w:r>
          </w:p>
        </w:tc>
        <w:tc>
          <w:tcPr>
            <w:tcW w:w="2551" w:type="dxa"/>
          </w:tcPr>
          <w:p w:rsidR="00551BED" w:rsidRPr="00697098" w:rsidRDefault="00551BED" w:rsidP="003E2229">
            <w:pPr>
              <w:pStyle w:val="ae"/>
              <w:rPr>
                <w:sz w:val="20"/>
              </w:rPr>
            </w:pPr>
            <w:r w:rsidRPr="00697098">
              <w:rPr>
                <w:sz w:val="20"/>
              </w:rPr>
              <w:t>6</w:t>
            </w:r>
          </w:p>
        </w:tc>
        <w:tc>
          <w:tcPr>
            <w:tcW w:w="1701" w:type="dxa"/>
          </w:tcPr>
          <w:p w:rsidR="00551BED" w:rsidRPr="00697098" w:rsidRDefault="00551BED" w:rsidP="003E2229">
            <w:pPr>
              <w:pStyle w:val="ae"/>
              <w:rPr>
                <w:sz w:val="20"/>
              </w:rPr>
            </w:pPr>
            <w:r w:rsidRPr="00697098">
              <w:rPr>
                <w:sz w:val="20"/>
              </w:rPr>
              <w:t>7</w:t>
            </w:r>
          </w:p>
        </w:tc>
        <w:tc>
          <w:tcPr>
            <w:tcW w:w="2324" w:type="dxa"/>
          </w:tcPr>
          <w:p w:rsidR="00551BED" w:rsidRPr="00697098" w:rsidRDefault="00551BED" w:rsidP="003E2229">
            <w:pPr>
              <w:pStyle w:val="ae"/>
              <w:rPr>
                <w:sz w:val="20"/>
              </w:rPr>
            </w:pPr>
            <w:r w:rsidRPr="00697098">
              <w:rPr>
                <w:sz w:val="20"/>
              </w:rPr>
              <w:t>8</w:t>
            </w:r>
          </w:p>
        </w:tc>
      </w:tr>
      <w:tr w:rsidR="00551BED" w:rsidRPr="00697098" w:rsidTr="003E2229">
        <w:tc>
          <w:tcPr>
            <w:tcW w:w="817" w:type="dxa"/>
          </w:tcPr>
          <w:p w:rsidR="00551BED" w:rsidRPr="00697098" w:rsidRDefault="00551BED" w:rsidP="003E2229">
            <w:pPr>
              <w:pStyle w:val="ad"/>
              <w:rPr>
                <w:sz w:val="20"/>
                <w:szCs w:val="20"/>
              </w:rPr>
            </w:pPr>
          </w:p>
        </w:tc>
        <w:tc>
          <w:tcPr>
            <w:tcW w:w="14231" w:type="dxa"/>
            <w:gridSpan w:val="7"/>
          </w:tcPr>
          <w:p w:rsidR="00551BED" w:rsidRPr="00697098" w:rsidRDefault="00551BED" w:rsidP="003E2229">
            <w:pPr>
              <w:pStyle w:val="af"/>
              <w:rPr>
                <w:sz w:val="20"/>
                <w:szCs w:val="20"/>
              </w:rPr>
            </w:pPr>
            <w:r w:rsidRPr="00697098">
              <w:rPr>
                <w:sz w:val="20"/>
                <w:szCs w:val="20"/>
              </w:rPr>
              <w:t>Основные</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9.1</w:t>
            </w:r>
          </w:p>
        </w:tc>
        <w:tc>
          <w:tcPr>
            <w:tcW w:w="2519" w:type="dxa"/>
          </w:tcPr>
          <w:p w:rsidR="00551BED" w:rsidRPr="00697098" w:rsidRDefault="00551BED" w:rsidP="003E2229">
            <w:pPr>
              <w:pStyle w:val="ad"/>
              <w:rPr>
                <w:sz w:val="20"/>
                <w:szCs w:val="20"/>
              </w:rPr>
            </w:pPr>
            <w:r w:rsidRPr="00697098">
              <w:rPr>
                <w:sz w:val="20"/>
                <w:szCs w:val="20"/>
              </w:rPr>
              <w:t>Охрана природных территорий</w:t>
            </w:r>
          </w:p>
        </w:tc>
        <w:tc>
          <w:tcPr>
            <w:tcW w:w="1272" w:type="dxa"/>
          </w:tcPr>
          <w:p w:rsidR="00551BED" w:rsidRPr="00697098" w:rsidRDefault="00551BED" w:rsidP="003E2229">
            <w:pPr>
              <w:pStyle w:val="ad"/>
              <w:rPr>
                <w:sz w:val="20"/>
                <w:szCs w:val="20"/>
              </w:rPr>
            </w:pPr>
            <w:r w:rsidRPr="00697098">
              <w:rPr>
                <w:sz w:val="20"/>
                <w:szCs w:val="20"/>
              </w:rPr>
              <w:t>не подлежит установлению</w:t>
            </w:r>
          </w:p>
        </w:tc>
        <w:tc>
          <w:tcPr>
            <w:tcW w:w="1312" w:type="dxa"/>
          </w:tcPr>
          <w:p w:rsidR="00551BED" w:rsidRPr="00697098" w:rsidRDefault="00551BED" w:rsidP="003E2229">
            <w:pPr>
              <w:pStyle w:val="ad"/>
              <w:rPr>
                <w:sz w:val="20"/>
                <w:szCs w:val="20"/>
              </w:rPr>
            </w:pPr>
            <w:r w:rsidRPr="00697098">
              <w:rPr>
                <w:sz w:val="20"/>
                <w:szCs w:val="20"/>
              </w:rPr>
              <w:t>не подлежит установлению</w:t>
            </w:r>
          </w:p>
        </w:tc>
        <w:tc>
          <w:tcPr>
            <w:tcW w:w="2552" w:type="dxa"/>
          </w:tcPr>
          <w:p w:rsidR="00551BED" w:rsidRPr="00697098" w:rsidRDefault="00551BED" w:rsidP="003E2229">
            <w:pPr>
              <w:pStyle w:val="ad"/>
              <w:rPr>
                <w:sz w:val="20"/>
                <w:szCs w:val="20"/>
              </w:rPr>
            </w:pPr>
            <w:r w:rsidRPr="00697098">
              <w:rPr>
                <w:sz w:val="20"/>
                <w:szCs w:val="20"/>
              </w:rPr>
              <w:t>3 м</w:t>
            </w:r>
          </w:p>
        </w:tc>
        <w:tc>
          <w:tcPr>
            <w:tcW w:w="2551" w:type="dxa"/>
          </w:tcPr>
          <w:p w:rsidR="00551BED" w:rsidRPr="00697098" w:rsidRDefault="00551BED" w:rsidP="003E2229">
            <w:pPr>
              <w:pStyle w:val="ad"/>
              <w:rPr>
                <w:sz w:val="20"/>
                <w:szCs w:val="20"/>
              </w:rPr>
            </w:pPr>
            <w:r w:rsidRPr="00697098">
              <w:rPr>
                <w:sz w:val="20"/>
                <w:szCs w:val="20"/>
              </w:rPr>
              <w:t>5 м</w:t>
            </w:r>
          </w:p>
        </w:tc>
        <w:tc>
          <w:tcPr>
            <w:tcW w:w="1701" w:type="dxa"/>
          </w:tcPr>
          <w:p w:rsidR="00551BED" w:rsidRPr="00697098" w:rsidRDefault="00551BED" w:rsidP="003E2229">
            <w:pPr>
              <w:pStyle w:val="ad"/>
              <w:rPr>
                <w:sz w:val="20"/>
                <w:szCs w:val="20"/>
              </w:rPr>
            </w:pPr>
            <w:r w:rsidRPr="00697098">
              <w:rPr>
                <w:sz w:val="20"/>
                <w:szCs w:val="20"/>
              </w:rPr>
              <w:t>12</w:t>
            </w:r>
          </w:p>
        </w:tc>
        <w:tc>
          <w:tcPr>
            <w:tcW w:w="2324" w:type="dxa"/>
          </w:tcPr>
          <w:p w:rsidR="00551BED" w:rsidRPr="00697098" w:rsidRDefault="00551BED" w:rsidP="003E2229">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51BED" w:rsidRPr="00697098" w:rsidRDefault="00551BED" w:rsidP="003E2229">
            <w:pPr>
              <w:pStyle w:val="ad"/>
              <w:rPr>
                <w:sz w:val="20"/>
                <w:szCs w:val="20"/>
              </w:rPr>
            </w:pPr>
            <w:r w:rsidRPr="00697098">
              <w:rPr>
                <w:sz w:val="20"/>
                <w:szCs w:val="20"/>
              </w:rPr>
              <w:t>0 % в иных случаях</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12.0</w:t>
            </w:r>
          </w:p>
        </w:tc>
        <w:tc>
          <w:tcPr>
            <w:tcW w:w="2519" w:type="dxa"/>
          </w:tcPr>
          <w:p w:rsidR="00551BED" w:rsidRPr="00697098" w:rsidRDefault="00551BED" w:rsidP="003E2229">
            <w:pPr>
              <w:pStyle w:val="ad"/>
              <w:rPr>
                <w:sz w:val="20"/>
                <w:szCs w:val="20"/>
              </w:rPr>
            </w:pPr>
            <w:r w:rsidRPr="00697098">
              <w:rPr>
                <w:sz w:val="20"/>
                <w:szCs w:val="20"/>
              </w:rPr>
              <w:t>Земельные участки (территории) общего пользования</w:t>
            </w:r>
          </w:p>
        </w:tc>
        <w:tc>
          <w:tcPr>
            <w:tcW w:w="1272" w:type="dxa"/>
          </w:tcPr>
          <w:p w:rsidR="00551BED" w:rsidRPr="00697098" w:rsidRDefault="00551BED" w:rsidP="003E2229">
            <w:pPr>
              <w:pStyle w:val="ad"/>
              <w:rPr>
                <w:sz w:val="20"/>
                <w:szCs w:val="20"/>
              </w:rPr>
            </w:pPr>
            <w:r w:rsidRPr="00697098">
              <w:rPr>
                <w:sz w:val="20"/>
                <w:szCs w:val="20"/>
              </w:rPr>
              <w:t>не подлежит установлению</w:t>
            </w:r>
          </w:p>
        </w:tc>
        <w:tc>
          <w:tcPr>
            <w:tcW w:w="1312" w:type="dxa"/>
          </w:tcPr>
          <w:p w:rsidR="00551BED" w:rsidRPr="00697098" w:rsidRDefault="00551BED" w:rsidP="003E2229">
            <w:pPr>
              <w:pStyle w:val="ad"/>
              <w:rPr>
                <w:sz w:val="20"/>
                <w:szCs w:val="20"/>
                <w:lang w:val="en-US"/>
              </w:rPr>
            </w:pPr>
            <w:r w:rsidRPr="00697098">
              <w:rPr>
                <w:sz w:val="20"/>
                <w:szCs w:val="20"/>
              </w:rPr>
              <w:t>не подлежит установлению</w:t>
            </w:r>
          </w:p>
        </w:tc>
        <w:tc>
          <w:tcPr>
            <w:tcW w:w="2552" w:type="dxa"/>
          </w:tcPr>
          <w:p w:rsidR="00551BED" w:rsidRPr="00697098" w:rsidRDefault="00551BED" w:rsidP="003E2229">
            <w:pPr>
              <w:pStyle w:val="ad"/>
              <w:rPr>
                <w:sz w:val="20"/>
                <w:szCs w:val="20"/>
              </w:rPr>
            </w:pPr>
            <w:r w:rsidRPr="00697098">
              <w:rPr>
                <w:sz w:val="20"/>
                <w:szCs w:val="20"/>
              </w:rPr>
              <w:t>0 м</w:t>
            </w:r>
          </w:p>
        </w:tc>
        <w:tc>
          <w:tcPr>
            <w:tcW w:w="2551" w:type="dxa"/>
          </w:tcPr>
          <w:p w:rsidR="00551BED" w:rsidRPr="00697098" w:rsidRDefault="00551BED" w:rsidP="003E2229">
            <w:pPr>
              <w:pStyle w:val="ad"/>
              <w:rPr>
                <w:sz w:val="20"/>
                <w:szCs w:val="20"/>
              </w:rPr>
            </w:pPr>
            <w:r w:rsidRPr="00697098">
              <w:rPr>
                <w:sz w:val="20"/>
                <w:szCs w:val="20"/>
              </w:rPr>
              <w:t>0 м</w:t>
            </w:r>
          </w:p>
        </w:tc>
        <w:tc>
          <w:tcPr>
            <w:tcW w:w="1701" w:type="dxa"/>
          </w:tcPr>
          <w:p w:rsidR="00551BED" w:rsidRPr="00697098" w:rsidRDefault="00551BED" w:rsidP="003E2229">
            <w:pPr>
              <w:pStyle w:val="ad"/>
              <w:rPr>
                <w:sz w:val="20"/>
                <w:szCs w:val="20"/>
              </w:rPr>
            </w:pPr>
            <w:r w:rsidRPr="00697098">
              <w:rPr>
                <w:sz w:val="20"/>
                <w:szCs w:val="20"/>
              </w:rPr>
              <w:t>12 м</w:t>
            </w:r>
          </w:p>
        </w:tc>
        <w:tc>
          <w:tcPr>
            <w:tcW w:w="2324" w:type="dxa"/>
          </w:tcPr>
          <w:p w:rsidR="00551BED" w:rsidRPr="00697098" w:rsidRDefault="00551BED" w:rsidP="003E2229">
            <w:pPr>
              <w:pStyle w:val="ad"/>
              <w:rPr>
                <w:sz w:val="20"/>
                <w:szCs w:val="20"/>
              </w:rPr>
            </w:pPr>
            <w:r w:rsidRPr="00697098">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697098">
              <w:rPr>
                <w:sz w:val="20"/>
                <w:szCs w:val="20"/>
              </w:rPr>
              <w:lastRenderedPageBreak/>
              <w:t>"Коммунальное обслуживание";</w:t>
            </w:r>
          </w:p>
          <w:p w:rsidR="00551BED" w:rsidRPr="00697098" w:rsidRDefault="00551BED" w:rsidP="003E2229">
            <w:pPr>
              <w:pStyle w:val="ad"/>
              <w:rPr>
                <w:sz w:val="20"/>
                <w:szCs w:val="20"/>
              </w:rPr>
            </w:pPr>
            <w:r w:rsidRPr="00697098">
              <w:rPr>
                <w:sz w:val="20"/>
                <w:szCs w:val="20"/>
              </w:rPr>
              <w:t>0 % в иных случаях</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lastRenderedPageBreak/>
              <w:t>12.0.1</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551BED" w:rsidRPr="00697098" w:rsidRDefault="00551BED" w:rsidP="003E2229">
            <w:pPr>
              <w:pStyle w:val="ad"/>
              <w:jc w:val="center"/>
              <w:rPr>
                <w:sz w:val="20"/>
                <w:szCs w:val="20"/>
              </w:rPr>
            </w:pPr>
            <w:r w:rsidRPr="00697098">
              <w:rPr>
                <w:sz w:val="20"/>
                <w:szCs w:val="20"/>
              </w:rPr>
              <w:t>не подлежит установлению</w:t>
            </w:r>
          </w:p>
        </w:tc>
        <w:tc>
          <w:tcPr>
            <w:tcW w:w="1312" w:type="dxa"/>
          </w:tcPr>
          <w:p w:rsidR="00551BED" w:rsidRPr="00697098" w:rsidRDefault="00551BED" w:rsidP="003E2229">
            <w:pPr>
              <w:pStyle w:val="ad"/>
              <w:jc w:val="center"/>
              <w:rPr>
                <w:sz w:val="20"/>
                <w:szCs w:val="20"/>
                <w:lang w:val="en-US"/>
              </w:rPr>
            </w:pPr>
            <w:r w:rsidRPr="00697098">
              <w:rPr>
                <w:sz w:val="20"/>
                <w:szCs w:val="20"/>
              </w:rPr>
              <w:t>не подлежит установлению</w:t>
            </w:r>
          </w:p>
        </w:tc>
        <w:tc>
          <w:tcPr>
            <w:tcW w:w="2552" w:type="dxa"/>
          </w:tcPr>
          <w:p w:rsidR="00551BED" w:rsidRPr="00697098" w:rsidRDefault="00551BED" w:rsidP="003E2229">
            <w:pPr>
              <w:pStyle w:val="ad"/>
              <w:jc w:val="center"/>
              <w:rPr>
                <w:sz w:val="20"/>
                <w:szCs w:val="20"/>
              </w:rPr>
            </w:pPr>
            <w:r w:rsidRPr="00697098">
              <w:rPr>
                <w:sz w:val="20"/>
                <w:szCs w:val="20"/>
              </w:rPr>
              <w:t>0 м</w:t>
            </w:r>
          </w:p>
        </w:tc>
        <w:tc>
          <w:tcPr>
            <w:tcW w:w="2551" w:type="dxa"/>
          </w:tcPr>
          <w:p w:rsidR="00551BED" w:rsidRPr="00697098" w:rsidRDefault="00551BED" w:rsidP="003E2229">
            <w:pPr>
              <w:pStyle w:val="ad"/>
              <w:jc w:val="center"/>
              <w:rPr>
                <w:sz w:val="20"/>
                <w:szCs w:val="20"/>
              </w:rPr>
            </w:pPr>
            <w:r w:rsidRPr="00697098">
              <w:rPr>
                <w:sz w:val="20"/>
                <w:szCs w:val="20"/>
              </w:rPr>
              <w:t>0 м</w:t>
            </w:r>
          </w:p>
        </w:tc>
        <w:tc>
          <w:tcPr>
            <w:tcW w:w="1701" w:type="dxa"/>
          </w:tcPr>
          <w:p w:rsidR="00551BED" w:rsidRPr="00697098" w:rsidRDefault="00551BED" w:rsidP="003E2229">
            <w:pPr>
              <w:pStyle w:val="ad"/>
              <w:jc w:val="center"/>
              <w:rPr>
                <w:sz w:val="20"/>
                <w:szCs w:val="20"/>
              </w:rPr>
            </w:pPr>
            <w:r w:rsidRPr="00697098">
              <w:rPr>
                <w:sz w:val="20"/>
                <w:szCs w:val="20"/>
              </w:rPr>
              <w:t>не подлежит установлению м</w:t>
            </w:r>
          </w:p>
        </w:tc>
        <w:tc>
          <w:tcPr>
            <w:tcW w:w="2324" w:type="dxa"/>
          </w:tcPr>
          <w:p w:rsidR="00551BED" w:rsidRPr="00697098" w:rsidRDefault="00551BED" w:rsidP="003E2229">
            <w:pPr>
              <w:pStyle w:val="ad"/>
              <w:jc w:val="center"/>
              <w:rPr>
                <w:sz w:val="20"/>
                <w:szCs w:val="20"/>
              </w:rPr>
            </w:pPr>
            <w:r w:rsidRPr="00697098">
              <w:rPr>
                <w:sz w:val="20"/>
                <w:szCs w:val="20"/>
              </w:rPr>
              <w:t xml:space="preserve">100 % </w:t>
            </w:r>
          </w:p>
          <w:p w:rsidR="00551BED" w:rsidRPr="00697098" w:rsidRDefault="00551BED" w:rsidP="003E2229">
            <w:pPr>
              <w:pStyle w:val="ad"/>
              <w:jc w:val="center"/>
              <w:rPr>
                <w:sz w:val="20"/>
                <w:szCs w:val="20"/>
              </w:rPr>
            </w:pP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12.0.2</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551BED" w:rsidRPr="00697098" w:rsidRDefault="00551BED" w:rsidP="003E2229">
            <w:pPr>
              <w:rPr>
                <w:sz w:val="20"/>
                <w:szCs w:val="20"/>
              </w:rPr>
            </w:pPr>
            <w:r w:rsidRPr="00697098">
              <w:rPr>
                <w:sz w:val="20"/>
                <w:szCs w:val="20"/>
              </w:rPr>
              <w:t>не подлежит установлению</w:t>
            </w:r>
          </w:p>
        </w:tc>
        <w:tc>
          <w:tcPr>
            <w:tcW w:w="1312" w:type="dxa"/>
          </w:tcPr>
          <w:p w:rsidR="00551BED" w:rsidRPr="00697098" w:rsidRDefault="00551BED" w:rsidP="003E2229">
            <w:pPr>
              <w:rPr>
                <w:sz w:val="20"/>
                <w:szCs w:val="20"/>
                <w:lang w:val="en-US"/>
              </w:rPr>
            </w:pPr>
            <w:r w:rsidRPr="00697098">
              <w:rPr>
                <w:sz w:val="20"/>
                <w:szCs w:val="20"/>
              </w:rPr>
              <w:t>не подлежит установлению</w:t>
            </w:r>
          </w:p>
        </w:tc>
        <w:tc>
          <w:tcPr>
            <w:tcW w:w="2552" w:type="dxa"/>
          </w:tcPr>
          <w:p w:rsidR="00551BED" w:rsidRPr="00697098" w:rsidRDefault="00551BED" w:rsidP="003E2229">
            <w:pPr>
              <w:jc w:val="center"/>
              <w:rPr>
                <w:sz w:val="20"/>
                <w:szCs w:val="20"/>
              </w:rPr>
            </w:pPr>
            <w:r w:rsidRPr="00697098">
              <w:rPr>
                <w:sz w:val="20"/>
                <w:szCs w:val="20"/>
              </w:rPr>
              <w:t>0 м</w:t>
            </w:r>
          </w:p>
        </w:tc>
        <w:tc>
          <w:tcPr>
            <w:tcW w:w="2551" w:type="dxa"/>
          </w:tcPr>
          <w:p w:rsidR="00551BED" w:rsidRPr="00697098" w:rsidRDefault="00551BED" w:rsidP="003E2229">
            <w:pPr>
              <w:jc w:val="center"/>
              <w:rPr>
                <w:sz w:val="20"/>
                <w:szCs w:val="20"/>
              </w:rPr>
            </w:pPr>
            <w:r w:rsidRPr="00697098">
              <w:rPr>
                <w:sz w:val="20"/>
                <w:szCs w:val="20"/>
              </w:rPr>
              <w:t>0 м</w:t>
            </w:r>
          </w:p>
        </w:tc>
        <w:tc>
          <w:tcPr>
            <w:tcW w:w="1701" w:type="dxa"/>
          </w:tcPr>
          <w:p w:rsidR="00551BED" w:rsidRPr="00697098" w:rsidRDefault="00551BED" w:rsidP="003E2229">
            <w:pPr>
              <w:jc w:val="center"/>
              <w:rPr>
                <w:sz w:val="20"/>
                <w:szCs w:val="20"/>
              </w:rPr>
            </w:pPr>
            <w:r w:rsidRPr="00697098">
              <w:rPr>
                <w:sz w:val="20"/>
                <w:szCs w:val="20"/>
              </w:rPr>
              <w:t>не подлежит установлению</w:t>
            </w:r>
          </w:p>
        </w:tc>
        <w:tc>
          <w:tcPr>
            <w:tcW w:w="2324" w:type="dxa"/>
          </w:tcPr>
          <w:p w:rsidR="00551BED" w:rsidRPr="00697098" w:rsidRDefault="00551BED" w:rsidP="003E2229">
            <w:pPr>
              <w:jc w:val="center"/>
              <w:rPr>
                <w:sz w:val="20"/>
                <w:szCs w:val="20"/>
              </w:rPr>
            </w:pPr>
            <w:r w:rsidRPr="00697098">
              <w:rPr>
                <w:sz w:val="20"/>
                <w:szCs w:val="20"/>
              </w:rPr>
              <w:t>100 %</w:t>
            </w:r>
          </w:p>
        </w:tc>
      </w:tr>
      <w:tr w:rsidR="00551BED" w:rsidRPr="00697098" w:rsidTr="003E2229">
        <w:tc>
          <w:tcPr>
            <w:tcW w:w="817" w:type="dxa"/>
          </w:tcPr>
          <w:p w:rsidR="00551BED" w:rsidRPr="00697098" w:rsidRDefault="00551BED" w:rsidP="003E2229">
            <w:pPr>
              <w:pStyle w:val="ad"/>
              <w:rPr>
                <w:sz w:val="20"/>
                <w:szCs w:val="20"/>
              </w:rPr>
            </w:pPr>
          </w:p>
        </w:tc>
        <w:tc>
          <w:tcPr>
            <w:tcW w:w="14231" w:type="dxa"/>
            <w:gridSpan w:val="7"/>
          </w:tcPr>
          <w:p w:rsidR="00551BED" w:rsidRPr="00697098" w:rsidRDefault="00551BED" w:rsidP="003E2229">
            <w:pPr>
              <w:pStyle w:val="af"/>
              <w:rPr>
                <w:sz w:val="20"/>
                <w:szCs w:val="20"/>
              </w:rPr>
            </w:pPr>
            <w:r w:rsidRPr="00697098">
              <w:rPr>
                <w:sz w:val="20"/>
                <w:szCs w:val="20"/>
              </w:rPr>
              <w:t>Условно разрешенные</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5.1.2</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551BED" w:rsidRPr="00697098" w:rsidRDefault="00551BED" w:rsidP="003E2229">
            <w:pPr>
              <w:rPr>
                <w:sz w:val="20"/>
                <w:szCs w:val="20"/>
              </w:rPr>
            </w:pPr>
            <w:r w:rsidRPr="00697098">
              <w:rPr>
                <w:sz w:val="20"/>
                <w:szCs w:val="20"/>
              </w:rPr>
              <w:t>600 м²</w:t>
            </w:r>
          </w:p>
        </w:tc>
        <w:tc>
          <w:tcPr>
            <w:tcW w:w="1312" w:type="dxa"/>
          </w:tcPr>
          <w:p w:rsidR="00551BED" w:rsidRPr="00697098" w:rsidRDefault="00551BED" w:rsidP="003E2229">
            <w:pPr>
              <w:rPr>
                <w:sz w:val="20"/>
                <w:szCs w:val="20"/>
              </w:rPr>
            </w:pPr>
            <w:r w:rsidRPr="00697098">
              <w:rPr>
                <w:sz w:val="20"/>
                <w:szCs w:val="20"/>
              </w:rPr>
              <w:t>100000 м²</w:t>
            </w:r>
          </w:p>
        </w:tc>
        <w:tc>
          <w:tcPr>
            <w:tcW w:w="2552" w:type="dxa"/>
          </w:tcPr>
          <w:p w:rsidR="00551BED" w:rsidRPr="00697098" w:rsidRDefault="00551BED" w:rsidP="003E2229">
            <w:pPr>
              <w:rPr>
                <w:sz w:val="20"/>
                <w:szCs w:val="20"/>
              </w:rPr>
            </w:pPr>
            <w:r w:rsidRPr="00697098">
              <w:rPr>
                <w:sz w:val="20"/>
                <w:szCs w:val="20"/>
              </w:rPr>
              <w:t>3 м</w:t>
            </w:r>
          </w:p>
        </w:tc>
        <w:tc>
          <w:tcPr>
            <w:tcW w:w="2551" w:type="dxa"/>
          </w:tcPr>
          <w:p w:rsidR="00551BED" w:rsidRPr="00697098" w:rsidRDefault="00551BED" w:rsidP="003E2229">
            <w:pPr>
              <w:rPr>
                <w:sz w:val="20"/>
                <w:szCs w:val="20"/>
              </w:rPr>
            </w:pPr>
            <w:r w:rsidRPr="00697098">
              <w:rPr>
                <w:sz w:val="20"/>
                <w:szCs w:val="20"/>
              </w:rPr>
              <w:t>5 м</w:t>
            </w:r>
          </w:p>
        </w:tc>
        <w:tc>
          <w:tcPr>
            <w:tcW w:w="1701" w:type="dxa"/>
          </w:tcPr>
          <w:p w:rsidR="00551BED" w:rsidRPr="00697098" w:rsidRDefault="00551BED" w:rsidP="003E2229">
            <w:pPr>
              <w:rPr>
                <w:sz w:val="20"/>
                <w:szCs w:val="20"/>
              </w:rPr>
            </w:pPr>
            <w:r w:rsidRPr="00697098">
              <w:rPr>
                <w:sz w:val="20"/>
                <w:szCs w:val="20"/>
              </w:rPr>
              <w:t>12 м</w:t>
            </w:r>
          </w:p>
        </w:tc>
        <w:tc>
          <w:tcPr>
            <w:tcW w:w="2324" w:type="dxa"/>
          </w:tcPr>
          <w:p w:rsidR="00551BED" w:rsidRPr="00697098" w:rsidRDefault="00551BED" w:rsidP="003E2229">
            <w:pPr>
              <w:rPr>
                <w:sz w:val="20"/>
                <w:szCs w:val="20"/>
              </w:rPr>
            </w:pPr>
            <w:r w:rsidRPr="00697098">
              <w:rPr>
                <w:sz w:val="20"/>
                <w:szCs w:val="20"/>
              </w:rPr>
              <w:t>не подлежит установлению</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5.1.3</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551BED" w:rsidRPr="00697098" w:rsidRDefault="00551BED" w:rsidP="003E2229">
            <w:pPr>
              <w:rPr>
                <w:sz w:val="20"/>
                <w:szCs w:val="20"/>
              </w:rPr>
            </w:pPr>
            <w:r w:rsidRPr="00697098">
              <w:rPr>
                <w:sz w:val="20"/>
                <w:szCs w:val="20"/>
              </w:rPr>
              <w:t>400 м²</w:t>
            </w:r>
          </w:p>
        </w:tc>
        <w:tc>
          <w:tcPr>
            <w:tcW w:w="1312" w:type="dxa"/>
          </w:tcPr>
          <w:p w:rsidR="00551BED" w:rsidRPr="00697098" w:rsidRDefault="00551BED" w:rsidP="003E2229">
            <w:pPr>
              <w:rPr>
                <w:sz w:val="20"/>
                <w:szCs w:val="20"/>
              </w:rPr>
            </w:pPr>
            <w:r w:rsidRPr="00697098">
              <w:rPr>
                <w:sz w:val="20"/>
                <w:szCs w:val="20"/>
              </w:rPr>
              <w:t>100000 м²</w:t>
            </w:r>
          </w:p>
        </w:tc>
        <w:tc>
          <w:tcPr>
            <w:tcW w:w="2552" w:type="dxa"/>
          </w:tcPr>
          <w:p w:rsidR="00551BED" w:rsidRPr="00697098" w:rsidRDefault="00551BED" w:rsidP="003E2229">
            <w:pPr>
              <w:rPr>
                <w:sz w:val="20"/>
                <w:szCs w:val="20"/>
              </w:rPr>
            </w:pPr>
            <w:r w:rsidRPr="00697098">
              <w:rPr>
                <w:sz w:val="20"/>
                <w:szCs w:val="20"/>
              </w:rPr>
              <w:t>3 м</w:t>
            </w:r>
          </w:p>
        </w:tc>
        <w:tc>
          <w:tcPr>
            <w:tcW w:w="2551" w:type="dxa"/>
          </w:tcPr>
          <w:p w:rsidR="00551BED" w:rsidRPr="00697098" w:rsidRDefault="00551BED" w:rsidP="003E2229">
            <w:pPr>
              <w:pStyle w:val="ad"/>
              <w:rPr>
                <w:sz w:val="20"/>
                <w:szCs w:val="20"/>
              </w:rPr>
            </w:pPr>
            <w:r w:rsidRPr="00697098">
              <w:rPr>
                <w:sz w:val="20"/>
                <w:szCs w:val="20"/>
              </w:rPr>
              <w:t>5 м</w:t>
            </w:r>
          </w:p>
        </w:tc>
        <w:tc>
          <w:tcPr>
            <w:tcW w:w="1701" w:type="dxa"/>
          </w:tcPr>
          <w:p w:rsidR="00551BED" w:rsidRPr="00697098" w:rsidRDefault="00551BED" w:rsidP="003E2229">
            <w:pPr>
              <w:pStyle w:val="ad"/>
              <w:rPr>
                <w:sz w:val="20"/>
                <w:szCs w:val="20"/>
              </w:rPr>
            </w:pPr>
            <w:r w:rsidRPr="00697098">
              <w:rPr>
                <w:sz w:val="20"/>
                <w:szCs w:val="20"/>
              </w:rPr>
              <w:t>12 м</w:t>
            </w:r>
          </w:p>
        </w:tc>
        <w:tc>
          <w:tcPr>
            <w:tcW w:w="2324" w:type="dxa"/>
          </w:tcPr>
          <w:p w:rsidR="00551BED" w:rsidRPr="00697098" w:rsidRDefault="00551BED" w:rsidP="003E2229">
            <w:pPr>
              <w:rPr>
                <w:sz w:val="20"/>
                <w:szCs w:val="20"/>
              </w:rPr>
            </w:pPr>
            <w:r w:rsidRPr="00697098">
              <w:rPr>
                <w:sz w:val="20"/>
                <w:szCs w:val="20"/>
              </w:rPr>
              <w:t>не подлежит установлению</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5.1.4</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551BED" w:rsidRPr="00697098" w:rsidRDefault="00551BED" w:rsidP="003E2229">
            <w:pPr>
              <w:rPr>
                <w:sz w:val="20"/>
                <w:szCs w:val="20"/>
              </w:rPr>
            </w:pPr>
            <w:r w:rsidRPr="00697098">
              <w:rPr>
                <w:sz w:val="20"/>
                <w:szCs w:val="20"/>
              </w:rPr>
              <w:t>1000 м²</w:t>
            </w:r>
          </w:p>
        </w:tc>
        <w:tc>
          <w:tcPr>
            <w:tcW w:w="1312" w:type="dxa"/>
          </w:tcPr>
          <w:p w:rsidR="00551BED" w:rsidRPr="00697098" w:rsidRDefault="00551BED" w:rsidP="003E2229">
            <w:pPr>
              <w:rPr>
                <w:sz w:val="20"/>
                <w:szCs w:val="20"/>
              </w:rPr>
            </w:pPr>
            <w:r w:rsidRPr="00697098">
              <w:rPr>
                <w:sz w:val="20"/>
                <w:szCs w:val="20"/>
              </w:rPr>
              <w:t>100000 м²</w:t>
            </w:r>
          </w:p>
        </w:tc>
        <w:tc>
          <w:tcPr>
            <w:tcW w:w="2552" w:type="dxa"/>
          </w:tcPr>
          <w:p w:rsidR="00551BED" w:rsidRPr="00697098" w:rsidRDefault="00551BED" w:rsidP="003E2229">
            <w:pPr>
              <w:rPr>
                <w:sz w:val="20"/>
                <w:szCs w:val="20"/>
              </w:rPr>
            </w:pPr>
            <w:r w:rsidRPr="00697098">
              <w:rPr>
                <w:sz w:val="20"/>
                <w:szCs w:val="20"/>
              </w:rPr>
              <w:t>3 м</w:t>
            </w:r>
          </w:p>
        </w:tc>
        <w:tc>
          <w:tcPr>
            <w:tcW w:w="2551" w:type="dxa"/>
          </w:tcPr>
          <w:p w:rsidR="00551BED" w:rsidRPr="00697098" w:rsidRDefault="00551BED" w:rsidP="003E2229">
            <w:pPr>
              <w:pStyle w:val="ad"/>
              <w:rPr>
                <w:sz w:val="20"/>
                <w:szCs w:val="20"/>
              </w:rPr>
            </w:pPr>
            <w:r w:rsidRPr="00697098">
              <w:rPr>
                <w:sz w:val="20"/>
                <w:szCs w:val="20"/>
              </w:rPr>
              <w:t>5 м</w:t>
            </w:r>
          </w:p>
        </w:tc>
        <w:tc>
          <w:tcPr>
            <w:tcW w:w="1701" w:type="dxa"/>
          </w:tcPr>
          <w:p w:rsidR="00551BED" w:rsidRPr="00697098" w:rsidRDefault="00551BED" w:rsidP="003E2229">
            <w:pPr>
              <w:pStyle w:val="ad"/>
              <w:rPr>
                <w:sz w:val="20"/>
                <w:szCs w:val="20"/>
              </w:rPr>
            </w:pPr>
            <w:r w:rsidRPr="00697098">
              <w:rPr>
                <w:sz w:val="20"/>
                <w:szCs w:val="20"/>
              </w:rPr>
              <w:t>12 м</w:t>
            </w:r>
          </w:p>
        </w:tc>
        <w:tc>
          <w:tcPr>
            <w:tcW w:w="2324" w:type="dxa"/>
          </w:tcPr>
          <w:p w:rsidR="00551BED" w:rsidRPr="00697098" w:rsidRDefault="00551BED" w:rsidP="003E2229">
            <w:pPr>
              <w:rPr>
                <w:sz w:val="20"/>
                <w:szCs w:val="20"/>
              </w:rPr>
            </w:pPr>
            <w:r w:rsidRPr="00697098">
              <w:rPr>
                <w:sz w:val="20"/>
                <w:szCs w:val="20"/>
              </w:rPr>
              <w:t>не подлежит установлению</w:t>
            </w:r>
          </w:p>
        </w:tc>
      </w:tr>
      <w:tr w:rsidR="00551BED" w:rsidRPr="00697098" w:rsidTr="003E2229">
        <w:tc>
          <w:tcPr>
            <w:tcW w:w="817" w:type="dxa"/>
          </w:tcPr>
          <w:p w:rsidR="00551BED" w:rsidRPr="00697098" w:rsidRDefault="00551BED" w:rsidP="003E2229">
            <w:pPr>
              <w:rPr>
                <w:sz w:val="20"/>
                <w:szCs w:val="20"/>
              </w:rPr>
            </w:pPr>
            <w:r w:rsidRPr="00697098">
              <w:rPr>
                <w:sz w:val="20"/>
                <w:szCs w:val="20"/>
              </w:rPr>
              <w:t>6.8</w:t>
            </w:r>
          </w:p>
        </w:tc>
        <w:tc>
          <w:tcPr>
            <w:tcW w:w="2519" w:type="dxa"/>
          </w:tcPr>
          <w:p w:rsidR="00551BED" w:rsidRPr="00697098" w:rsidRDefault="00551BED" w:rsidP="003E2229">
            <w:pPr>
              <w:rPr>
                <w:sz w:val="20"/>
                <w:szCs w:val="20"/>
              </w:rPr>
            </w:pPr>
            <w:r w:rsidRPr="00697098">
              <w:rPr>
                <w:sz w:val="20"/>
                <w:szCs w:val="20"/>
              </w:rPr>
              <w:t>Связь</w:t>
            </w:r>
          </w:p>
        </w:tc>
        <w:tc>
          <w:tcPr>
            <w:tcW w:w="1272" w:type="dxa"/>
          </w:tcPr>
          <w:p w:rsidR="00551BED" w:rsidRPr="00697098" w:rsidRDefault="00551BED" w:rsidP="003E2229">
            <w:pPr>
              <w:rPr>
                <w:sz w:val="20"/>
                <w:szCs w:val="20"/>
              </w:rPr>
            </w:pPr>
            <w:r w:rsidRPr="00697098">
              <w:rPr>
                <w:sz w:val="20"/>
                <w:szCs w:val="20"/>
              </w:rPr>
              <w:t>не подлежит установлению</w:t>
            </w:r>
          </w:p>
        </w:tc>
        <w:tc>
          <w:tcPr>
            <w:tcW w:w="1312" w:type="dxa"/>
          </w:tcPr>
          <w:p w:rsidR="00551BED" w:rsidRPr="00697098" w:rsidRDefault="00551BED" w:rsidP="003E2229">
            <w:pPr>
              <w:rPr>
                <w:sz w:val="20"/>
                <w:szCs w:val="20"/>
              </w:rPr>
            </w:pPr>
            <w:r w:rsidRPr="00697098">
              <w:rPr>
                <w:sz w:val="20"/>
                <w:szCs w:val="20"/>
              </w:rPr>
              <w:t>не подлежит установлению</w:t>
            </w:r>
          </w:p>
        </w:tc>
        <w:tc>
          <w:tcPr>
            <w:tcW w:w="2552" w:type="dxa"/>
          </w:tcPr>
          <w:p w:rsidR="00551BED" w:rsidRPr="00697098" w:rsidRDefault="00551BED" w:rsidP="003E2229">
            <w:pPr>
              <w:rPr>
                <w:sz w:val="20"/>
                <w:szCs w:val="20"/>
              </w:rPr>
            </w:pPr>
            <w:r w:rsidRPr="00697098">
              <w:rPr>
                <w:sz w:val="20"/>
                <w:szCs w:val="20"/>
              </w:rPr>
              <w:t>для объектов связи, радиовещания, телевидения – 0 м;</w:t>
            </w:r>
          </w:p>
          <w:p w:rsidR="00551BED" w:rsidRPr="00697098" w:rsidRDefault="00551BED" w:rsidP="003E2229">
            <w:pPr>
              <w:rPr>
                <w:sz w:val="20"/>
                <w:szCs w:val="20"/>
              </w:rPr>
            </w:pPr>
            <w:r w:rsidRPr="00697098">
              <w:rPr>
                <w:sz w:val="20"/>
                <w:szCs w:val="20"/>
              </w:rPr>
              <w:t>для других объектов капитального строительства – 3 м</w:t>
            </w:r>
          </w:p>
        </w:tc>
        <w:tc>
          <w:tcPr>
            <w:tcW w:w="2551" w:type="dxa"/>
          </w:tcPr>
          <w:p w:rsidR="00551BED" w:rsidRPr="00697098" w:rsidRDefault="00551BED" w:rsidP="003E2229">
            <w:pPr>
              <w:rPr>
                <w:sz w:val="20"/>
                <w:szCs w:val="20"/>
              </w:rPr>
            </w:pPr>
            <w:r w:rsidRPr="00697098">
              <w:rPr>
                <w:sz w:val="20"/>
                <w:szCs w:val="20"/>
              </w:rPr>
              <w:t>для объектов связи, радиовещания, телевидения – 0 м;</w:t>
            </w:r>
          </w:p>
          <w:p w:rsidR="00551BED" w:rsidRPr="00697098" w:rsidRDefault="00551BED" w:rsidP="003E2229">
            <w:pPr>
              <w:rPr>
                <w:sz w:val="20"/>
                <w:szCs w:val="20"/>
              </w:rPr>
            </w:pPr>
            <w:r w:rsidRPr="00697098">
              <w:rPr>
                <w:sz w:val="20"/>
                <w:szCs w:val="20"/>
              </w:rPr>
              <w:t>для других объектов капитального строительства – 5 м</w:t>
            </w:r>
          </w:p>
        </w:tc>
        <w:tc>
          <w:tcPr>
            <w:tcW w:w="1701" w:type="dxa"/>
          </w:tcPr>
          <w:p w:rsidR="00551BED" w:rsidRPr="00697098" w:rsidRDefault="00551BED" w:rsidP="003E2229">
            <w:pPr>
              <w:rPr>
                <w:sz w:val="20"/>
                <w:szCs w:val="20"/>
              </w:rPr>
            </w:pPr>
            <w:r w:rsidRPr="00697098">
              <w:rPr>
                <w:sz w:val="20"/>
                <w:szCs w:val="20"/>
              </w:rPr>
              <w:t>не подлежит установлению</w:t>
            </w:r>
          </w:p>
        </w:tc>
        <w:tc>
          <w:tcPr>
            <w:tcW w:w="2324" w:type="dxa"/>
          </w:tcPr>
          <w:p w:rsidR="00551BED" w:rsidRPr="00697098" w:rsidRDefault="00551BED" w:rsidP="003E2229">
            <w:pPr>
              <w:rPr>
                <w:sz w:val="20"/>
                <w:szCs w:val="20"/>
              </w:rPr>
            </w:pPr>
            <w:r w:rsidRPr="00697098">
              <w:rPr>
                <w:sz w:val="20"/>
                <w:szCs w:val="20"/>
              </w:rPr>
              <w:t>не подлежит установлению</w:t>
            </w:r>
          </w:p>
        </w:tc>
      </w:tr>
    </w:tbl>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A751D0" w:rsidRDefault="00551BED" w:rsidP="00551BED">
      <w:pPr>
        <w:pStyle w:val="3"/>
        <w:rPr>
          <w:rFonts w:ascii="Times New Roman" w:hAnsi="Times New Roman" w:cs="Times New Roman"/>
          <w:b/>
          <w:color w:val="auto"/>
          <w:lang w:eastAsia="zh-CN"/>
        </w:rPr>
      </w:pPr>
      <w:bookmarkStart w:id="49" w:name="_Toc152743027"/>
      <w:bookmarkStart w:id="50" w:name="_Hlk152695132"/>
      <w:r w:rsidRPr="00A751D0">
        <w:rPr>
          <w:rFonts w:ascii="Times New Roman" w:hAnsi="Times New Roman" w:cs="Times New Roman"/>
          <w:b/>
          <w:color w:val="auto"/>
          <w:lang w:eastAsia="zh-CN"/>
        </w:rPr>
        <w:lastRenderedPageBreak/>
        <w:t>Статья 26. Территориальная зона Р2 – Зона парков, скверов</w:t>
      </w:r>
      <w:bookmarkEnd w:id="49"/>
    </w:p>
    <w:p w:rsidR="00551BED" w:rsidRPr="00416FF7" w:rsidRDefault="00551BED" w:rsidP="00551BED">
      <w:pPr>
        <w:rPr>
          <w:b/>
        </w:rPr>
      </w:pPr>
    </w:p>
    <w:p w:rsidR="00551BED" w:rsidRPr="00416FF7" w:rsidRDefault="00551BED" w:rsidP="00551BED">
      <w:pPr>
        <w:widowControl w:val="0"/>
        <w:tabs>
          <w:tab w:val="left" w:pos="900"/>
        </w:tabs>
        <w:autoSpaceDE w:val="0"/>
        <w:ind w:firstLine="540"/>
        <w:jc w:val="both"/>
        <w:rPr>
          <w:rFonts w:eastAsia="Arial"/>
        </w:rPr>
      </w:pPr>
      <w:r w:rsidRPr="00416FF7">
        <w:rPr>
          <w:rFonts w:eastAsia="Arial"/>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716"/>
        <w:gridCol w:w="3826"/>
        <w:gridCol w:w="4802"/>
      </w:tblGrid>
      <w:tr w:rsidR="00551BED" w:rsidRPr="00EC5BA2" w:rsidTr="00514FDC">
        <w:tc>
          <w:tcPr>
            <w:tcW w:w="374" w:type="pct"/>
            <w:tcBorders>
              <w:top w:val="single" w:sz="4" w:space="0" w:color="000000"/>
              <w:left w:val="single" w:sz="4" w:space="0" w:color="000000"/>
              <w:bottom w:val="single" w:sz="4" w:space="0" w:color="000000"/>
            </w:tcBorders>
            <w:vAlign w:val="center"/>
          </w:tcPr>
          <w:p w:rsidR="00551BED" w:rsidRPr="003D012C" w:rsidRDefault="00551BED" w:rsidP="003E2229">
            <w:pPr>
              <w:rPr>
                <w:b/>
                <w:bCs/>
                <w:sz w:val="20"/>
                <w:szCs w:val="20"/>
              </w:rPr>
            </w:pPr>
            <w:r w:rsidRPr="003D012C">
              <w:rPr>
                <w:b/>
                <w:bCs/>
                <w:sz w:val="20"/>
                <w:szCs w:val="20"/>
              </w:rPr>
              <w:t>Код</w:t>
            </w:r>
          </w:p>
        </w:tc>
        <w:tc>
          <w:tcPr>
            <w:tcW w:w="2052" w:type="pct"/>
            <w:tcBorders>
              <w:top w:val="single" w:sz="4" w:space="0" w:color="000000"/>
              <w:left w:val="single" w:sz="4" w:space="0" w:color="000000"/>
              <w:bottom w:val="single" w:sz="4" w:space="0" w:color="000000"/>
            </w:tcBorders>
            <w:vAlign w:val="center"/>
          </w:tcPr>
          <w:p w:rsidR="00551BED" w:rsidRPr="003D012C" w:rsidRDefault="00551BED" w:rsidP="003E2229">
            <w:pPr>
              <w:jc w:val="center"/>
              <w:rPr>
                <w:b/>
                <w:bCs/>
                <w:sz w:val="20"/>
                <w:szCs w:val="20"/>
              </w:rPr>
            </w:pPr>
            <w:r w:rsidRPr="003D012C">
              <w:rPr>
                <w:b/>
                <w:bCs/>
                <w:sz w:val="20"/>
                <w:szCs w:val="20"/>
              </w:rPr>
              <w:t xml:space="preserve">Вид разрешенного использования </w:t>
            </w:r>
            <w:r w:rsidRPr="003D012C">
              <w:rPr>
                <w:b/>
                <w:bCs/>
                <w:sz w:val="20"/>
                <w:szCs w:val="20"/>
              </w:rPr>
              <w:br/>
              <w:t xml:space="preserve">земельных участков и объектов </w:t>
            </w:r>
            <w:r w:rsidRPr="003D012C">
              <w:rPr>
                <w:b/>
                <w:bCs/>
                <w:sz w:val="20"/>
                <w:szCs w:val="20"/>
              </w:rPr>
              <w:br/>
              <w:t>капитального строительства</w:t>
            </w:r>
          </w:p>
        </w:tc>
        <w:tc>
          <w:tcPr>
            <w:tcW w:w="2574" w:type="pct"/>
            <w:tcBorders>
              <w:top w:val="single" w:sz="4" w:space="0" w:color="000000"/>
              <w:left w:val="single" w:sz="4" w:space="0" w:color="000000"/>
              <w:bottom w:val="single" w:sz="4" w:space="0" w:color="000000"/>
              <w:right w:val="single" w:sz="4" w:space="0" w:color="000000"/>
            </w:tcBorders>
            <w:vAlign w:val="center"/>
          </w:tcPr>
          <w:p w:rsidR="00551BED" w:rsidRPr="003D012C" w:rsidRDefault="00551BED" w:rsidP="003E2229">
            <w:pPr>
              <w:jc w:val="center"/>
              <w:rPr>
                <w:b/>
                <w:bCs/>
                <w:sz w:val="20"/>
                <w:szCs w:val="20"/>
              </w:rPr>
            </w:pPr>
            <w:r w:rsidRPr="003D012C">
              <w:rPr>
                <w:b/>
                <w:bCs/>
                <w:sz w:val="20"/>
                <w:szCs w:val="20"/>
              </w:rPr>
              <w:t>Описание вида разрешенного использования земельного участка</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p>
        </w:tc>
        <w:tc>
          <w:tcPr>
            <w:tcW w:w="2052"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r w:rsidRPr="003D012C">
              <w:rPr>
                <w:b/>
                <w:bCs/>
                <w:sz w:val="20"/>
                <w:szCs w:val="20"/>
              </w:rPr>
              <w:t>Основные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b/>
                <w:bCs/>
                <w:sz w:val="20"/>
                <w:szCs w:val="20"/>
              </w:rPr>
            </w:pP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spacing w:after="160" w:line="259" w:lineRule="auto"/>
              <w:rPr>
                <w:rFonts w:eastAsia="Calibri"/>
                <w:color w:val="000000"/>
                <w:sz w:val="20"/>
                <w:szCs w:val="20"/>
                <w:lang w:eastAsia="en-US"/>
              </w:rPr>
            </w:pPr>
            <w:r w:rsidRPr="003D012C">
              <w:rPr>
                <w:rFonts w:eastAsia="Calibri"/>
                <w:color w:val="000000"/>
                <w:sz w:val="20"/>
                <w:szCs w:val="20"/>
                <w:lang w:eastAsia="en-US"/>
              </w:rPr>
              <w:t>3.6.1</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widowControl w:val="0"/>
              <w:autoSpaceDE w:val="0"/>
              <w:autoSpaceDN w:val="0"/>
              <w:rPr>
                <w:color w:val="000000"/>
                <w:sz w:val="20"/>
                <w:szCs w:val="20"/>
              </w:rPr>
            </w:pPr>
            <w:r w:rsidRPr="003D012C">
              <w:rPr>
                <w:color w:val="000000"/>
                <w:sz w:val="20"/>
                <w:szCs w:val="20"/>
              </w:rPr>
              <w:t>Объекты культурно-досуговой деятельности</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spacing w:after="160" w:line="259" w:lineRule="auto"/>
              <w:rPr>
                <w:rFonts w:eastAsia="Calibri"/>
                <w:color w:val="000000"/>
                <w:sz w:val="20"/>
                <w:szCs w:val="20"/>
                <w:lang w:eastAsia="en-US"/>
              </w:rPr>
            </w:pPr>
            <w:r w:rsidRPr="003D012C">
              <w:rPr>
                <w:rFonts w:eastAsia="Calibri"/>
                <w:color w:val="000000"/>
                <w:sz w:val="20"/>
                <w:szCs w:val="20"/>
                <w:lang w:eastAsia="en-US"/>
              </w:rPr>
              <w:t>3.6.2</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widowControl w:val="0"/>
              <w:autoSpaceDE w:val="0"/>
              <w:autoSpaceDN w:val="0"/>
              <w:rPr>
                <w:color w:val="000000"/>
                <w:sz w:val="20"/>
                <w:szCs w:val="20"/>
              </w:rPr>
            </w:pPr>
            <w:r w:rsidRPr="003D012C">
              <w:rPr>
                <w:color w:val="000000"/>
                <w:sz w:val="20"/>
                <w:szCs w:val="20"/>
              </w:rPr>
              <w:t>Парки культуры и отдыха</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парков культуры и отдыха</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5.1.3</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Площадки для занятий спортом</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5.1.4</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Оборудованные площадки для занятий спортом</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bCs/>
                <w:sz w:val="20"/>
                <w:szCs w:val="20"/>
              </w:rPr>
              <w:t>5.2</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Природно-познавательный туризм</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bCs/>
                <w:color w:val="000000"/>
                <w:sz w:val="20"/>
                <w:szCs w:val="20"/>
              </w:rPr>
            </w:pPr>
            <w:r w:rsidRPr="003D012C">
              <w:rPr>
                <w:bCs/>
                <w:color w:val="000000"/>
                <w:sz w:val="20"/>
                <w:szCs w:val="20"/>
              </w:rPr>
              <w:t>9.3</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Историко-культурная деятельность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и изучение объектов культурного наследия народов Российской Федерации (памятников истории и культуры), в том числе:</w:t>
            </w:r>
          </w:p>
          <w:p w:rsidR="00551BED" w:rsidRPr="003D012C" w:rsidRDefault="00551BED" w:rsidP="003E2229">
            <w:pPr>
              <w:rPr>
                <w:color w:val="000000"/>
                <w:sz w:val="20"/>
                <w:szCs w:val="20"/>
              </w:rPr>
            </w:pPr>
            <w:r w:rsidRPr="003D012C">
              <w:rPr>
                <w:color w:val="000000"/>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pStyle w:val="ad"/>
              <w:rPr>
                <w:color w:val="000000"/>
                <w:sz w:val="20"/>
                <w:szCs w:val="20"/>
              </w:rPr>
            </w:pPr>
            <w:r w:rsidRPr="003D012C">
              <w:rPr>
                <w:color w:val="000000"/>
                <w:sz w:val="20"/>
                <w:szCs w:val="20"/>
              </w:rPr>
              <w:t>12.0</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pStyle w:val="ad"/>
              <w:rPr>
                <w:color w:val="000000"/>
                <w:sz w:val="20"/>
                <w:szCs w:val="20"/>
              </w:rPr>
            </w:pPr>
            <w:r w:rsidRPr="003D012C">
              <w:rPr>
                <w:color w:val="000000"/>
                <w:sz w:val="20"/>
                <w:szCs w:val="20"/>
              </w:rPr>
              <w:t>Земельные участки (территории) общего пользования</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pStyle w:val="ad"/>
              <w:rPr>
                <w:color w:val="000000"/>
                <w:sz w:val="20"/>
                <w:szCs w:val="20"/>
              </w:rPr>
            </w:pPr>
            <w:r w:rsidRPr="003D012C">
              <w:rPr>
                <w:color w:val="000000"/>
                <w:sz w:val="20"/>
                <w:szCs w:val="20"/>
              </w:rPr>
              <w:t>12.0.1</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D012C" w:rsidRDefault="00551BED" w:rsidP="003E2229">
            <w:pPr>
              <w:autoSpaceDE w:val="0"/>
              <w:autoSpaceDN w:val="0"/>
              <w:adjustRightInd w:val="0"/>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pStyle w:val="ad"/>
              <w:rPr>
                <w:color w:val="000000"/>
                <w:sz w:val="20"/>
                <w:szCs w:val="20"/>
              </w:rPr>
            </w:pPr>
            <w:r w:rsidRPr="003D012C">
              <w:rPr>
                <w:color w:val="000000"/>
                <w:sz w:val="20"/>
                <w:szCs w:val="20"/>
              </w:rPr>
              <w:lastRenderedPageBreak/>
              <w:t>12.0.2</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p>
        </w:tc>
        <w:tc>
          <w:tcPr>
            <w:tcW w:w="4626" w:type="pct"/>
            <w:gridSpan w:val="2"/>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b/>
                <w:color w:val="000000"/>
                <w:sz w:val="20"/>
                <w:szCs w:val="20"/>
              </w:rPr>
              <w:t>Условно разрешенные</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3.4.1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Амбулаторно-поликлиническое обслуживание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3.4.2</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Стационарное медицинское обслуживание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551BED" w:rsidRPr="003D012C" w:rsidRDefault="00551BED" w:rsidP="003E2229">
            <w:pPr>
              <w:rPr>
                <w:color w:val="000000"/>
                <w:sz w:val="20"/>
                <w:szCs w:val="20"/>
              </w:rPr>
            </w:pPr>
            <w:r w:rsidRPr="003D012C">
              <w:rPr>
                <w:color w:val="000000"/>
                <w:sz w:val="20"/>
                <w:szCs w:val="20"/>
              </w:rPr>
              <w:t>размещение площадок санитарной авиации</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rFonts w:eastAsia="Calibri"/>
                <w:color w:val="000000"/>
                <w:sz w:val="20"/>
                <w:szCs w:val="20"/>
                <w:lang w:eastAsia="en-US"/>
              </w:rPr>
              <w:t>4.4</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rFonts w:eastAsia="Calibri"/>
                <w:color w:val="000000"/>
                <w:sz w:val="20"/>
                <w:szCs w:val="20"/>
                <w:lang w:eastAsia="en-US"/>
              </w:rPr>
              <w:t>Магазины</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rFonts w:eastAsia="Calibri"/>
                <w:color w:val="000000"/>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4.6</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Общественное питание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4.7</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Гостиничное обслуживание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Размещение гостиниц</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4.8.1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rFonts w:eastAsia="Calibri"/>
                <w:color w:val="000000"/>
                <w:sz w:val="20"/>
                <w:szCs w:val="20"/>
                <w:lang w:eastAsia="en-US"/>
              </w:rPr>
            </w:pPr>
            <w:r w:rsidRPr="003D012C">
              <w:rPr>
                <w:color w:val="000000"/>
                <w:sz w:val="20"/>
                <w:szCs w:val="20"/>
              </w:rPr>
              <w:t>Развлекательные мероприятия</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rFonts w:eastAsia="Calibri"/>
                <w:color w:val="000000"/>
                <w:sz w:val="20"/>
                <w:szCs w:val="20"/>
                <w:lang w:eastAsia="en-US"/>
              </w:rPr>
            </w:pPr>
            <w:r w:rsidRPr="003D012C">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sz w:val="20"/>
                <w:szCs w:val="20"/>
              </w:rPr>
              <w:t>4.10</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Выставочно-ярмарочная деятельность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5.1.1.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rFonts w:eastAsia="Calibri"/>
                <w:color w:val="000000"/>
                <w:sz w:val="20"/>
                <w:szCs w:val="20"/>
                <w:lang w:eastAsia="en-US"/>
              </w:rPr>
              <w:t>Обеспечение спортивно-зрелищных мероприятий</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rFonts w:eastAsia="Calibri"/>
                <w:color w:val="000000"/>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5.1.2</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rFonts w:eastAsia="Calibri"/>
                <w:color w:val="000000"/>
                <w:sz w:val="20"/>
                <w:szCs w:val="20"/>
                <w:lang w:eastAsia="en-US"/>
              </w:rPr>
              <w:t>Обеспечение занятий спортом в помещениях</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rFonts w:eastAsia="Calibri"/>
                <w:color w:val="000000"/>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bCs/>
                <w:sz w:val="20"/>
                <w:szCs w:val="20"/>
              </w:rPr>
              <w:t>5.2.1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rFonts w:eastAsia="Calibri"/>
                <w:color w:val="000000"/>
                <w:sz w:val="20"/>
                <w:szCs w:val="20"/>
                <w:lang w:eastAsia="en-US"/>
              </w:rPr>
            </w:pPr>
            <w:r w:rsidRPr="003D012C">
              <w:rPr>
                <w:color w:val="000000"/>
                <w:sz w:val="20"/>
                <w:szCs w:val="20"/>
              </w:rPr>
              <w:t>Туристическое обслуживание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Размещение пансионатов, гостиниц, кемпингов, домов отдыха, не оказывающих услуги по лечению;</w:t>
            </w:r>
          </w:p>
          <w:p w:rsidR="00551BED" w:rsidRPr="003D012C" w:rsidRDefault="00551BED" w:rsidP="003E2229">
            <w:pPr>
              <w:rPr>
                <w:rFonts w:eastAsia="Calibri"/>
                <w:color w:val="000000"/>
                <w:sz w:val="20"/>
                <w:szCs w:val="20"/>
                <w:lang w:eastAsia="en-US"/>
              </w:rPr>
            </w:pPr>
            <w:r w:rsidRPr="003D012C">
              <w:rPr>
                <w:color w:val="000000"/>
                <w:sz w:val="20"/>
                <w:szCs w:val="20"/>
              </w:rPr>
              <w:t>размещение детских лагерей</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rPr>
                <w:bCs/>
                <w:sz w:val="20"/>
                <w:szCs w:val="20"/>
              </w:rPr>
            </w:pPr>
            <w:r w:rsidRPr="003D012C">
              <w:rPr>
                <w:bCs/>
                <w:sz w:val="20"/>
                <w:szCs w:val="20"/>
              </w:rPr>
              <w:t>5.3</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Охота и рыбалка</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rFonts w:eastAsia="Calibri"/>
                <w:color w:val="000000"/>
                <w:sz w:val="20"/>
                <w:szCs w:val="20"/>
                <w:lang w:eastAsia="en-US"/>
              </w:rPr>
            </w:pPr>
            <w:r w:rsidRPr="003D012C">
              <w:rPr>
                <w:rFonts w:eastAsia="Calibri"/>
                <w:color w:val="000000"/>
                <w:sz w:val="20"/>
                <w:szCs w:val="20"/>
                <w:lang w:eastAsia="en-US"/>
              </w:rPr>
              <w:lastRenderedPageBreak/>
              <w:t>6.8</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rFonts w:eastAsia="Calibri"/>
                <w:color w:val="000000"/>
                <w:sz w:val="20"/>
                <w:szCs w:val="20"/>
                <w:lang w:eastAsia="en-US"/>
              </w:rPr>
            </w:pPr>
            <w:r w:rsidRPr="003D012C">
              <w:rPr>
                <w:rFonts w:eastAsia="Calibri"/>
                <w:color w:val="000000"/>
                <w:sz w:val="20"/>
                <w:szCs w:val="20"/>
                <w:lang w:eastAsia="en-US"/>
              </w:rPr>
              <w:t>Связь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rFonts w:eastAsia="Calibri"/>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rFonts w:eastAsia="Calibri"/>
                <w:color w:val="000000"/>
                <w:sz w:val="20"/>
                <w:szCs w:val="20"/>
                <w:lang w:eastAsia="en-US"/>
              </w:rPr>
            </w:pPr>
            <w:r w:rsidRPr="003D012C">
              <w:rPr>
                <w:bCs/>
                <w:sz w:val="20"/>
                <w:szCs w:val="20"/>
              </w:rPr>
              <w:t>9.2</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rFonts w:eastAsia="Calibri"/>
                <w:color w:val="000000"/>
                <w:sz w:val="20"/>
                <w:szCs w:val="20"/>
                <w:lang w:eastAsia="en-US"/>
              </w:rPr>
            </w:pPr>
            <w:r w:rsidRPr="003D012C">
              <w:rPr>
                <w:color w:val="000000"/>
                <w:sz w:val="20"/>
                <w:szCs w:val="20"/>
              </w:rPr>
              <w:t>Курортная деятельность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551BED" w:rsidRPr="00EC5BA2"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rFonts w:eastAsia="Calibri"/>
                <w:color w:val="000000"/>
                <w:sz w:val="20"/>
                <w:szCs w:val="20"/>
                <w:lang w:eastAsia="en-US"/>
              </w:rPr>
            </w:pPr>
            <w:r w:rsidRPr="003D012C">
              <w:rPr>
                <w:bCs/>
                <w:sz w:val="20"/>
                <w:szCs w:val="20"/>
              </w:rPr>
              <w:t>9.2.1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rFonts w:eastAsia="Calibri"/>
                <w:color w:val="000000"/>
                <w:sz w:val="20"/>
                <w:szCs w:val="20"/>
                <w:lang w:eastAsia="en-US"/>
              </w:rPr>
            </w:pPr>
            <w:r w:rsidRPr="003D012C">
              <w:rPr>
                <w:color w:val="000000"/>
                <w:sz w:val="20"/>
                <w:szCs w:val="20"/>
              </w:rPr>
              <w:t>Санаторная деятельность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обустройство лечебно-оздоровительных местностей (пляжи, бюветы, места добычи целебной грязи);</w:t>
            </w:r>
          </w:p>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лечебно-оздоровительных лагерей</w:t>
            </w:r>
          </w:p>
        </w:tc>
      </w:tr>
      <w:tr w:rsidR="00551BED" w:rsidRPr="000C4F67" w:rsidTr="00514FDC">
        <w:tc>
          <w:tcPr>
            <w:tcW w:w="374"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bCs/>
                <w:sz w:val="20"/>
                <w:szCs w:val="20"/>
              </w:rPr>
            </w:pPr>
          </w:p>
        </w:tc>
        <w:tc>
          <w:tcPr>
            <w:tcW w:w="2052" w:type="pct"/>
            <w:tcBorders>
              <w:top w:val="single" w:sz="4" w:space="0" w:color="auto"/>
              <w:left w:val="single" w:sz="4" w:space="0" w:color="auto"/>
              <w:bottom w:val="single" w:sz="4" w:space="0" w:color="auto"/>
              <w:right w:val="single" w:sz="4" w:space="0" w:color="auto"/>
            </w:tcBorders>
          </w:tcPr>
          <w:p w:rsidR="00551BED" w:rsidRPr="00A362E6" w:rsidRDefault="00551BED" w:rsidP="003E2229">
            <w:pPr>
              <w:spacing w:line="259" w:lineRule="auto"/>
              <w:rPr>
                <w:color w:val="000000"/>
                <w:sz w:val="20"/>
                <w:szCs w:val="20"/>
              </w:rPr>
            </w:pPr>
            <w:r w:rsidRPr="00A362E6">
              <w:rPr>
                <w:color w:val="000000"/>
                <w:sz w:val="20"/>
                <w:szCs w:val="20"/>
              </w:rPr>
              <w:t>Вспомогательные</w:t>
            </w:r>
          </w:p>
        </w:tc>
        <w:tc>
          <w:tcPr>
            <w:tcW w:w="2574" w:type="pct"/>
            <w:tcBorders>
              <w:top w:val="single" w:sz="4" w:space="0" w:color="000000"/>
              <w:left w:val="single" w:sz="4" w:space="0" w:color="000000"/>
              <w:bottom w:val="single" w:sz="4" w:space="0" w:color="000000"/>
              <w:right w:val="single" w:sz="4" w:space="0" w:color="000000"/>
            </w:tcBorders>
          </w:tcPr>
          <w:p w:rsidR="00551BED" w:rsidRPr="00A362E6" w:rsidRDefault="00551BED" w:rsidP="003E2229">
            <w:pPr>
              <w:pStyle w:val="ConsPlusNormal"/>
              <w:rPr>
                <w:rFonts w:ascii="Times New Roman" w:hAnsi="Times New Roman" w:cs="Times New Roman"/>
                <w:color w:val="000000"/>
                <w:sz w:val="20"/>
              </w:rPr>
            </w:pPr>
          </w:p>
        </w:tc>
      </w:tr>
      <w:tr w:rsidR="00551BED" w:rsidRPr="000C4F67"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bCs/>
                <w:sz w:val="20"/>
                <w:szCs w:val="20"/>
              </w:rPr>
            </w:pPr>
            <w:r w:rsidRPr="003D012C">
              <w:rPr>
                <w:bCs/>
                <w:sz w:val="20"/>
                <w:szCs w:val="20"/>
              </w:rPr>
              <w:t>3.1.1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color w:val="000000"/>
                <w:sz w:val="20"/>
                <w:szCs w:val="20"/>
              </w:rPr>
            </w:pPr>
            <w:r w:rsidRPr="003D012C">
              <w:rPr>
                <w:color w:val="000000"/>
                <w:sz w:val="20"/>
                <w:szCs w:val="20"/>
              </w:rPr>
              <w:t>Предоставление коммунальных услуг</w:t>
            </w:r>
          </w:p>
        </w:tc>
        <w:tc>
          <w:tcPr>
            <w:tcW w:w="2574" w:type="pct"/>
            <w:tcBorders>
              <w:top w:val="single" w:sz="4" w:space="0" w:color="000000"/>
              <w:left w:val="single" w:sz="4" w:space="0" w:color="000000"/>
              <w:bottom w:val="single" w:sz="4" w:space="0" w:color="000000"/>
              <w:right w:val="single" w:sz="4" w:space="0" w:color="000000"/>
            </w:tcBorders>
          </w:tcPr>
          <w:p w:rsidR="00551BED" w:rsidRPr="00A362E6" w:rsidRDefault="00551BED" w:rsidP="003E2229">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0C4F67"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bCs/>
                <w:sz w:val="20"/>
                <w:szCs w:val="20"/>
              </w:rPr>
            </w:pPr>
            <w:r w:rsidRPr="003D012C">
              <w:rPr>
                <w:bCs/>
                <w:sz w:val="20"/>
                <w:szCs w:val="20"/>
              </w:rPr>
              <w:t>3.1.2</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2574" w:type="pct"/>
            <w:tcBorders>
              <w:top w:val="single" w:sz="4" w:space="0" w:color="000000"/>
              <w:left w:val="single" w:sz="4" w:space="0" w:color="000000"/>
              <w:bottom w:val="single" w:sz="4" w:space="0" w:color="000000"/>
              <w:right w:val="single" w:sz="4" w:space="0" w:color="000000"/>
            </w:tcBorders>
          </w:tcPr>
          <w:p w:rsidR="00551BED" w:rsidRPr="00A362E6" w:rsidRDefault="00551BED" w:rsidP="003E2229">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0C4F67" w:rsidTr="00514FDC">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bCs/>
                <w:sz w:val="20"/>
                <w:szCs w:val="20"/>
              </w:rPr>
            </w:pPr>
            <w:r w:rsidRPr="003D012C">
              <w:rPr>
                <w:bCs/>
                <w:sz w:val="20"/>
                <w:szCs w:val="20"/>
              </w:rPr>
              <w:t>4.9</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color w:val="000000"/>
                <w:sz w:val="20"/>
                <w:szCs w:val="20"/>
              </w:rPr>
            </w:pPr>
            <w:r w:rsidRPr="003D012C">
              <w:rPr>
                <w:color w:val="000000"/>
                <w:sz w:val="20"/>
                <w:szCs w:val="20"/>
              </w:rPr>
              <w:t>Служебные гаражи</w:t>
            </w:r>
          </w:p>
        </w:tc>
        <w:tc>
          <w:tcPr>
            <w:tcW w:w="2574" w:type="pct"/>
            <w:tcBorders>
              <w:top w:val="single" w:sz="4" w:space="0" w:color="000000"/>
              <w:left w:val="single" w:sz="4" w:space="0" w:color="000000"/>
              <w:bottom w:val="single" w:sz="4" w:space="0" w:color="000000"/>
              <w:right w:val="single" w:sz="4" w:space="0" w:color="000000"/>
            </w:tcBorders>
          </w:tcPr>
          <w:p w:rsidR="00551BED" w:rsidRPr="00A362E6" w:rsidRDefault="00551BED" w:rsidP="003E2229">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362E6">
                <w:rPr>
                  <w:rStyle w:val="af3"/>
                  <w:rFonts w:ascii="Times New Roman" w:hAnsi="Times New Roman" w:cs="Times New Roman"/>
                  <w:sz w:val="20"/>
                </w:rPr>
                <w:t>кодами 3.0</w:t>
              </w:r>
            </w:hyperlink>
            <w:r w:rsidRPr="00A362E6">
              <w:rPr>
                <w:rFonts w:ascii="Times New Roman" w:hAnsi="Times New Roman" w:cs="Times New Roman"/>
                <w:color w:val="000000"/>
                <w:sz w:val="20"/>
              </w:rPr>
              <w:t xml:space="preserve">, </w:t>
            </w:r>
            <w:hyperlink w:anchor="P294">
              <w:r w:rsidRPr="00A362E6">
                <w:rPr>
                  <w:rStyle w:val="af3"/>
                  <w:rFonts w:ascii="Times New Roman" w:hAnsi="Times New Roman" w:cs="Times New Roman"/>
                  <w:sz w:val="20"/>
                </w:rPr>
                <w:t>4.0</w:t>
              </w:r>
            </w:hyperlink>
            <w:r w:rsidRPr="00A362E6">
              <w:rPr>
                <w:rFonts w:ascii="Times New Roman" w:hAnsi="Times New Roman" w:cs="Times New Roman"/>
                <w:color w:val="000000"/>
                <w:sz w:val="20"/>
              </w:rPr>
              <w:t>, а также для стоянки и хранения транспортных средств общего пользования, в том числе в депо</w:t>
            </w:r>
          </w:p>
        </w:tc>
      </w:tr>
    </w:tbl>
    <w:p w:rsidR="00551BED" w:rsidRDefault="00551BED" w:rsidP="00551BED"/>
    <w:p w:rsidR="00551BED" w:rsidRDefault="00551BED" w:rsidP="00551BED"/>
    <w:p w:rsidR="00551BED" w:rsidRDefault="00551BED" w:rsidP="00551BED"/>
    <w:p w:rsidR="00551BED" w:rsidRDefault="00551BED" w:rsidP="00551BED"/>
    <w:p w:rsidR="00551BED" w:rsidRPr="00EC5BA2" w:rsidRDefault="00551BED" w:rsidP="00551BED">
      <w:pPr>
        <w:sectPr w:rsidR="00551BED" w:rsidRPr="00EC5BA2" w:rsidSect="003E2229">
          <w:pgSz w:w="11906" w:h="16838"/>
          <w:pgMar w:top="1134" w:right="851" w:bottom="1134" w:left="1701" w:header="720" w:footer="709" w:gutter="0"/>
          <w:cols w:space="720"/>
          <w:docGrid w:linePitch="360"/>
        </w:sectPr>
      </w:pPr>
    </w:p>
    <w:p w:rsidR="00551BED" w:rsidRPr="00416FF7" w:rsidRDefault="00551BED" w:rsidP="00551BED">
      <w:pPr>
        <w:tabs>
          <w:tab w:val="left" w:pos="2805"/>
        </w:tabs>
      </w:pPr>
      <w:r w:rsidRPr="00416FF7">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513"/>
        <w:gridCol w:w="1702"/>
        <w:gridCol w:w="1702"/>
        <w:gridCol w:w="3015"/>
        <w:gridCol w:w="2234"/>
        <w:gridCol w:w="1536"/>
        <w:gridCol w:w="1524"/>
      </w:tblGrid>
      <w:tr w:rsidR="00551BED" w:rsidRPr="007D1D47" w:rsidTr="003E2229">
        <w:trPr>
          <w:trHeight w:val="430"/>
        </w:trPr>
        <w:tc>
          <w:tcPr>
            <w:tcW w:w="268" w:type="pct"/>
            <w:vMerge w:val="restart"/>
          </w:tcPr>
          <w:p w:rsidR="00551BED" w:rsidRPr="007D1D47" w:rsidRDefault="00551BED" w:rsidP="003E2229">
            <w:pPr>
              <w:jc w:val="center"/>
              <w:rPr>
                <w:b/>
                <w:bCs/>
                <w:sz w:val="20"/>
                <w:szCs w:val="20"/>
              </w:rPr>
            </w:pPr>
            <w:r w:rsidRPr="007D1D47">
              <w:rPr>
                <w:b/>
                <w:bCs/>
                <w:sz w:val="20"/>
                <w:szCs w:val="20"/>
              </w:rPr>
              <w:t>Код</w:t>
            </w:r>
          </w:p>
        </w:tc>
        <w:tc>
          <w:tcPr>
            <w:tcW w:w="836" w:type="pct"/>
            <w:vMerge w:val="restart"/>
          </w:tcPr>
          <w:p w:rsidR="00551BED" w:rsidRPr="007D1D47" w:rsidRDefault="00551BED" w:rsidP="003E2229">
            <w:pPr>
              <w:jc w:val="center"/>
              <w:rPr>
                <w:b/>
                <w:bCs/>
                <w:sz w:val="20"/>
                <w:szCs w:val="20"/>
              </w:rPr>
            </w:pPr>
            <w:r w:rsidRPr="007D1D47">
              <w:rPr>
                <w:b/>
                <w:bCs/>
                <w:sz w:val="20"/>
                <w:szCs w:val="20"/>
              </w:rPr>
              <w:t>Вид разрешенного использования земельных участков и объектов капитального строительства</w:t>
            </w:r>
          </w:p>
        </w:tc>
        <w:tc>
          <w:tcPr>
            <w:tcW w:w="1132" w:type="pct"/>
            <w:gridSpan w:val="2"/>
          </w:tcPr>
          <w:p w:rsidR="00551BED" w:rsidRPr="007D1D47" w:rsidRDefault="00551BED" w:rsidP="003E2229">
            <w:pPr>
              <w:jc w:val="center"/>
              <w:rPr>
                <w:b/>
                <w:bCs/>
                <w:sz w:val="20"/>
                <w:szCs w:val="20"/>
              </w:rPr>
            </w:pPr>
            <w:r w:rsidRPr="007D1D47">
              <w:rPr>
                <w:b/>
                <w:bCs/>
                <w:sz w:val="20"/>
                <w:szCs w:val="20"/>
              </w:rPr>
              <w:t>Площадь земельных участков</w:t>
            </w:r>
          </w:p>
        </w:tc>
        <w:tc>
          <w:tcPr>
            <w:tcW w:w="1003" w:type="pct"/>
            <w:vMerge w:val="restart"/>
          </w:tcPr>
          <w:p w:rsidR="00551BED" w:rsidRPr="007D1D47" w:rsidRDefault="00551BED" w:rsidP="003E2229">
            <w:pPr>
              <w:jc w:val="center"/>
              <w:rPr>
                <w:b/>
                <w:bCs/>
                <w:sz w:val="20"/>
                <w:szCs w:val="20"/>
              </w:rPr>
            </w:pPr>
            <w:r w:rsidRPr="007D1D4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3" w:type="pct"/>
            <w:vMerge w:val="restart"/>
          </w:tcPr>
          <w:p w:rsidR="00551BED" w:rsidRPr="007D1D47" w:rsidRDefault="00551BED" w:rsidP="003E2229">
            <w:pPr>
              <w:jc w:val="center"/>
              <w:rPr>
                <w:b/>
                <w:bCs/>
                <w:sz w:val="20"/>
                <w:szCs w:val="20"/>
              </w:rPr>
            </w:pPr>
            <w:r w:rsidRPr="007D1D4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1" w:type="pct"/>
            <w:vMerge w:val="restart"/>
          </w:tcPr>
          <w:p w:rsidR="00551BED" w:rsidRPr="007D1D47" w:rsidRDefault="00551BED" w:rsidP="003E2229">
            <w:pPr>
              <w:jc w:val="center"/>
              <w:rPr>
                <w:b/>
                <w:bCs/>
                <w:sz w:val="20"/>
                <w:szCs w:val="20"/>
              </w:rPr>
            </w:pPr>
            <w:r w:rsidRPr="007D1D47">
              <w:rPr>
                <w:b/>
                <w:bCs/>
                <w:sz w:val="20"/>
                <w:szCs w:val="20"/>
              </w:rPr>
              <w:t>Предельная (максимальная) высота объектов капитального строительства</w:t>
            </w:r>
          </w:p>
        </w:tc>
        <w:tc>
          <w:tcPr>
            <w:tcW w:w="507" w:type="pct"/>
            <w:vMerge w:val="restart"/>
          </w:tcPr>
          <w:p w:rsidR="00551BED" w:rsidRPr="007D1D47" w:rsidRDefault="00551BED" w:rsidP="003E2229">
            <w:pPr>
              <w:jc w:val="center"/>
              <w:rPr>
                <w:b/>
                <w:bCs/>
                <w:sz w:val="20"/>
                <w:szCs w:val="20"/>
              </w:rPr>
            </w:pPr>
            <w:r w:rsidRPr="007D1D47">
              <w:rPr>
                <w:b/>
                <w:bCs/>
                <w:sz w:val="20"/>
                <w:szCs w:val="20"/>
              </w:rPr>
              <w:t>Максимальный процент застройки в границах земельного участка</w:t>
            </w:r>
          </w:p>
        </w:tc>
      </w:tr>
      <w:tr w:rsidR="00551BED" w:rsidRPr="007D1D47" w:rsidTr="003E2229">
        <w:trPr>
          <w:cantSplit/>
          <w:trHeight w:val="1134"/>
        </w:trPr>
        <w:tc>
          <w:tcPr>
            <w:tcW w:w="268" w:type="pct"/>
            <w:vMerge/>
          </w:tcPr>
          <w:p w:rsidR="00551BED" w:rsidRPr="007D1D47" w:rsidRDefault="00551BED" w:rsidP="003E2229">
            <w:pPr>
              <w:jc w:val="center"/>
              <w:rPr>
                <w:b/>
                <w:bCs/>
                <w:sz w:val="20"/>
                <w:szCs w:val="20"/>
              </w:rPr>
            </w:pPr>
          </w:p>
        </w:tc>
        <w:tc>
          <w:tcPr>
            <w:tcW w:w="836" w:type="pct"/>
            <w:vMerge/>
          </w:tcPr>
          <w:p w:rsidR="00551BED" w:rsidRPr="007D1D47" w:rsidRDefault="00551BED" w:rsidP="003E2229">
            <w:pPr>
              <w:jc w:val="center"/>
              <w:rPr>
                <w:b/>
                <w:bCs/>
                <w:sz w:val="20"/>
                <w:szCs w:val="20"/>
              </w:rPr>
            </w:pPr>
          </w:p>
        </w:tc>
        <w:tc>
          <w:tcPr>
            <w:tcW w:w="566" w:type="pct"/>
            <w:textDirection w:val="btLr"/>
          </w:tcPr>
          <w:p w:rsidR="00551BED" w:rsidRPr="007D1D47" w:rsidRDefault="00551BED" w:rsidP="003E2229">
            <w:pPr>
              <w:ind w:left="113" w:right="113"/>
              <w:jc w:val="center"/>
              <w:rPr>
                <w:b/>
                <w:bCs/>
                <w:sz w:val="20"/>
                <w:szCs w:val="20"/>
              </w:rPr>
            </w:pPr>
            <w:r w:rsidRPr="007D1D47">
              <w:rPr>
                <w:b/>
                <w:bCs/>
                <w:sz w:val="20"/>
                <w:szCs w:val="20"/>
              </w:rPr>
              <w:t xml:space="preserve">Минимальная </w:t>
            </w:r>
          </w:p>
        </w:tc>
        <w:tc>
          <w:tcPr>
            <w:tcW w:w="566" w:type="pct"/>
            <w:shd w:val="clear" w:color="auto" w:fill="auto"/>
            <w:textDirection w:val="btLr"/>
          </w:tcPr>
          <w:p w:rsidR="00551BED" w:rsidRPr="007D1D47" w:rsidRDefault="00551BED" w:rsidP="003E2229">
            <w:pPr>
              <w:ind w:left="113" w:right="113"/>
              <w:jc w:val="center"/>
              <w:rPr>
                <w:b/>
                <w:bCs/>
                <w:sz w:val="20"/>
                <w:szCs w:val="20"/>
              </w:rPr>
            </w:pPr>
            <w:r w:rsidRPr="007D1D47">
              <w:rPr>
                <w:b/>
                <w:bCs/>
                <w:sz w:val="20"/>
                <w:szCs w:val="20"/>
              </w:rPr>
              <w:t>Максимальная</w:t>
            </w:r>
          </w:p>
        </w:tc>
        <w:tc>
          <w:tcPr>
            <w:tcW w:w="1003" w:type="pct"/>
            <w:vMerge/>
          </w:tcPr>
          <w:p w:rsidR="00551BED" w:rsidRPr="007D1D47" w:rsidRDefault="00551BED" w:rsidP="003E2229">
            <w:pPr>
              <w:jc w:val="center"/>
              <w:rPr>
                <w:b/>
                <w:bCs/>
                <w:sz w:val="20"/>
                <w:szCs w:val="20"/>
              </w:rPr>
            </w:pPr>
          </w:p>
        </w:tc>
        <w:tc>
          <w:tcPr>
            <w:tcW w:w="743" w:type="pct"/>
            <w:vMerge/>
          </w:tcPr>
          <w:p w:rsidR="00551BED" w:rsidRPr="007D1D47" w:rsidRDefault="00551BED" w:rsidP="003E2229">
            <w:pPr>
              <w:jc w:val="center"/>
              <w:rPr>
                <w:b/>
                <w:bCs/>
                <w:sz w:val="20"/>
                <w:szCs w:val="20"/>
              </w:rPr>
            </w:pPr>
          </w:p>
        </w:tc>
        <w:tc>
          <w:tcPr>
            <w:tcW w:w="511" w:type="pct"/>
            <w:vMerge/>
          </w:tcPr>
          <w:p w:rsidR="00551BED" w:rsidRPr="007D1D47" w:rsidRDefault="00551BED" w:rsidP="003E2229">
            <w:pPr>
              <w:jc w:val="center"/>
              <w:rPr>
                <w:b/>
                <w:bCs/>
                <w:sz w:val="20"/>
                <w:szCs w:val="20"/>
              </w:rPr>
            </w:pPr>
          </w:p>
        </w:tc>
        <w:tc>
          <w:tcPr>
            <w:tcW w:w="507" w:type="pct"/>
            <w:vMerge/>
          </w:tcPr>
          <w:p w:rsidR="00551BED" w:rsidRPr="007D1D47" w:rsidRDefault="00551BED" w:rsidP="003E2229">
            <w:pPr>
              <w:jc w:val="center"/>
              <w:rPr>
                <w:b/>
                <w:bCs/>
                <w:sz w:val="20"/>
                <w:szCs w:val="20"/>
              </w:rPr>
            </w:pPr>
          </w:p>
        </w:tc>
      </w:tr>
      <w:tr w:rsidR="00551BED" w:rsidRPr="007D1D47" w:rsidTr="003E2229">
        <w:trPr>
          <w:trHeight w:val="269"/>
          <w:tblHeader/>
        </w:trPr>
        <w:tc>
          <w:tcPr>
            <w:tcW w:w="268" w:type="pct"/>
          </w:tcPr>
          <w:p w:rsidR="00551BED" w:rsidRPr="007D1D47" w:rsidRDefault="00551BED" w:rsidP="003E2229">
            <w:pPr>
              <w:jc w:val="center"/>
              <w:rPr>
                <w:b/>
                <w:bCs/>
                <w:sz w:val="20"/>
                <w:szCs w:val="20"/>
              </w:rPr>
            </w:pPr>
            <w:r w:rsidRPr="007D1D47">
              <w:rPr>
                <w:b/>
                <w:bCs/>
                <w:sz w:val="20"/>
                <w:szCs w:val="20"/>
              </w:rPr>
              <w:t>1</w:t>
            </w:r>
          </w:p>
        </w:tc>
        <w:tc>
          <w:tcPr>
            <w:tcW w:w="836" w:type="pct"/>
          </w:tcPr>
          <w:p w:rsidR="00551BED" w:rsidRPr="007D1D47" w:rsidRDefault="00551BED" w:rsidP="003E2229">
            <w:pPr>
              <w:jc w:val="center"/>
              <w:rPr>
                <w:b/>
                <w:bCs/>
                <w:sz w:val="20"/>
                <w:szCs w:val="20"/>
              </w:rPr>
            </w:pPr>
            <w:r w:rsidRPr="007D1D47">
              <w:rPr>
                <w:b/>
                <w:bCs/>
                <w:sz w:val="20"/>
                <w:szCs w:val="20"/>
              </w:rPr>
              <w:t>2</w:t>
            </w:r>
          </w:p>
        </w:tc>
        <w:tc>
          <w:tcPr>
            <w:tcW w:w="566" w:type="pct"/>
          </w:tcPr>
          <w:p w:rsidR="00551BED" w:rsidRPr="007D1D47" w:rsidRDefault="00551BED" w:rsidP="003E2229">
            <w:pPr>
              <w:jc w:val="center"/>
              <w:rPr>
                <w:b/>
                <w:bCs/>
                <w:sz w:val="20"/>
                <w:szCs w:val="20"/>
              </w:rPr>
            </w:pPr>
            <w:r w:rsidRPr="007D1D47">
              <w:rPr>
                <w:b/>
                <w:bCs/>
                <w:sz w:val="20"/>
                <w:szCs w:val="20"/>
              </w:rPr>
              <w:t>3</w:t>
            </w:r>
          </w:p>
        </w:tc>
        <w:tc>
          <w:tcPr>
            <w:tcW w:w="566" w:type="pct"/>
            <w:shd w:val="clear" w:color="auto" w:fill="auto"/>
          </w:tcPr>
          <w:p w:rsidR="00551BED" w:rsidRPr="007D1D47" w:rsidRDefault="00551BED" w:rsidP="003E2229">
            <w:pPr>
              <w:jc w:val="center"/>
              <w:rPr>
                <w:b/>
                <w:bCs/>
                <w:sz w:val="20"/>
                <w:szCs w:val="20"/>
              </w:rPr>
            </w:pPr>
            <w:r w:rsidRPr="007D1D47">
              <w:rPr>
                <w:b/>
                <w:bCs/>
                <w:sz w:val="20"/>
                <w:szCs w:val="20"/>
              </w:rPr>
              <w:t>4</w:t>
            </w:r>
          </w:p>
        </w:tc>
        <w:tc>
          <w:tcPr>
            <w:tcW w:w="1003" w:type="pct"/>
          </w:tcPr>
          <w:p w:rsidR="00551BED" w:rsidRPr="007D1D47" w:rsidRDefault="00551BED" w:rsidP="003E2229">
            <w:pPr>
              <w:jc w:val="center"/>
              <w:rPr>
                <w:b/>
                <w:bCs/>
                <w:sz w:val="20"/>
                <w:szCs w:val="20"/>
              </w:rPr>
            </w:pPr>
            <w:r w:rsidRPr="007D1D47">
              <w:rPr>
                <w:b/>
                <w:bCs/>
                <w:sz w:val="20"/>
                <w:szCs w:val="20"/>
              </w:rPr>
              <w:t>5</w:t>
            </w:r>
          </w:p>
        </w:tc>
        <w:tc>
          <w:tcPr>
            <w:tcW w:w="743" w:type="pct"/>
          </w:tcPr>
          <w:p w:rsidR="00551BED" w:rsidRPr="007D1D47" w:rsidRDefault="00551BED" w:rsidP="003E2229">
            <w:pPr>
              <w:jc w:val="center"/>
              <w:rPr>
                <w:b/>
                <w:bCs/>
                <w:sz w:val="20"/>
                <w:szCs w:val="20"/>
              </w:rPr>
            </w:pPr>
            <w:r w:rsidRPr="007D1D47">
              <w:rPr>
                <w:b/>
                <w:bCs/>
                <w:sz w:val="20"/>
                <w:szCs w:val="20"/>
              </w:rPr>
              <w:t>6</w:t>
            </w:r>
          </w:p>
        </w:tc>
        <w:tc>
          <w:tcPr>
            <w:tcW w:w="511" w:type="pct"/>
          </w:tcPr>
          <w:p w:rsidR="00551BED" w:rsidRPr="007D1D47" w:rsidRDefault="00551BED" w:rsidP="003E2229">
            <w:pPr>
              <w:jc w:val="center"/>
              <w:rPr>
                <w:b/>
                <w:bCs/>
                <w:sz w:val="20"/>
                <w:szCs w:val="20"/>
              </w:rPr>
            </w:pPr>
            <w:r w:rsidRPr="007D1D47">
              <w:rPr>
                <w:b/>
                <w:bCs/>
                <w:sz w:val="20"/>
                <w:szCs w:val="20"/>
              </w:rPr>
              <w:t>7</w:t>
            </w:r>
          </w:p>
        </w:tc>
        <w:tc>
          <w:tcPr>
            <w:tcW w:w="507" w:type="pct"/>
          </w:tcPr>
          <w:p w:rsidR="00551BED" w:rsidRPr="007D1D47" w:rsidRDefault="00551BED" w:rsidP="003E2229">
            <w:pPr>
              <w:jc w:val="center"/>
              <w:rPr>
                <w:b/>
                <w:bCs/>
                <w:sz w:val="20"/>
                <w:szCs w:val="20"/>
              </w:rPr>
            </w:pPr>
            <w:r w:rsidRPr="007D1D47">
              <w:rPr>
                <w:b/>
                <w:bCs/>
                <w:sz w:val="20"/>
                <w:szCs w:val="20"/>
              </w:rPr>
              <w:t>8</w:t>
            </w:r>
          </w:p>
        </w:tc>
      </w:tr>
      <w:tr w:rsidR="00551BED" w:rsidRPr="007D1D47" w:rsidTr="003E2229">
        <w:tc>
          <w:tcPr>
            <w:tcW w:w="268" w:type="pct"/>
          </w:tcPr>
          <w:p w:rsidR="00551BED" w:rsidRPr="007D1D47" w:rsidRDefault="00551BED" w:rsidP="003E2229">
            <w:pPr>
              <w:rPr>
                <w:sz w:val="20"/>
                <w:szCs w:val="20"/>
              </w:rPr>
            </w:pPr>
          </w:p>
        </w:tc>
        <w:tc>
          <w:tcPr>
            <w:tcW w:w="4732" w:type="pct"/>
            <w:gridSpan w:val="7"/>
          </w:tcPr>
          <w:p w:rsidR="00551BED" w:rsidRPr="007D1D47" w:rsidRDefault="00551BED" w:rsidP="003E2229">
            <w:pPr>
              <w:rPr>
                <w:b/>
                <w:bCs/>
                <w:sz w:val="20"/>
                <w:szCs w:val="20"/>
              </w:rPr>
            </w:pPr>
            <w:r w:rsidRPr="007D1D47">
              <w:rPr>
                <w:b/>
                <w:bCs/>
                <w:sz w:val="20"/>
                <w:szCs w:val="20"/>
              </w:rPr>
              <w:t>Основные</w:t>
            </w:r>
          </w:p>
        </w:tc>
      </w:tr>
      <w:tr w:rsidR="00551BED" w:rsidRPr="007D1D47" w:rsidTr="003E2229">
        <w:tc>
          <w:tcPr>
            <w:tcW w:w="268" w:type="pct"/>
          </w:tcPr>
          <w:p w:rsidR="00551BED" w:rsidRPr="007D1D47" w:rsidRDefault="00551BED" w:rsidP="003E2229">
            <w:pPr>
              <w:spacing w:after="160" w:line="259" w:lineRule="auto"/>
              <w:rPr>
                <w:rFonts w:eastAsia="Calibri"/>
                <w:sz w:val="20"/>
                <w:szCs w:val="20"/>
                <w:lang w:eastAsia="en-US"/>
              </w:rPr>
            </w:pPr>
            <w:r w:rsidRPr="007D1D47">
              <w:rPr>
                <w:rFonts w:eastAsia="Calibri"/>
                <w:sz w:val="20"/>
                <w:szCs w:val="20"/>
                <w:lang w:eastAsia="en-US"/>
              </w:rPr>
              <w:t>3.6.1</w:t>
            </w:r>
          </w:p>
        </w:tc>
        <w:tc>
          <w:tcPr>
            <w:tcW w:w="836" w:type="pct"/>
          </w:tcPr>
          <w:p w:rsidR="00551BED" w:rsidRPr="007D1D47" w:rsidRDefault="00551BED" w:rsidP="003E2229">
            <w:pPr>
              <w:widowControl w:val="0"/>
              <w:autoSpaceDE w:val="0"/>
              <w:autoSpaceDN w:val="0"/>
              <w:jc w:val="both"/>
              <w:rPr>
                <w:sz w:val="20"/>
                <w:szCs w:val="20"/>
              </w:rPr>
            </w:pPr>
            <w:r w:rsidRPr="007D1D47">
              <w:rPr>
                <w:sz w:val="20"/>
                <w:szCs w:val="20"/>
              </w:rPr>
              <w:t>Объекты культурно-досуговой деятельности</w:t>
            </w:r>
          </w:p>
        </w:tc>
        <w:tc>
          <w:tcPr>
            <w:tcW w:w="566" w:type="pct"/>
          </w:tcPr>
          <w:p w:rsidR="00551BED" w:rsidRPr="007D1D47" w:rsidRDefault="00551BED" w:rsidP="003E2229">
            <w:pPr>
              <w:rPr>
                <w:sz w:val="20"/>
                <w:szCs w:val="20"/>
              </w:rPr>
            </w:pPr>
            <w:r w:rsidRPr="007D1D47">
              <w:rPr>
                <w:sz w:val="20"/>
                <w:szCs w:val="20"/>
              </w:rPr>
              <w:t>1000 м²</w:t>
            </w:r>
          </w:p>
        </w:tc>
        <w:tc>
          <w:tcPr>
            <w:tcW w:w="566" w:type="pct"/>
          </w:tcPr>
          <w:p w:rsidR="00551BED" w:rsidRPr="007D1D47" w:rsidRDefault="00551BED" w:rsidP="003E2229">
            <w:pPr>
              <w:rPr>
                <w:sz w:val="20"/>
                <w:szCs w:val="20"/>
              </w:rPr>
            </w:pPr>
            <w:r w:rsidRPr="007D1D47">
              <w:rPr>
                <w:sz w:val="20"/>
                <w:szCs w:val="20"/>
              </w:rPr>
              <w:t>10000 м²</w:t>
            </w:r>
          </w:p>
        </w:tc>
        <w:tc>
          <w:tcPr>
            <w:tcW w:w="1003" w:type="pct"/>
          </w:tcPr>
          <w:p w:rsidR="00551BED" w:rsidRPr="007D1D47" w:rsidRDefault="00551BED" w:rsidP="003E2229">
            <w:pPr>
              <w:jc w:val="center"/>
              <w:rPr>
                <w:sz w:val="20"/>
                <w:szCs w:val="20"/>
              </w:rPr>
            </w:pPr>
            <w:r w:rsidRPr="007D1D47">
              <w:rPr>
                <w:sz w:val="20"/>
                <w:szCs w:val="20"/>
              </w:rPr>
              <w:t>3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20 м</w:t>
            </w:r>
          </w:p>
        </w:tc>
        <w:tc>
          <w:tcPr>
            <w:tcW w:w="507" w:type="pct"/>
          </w:tcPr>
          <w:p w:rsidR="00551BED" w:rsidRPr="007D1D47" w:rsidRDefault="00551BED" w:rsidP="003E2229">
            <w:pPr>
              <w:jc w:val="center"/>
              <w:rPr>
                <w:sz w:val="20"/>
                <w:szCs w:val="20"/>
              </w:rPr>
            </w:pPr>
            <w:r w:rsidRPr="007D1D47">
              <w:rPr>
                <w:sz w:val="20"/>
                <w:szCs w:val="20"/>
              </w:rPr>
              <w:t>80 %</w:t>
            </w:r>
          </w:p>
        </w:tc>
      </w:tr>
      <w:tr w:rsidR="00551BED" w:rsidRPr="007D1D47" w:rsidTr="003E2229">
        <w:tc>
          <w:tcPr>
            <w:tcW w:w="268" w:type="pct"/>
          </w:tcPr>
          <w:p w:rsidR="00551BED" w:rsidRPr="007D1D47" w:rsidRDefault="00551BED" w:rsidP="003E2229">
            <w:pPr>
              <w:spacing w:after="160" w:line="259" w:lineRule="auto"/>
              <w:rPr>
                <w:rFonts w:eastAsia="Calibri"/>
                <w:sz w:val="20"/>
                <w:szCs w:val="20"/>
                <w:lang w:eastAsia="en-US"/>
              </w:rPr>
            </w:pPr>
            <w:r w:rsidRPr="007D1D47">
              <w:rPr>
                <w:rFonts w:eastAsia="Calibri"/>
                <w:sz w:val="20"/>
                <w:szCs w:val="20"/>
                <w:lang w:eastAsia="en-US"/>
              </w:rPr>
              <w:t>3.6.2</w:t>
            </w:r>
          </w:p>
        </w:tc>
        <w:tc>
          <w:tcPr>
            <w:tcW w:w="836" w:type="pct"/>
          </w:tcPr>
          <w:p w:rsidR="00551BED" w:rsidRPr="007D1D47" w:rsidRDefault="00551BED" w:rsidP="003E2229">
            <w:pPr>
              <w:widowControl w:val="0"/>
              <w:autoSpaceDE w:val="0"/>
              <w:autoSpaceDN w:val="0"/>
              <w:jc w:val="both"/>
              <w:rPr>
                <w:sz w:val="20"/>
                <w:szCs w:val="20"/>
              </w:rPr>
            </w:pPr>
            <w:r w:rsidRPr="007D1D47">
              <w:rPr>
                <w:sz w:val="20"/>
                <w:szCs w:val="20"/>
              </w:rPr>
              <w:t>Парки культуры и отдыха</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3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w:t>
            </w:r>
          </w:p>
        </w:tc>
      </w:tr>
      <w:tr w:rsidR="00551BED" w:rsidRPr="007D1D47" w:rsidTr="003E2229">
        <w:tc>
          <w:tcPr>
            <w:tcW w:w="268" w:type="pct"/>
          </w:tcPr>
          <w:p w:rsidR="00551BED" w:rsidRPr="007D1D47" w:rsidRDefault="00551BED" w:rsidP="003E2229">
            <w:pPr>
              <w:rPr>
                <w:sz w:val="20"/>
                <w:szCs w:val="20"/>
              </w:rPr>
            </w:pPr>
            <w:r w:rsidRPr="007D1D47">
              <w:rPr>
                <w:sz w:val="20"/>
                <w:szCs w:val="20"/>
              </w:rPr>
              <w:t>5.1.3</w:t>
            </w:r>
          </w:p>
        </w:tc>
        <w:tc>
          <w:tcPr>
            <w:tcW w:w="836" w:type="pct"/>
          </w:tcPr>
          <w:p w:rsidR="00551BED" w:rsidRPr="007D1D47" w:rsidRDefault="00551BED" w:rsidP="003E2229">
            <w:pPr>
              <w:autoSpaceDE w:val="0"/>
              <w:autoSpaceDN w:val="0"/>
              <w:adjustRightInd w:val="0"/>
              <w:jc w:val="both"/>
              <w:rPr>
                <w:sz w:val="20"/>
                <w:szCs w:val="20"/>
              </w:rPr>
            </w:pPr>
            <w:r w:rsidRPr="007D1D47">
              <w:rPr>
                <w:sz w:val="20"/>
                <w:szCs w:val="20"/>
              </w:rPr>
              <w:t>Площадки для занятий спортом</w:t>
            </w:r>
          </w:p>
        </w:tc>
        <w:tc>
          <w:tcPr>
            <w:tcW w:w="566" w:type="pct"/>
          </w:tcPr>
          <w:p w:rsidR="00551BED" w:rsidRPr="007D1D47" w:rsidRDefault="00551BED" w:rsidP="003E2229">
            <w:pPr>
              <w:rPr>
                <w:sz w:val="20"/>
                <w:szCs w:val="20"/>
              </w:rPr>
            </w:pPr>
            <w:r w:rsidRPr="007D1D47">
              <w:rPr>
                <w:sz w:val="20"/>
                <w:szCs w:val="20"/>
              </w:rPr>
              <w:t>800 м²</w:t>
            </w:r>
          </w:p>
        </w:tc>
        <w:tc>
          <w:tcPr>
            <w:tcW w:w="566" w:type="pct"/>
          </w:tcPr>
          <w:p w:rsidR="00551BED" w:rsidRPr="007D1D47" w:rsidRDefault="00551BED" w:rsidP="003E2229">
            <w:pPr>
              <w:rPr>
                <w:sz w:val="20"/>
                <w:szCs w:val="20"/>
              </w:rPr>
            </w:pPr>
            <w:r w:rsidRPr="007D1D47">
              <w:rPr>
                <w:sz w:val="20"/>
                <w:szCs w:val="20"/>
              </w:rPr>
              <w:t>20000 м²</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rPr>
                <w:sz w:val="20"/>
                <w:szCs w:val="20"/>
              </w:rPr>
            </w:pPr>
            <w:r w:rsidRPr="007D1D47">
              <w:rPr>
                <w:sz w:val="20"/>
                <w:szCs w:val="20"/>
              </w:rPr>
              <w:t>5.1.4</w:t>
            </w:r>
          </w:p>
        </w:tc>
        <w:tc>
          <w:tcPr>
            <w:tcW w:w="836" w:type="pct"/>
          </w:tcPr>
          <w:p w:rsidR="00551BED" w:rsidRPr="007D1D47" w:rsidRDefault="00551BED" w:rsidP="003E2229">
            <w:pPr>
              <w:autoSpaceDE w:val="0"/>
              <w:autoSpaceDN w:val="0"/>
              <w:adjustRightInd w:val="0"/>
              <w:jc w:val="both"/>
              <w:rPr>
                <w:sz w:val="20"/>
                <w:szCs w:val="20"/>
              </w:rPr>
            </w:pPr>
            <w:r w:rsidRPr="007D1D47">
              <w:rPr>
                <w:sz w:val="20"/>
                <w:szCs w:val="20"/>
              </w:rPr>
              <w:t>Оборудованные площадки для занятий спортом</w:t>
            </w:r>
          </w:p>
        </w:tc>
        <w:tc>
          <w:tcPr>
            <w:tcW w:w="566" w:type="pct"/>
          </w:tcPr>
          <w:p w:rsidR="00551BED" w:rsidRPr="007D1D47" w:rsidRDefault="00551BED" w:rsidP="003E2229">
            <w:pPr>
              <w:rPr>
                <w:sz w:val="20"/>
                <w:szCs w:val="20"/>
              </w:rPr>
            </w:pPr>
            <w:r w:rsidRPr="007D1D47">
              <w:rPr>
                <w:sz w:val="20"/>
                <w:szCs w:val="20"/>
              </w:rPr>
              <w:t>800 м²</w:t>
            </w:r>
          </w:p>
        </w:tc>
        <w:tc>
          <w:tcPr>
            <w:tcW w:w="566" w:type="pct"/>
          </w:tcPr>
          <w:p w:rsidR="00551BED" w:rsidRPr="007D1D47" w:rsidRDefault="00551BED" w:rsidP="003E2229">
            <w:pPr>
              <w:rPr>
                <w:sz w:val="20"/>
                <w:szCs w:val="20"/>
              </w:rPr>
            </w:pPr>
            <w:r w:rsidRPr="007D1D47">
              <w:rPr>
                <w:sz w:val="20"/>
                <w:szCs w:val="20"/>
              </w:rPr>
              <w:t>10000 м²</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rPr>
                <w:sz w:val="20"/>
                <w:szCs w:val="20"/>
              </w:rPr>
            </w:pPr>
            <w:r w:rsidRPr="003D012C">
              <w:rPr>
                <w:bCs/>
                <w:sz w:val="20"/>
                <w:szCs w:val="20"/>
              </w:rPr>
              <w:t>5.2</w:t>
            </w:r>
          </w:p>
        </w:tc>
        <w:tc>
          <w:tcPr>
            <w:tcW w:w="836" w:type="pct"/>
          </w:tcPr>
          <w:p w:rsidR="00551BED" w:rsidRPr="007D1D47" w:rsidRDefault="00551BED" w:rsidP="003E2229">
            <w:pPr>
              <w:autoSpaceDE w:val="0"/>
              <w:autoSpaceDN w:val="0"/>
              <w:adjustRightInd w:val="0"/>
              <w:jc w:val="both"/>
              <w:rPr>
                <w:sz w:val="20"/>
                <w:szCs w:val="20"/>
              </w:rPr>
            </w:pPr>
            <w:r w:rsidRPr="003D012C">
              <w:rPr>
                <w:color w:val="000000"/>
                <w:sz w:val="20"/>
                <w:szCs w:val="20"/>
              </w:rPr>
              <w:t>Природно-познавательный туризм</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rPr>
                <w:sz w:val="20"/>
                <w:szCs w:val="20"/>
              </w:rPr>
            </w:pPr>
            <w:r w:rsidRPr="007D1D47">
              <w:rPr>
                <w:sz w:val="20"/>
                <w:szCs w:val="20"/>
              </w:rPr>
              <w:t>9.3</w:t>
            </w:r>
          </w:p>
        </w:tc>
        <w:tc>
          <w:tcPr>
            <w:tcW w:w="836" w:type="pct"/>
          </w:tcPr>
          <w:p w:rsidR="00551BED" w:rsidRPr="007D1D47" w:rsidRDefault="00551BED" w:rsidP="003E2229">
            <w:pPr>
              <w:rPr>
                <w:sz w:val="20"/>
                <w:szCs w:val="20"/>
              </w:rPr>
            </w:pPr>
            <w:r w:rsidRPr="007D1D47">
              <w:rPr>
                <w:sz w:val="20"/>
                <w:szCs w:val="20"/>
              </w:rPr>
              <w:t>Историко-культурная деятельность</w:t>
            </w:r>
          </w:p>
          <w:p w:rsidR="00551BED" w:rsidRPr="007D1D47" w:rsidRDefault="00551BED" w:rsidP="003E2229">
            <w:pPr>
              <w:rPr>
                <w:sz w:val="20"/>
                <w:szCs w:val="20"/>
              </w:rPr>
            </w:pP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1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не подлежит установлению</w:t>
            </w:r>
          </w:p>
        </w:tc>
      </w:tr>
      <w:tr w:rsidR="00551BED" w:rsidRPr="007D1D47" w:rsidTr="003E2229">
        <w:tc>
          <w:tcPr>
            <w:tcW w:w="268" w:type="pct"/>
          </w:tcPr>
          <w:p w:rsidR="00551BED" w:rsidRPr="007D1D47" w:rsidRDefault="00551BED" w:rsidP="003E2229">
            <w:pPr>
              <w:pStyle w:val="ad"/>
              <w:rPr>
                <w:sz w:val="20"/>
                <w:szCs w:val="20"/>
              </w:rPr>
            </w:pPr>
            <w:r w:rsidRPr="007D1D47">
              <w:rPr>
                <w:sz w:val="20"/>
                <w:szCs w:val="20"/>
              </w:rPr>
              <w:t>12.0</w:t>
            </w:r>
          </w:p>
        </w:tc>
        <w:tc>
          <w:tcPr>
            <w:tcW w:w="836" w:type="pct"/>
          </w:tcPr>
          <w:p w:rsidR="00551BED" w:rsidRPr="007D1D47" w:rsidRDefault="00551BED" w:rsidP="003E2229">
            <w:pPr>
              <w:pStyle w:val="ad"/>
              <w:rPr>
                <w:sz w:val="20"/>
                <w:szCs w:val="20"/>
              </w:rPr>
            </w:pPr>
            <w:r w:rsidRPr="007D1D47">
              <w:rPr>
                <w:sz w:val="20"/>
                <w:szCs w:val="20"/>
              </w:rPr>
              <w:t>Земельные участки (территории) общего пользования</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lang w:val="en-US"/>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pStyle w:val="ad"/>
              <w:rPr>
                <w:sz w:val="20"/>
                <w:szCs w:val="20"/>
              </w:rPr>
            </w:pPr>
            <w:r w:rsidRPr="007D1D47">
              <w:rPr>
                <w:sz w:val="20"/>
                <w:szCs w:val="20"/>
              </w:rPr>
              <w:t>12.0.1</w:t>
            </w:r>
          </w:p>
        </w:tc>
        <w:tc>
          <w:tcPr>
            <w:tcW w:w="836" w:type="pct"/>
          </w:tcPr>
          <w:p w:rsidR="00551BED" w:rsidRPr="007D1D47" w:rsidRDefault="00551BED" w:rsidP="003E2229">
            <w:pPr>
              <w:autoSpaceDE w:val="0"/>
              <w:autoSpaceDN w:val="0"/>
              <w:adjustRightInd w:val="0"/>
              <w:jc w:val="both"/>
              <w:rPr>
                <w:rFonts w:eastAsia="Calibri"/>
                <w:sz w:val="20"/>
                <w:szCs w:val="20"/>
                <w:lang w:eastAsia="en-US"/>
              </w:rPr>
            </w:pPr>
            <w:r w:rsidRPr="007D1D47">
              <w:rPr>
                <w:rFonts w:eastAsia="Calibri"/>
                <w:sz w:val="20"/>
                <w:szCs w:val="20"/>
                <w:lang w:eastAsia="en-US"/>
              </w:rPr>
              <w:t>Улично-дорожная сеть</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lang w:val="en-US"/>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pStyle w:val="ad"/>
              <w:rPr>
                <w:sz w:val="20"/>
                <w:szCs w:val="20"/>
              </w:rPr>
            </w:pPr>
            <w:r w:rsidRPr="007D1D47">
              <w:rPr>
                <w:sz w:val="20"/>
                <w:szCs w:val="20"/>
              </w:rPr>
              <w:t>12.0.2</w:t>
            </w:r>
          </w:p>
        </w:tc>
        <w:tc>
          <w:tcPr>
            <w:tcW w:w="836" w:type="pct"/>
          </w:tcPr>
          <w:p w:rsidR="00551BED" w:rsidRPr="007D1D47" w:rsidRDefault="00551BED" w:rsidP="003E2229">
            <w:pPr>
              <w:autoSpaceDE w:val="0"/>
              <w:autoSpaceDN w:val="0"/>
              <w:adjustRightInd w:val="0"/>
              <w:jc w:val="both"/>
              <w:rPr>
                <w:rFonts w:eastAsia="Calibri"/>
                <w:sz w:val="20"/>
                <w:szCs w:val="20"/>
                <w:lang w:eastAsia="en-US"/>
              </w:rPr>
            </w:pPr>
            <w:r w:rsidRPr="007D1D47">
              <w:rPr>
                <w:rFonts w:eastAsia="Calibri"/>
                <w:sz w:val="20"/>
                <w:szCs w:val="20"/>
                <w:lang w:eastAsia="en-US"/>
              </w:rPr>
              <w:t>Благоустройство территории</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lang w:val="en-US"/>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rPr>
                <w:sz w:val="20"/>
                <w:szCs w:val="20"/>
              </w:rPr>
            </w:pPr>
          </w:p>
        </w:tc>
        <w:tc>
          <w:tcPr>
            <w:tcW w:w="4732" w:type="pct"/>
            <w:gridSpan w:val="7"/>
            <w:tcBorders>
              <w:top w:val="single" w:sz="4" w:space="0" w:color="auto"/>
              <w:left w:val="single" w:sz="4" w:space="0" w:color="auto"/>
              <w:bottom w:val="single" w:sz="4" w:space="0" w:color="auto"/>
            </w:tcBorders>
          </w:tcPr>
          <w:p w:rsidR="00551BED" w:rsidRPr="007D1D47" w:rsidRDefault="00551BED" w:rsidP="003E2229">
            <w:pPr>
              <w:rPr>
                <w:sz w:val="20"/>
                <w:szCs w:val="20"/>
              </w:rPr>
            </w:pPr>
            <w:r w:rsidRPr="007D1D47">
              <w:rPr>
                <w:b/>
                <w:bCs/>
                <w:sz w:val="20"/>
                <w:szCs w:val="20"/>
              </w:rPr>
              <w:t>Условно разрешенные</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Pr>
                <w:sz w:val="20"/>
                <w:szCs w:val="20"/>
              </w:rPr>
              <w:t>3.4.1</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Pr>
                <w:color w:val="000000"/>
                <w:sz w:val="20"/>
                <w:szCs w:val="20"/>
              </w:rPr>
              <w:t>Амбулаторно-поликлиническое обслуживание</w:t>
            </w:r>
          </w:p>
        </w:tc>
        <w:tc>
          <w:tcPr>
            <w:tcW w:w="566" w:type="pct"/>
          </w:tcPr>
          <w:p w:rsidR="00551BED" w:rsidRPr="007D1D47" w:rsidRDefault="00551BED" w:rsidP="003E2229">
            <w:pPr>
              <w:rPr>
                <w:sz w:val="20"/>
                <w:szCs w:val="20"/>
              </w:rPr>
            </w:pPr>
            <w:r w:rsidRPr="00F02795">
              <w:rPr>
                <w:sz w:val="20"/>
                <w:szCs w:val="20"/>
              </w:rPr>
              <w:t>200 м²</w:t>
            </w:r>
          </w:p>
        </w:tc>
        <w:tc>
          <w:tcPr>
            <w:tcW w:w="566" w:type="pct"/>
          </w:tcPr>
          <w:p w:rsidR="00551BED" w:rsidRPr="007D1D47" w:rsidRDefault="00551BED" w:rsidP="003E2229">
            <w:pPr>
              <w:rPr>
                <w:sz w:val="20"/>
                <w:szCs w:val="20"/>
              </w:rPr>
            </w:pPr>
            <w:r w:rsidRPr="00F02795">
              <w:rPr>
                <w:sz w:val="20"/>
                <w:szCs w:val="20"/>
              </w:rPr>
              <w:t>10000 м²</w:t>
            </w:r>
          </w:p>
        </w:tc>
        <w:tc>
          <w:tcPr>
            <w:tcW w:w="1003" w:type="pct"/>
          </w:tcPr>
          <w:p w:rsidR="00551BED" w:rsidRPr="007D1D47" w:rsidRDefault="00551BED" w:rsidP="003E2229">
            <w:pPr>
              <w:jc w:val="center"/>
              <w:rPr>
                <w:sz w:val="20"/>
                <w:szCs w:val="20"/>
              </w:rPr>
            </w:pPr>
            <w:r w:rsidRPr="00F02795">
              <w:rPr>
                <w:sz w:val="20"/>
                <w:szCs w:val="20"/>
              </w:rPr>
              <w:t>3 м</w:t>
            </w:r>
          </w:p>
        </w:tc>
        <w:tc>
          <w:tcPr>
            <w:tcW w:w="743" w:type="pct"/>
          </w:tcPr>
          <w:p w:rsidR="00551BED" w:rsidRPr="007D1D47" w:rsidRDefault="00551BED" w:rsidP="003E2229">
            <w:pPr>
              <w:jc w:val="center"/>
              <w:rPr>
                <w:sz w:val="20"/>
                <w:szCs w:val="20"/>
              </w:rPr>
            </w:pPr>
            <w:r w:rsidRPr="00F02795">
              <w:rPr>
                <w:sz w:val="20"/>
                <w:szCs w:val="20"/>
              </w:rPr>
              <w:t>5 м</w:t>
            </w:r>
          </w:p>
        </w:tc>
        <w:tc>
          <w:tcPr>
            <w:tcW w:w="511" w:type="pct"/>
          </w:tcPr>
          <w:p w:rsidR="00551BED" w:rsidRPr="007D1D47" w:rsidRDefault="00551BED" w:rsidP="003E2229">
            <w:pPr>
              <w:jc w:val="center"/>
              <w:rPr>
                <w:sz w:val="20"/>
                <w:szCs w:val="20"/>
              </w:rPr>
            </w:pPr>
            <w:r w:rsidRPr="00F02795">
              <w:rPr>
                <w:sz w:val="20"/>
                <w:szCs w:val="20"/>
              </w:rPr>
              <w:t>20 м</w:t>
            </w:r>
          </w:p>
        </w:tc>
        <w:tc>
          <w:tcPr>
            <w:tcW w:w="507" w:type="pct"/>
          </w:tcPr>
          <w:p w:rsidR="00551BED" w:rsidRPr="007D1D47" w:rsidRDefault="00551BED" w:rsidP="003E2229">
            <w:pPr>
              <w:jc w:val="center"/>
              <w:rPr>
                <w:sz w:val="20"/>
                <w:szCs w:val="20"/>
              </w:rPr>
            </w:pPr>
            <w:r w:rsidRPr="00F02795">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Pr>
                <w:sz w:val="20"/>
                <w:szCs w:val="20"/>
              </w:rPr>
              <w:t>3.4.2</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Pr>
                <w:color w:val="000000"/>
                <w:sz w:val="20"/>
                <w:szCs w:val="20"/>
              </w:rPr>
              <w:t>Стационарное медицинское обслуживание</w:t>
            </w:r>
          </w:p>
        </w:tc>
        <w:tc>
          <w:tcPr>
            <w:tcW w:w="566" w:type="pct"/>
          </w:tcPr>
          <w:p w:rsidR="00551BED" w:rsidRPr="007D1D47" w:rsidRDefault="00551BED" w:rsidP="003E2229">
            <w:pPr>
              <w:rPr>
                <w:sz w:val="20"/>
                <w:szCs w:val="20"/>
              </w:rPr>
            </w:pPr>
            <w:r w:rsidRPr="00F02795">
              <w:rPr>
                <w:sz w:val="20"/>
                <w:szCs w:val="20"/>
              </w:rPr>
              <w:t>400 м²</w:t>
            </w:r>
          </w:p>
        </w:tc>
        <w:tc>
          <w:tcPr>
            <w:tcW w:w="566" w:type="pct"/>
          </w:tcPr>
          <w:p w:rsidR="00551BED" w:rsidRPr="007D1D47" w:rsidRDefault="00551BED" w:rsidP="003E2229">
            <w:pPr>
              <w:rPr>
                <w:sz w:val="20"/>
                <w:szCs w:val="20"/>
              </w:rPr>
            </w:pPr>
            <w:r w:rsidRPr="00F02795">
              <w:rPr>
                <w:sz w:val="20"/>
                <w:szCs w:val="20"/>
              </w:rPr>
              <w:t>10000 м²</w:t>
            </w:r>
          </w:p>
        </w:tc>
        <w:tc>
          <w:tcPr>
            <w:tcW w:w="1003" w:type="pct"/>
          </w:tcPr>
          <w:p w:rsidR="00551BED" w:rsidRPr="007D1D47" w:rsidRDefault="00551BED" w:rsidP="003E2229">
            <w:pPr>
              <w:jc w:val="center"/>
              <w:rPr>
                <w:sz w:val="20"/>
                <w:szCs w:val="20"/>
              </w:rPr>
            </w:pPr>
            <w:r w:rsidRPr="00F02795">
              <w:rPr>
                <w:sz w:val="20"/>
                <w:szCs w:val="20"/>
              </w:rPr>
              <w:t>3 м</w:t>
            </w:r>
          </w:p>
        </w:tc>
        <w:tc>
          <w:tcPr>
            <w:tcW w:w="743" w:type="pct"/>
          </w:tcPr>
          <w:p w:rsidR="00551BED" w:rsidRPr="007D1D47" w:rsidRDefault="00551BED" w:rsidP="003E2229">
            <w:pPr>
              <w:jc w:val="center"/>
              <w:rPr>
                <w:sz w:val="20"/>
                <w:szCs w:val="20"/>
              </w:rPr>
            </w:pPr>
            <w:r w:rsidRPr="00F02795">
              <w:rPr>
                <w:sz w:val="20"/>
                <w:szCs w:val="20"/>
              </w:rPr>
              <w:t>5 м</w:t>
            </w:r>
          </w:p>
        </w:tc>
        <w:tc>
          <w:tcPr>
            <w:tcW w:w="511" w:type="pct"/>
          </w:tcPr>
          <w:p w:rsidR="00551BED" w:rsidRPr="007D1D47" w:rsidRDefault="00551BED" w:rsidP="003E2229">
            <w:pPr>
              <w:jc w:val="center"/>
              <w:rPr>
                <w:sz w:val="20"/>
                <w:szCs w:val="20"/>
              </w:rPr>
            </w:pPr>
            <w:r w:rsidRPr="00F02795">
              <w:rPr>
                <w:sz w:val="20"/>
                <w:szCs w:val="20"/>
              </w:rPr>
              <w:t>20 м</w:t>
            </w:r>
          </w:p>
        </w:tc>
        <w:tc>
          <w:tcPr>
            <w:tcW w:w="507" w:type="pct"/>
          </w:tcPr>
          <w:p w:rsidR="00551BED" w:rsidRPr="007D1D47" w:rsidRDefault="00551BED" w:rsidP="003E2229">
            <w:pPr>
              <w:jc w:val="center"/>
              <w:rPr>
                <w:sz w:val="20"/>
                <w:szCs w:val="20"/>
              </w:rPr>
            </w:pPr>
            <w:r w:rsidRPr="00F02795">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4C0EE1">
              <w:rPr>
                <w:rFonts w:eastAsia="Calibri"/>
                <w:sz w:val="20"/>
                <w:szCs w:val="20"/>
                <w:lang w:eastAsia="en-US"/>
              </w:rPr>
              <w:t>4.4</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sidRPr="004C0EE1">
              <w:rPr>
                <w:rFonts w:eastAsia="Calibri"/>
                <w:sz w:val="20"/>
                <w:szCs w:val="20"/>
                <w:lang w:eastAsia="en-US"/>
              </w:rPr>
              <w:t>Магазины</w:t>
            </w:r>
          </w:p>
        </w:tc>
        <w:tc>
          <w:tcPr>
            <w:tcW w:w="566" w:type="pct"/>
          </w:tcPr>
          <w:p w:rsidR="00551BED" w:rsidRPr="007D1D47" w:rsidRDefault="00551BED" w:rsidP="003E2229">
            <w:pPr>
              <w:rPr>
                <w:sz w:val="20"/>
                <w:szCs w:val="20"/>
              </w:rPr>
            </w:pPr>
            <w:r>
              <w:rPr>
                <w:rFonts w:eastAsia="Calibri"/>
                <w:sz w:val="20"/>
                <w:szCs w:val="20"/>
                <w:lang w:eastAsia="en-US"/>
              </w:rPr>
              <w:t>3</w:t>
            </w:r>
            <w:r w:rsidRPr="004C0EE1">
              <w:rPr>
                <w:rFonts w:eastAsia="Calibri"/>
                <w:sz w:val="20"/>
                <w:szCs w:val="20"/>
                <w:lang w:eastAsia="en-US"/>
              </w:rPr>
              <w:t>00 м</w:t>
            </w:r>
            <w:r w:rsidRPr="004C0EE1">
              <w:rPr>
                <w:rFonts w:eastAsia="Calibri"/>
                <w:sz w:val="20"/>
                <w:szCs w:val="20"/>
                <w:vertAlign w:val="superscript"/>
                <w:lang w:eastAsia="en-US"/>
              </w:rPr>
              <w:t>2</w:t>
            </w:r>
          </w:p>
        </w:tc>
        <w:tc>
          <w:tcPr>
            <w:tcW w:w="566" w:type="pct"/>
          </w:tcPr>
          <w:p w:rsidR="00551BED" w:rsidRPr="007D1D47" w:rsidRDefault="00551BED" w:rsidP="003E2229">
            <w:pPr>
              <w:rPr>
                <w:sz w:val="20"/>
                <w:szCs w:val="20"/>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1003" w:type="pct"/>
          </w:tcPr>
          <w:p w:rsidR="00551BED" w:rsidRPr="007D1D47" w:rsidRDefault="00551BED" w:rsidP="003E2229">
            <w:pPr>
              <w:jc w:val="center"/>
              <w:rPr>
                <w:sz w:val="20"/>
                <w:szCs w:val="20"/>
              </w:rPr>
            </w:pPr>
            <w:r w:rsidRPr="004C0EE1">
              <w:rPr>
                <w:rFonts w:eastAsia="Calibri"/>
                <w:sz w:val="20"/>
                <w:szCs w:val="20"/>
                <w:lang w:eastAsia="en-US"/>
              </w:rPr>
              <w:t>1 м</w:t>
            </w:r>
          </w:p>
        </w:tc>
        <w:tc>
          <w:tcPr>
            <w:tcW w:w="743" w:type="pct"/>
          </w:tcPr>
          <w:p w:rsidR="00551BED" w:rsidRPr="007D1D47" w:rsidRDefault="00551BED" w:rsidP="003E2229">
            <w:pPr>
              <w:jc w:val="center"/>
              <w:rPr>
                <w:sz w:val="20"/>
                <w:szCs w:val="20"/>
              </w:rPr>
            </w:pPr>
            <w:r w:rsidRPr="004C0EE1">
              <w:rPr>
                <w:rFonts w:eastAsia="Calibri"/>
                <w:sz w:val="20"/>
                <w:szCs w:val="20"/>
                <w:lang w:eastAsia="en-US"/>
              </w:rPr>
              <w:t>5 м</w:t>
            </w:r>
          </w:p>
        </w:tc>
        <w:tc>
          <w:tcPr>
            <w:tcW w:w="511" w:type="pct"/>
          </w:tcPr>
          <w:p w:rsidR="00551BED" w:rsidRPr="007D1D47" w:rsidRDefault="00551BED" w:rsidP="003E2229">
            <w:pPr>
              <w:jc w:val="center"/>
              <w:rPr>
                <w:sz w:val="20"/>
                <w:szCs w:val="20"/>
              </w:rPr>
            </w:pPr>
            <w:r w:rsidRPr="004C0EE1">
              <w:rPr>
                <w:rFonts w:eastAsia="Calibri"/>
                <w:sz w:val="20"/>
                <w:szCs w:val="20"/>
                <w:lang w:eastAsia="en-US"/>
              </w:rPr>
              <w:t>12 м</w:t>
            </w:r>
          </w:p>
        </w:tc>
        <w:tc>
          <w:tcPr>
            <w:tcW w:w="507" w:type="pct"/>
          </w:tcPr>
          <w:p w:rsidR="00551BED" w:rsidRPr="007D1D47" w:rsidRDefault="00551BED" w:rsidP="003E2229">
            <w:pPr>
              <w:jc w:val="center"/>
              <w:rPr>
                <w:sz w:val="20"/>
                <w:szCs w:val="20"/>
              </w:rPr>
            </w:pPr>
            <w:r w:rsidRPr="004C0EE1">
              <w:rPr>
                <w:rFonts w:eastAsia="Calibri"/>
                <w:sz w:val="20"/>
                <w:szCs w:val="20"/>
                <w:lang w:eastAsia="en-US"/>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7D1D47">
              <w:rPr>
                <w:sz w:val="20"/>
                <w:szCs w:val="20"/>
              </w:rPr>
              <w:lastRenderedPageBreak/>
              <w:t>4.6</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sidRPr="007D1D47">
              <w:rPr>
                <w:sz w:val="20"/>
                <w:szCs w:val="20"/>
              </w:rPr>
              <w:t>Общественное питание</w:t>
            </w:r>
          </w:p>
        </w:tc>
        <w:tc>
          <w:tcPr>
            <w:tcW w:w="566" w:type="pct"/>
          </w:tcPr>
          <w:p w:rsidR="00551BED" w:rsidRPr="007D1D47" w:rsidRDefault="00551BED" w:rsidP="003E2229">
            <w:pPr>
              <w:rPr>
                <w:sz w:val="20"/>
                <w:szCs w:val="20"/>
              </w:rPr>
            </w:pPr>
            <w:r w:rsidRPr="007D1D47">
              <w:rPr>
                <w:sz w:val="20"/>
                <w:szCs w:val="20"/>
              </w:rPr>
              <w:t>600 м²</w:t>
            </w:r>
          </w:p>
        </w:tc>
        <w:tc>
          <w:tcPr>
            <w:tcW w:w="566" w:type="pct"/>
          </w:tcPr>
          <w:p w:rsidR="00551BED" w:rsidRPr="007D1D47" w:rsidRDefault="00551BED" w:rsidP="003E2229">
            <w:pPr>
              <w:rPr>
                <w:sz w:val="20"/>
                <w:szCs w:val="20"/>
              </w:rPr>
            </w:pPr>
            <w:r w:rsidRPr="007D1D47">
              <w:rPr>
                <w:sz w:val="20"/>
                <w:szCs w:val="20"/>
              </w:rPr>
              <w:t>10000 м²</w:t>
            </w:r>
          </w:p>
        </w:tc>
        <w:tc>
          <w:tcPr>
            <w:tcW w:w="1003" w:type="pct"/>
          </w:tcPr>
          <w:p w:rsidR="00551BED" w:rsidRPr="007D1D47" w:rsidRDefault="00551BED" w:rsidP="003E2229">
            <w:pPr>
              <w:jc w:val="center"/>
              <w:rPr>
                <w:sz w:val="20"/>
                <w:szCs w:val="20"/>
              </w:rPr>
            </w:pPr>
            <w:r w:rsidRPr="007D1D47">
              <w:rPr>
                <w:sz w:val="20"/>
                <w:szCs w:val="20"/>
              </w:rPr>
              <w:t>3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15 м</w:t>
            </w:r>
          </w:p>
        </w:tc>
        <w:tc>
          <w:tcPr>
            <w:tcW w:w="507" w:type="pct"/>
          </w:tcPr>
          <w:p w:rsidR="00551BED" w:rsidRPr="007D1D47" w:rsidRDefault="00551BED" w:rsidP="003E2229">
            <w:pPr>
              <w:jc w:val="center"/>
              <w:rPr>
                <w:sz w:val="20"/>
                <w:szCs w:val="20"/>
              </w:rPr>
            </w:pPr>
            <w:r w:rsidRPr="007D1D47">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697098">
              <w:rPr>
                <w:sz w:val="20"/>
                <w:szCs w:val="20"/>
              </w:rPr>
              <w:t>4.7</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sidRPr="00697098">
              <w:rPr>
                <w:sz w:val="20"/>
                <w:szCs w:val="20"/>
              </w:rPr>
              <w:t>Гостиничное обслуживание</w:t>
            </w:r>
          </w:p>
        </w:tc>
        <w:tc>
          <w:tcPr>
            <w:tcW w:w="566" w:type="pct"/>
          </w:tcPr>
          <w:p w:rsidR="00551BED" w:rsidRPr="007D1D47" w:rsidRDefault="00551BED" w:rsidP="003E2229">
            <w:pPr>
              <w:rPr>
                <w:sz w:val="20"/>
                <w:szCs w:val="20"/>
              </w:rPr>
            </w:pPr>
            <w:r w:rsidRPr="00697098">
              <w:rPr>
                <w:sz w:val="20"/>
                <w:szCs w:val="20"/>
              </w:rPr>
              <w:t>200 м²</w:t>
            </w:r>
          </w:p>
        </w:tc>
        <w:tc>
          <w:tcPr>
            <w:tcW w:w="566" w:type="pct"/>
          </w:tcPr>
          <w:p w:rsidR="00551BED" w:rsidRPr="007D1D47" w:rsidRDefault="00551BED" w:rsidP="003E2229">
            <w:pPr>
              <w:rPr>
                <w:sz w:val="20"/>
                <w:szCs w:val="20"/>
              </w:rPr>
            </w:pPr>
            <w:r w:rsidRPr="00697098">
              <w:rPr>
                <w:sz w:val="20"/>
                <w:szCs w:val="20"/>
              </w:rPr>
              <w:t>3000 м²</w:t>
            </w:r>
          </w:p>
        </w:tc>
        <w:tc>
          <w:tcPr>
            <w:tcW w:w="1003" w:type="pct"/>
          </w:tcPr>
          <w:p w:rsidR="00551BED" w:rsidRPr="007D1D47" w:rsidRDefault="00551BED" w:rsidP="003E2229">
            <w:pPr>
              <w:jc w:val="center"/>
              <w:rPr>
                <w:sz w:val="20"/>
                <w:szCs w:val="20"/>
              </w:rPr>
            </w:pPr>
            <w:r w:rsidRPr="00697098">
              <w:rPr>
                <w:sz w:val="20"/>
                <w:szCs w:val="20"/>
              </w:rPr>
              <w:t>3 м</w:t>
            </w:r>
          </w:p>
        </w:tc>
        <w:tc>
          <w:tcPr>
            <w:tcW w:w="743" w:type="pct"/>
          </w:tcPr>
          <w:p w:rsidR="00551BED" w:rsidRPr="007D1D47" w:rsidRDefault="00551BED" w:rsidP="003E2229">
            <w:pPr>
              <w:jc w:val="center"/>
              <w:rPr>
                <w:sz w:val="20"/>
                <w:szCs w:val="20"/>
              </w:rPr>
            </w:pPr>
            <w:r w:rsidRPr="00697098">
              <w:rPr>
                <w:sz w:val="20"/>
                <w:szCs w:val="20"/>
              </w:rPr>
              <w:t>5 м</w:t>
            </w:r>
          </w:p>
        </w:tc>
        <w:tc>
          <w:tcPr>
            <w:tcW w:w="511" w:type="pct"/>
          </w:tcPr>
          <w:p w:rsidR="00551BED" w:rsidRPr="007D1D47" w:rsidRDefault="00551BED" w:rsidP="003E2229">
            <w:pPr>
              <w:jc w:val="center"/>
              <w:rPr>
                <w:sz w:val="20"/>
                <w:szCs w:val="20"/>
              </w:rPr>
            </w:pPr>
            <w:r w:rsidRPr="00697098">
              <w:rPr>
                <w:sz w:val="20"/>
                <w:szCs w:val="20"/>
              </w:rPr>
              <w:t>12 м</w:t>
            </w:r>
          </w:p>
        </w:tc>
        <w:tc>
          <w:tcPr>
            <w:tcW w:w="507" w:type="pct"/>
          </w:tcPr>
          <w:p w:rsidR="00551BED" w:rsidRPr="007D1D47" w:rsidRDefault="00551BED" w:rsidP="003E2229">
            <w:pPr>
              <w:jc w:val="center"/>
              <w:rPr>
                <w:sz w:val="20"/>
                <w:szCs w:val="20"/>
              </w:rPr>
            </w:pPr>
            <w:r w:rsidRPr="00697098">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7D1D47">
              <w:rPr>
                <w:sz w:val="20"/>
                <w:szCs w:val="20"/>
              </w:rPr>
              <w:t>4.8.1</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autoSpaceDE w:val="0"/>
              <w:autoSpaceDN w:val="0"/>
              <w:adjustRightInd w:val="0"/>
              <w:jc w:val="both"/>
              <w:rPr>
                <w:sz w:val="20"/>
                <w:szCs w:val="20"/>
              </w:rPr>
            </w:pPr>
            <w:r w:rsidRPr="007D1D47">
              <w:rPr>
                <w:sz w:val="20"/>
                <w:szCs w:val="20"/>
              </w:rPr>
              <w:t>Развлекательные мероприятия</w:t>
            </w:r>
          </w:p>
        </w:tc>
        <w:tc>
          <w:tcPr>
            <w:tcW w:w="566" w:type="pct"/>
          </w:tcPr>
          <w:p w:rsidR="00551BED" w:rsidRPr="007D1D47" w:rsidRDefault="00551BED" w:rsidP="003E2229">
            <w:pPr>
              <w:rPr>
                <w:sz w:val="20"/>
                <w:szCs w:val="20"/>
              </w:rPr>
            </w:pPr>
            <w:r w:rsidRPr="007D1D47">
              <w:rPr>
                <w:sz w:val="20"/>
                <w:szCs w:val="20"/>
              </w:rPr>
              <w:t>1000 м²</w:t>
            </w:r>
          </w:p>
        </w:tc>
        <w:tc>
          <w:tcPr>
            <w:tcW w:w="566" w:type="pct"/>
          </w:tcPr>
          <w:p w:rsidR="00551BED" w:rsidRPr="007D1D47" w:rsidRDefault="00551BED" w:rsidP="003E2229">
            <w:pPr>
              <w:rPr>
                <w:sz w:val="20"/>
                <w:szCs w:val="20"/>
              </w:rPr>
            </w:pPr>
            <w:r w:rsidRPr="007D1D47">
              <w:rPr>
                <w:sz w:val="20"/>
                <w:szCs w:val="20"/>
              </w:rPr>
              <w:t>100000 м²</w:t>
            </w:r>
          </w:p>
        </w:tc>
        <w:tc>
          <w:tcPr>
            <w:tcW w:w="1003" w:type="pct"/>
          </w:tcPr>
          <w:p w:rsidR="00551BED" w:rsidRPr="007D1D47" w:rsidRDefault="00551BED" w:rsidP="003E2229">
            <w:pPr>
              <w:jc w:val="center"/>
              <w:rPr>
                <w:sz w:val="20"/>
                <w:szCs w:val="20"/>
              </w:rPr>
            </w:pPr>
            <w:r w:rsidRPr="007D1D47">
              <w:rPr>
                <w:sz w:val="20"/>
                <w:szCs w:val="20"/>
              </w:rPr>
              <w:t>3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15 м</w:t>
            </w:r>
          </w:p>
        </w:tc>
        <w:tc>
          <w:tcPr>
            <w:tcW w:w="507" w:type="pct"/>
          </w:tcPr>
          <w:p w:rsidR="00551BED" w:rsidRPr="007D1D47" w:rsidRDefault="00551BED" w:rsidP="003E2229">
            <w:pPr>
              <w:jc w:val="center"/>
              <w:rPr>
                <w:sz w:val="20"/>
                <w:szCs w:val="20"/>
              </w:rPr>
            </w:pPr>
            <w:r w:rsidRPr="007D1D47">
              <w:rPr>
                <w:sz w:val="20"/>
                <w:szCs w:val="20"/>
              </w:rPr>
              <w:t>80%</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3D012C">
              <w:rPr>
                <w:sz w:val="20"/>
                <w:szCs w:val="20"/>
              </w:rPr>
              <w:t>4.10</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autoSpaceDE w:val="0"/>
              <w:autoSpaceDN w:val="0"/>
              <w:adjustRightInd w:val="0"/>
              <w:jc w:val="both"/>
              <w:rPr>
                <w:sz w:val="20"/>
                <w:szCs w:val="20"/>
              </w:rPr>
            </w:pPr>
            <w:r w:rsidRPr="003D012C">
              <w:rPr>
                <w:color w:val="000000"/>
                <w:sz w:val="20"/>
                <w:szCs w:val="20"/>
              </w:rPr>
              <w:t>Выставочно-ярмарочная деятельность</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1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697098">
              <w:rPr>
                <w:sz w:val="20"/>
                <w:szCs w:val="20"/>
              </w:rPr>
              <w:t>5.1.1.</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autoSpaceDE w:val="0"/>
              <w:autoSpaceDN w:val="0"/>
              <w:adjustRightInd w:val="0"/>
              <w:jc w:val="both"/>
              <w:rPr>
                <w:sz w:val="20"/>
                <w:szCs w:val="20"/>
              </w:rPr>
            </w:pPr>
            <w:r w:rsidRPr="00697098">
              <w:rPr>
                <w:rFonts w:eastAsia="Calibri"/>
                <w:sz w:val="20"/>
                <w:szCs w:val="20"/>
                <w:lang w:eastAsia="en-US"/>
              </w:rPr>
              <w:t>Обеспечение спортивно-зрелищных мероприятий</w:t>
            </w:r>
          </w:p>
        </w:tc>
        <w:tc>
          <w:tcPr>
            <w:tcW w:w="566" w:type="pct"/>
          </w:tcPr>
          <w:p w:rsidR="00551BED" w:rsidRPr="007D1D47" w:rsidRDefault="00551BED" w:rsidP="003E2229">
            <w:pPr>
              <w:rPr>
                <w:sz w:val="20"/>
                <w:szCs w:val="20"/>
              </w:rPr>
            </w:pPr>
            <w:r w:rsidRPr="00697098">
              <w:rPr>
                <w:sz w:val="20"/>
                <w:szCs w:val="20"/>
              </w:rPr>
              <w:t>1000 м²</w:t>
            </w:r>
          </w:p>
        </w:tc>
        <w:tc>
          <w:tcPr>
            <w:tcW w:w="566" w:type="pct"/>
          </w:tcPr>
          <w:p w:rsidR="00551BED" w:rsidRPr="007D1D47" w:rsidRDefault="00551BED" w:rsidP="003E2229">
            <w:pPr>
              <w:rPr>
                <w:sz w:val="20"/>
                <w:szCs w:val="20"/>
              </w:rPr>
            </w:pPr>
            <w:r w:rsidRPr="00697098">
              <w:rPr>
                <w:sz w:val="20"/>
                <w:szCs w:val="20"/>
              </w:rPr>
              <w:t>100000 м²</w:t>
            </w:r>
          </w:p>
        </w:tc>
        <w:tc>
          <w:tcPr>
            <w:tcW w:w="1003" w:type="pct"/>
          </w:tcPr>
          <w:p w:rsidR="00551BED" w:rsidRPr="007D1D47" w:rsidRDefault="00551BED" w:rsidP="003E2229">
            <w:pPr>
              <w:jc w:val="center"/>
              <w:rPr>
                <w:sz w:val="20"/>
                <w:szCs w:val="20"/>
              </w:rPr>
            </w:pPr>
            <w:r w:rsidRPr="00697098">
              <w:rPr>
                <w:sz w:val="20"/>
                <w:szCs w:val="20"/>
              </w:rPr>
              <w:t>3 м</w:t>
            </w:r>
          </w:p>
        </w:tc>
        <w:tc>
          <w:tcPr>
            <w:tcW w:w="743" w:type="pct"/>
          </w:tcPr>
          <w:p w:rsidR="00551BED" w:rsidRPr="007D1D47" w:rsidRDefault="00551BED" w:rsidP="003E2229">
            <w:pPr>
              <w:jc w:val="center"/>
              <w:rPr>
                <w:sz w:val="20"/>
                <w:szCs w:val="20"/>
              </w:rPr>
            </w:pPr>
            <w:r w:rsidRPr="00697098">
              <w:rPr>
                <w:sz w:val="20"/>
                <w:szCs w:val="20"/>
              </w:rPr>
              <w:t>5 м</w:t>
            </w:r>
          </w:p>
        </w:tc>
        <w:tc>
          <w:tcPr>
            <w:tcW w:w="511" w:type="pct"/>
          </w:tcPr>
          <w:p w:rsidR="00551BED" w:rsidRPr="007D1D47" w:rsidRDefault="00551BED" w:rsidP="003E2229">
            <w:pPr>
              <w:jc w:val="center"/>
              <w:rPr>
                <w:sz w:val="20"/>
                <w:szCs w:val="20"/>
              </w:rPr>
            </w:pPr>
            <w:r w:rsidRPr="00697098">
              <w:rPr>
                <w:sz w:val="20"/>
                <w:szCs w:val="20"/>
              </w:rPr>
              <w:t>12 м</w:t>
            </w:r>
          </w:p>
        </w:tc>
        <w:tc>
          <w:tcPr>
            <w:tcW w:w="507" w:type="pct"/>
          </w:tcPr>
          <w:p w:rsidR="00551BED" w:rsidRPr="007D1D47" w:rsidRDefault="00551BED" w:rsidP="003E2229">
            <w:pPr>
              <w:jc w:val="center"/>
              <w:rPr>
                <w:sz w:val="20"/>
                <w:szCs w:val="20"/>
              </w:rPr>
            </w:pPr>
            <w:r w:rsidRPr="00697098">
              <w:rPr>
                <w:sz w:val="20"/>
                <w:szCs w:val="20"/>
              </w:rPr>
              <w:t>не подлежит установлению</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697098" w:rsidRDefault="00551BED" w:rsidP="003E2229">
            <w:pPr>
              <w:rPr>
                <w:sz w:val="20"/>
                <w:szCs w:val="20"/>
              </w:rPr>
            </w:pPr>
            <w:r w:rsidRPr="003D012C">
              <w:rPr>
                <w:color w:val="000000"/>
                <w:sz w:val="20"/>
                <w:szCs w:val="20"/>
              </w:rPr>
              <w:t>5.1.2</w:t>
            </w:r>
          </w:p>
        </w:tc>
        <w:tc>
          <w:tcPr>
            <w:tcW w:w="836" w:type="pct"/>
            <w:tcBorders>
              <w:top w:val="single" w:sz="4" w:space="0" w:color="000000"/>
              <w:left w:val="single" w:sz="4" w:space="0" w:color="000000"/>
              <w:bottom w:val="single" w:sz="4" w:space="0" w:color="000000"/>
            </w:tcBorders>
            <w:shd w:val="clear" w:color="auto" w:fill="auto"/>
          </w:tcPr>
          <w:p w:rsidR="00551BED" w:rsidRPr="00697098" w:rsidRDefault="00551BED" w:rsidP="003E2229">
            <w:pPr>
              <w:autoSpaceDE w:val="0"/>
              <w:autoSpaceDN w:val="0"/>
              <w:adjustRightInd w:val="0"/>
              <w:jc w:val="both"/>
              <w:rPr>
                <w:rFonts w:eastAsia="Calibri"/>
                <w:sz w:val="20"/>
                <w:szCs w:val="20"/>
                <w:lang w:eastAsia="en-US"/>
              </w:rPr>
            </w:pPr>
            <w:r w:rsidRPr="003D012C">
              <w:rPr>
                <w:rFonts w:eastAsia="Calibri"/>
                <w:color w:val="000000"/>
                <w:sz w:val="20"/>
                <w:szCs w:val="20"/>
                <w:lang w:eastAsia="en-US"/>
              </w:rPr>
              <w:t>Обеспечение занятий спортом в помещениях</w:t>
            </w:r>
          </w:p>
        </w:tc>
        <w:tc>
          <w:tcPr>
            <w:tcW w:w="566" w:type="pct"/>
          </w:tcPr>
          <w:p w:rsidR="00551BED" w:rsidRPr="00697098" w:rsidRDefault="00551BED" w:rsidP="003E2229">
            <w:pPr>
              <w:rPr>
                <w:sz w:val="20"/>
                <w:szCs w:val="20"/>
              </w:rPr>
            </w:pPr>
            <w:r w:rsidRPr="00697098">
              <w:rPr>
                <w:sz w:val="20"/>
                <w:szCs w:val="20"/>
              </w:rPr>
              <w:t>1000 м²</w:t>
            </w:r>
          </w:p>
        </w:tc>
        <w:tc>
          <w:tcPr>
            <w:tcW w:w="566" w:type="pct"/>
          </w:tcPr>
          <w:p w:rsidR="00551BED" w:rsidRPr="00697098" w:rsidRDefault="00551BED" w:rsidP="003E2229">
            <w:pPr>
              <w:rPr>
                <w:sz w:val="20"/>
                <w:szCs w:val="20"/>
              </w:rPr>
            </w:pPr>
            <w:r w:rsidRPr="00697098">
              <w:rPr>
                <w:sz w:val="20"/>
                <w:szCs w:val="20"/>
              </w:rPr>
              <w:t>100000 м²</w:t>
            </w:r>
          </w:p>
        </w:tc>
        <w:tc>
          <w:tcPr>
            <w:tcW w:w="1003" w:type="pct"/>
          </w:tcPr>
          <w:p w:rsidR="00551BED" w:rsidRPr="00697098" w:rsidRDefault="00551BED" w:rsidP="003E2229">
            <w:pPr>
              <w:jc w:val="center"/>
              <w:rPr>
                <w:sz w:val="20"/>
                <w:szCs w:val="20"/>
              </w:rPr>
            </w:pPr>
            <w:r w:rsidRPr="00697098">
              <w:rPr>
                <w:sz w:val="20"/>
                <w:szCs w:val="20"/>
              </w:rPr>
              <w:t>3 м</w:t>
            </w:r>
          </w:p>
        </w:tc>
        <w:tc>
          <w:tcPr>
            <w:tcW w:w="743" w:type="pct"/>
          </w:tcPr>
          <w:p w:rsidR="00551BED" w:rsidRPr="00697098" w:rsidRDefault="00551BED" w:rsidP="003E2229">
            <w:pPr>
              <w:jc w:val="center"/>
              <w:rPr>
                <w:sz w:val="20"/>
                <w:szCs w:val="20"/>
              </w:rPr>
            </w:pPr>
            <w:r w:rsidRPr="00697098">
              <w:rPr>
                <w:sz w:val="20"/>
                <w:szCs w:val="20"/>
              </w:rPr>
              <w:t>5 м</w:t>
            </w:r>
          </w:p>
        </w:tc>
        <w:tc>
          <w:tcPr>
            <w:tcW w:w="511" w:type="pct"/>
          </w:tcPr>
          <w:p w:rsidR="00551BED" w:rsidRPr="00697098" w:rsidRDefault="00551BED" w:rsidP="003E2229">
            <w:pPr>
              <w:jc w:val="center"/>
              <w:rPr>
                <w:sz w:val="20"/>
                <w:szCs w:val="20"/>
              </w:rPr>
            </w:pPr>
            <w:r w:rsidRPr="00697098">
              <w:rPr>
                <w:sz w:val="20"/>
                <w:szCs w:val="20"/>
              </w:rPr>
              <w:t>12 м</w:t>
            </w:r>
          </w:p>
        </w:tc>
        <w:tc>
          <w:tcPr>
            <w:tcW w:w="507" w:type="pct"/>
          </w:tcPr>
          <w:p w:rsidR="00551BED" w:rsidRPr="00697098" w:rsidRDefault="00551BED" w:rsidP="003E2229">
            <w:pPr>
              <w:jc w:val="center"/>
              <w:rPr>
                <w:sz w:val="20"/>
                <w:szCs w:val="20"/>
              </w:rPr>
            </w:pPr>
            <w:r w:rsidRPr="00697098">
              <w:rPr>
                <w:sz w:val="20"/>
                <w:szCs w:val="20"/>
              </w:rPr>
              <w:t>не подлежит установлению</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bCs/>
                <w:sz w:val="20"/>
                <w:szCs w:val="20"/>
              </w:rPr>
              <w:t>5.2.1</w:t>
            </w:r>
          </w:p>
        </w:tc>
        <w:tc>
          <w:tcPr>
            <w:tcW w:w="836" w:type="pct"/>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rFonts w:eastAsia="Calibri"/>
                <w:color w:val="000000"/>
                <w:sz w:val="20"/>
                <w:szCs w:val="20"/>
                <w:lang w:eastAsia="en-US"/>
              </w:rPr>
            </w:pPr>
            <w:r w:rsidRPr="003D012C">
              <w:rPr>
                <w:color w:val="000000"/>
                <w:sz w:val="20"/>
                <w:szCs w:val="20"/>
              </w:rPr>
              <w:t>Туристическое обслуживание</w:t>
            </w:r>
          </w:p>
        </w:tc>
        <w:tc>
          <w:tcPr>
            <w:tcW w:w="566" w:type="pct"/>
          </w:tcPr>
          <w:p w:rsidR="00551BED" w:rsidRPr="00697098" w:rsidRDefault="00551BED" w:rsidP="003E2229">
            <w:pPr>
              <w:rPr>
                <w:sz w:val="20"/>
                <w:szCs w:val="20"/>
              </w:rPr>
            </w:pPr>
            <w:r w:rsidRPr="00697098">
              <w:rPr>
                <w:sz w:val="20"/>
                <w:szCs w:val="20"/>
              </w:rPr>
              <w:t>200 м²</w:t>
            </w:r>
          </w:p>
        </w:tc>
        <w:tc>
          <w:tcPr>
            <w:tcW w:w="566" w:type="pct"/>
          </w:tcPr>
          <w:p w:rsidR="00551BED" w:rsidRPr="00697098" w:rsidRDefault="00551BED" w:rsidP="003E2229">
            <w:pPr>
              <w:rPr>
                <w:sz w:val="20"/>
                <w:szCs w:val="20"/>
              </w:rPr>
            </w:pPr>
            <w:r w:rsidRPr="00697098">
              <w:rPr>
                <w:sz w:val="20"/>
                <w:szCs w:val="20"/>
              </w:rPr>
              <w:t>3000 м²</w:t>
            </w:r>
          </w:p>
        </w:tc>
        <w:tc>
          <w:tcPr>
            <w:tcW w:w="1003" w:type="pct"/>
          </w:tcPr>
          <w:p w:rsidR="00551BED" w:rsidRPr="00697098" w:rsidRDefault="00551BED" w:rsidP="003E2229">
            <w:pPr>
              <w:jc w:val="center"/>
              <w:rPr>
                <w:sz w:val="20"/>
                <w:szCs w:val="20"/>
              </w:rPr>
            </w:pPr>
            <w:r w:rsidRPr="00697098">
              <w:rPr>
                <w:sz w:val="20"/>
                <w:szCs w:val="20"/>
              </w:rPr>
              <w:t>3 м</w:t>
            </w:r>
          </w:p>
        </w:tc>
        <w:tc>
          <w:tcPr>
            <w:tcW w:w="743" w:type="pct"/>
          </w:tcPr>
          <w:p w:rsidR="00551BED" w:rsidRPr="00697098" w:rsidRDefault="00551BED" w:rsidP="003E2229">
            <w:pPr>
              <w:jc w:val="center"/>
              <w:rPr>
                <w:sz w:val="20"/>
                <w:szCs w:val="20"/>
              </w:rPr>
            </w:pPr>
            <w:r w:rsidRPr="00697098">
              <w:rPr>
                <w:sz w:val="20"/>
                <w:szCs w:val="20"/>
              </w:rPr>
              <w:t>5 м</w:t>
            </w:r>
          </w:p>
        </w:tc>
        <w:tc>
          <w:tcPr>
            <w:tcW w:w="511" w:type="pct"/>
          </w:tcPr>
          <w:p w:rsidR="00551BED" w:rsidRPr="00697098" w:rsidRDefault="00551BED" w:rsidP="003E2229">
            <w:pPr>
              <w:jc w:val="center"/>
              <w:rPr>
                <w:sz w:val="20"/>
                <w:szCs w:val="20"/>
              </w:rPr>
            </w:pPr>
            <w:r w:rsidRPr="00697098">
              <w:rPr>
                <w:sz w:val="20"/>
                <w:szCs w:val="20"/>
              </w:rPr>
              <w:t>12 м</w:t>
            </w:r>
          </w:p>
        </w:tc>
        <w:tc>
          <w:tcPr>
            <w:tcW w:w="507" w:type="pct"/>
          </w:tcPr>
          <w:p w:rsidR="00551BED" w:rsidRPr="00697098" w:rsidRDefault="00551BED" w:rsidP="003E2229">
            <w:pPr>
              <w:jc w:val="center"/>
              <w:rPr>
                <w:sz w:val="20"/>
                <w:szCs w:val="20"/>
              </w:rPr>
            </w:pPr>
            <w:r w:rsidRPr="00697098">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3D012C" w:rsidRDefault="00551BED" w:rsidP="003E2229">
            <w:pPr>
              <w:rPr>
                <w:bCs/>
                <w:sz w:val="20"/>
                <w:szCs w:val="20"/>
              </w:rPr>
            </w:pPr>
            <w:r w:rsidRPr="00A362E6">
              <w:rPr>
                <w:bCs/>
                <w:sz w:val="20"/>
                <w:szCs w:val="20"/>
              </w:rPr>
              <w:t>5.3</w:t>
            </w:r>
          </w:p>
        </w:tc>
        <w:tc>
          <w:tcPr>
            <w:tcW w:w="836" w:type="pct"/>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color w:val="000000"/>
                <w:sz w:val="20"/>
                <w:szCs w:val="20"/>
              </w:rPr>
            </w:pPr>
            <w:r w:rsidRPr="00A362E6">
              <w:rPr>
                <w:color w:val="000000"/>
                <w:sz w:val="20"/>
                <w:szCs w:val="20"/>
              </w:rPr>
              <w:t>Охота и рыбалка</w:t>
            </w:r>
          </w:p>
        </w:tc>
        <w:tc>
          <w:tcPr>
            <w:tcW w:w="566" w:type="pct"/>
          </w:tcPr>
          <w:p w:rsidR="00551BED" w:rsidRPr="00697098" w:rsidRDefault="00551BED" w:rsidP="003E2229">
            <w:pPr>
              <w:rPr>
                <w:sz w:val="20"/>
                <w:szCs w:val="20"/>
              </w:rPr>
            </w:pPr>
            <w:r w:rsidRPr="007D1D47">
              <w:rPr>
                <w:sz w:val="20"/>
                <w:szCs w:val="20"/>
              </w:rPr>
              <w:t>не подлежит установлению</w:t>
            </w:r>
          </w:p>
        </w:tc>
        <w:tc>
          <w:tcPr>
            <w:tcW w:w="566" w:type="pct"/>
          </w:tcPr>
          <w:p w:rsidR="00551BED" w:rsidRPr="00697098" w:rsidRDefault="00551BED" w:rsidP="003E2229">
            <w:pPr>
              <w:rPr>
                <w:sz w:val="20"/>
                <w:szCs w:val="20"/>
              </w:rPr>
            </w:pPr>
            <w:r w:rsidRPr="007D1D47">
              <w:rPr>
                <w:sz w:val="20"/>
                <w:szCs w:val="20"/>
              </w:rPr>
              <w:t>не подлежит установлению</w:t>
            </w:r>
          </w:p>
        </w:tc>
        <w:tc>
          <w:tcPr>
            <w:tcW w:w="1003" w:type="pct"/>
          </w:tcPr>
          <w:p w:rsidR="00551BED" w:rsidRPr="00697098" w:rsidRDefault="00551BED" w:rsidP="003E2229">
            <w:pPr>
              <w:jc w:val="center"/>
              <w:rPr>
                <w:sz w:val="20"/>
                <w:szCs w:val="20"/>
              </w:rPr>
            </w:pPr>
            <w:r w:rsidRPr="007D1D47">
              <w:rPr>
                <w:sz w:val="20"/>
                <w:szCs w:val="20"/>
              </w:rPr>
              <w:t>0 м</w:t>
            </w:r>
          </w:p>
        </w:tc>
        <w:tc>
          <w:tcPr>
            <w:tcW w:w="743" w:type="pct"/>
          </w:tcPr>
          <w:p w:rsidR="00551BED" w:rsidRPr="00697098" w:rsidRDefault="00551BED" w:rsidP="003E2229">
            <w:pPr>
              <w:jc w:val="center"/>
              <w:rPr>
                <w:sz w:val="20"/>
                <w:szCs w:val="20"/>
              </w:rPr>
            </w:pPr>
            <w:r w:rsidRPr="007D1D47">
              <w:rPr>
                <w:sz w:val="20"/>
                <w:szCs w:val="20"/>
              </w:rPr>
              <w:t>0 м</w:t>
            </w:r>
          </w:p>
        </w:tc>
        <w:tc>
          <w:tcPr>
            <w:tcW w:w="511" w:type="pct"/>
          </w:tcPr>
          <w:p w:rsidR="00551BED" w:rsidRPr="00697098" w:rsidRDefault="00551BED" w:rsidP="003E2229">
            <w:pPr>
              <w:jc w:val="center"/>
              <w:rPr>
                <w:sz w:val="20"/>
                <w:szCs w:val="20"/>
              </w:rPr>
            </w:pPr>
            <w:r w:rsidRPr="007D1D47">
              <w:rPr>
                <w:sz w:val="20"/>
                <w:szCs w:val="20"/>
              </w:rPr>
              <w:t>не подлежит установлению</w:t>
            </w:r>
          </w:p>
        </w:tc>
        <w:tc>
          <w:tcPr>
            <w:tcW w:w="507" w:type="pct"/>
          </w:tcPr>
          <w:p w:rsidR="00551BED" w:rsidRPr="00697098" w:rsidRDefault="00551BED" w:rsidP="003E2229">
            <w:pPr>
              <w:jc w:val="center"/>
              <w:rPr>
                <w:sz w:val="20"/>
                <w:szCs w:val="20"/>
              </w:rPr>
            </w:pPr>
            <w:r w:rsidRPr="007D1D47">
              <w:rPr>
                <w:sz w:val="20"/>
                <w:szCs w:val="20"/>
              </w:rPr>
              <w:t>100 %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6.8</w:t>
            </w:r>
          </w:p>
        </w:tc>
        <w:tc>
          <w:tcPr>
            <w:tcW w:w="836" w:type="pct"/>
            <w:tcBorders>
              <w:top w:val="single" w:sz="4" w:space="0" w:color="000000"/>
              <w:left w:val="single" w:sz="4" w:space="0" w:color="000000"/>
              <w:bottom w:val="single" w:sz="4" w:space="0" w:color="000000"/>
            </w:tcBorders>
            <w:shd w:val="clear" w:color="auto" w:fill="auto"/>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Связь</w:t>
            </w:r>
          </w:p>
        </w:tc>
        <w:tc>
          <w:tcPr>
            <w:tcW w:w="566" w:type="pct"/>
          </w:tcPr>
          <w:p w:rsidR="00551BED" w:rsidRPr="004C0EE1" w:rsidRDefault="00551BED" w:rsidP="003E2229">
            <w:pPr>
              <w:rPr>
                <w:sz w:val="20"/>
                <w:szCs w:val="20"/>
              </w:rPr>
            </w:pPr>
            <w:r w:rsidRPr="004C0EE1">
              <w:rPr>
                <w:sz w:val="20"/>
                <w:szCs w:val="20"/>
              </w:rPr>
              <w:t>не подлежит установлению</w:t>
            </w:r>
          </w:p>
        </w:tc>
        <w:tc>
          <w:tcPr>
            <w:tcW w:w="566" w:type="pct"/>
          </w:tcPr>
          <w:p w:rsidR="00551BED" w:rsidRPr="004C0EE1" w:rsidRDefault="00551BED" w:rsidP="003E2229">
            <w:pPr>
              <w:rPr>
                <w:sz w:val="20"/>
                <w:szCs w:val="20"/>
              </w:rPr>
            </w:pPr>
            <w:r w:rsidRPr="004C0EE1">
              <w:rPr>
                <w:sz w:val="20"/>
                <w:szCs w:val="20"/>
              </w:rPr>
              <w:t>не подлежит установлению</w:t>
            </w:r>
          </w:p>
        </w:tc>
        <w:tc>
          <w:tcPr>
            <w:tcW w:w="1003" w:type="pct"/>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743" w:type="pct"/>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511" w:type="pct"/>
          </w:tcPr>
          <w:p w:rsidR="00551BED" w:rsidRPr="004C0EE1" w:rsidRDefault="00551BED" w:rsidP="003E2229">
            <w:pPr>
              <w:rPr>
                <w:sz w:val="20"/>
                <w:szCs w:val="20"/>
              </w:rPr>
            </w:pPr>
            <w:r w:rsidRPr="004C0EE1">
              <w:rPr>
                <w:sz w:val="20"/>
                <w:szCs w:val="20"/>
              </w:rPr>
              <w:t>не подлежит установлению</w:t>
            </w:r>
          </w:p>
        </w:tc>
        <w:tc>
          <w:tcPr>
            <w:tcW w:w="507" w:type="pct"/>
          </w:tcPr>
          <w:p w:rsidR="00551BED" w:rsidRPr="004C0EE1" w:rsidRDefault="00551BED" w:rsidP="003E2229">
            <w:pPr>
              <w:rPr>
                <w:sz w:val="20"/>
                <w:szCs w:val="20"/>
              </w:rPr>
            </w:pPr>
            <w:r w:rsidRPr="004C0EE1">
              <w:rPr>
                <w:sz w:val="20"/>
                <w:szCs w:val="20"/>
              </w:rPr>
              <w:t>не подлежит установлению</w:t>
            </w:r>
          </w:p>
        </w:tc>
      </w:tr>
      <w:tr w:rsidR="00551BED" w:rsidRPr="00A362E6" w:rsidTr="003E2229">
        <w:tc>
          <w:tcPr>
            <w:tcW w:w="268"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rFonts w:eastAsia="Calibri"/>
                <w:sz w:val="20"/>
                <w:szCs w:val="20"/>
                <w:lang w:eastAsia="en-US"/>
              </w:rPr>
            </w:pPr>
            <w:r w:rsidRPr="00A362E6">
              <w:rPr>
                <w:bCs/>
                <w:sz w:val="20"/>
                <w:szCs w:val="20"/>
              </w:rPr>
              <w:t>9.2</w:t>
            </w:r>
          </w:p>
        </w:tc>
        <w:tc>
          <w:tcPr>
            <w:tcW w:w="836" w:type="pct"/>
            <w:tcBorders>
              <w:top w:val="single" w:sz="4" w:space="0" w:color="000000"/>
              <w:left w:val="single" w:sz="4" w:space="0" w:color="000000"/>
              <w:bottom w:val="single" w:sz="4" w:space="0" w:color="000000"/>
            </w:tcBorders>
            <w:shd w:val="clear" w:color="auto" w:fill="auto"/>
          </w:tcPr>
          <w:p w:rsidR="00551BED" w:rsidRPr="00A362E6" w:rsidRDefault="00551BED" w:rsidP="003E2229">
            <w:pPr>
              <w:spacing w:line="259" w:lineRule="auto"/>
              <w:rPr>
                <w:rFonts w:eastAsia="Calibri"/>
                <w:sz w:val="20"/>
                <w:szCs w:val="20"/>
                <w:lang w:eastAsia="en-US"/>
              </w:rPr>
            </w:pPr>
            <w:r w:rsidRPr="00A362E6">
              <w:rPr>
                <w:color w:val="000000"/>
                <w:sz w:val="20"/>
                <w:szCs w:val="20"/>
              </w:rPr>
              <w:t>Курортная деятельность</w:t>
            </w:r>
          </w:p>
        </w:tc>
        <w:tc>
          <w:tcPr>
            <w:tcW w:w="566" w:type="pct"/>
          </w:tcPr>
          <w:p w:rsidR="00551BED" w:rsidRPr="00A362E6" w:rsidRDefault="00551BED" w:rsidP="003E2229">
            <w:pPr>
              <w:rPr>
                <w:sz w:val="20"/>
                <w:szCs w:val="20"/>
              </w:rPr>
            </w:pPr>
            <w:r w:rsidRPr="00A362E6">
              <w:rPr>
                <w:sz w:val="20"/>
                <w:szCs w:val="20"/>
              </w:rPr>
              <w:t>не подлежит установлению</w:t>
            </w:r>
          </w:p>
        </w:tc>
        <w:tc>
          <w:tcPr>
            <w:tcW w:w="566" w:type="pct"/>
          </w:tcPr>
          <w:p w:rsidR="00551BED" w:rsidRPr="00A362E6" w:rsidRDefault="00551BED" w:rsidP="003E2229">
            <w:pPr>
              <w:rPr>
                <w:sz w:val="20"/>
                <w:szCs w:val="20"/>
              </w:rPr>
            </w:pPr>
            <w:r w:rsidRPr="00A362E6">
              <w:rPr>
                <w:sz w:val="20"/>
                <w:szCs w:val="20"/>
              </w:rPr>
              <w:t>не подлежит установлению</w:t>
            </w:r>
          </w:p>
        </w:tc>
        <w:tc>
          <w:tcPr>
            <w:tcW w:w="1003" w:type="pct"/>
          </w:tcPr>
          <w:p w:rsidR="00551BED" w:rsidRPr="00A362E6" w:rsidRDefault="00551BED" w:rsidP="003E2229">
            <w:pPr>
              <w:rPr>
                <w:sz w:val="20"/>
                <w:szCs w:val="20"/>
              </w:rPr>
            </w:pPr>
            <w:r w:rsidRPr="00A362E6">
              <w:rPr>
                <w:sz w:val="20"/>
                <w:szCs w:val="20"/>
              </w:rPr>
              <w:t>0 м</w:t>
            </w:r>
          </w:p>
        </w:tc>
        <w:tc>
          <w:tcPr>
            <w:tcW w:w="743" w:type="pct"/>
          </w:tcPr>
          <w:p w:rsidR="00551BED" w:rsidRPr="00A362E6" w:rsidRDefault="00551BED" w:rsidP="003E2229">
            <w:pPr>
              <w:rPr>
                <w:sz w:val="20"/>
                <w:szCs w:val="20"/>
              </w:rPr>
            </w:pPr>
            <w:r w:rsidRPr="00A362E6">
              <w:rPr>
                <w:sz w:val="20"/>
                <w:szCs w:val="20"/>
              </w:rPr>
              <w:t>0 м</w:t>
            </w:r>
          </w:p>
        </w:tc>
        <w:tc>
          <w:tcPr>
            <w:tcW w:w="511" w:type="pct"/>
          </w:tcPr>
          <w:p w:rsidR="00551BED" w:rsidRPr="00A362E6" w:rsidRDefault="00551BED" w:rsidP="003E2229">
            <w:pPr>
              <w:rPr>
                <w:sz w:val="20"/>
                <w:szCs w:val="20"/>
              </w:rPr>
            </w:pPr>
            <w:r w:rsidRPr="00A362E6">
              <w:rPr>
                <w:sz w:val="20"/>
                <w:szCs w:val="20"/>
              </w:rPr>
              <w:t>не подлежит установлению</w:t>
            </w:r>
          </w:p>
        </w:tc>
        <w:tc>
          <w:tcPr>
            <w:tcW w:w="507" w:type="pct"/>
          </w:tcPr>
          <w:p w:rsidR="00551BED" w:rsidRPr="00A362E6" w:rsidRDefault="00551BED" w:rsidP="003E2229">
            <w:pPr>
              <w:rPr>
                <w:sz w:val="20"/>
                <w:szCs w:val="20"/>
              </w:rPr>
            </w:pPr>
            <w:r w:rsidRPr="00A362E6">
              <w:rPr>
                <w:sz w:val="20"/>
                <w:szCs w:val="20"/>
              </w:rPr>
              <w:t>100 %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rFonts w:eastAsia="Calibri"/>
                <w:sz w:val="20"/>
                <w:szCs w:val="20"/>
                <w:lang w:eastAsia="en-US"/>
              </w:rPr>
            </w:pPr>
            <w:r w:rsidRPr="00A362E6">
              <w:rPr>
                <w:bCs/>
                <w:sz w:val="20"/>
                <w:szCs w:val="20"/>
              </w:rPr>
              <w:t>9.2.1</w:t>
            </w:r>
          </w:p>
        </w:tc>
        <w:tc>
          <w:tcPr>
            <w:tcW w:w="836" w:type="pct"/>
            <w:tcBorders>
              <w:top w:val="single" w:sz="4" w:space="0" w:color="000000"/>
              <w:left w:val="single" w:sz="4" w:space="0" w:color="000000"/>
              <w:bottom w:val="single" w:sz="4" w:space="0" w:color="000000"/>
            </w:tcBorders>
            <w:shd w:val="clear" w:color="auto" w:fill="auto"/>
          </w:tcPr>
          <w:p w:rsidR="00551BED" w:rsidRPr="00A362E6" w:rsidRDefault="00551BED" w:rsidP="003E2229">
            <w:pPr>
              <w:spacing w:line="259" w:lineRule="auto"/>
              <w:rPr>
                <w:rFonts w:eastAsia="Calibri"/>
                <w:sz w:val="20"/>
                <w:szCs w:val="20"/>
                <w:lang w:eastAsia="en-US"/>
              </w:rPr>
            </w:pPr>
            <w:r w:rsidRPr="00A362E6">
              <w:rPr>
                <w:color w:val="000000"/>
                <w:sz w:val="20"/>
                <w:szCs w:val="20"/>
              </w:rPr>
              <w:t>Санаторная деятельность</w:t>
            </w:r>
          </w:p>
        </w:tc>
        <w:tc>
          <w:tcPr>
            <w:tcW w:w="566" w:type="pct"/>
          </w:tcPr>
          <w:p w:rsidR="00551BED" w:rsidRPr="00A362E6" w:rsidRDefault="00551BED" w:rsidP="003E2229">
            <w:pPr>
              <w:rPr>
                <w:sz w:val="20"/>
                <w:szCs w:val="20"/>
              </w:rPr>
            </w:pPr>
            <w:r w:rsidRPr="00A362E6">
              <w:rPr>
                <w:sz w:val="20"/>
                <w:szCs w:val="20"/>
              </w:rPr>
              <w:t>200 м²</w:t>
            </w:r>
          </w:p>
        </w:tc>
        <w:tc>
          <w:tcPr>
            <w:tcW w:w="566" w:type="pct"/>
          </w:tcPr>
          <w:p w:rsidR="00551BED" w:rsidRPr="00A362E6" w:rsidRDefault="00551BED" w:rsidP="003E2229">
            <w:pPr>
              <w:rPr>
                <w:sz w:val="20"/>
                <w:szCs w:val="20"/>
              </w:rPr>
            </w:pPr>
            <w:r w:rsidRPr="00A362E6">
              <w:rPr>
                <w:sz w:val="20"/>
                <w:szCs w:val="20"/>
              </w:rPr>
              <w:t>3000 м²</w:t>
            </w:r>
          </w:p>
        </w:tc>
        <w:tc>
          <w:tcPr>
            <w:tcW w:w="1003" w:type="pct"/>
          </w:tcPr>
          <w:p w:rsidR="00551BED" w:rsidRPr="00A362E6" w:rsidRDefault="00551BED" w:rsidP="003E2229">
            <w:pPr>
              <w:rPr>
                <w:sz w:val="20"/>
                <w:szCs w:val="20"/>
              </w:rPr>
            </w:pPr>
            <w:r w:rsidRPr="00A362E6">
              <w:rPr>
                <w:sz w:val="20"/>
                <w:szCs w:val="20"/>
              </w:rPr>
              <w:t>3 м</w:t>
            </w:r>
          </w:p>
        </w:tc>
        <w:tc>
          <w:tcPr>
            <w:tcW w:w="743" w:type="pct"/>
          </w:tcPr>
          <w:p w:rsidR="00551BED" w:rsidRPr="00A362E6" w:rsidRDefault="00551BED" w:rsidP="003E2229">
            <w:pPr>
              <w:rPr>
                <w:sz w:val="20"/>
                <w:szCs w:val="20"/>
              </w:rPr>
            </w:pPr>
            <w:r w:rsidRPr="00A362E6">
              <w:rPr>
                <w:sz w:val="20"/>
                <w:szCs w:val="20"/>
              </w:rPr>
              <w:t>5 м</w:t>
            </w:r>
          </w:p>
        </w:tc>
        <w:tc>
          <w:tcPr>
            <w:tcW w:w="511" w:type="pct"/>
          </w:tcPr>
          <w:p w:rsidR="00551BED" w:rsidRPr="00A362E6" w:rsidRDefault="00551BED" w:rsidP="003E2229">
            <w:pPr>
              <w:rPr>
                <w:sz w:val="20"/>
                <w:szCs w:val="20"/>
              </w:rPr>
            </w:pPr>
            <w:r w:rsidRPr="00A362E6">
              <w:rPr>
                <w:sz w:val="20"/>
                <w:szCs w:val="20"/>
              </w:rPr>
              <w:t>12 м</w:t>
            </w:r>
          </w:p>
        </w:tc>
        <w:tc>
          <w:tcPr>
            <w:tcW w:w="507" w:type="pct"/>
          </w:tcPr>
          <w:p w:rsidR="00551BED" w:rsidRPr="004C0EE1" w:rsidRDefault="00551BED" w:rsidP="003E2229">
            <w:pPr>
              <w:rPr>
                <w:sz w:val="20"/>
                <w:szCs w:val="20"/>
              </w:rPr>
            </w:pPr>
            <w:r w:rsidRPr="00A362E6">
              <w:rPr>
                <w:sz w:val="20"/>
                <w:szCs w:val="20"/>
              </w:rPr>
              <w:t>80 %</w:t>
            </w:r>
          </w:p>
        </w:tc>
      </w:tr>
      <w:tr w:rsidR="00551BED" w:rsidRPr="00A362E6" w:rsidTr="003E2229">
        <w:tc>
          <w:tcPr>
            <w:tcW w:w="5000" w:type="pct"/>
            <w:gridSpan w:val="8"/>
            <w:tcBorders>
              <w:top w:val="single" w:sz="4" w:space="0" w:color="000000"/>
              <w:left w:val="single" w:sz="4" w:space="0" w:color="000000"/>
              <w:bottom w:val="single" w:sz="4" w:space="0" w:color="000000"/>
            </w:tcBorders>
          </w:tcPr>
          <w:p w:rsidR="00551BED" w:rsidRPr="00A362E6" w:rsidRDefault="00551BED" w:rsidP="003E2229">
            <w:pPr>
              <w:rPr>
                <w:b/>
                <w:bCs/>
                <w:sz w:val="20"/>
                <w:szCs w:val="20"/>
              </w:rPr>
            </w:pPr>
            <w:r w:rsidRPr="00A362E6">
              <w:rPr>
                <w:b/>
                <w:bCs/>
                <w:sz w:val="20"/>
                <w:szCs w:val="20"/>
              </w:rPr>
              <w:t>Вспомогательные</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bCs/>
                <w:sz w:val="20"/>
                <w:szCs w:val="20"/>
              </w:rPr>
            </w:pPr>
            <w:r w:rsidRPr="00AC1024">
              <w:rPr>
                <w:sz w:val="20"/>
                <w:szCs w:val="20"/>
              </w:rPr>
              <w:t>3.1.1</w:t>
            </w:r>
          </w:p>
        </w:tc>
        <w:tc>
          <w:tcPr>
            <w:tcW w:w="836" w:type="pct"/>
            <w:tcBorders>
              <w:top w:val="single" w:sz="4" w:space="0" w:color="000000"/>
              <w:left w:val="single" w:sz="4" w:space="0" w:color="000000"/>
              <w:bottom w:val="single" w:sz="4" w:space="0" w:color="000000"/>
            </w:tcBorders>
            <w:shd w:val="clear" w:color="auto" w:fill="auto"/>
          </w:tcPr>
          <w:p w:rsidR="00551BED" w:rsidRPr="00A362E6" w:rsidRDefault="00551BED" w:rsidP="003E2229">
            <w:pPr>
              <w:spacing w:line="259" w:lineRule="auto"/>
              <w:rPr>
                <w:color w:val="000000"/>
                <w:sz w:val="20"/>
                <w:szCs w:val="20"/>
              </w:rPr>
            </w:pPr>
            <w:r w:rsidRPr="00AC1024">
              <w:rPr>
                <w:sz w:val="20"/>
              </w:rPr>
              <w:t>Предоставление коммунальных услуг</w:t>
            </w:r>
          </w:p>
        </w:tc>
        <w:tc>
          <w:tcPr>
            <w:tcW w:w="566" w:type="pct"/>
          </w:tcPr>
          <w:p w:rsidR="00551BED" w:rsidRPr="00A362E6" w:rsidRDefault="00551BED" w:rsidP="003E2229">
            <w:pPr>
              <w:rPr>
                <w:sz w:val="20"/>
                <w:szCs w:val="20"/>
              </w:rPr>
            </w:pPr>
            <w:r w:rsidRPr="00AC1024">
              <w:rPr>
                <w:sz w:val="20"/>
                <w:szCs w:val="20"/>
              </w:rPr>
              <w:t>не подлежит установлению</w:t>
            </w:r>
          </w:p>
        </w:tc>
        <w:tc>
          <w:tcPr>
            <w:tcW w:w="566" w:type="pct"/>
          </w:tcPr>
          <w:p w:rsidR="00551BED" w:rsidRPr="00A362E6" w:rsidRDefault="00551BED" w:rsidP="003E2229">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1003" w:type="pct"/>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362E6" w:rsidRDefault="00551BED" w:rsidP="003E2229">
            <w:pPr>
              <w:rPr>
                <w:sz w:val="20"/>
                <w:szCs w:val="20"/>
              </w:rPr>
            </w:pPr>
            <w:r w:rsidRPr="00AC1024">
              <w:rPr>
                <w:sz w:val="20"/>
                <w:szCs w:val="20"/>
              </w:rPr>
              <w:t>для других объектов капитального строительства – 3 м</w:t>
            </w:r>
          </w:p>
        </w:tc>
        <w:tc>
          <w:tcPr>
            <w:tcW w:w="743" w:type="pct"/>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362E6" w:rsidRDefault="00551BED" w:rsidP="003E2229">
            <w:pPr>
              <w:rPr>
                <w:sz w:val="20"/>
                <w:szCs w:val="20"/>
              </w:rPr>
            </w:pPr>
            <w:r w:rsidRPr="00AC1024">
              <w:rPr>
                <w:sz w:val="20"/>
                <w:szCs w:val="20"/>
              </w:rPr>
              <w:t>для других объектов капитального строительства – 5 м</w:t>
            </w:r>
          </w:p>
        </w:tc>
        <w:tc>
          <w:tcPr>
            <w:tcW w:w="511" w:type="pct"/>
          </w:tcPr>
          <w:p w:rsidR="00551BED" w:rsidRPr="00A362E6" w:rsidRDefault="00551BED" w:rsidP="003E2229">
            <w:pPr>
              <w:rPr>
                <w:sz w:val="20"/>
                <w:szCs w:val="20"/>
              </w:rPr>
            </w:pPr>
            <w:r w:rsidRPr="00AC1024">
              <w:rPr>
                <w:sz w:val="20"/>
                <w:szCs w:val="20"/>
              </w:rPr>
              <w:t>12 м</w:t>
            </w:r>
          </w:p>
        </w:tc>
        <w:tc>
          <w:tcPr>
            <w:tcW w:w="507" w:type="pct"/>
          </w:tcPr>
          <w:p w:rsidR="00551BED" w:rsidRPr="00A362E6" w:rsidRDefault="00551BED" w:rsidP="003E2229">
            <w:pPr>
              <w:rPr>
                <w:sz w:val="20"/>
                <w:szCs w:val="20"/>
              </w:rPr>
            </w:pPr>
            <w:r w:rsidRPr="00AC1024">
              <w:rPr>
                <w:sz w:val="20"/>
                <w:szCs w:val="20"/>
              </w:rPr>
              <w:t>100 %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bCs/>
                <w:sz w:val="20"/>
                <w:szCs w:val="20"/>
              </w:rPr>
            </w:pPr>
            <w:r w:rsidRPr="00AC1024">
              <w:rPr>
                <w:sz w:val="20"/>
                <w:szCs w:val="20"/>
              </w:rPr>
              <w:t>3.1.2</w:t>
            </w:r>
          </w:p>
        </w:tc>
        <w:tc>
          <w:tcPr>
            <w:tcW w:w="836" w:type="pct"/>
            <w:tcBorders>
              <w:top w:val="single" w:sz="4" w:space="0" w:color="000000"/>
              <w:left w:val="single" w:sz="4" w:space="0" w:color="000000"/>
              <w:bottom w:val="single" w:sz="4" w:space="0" w:color="000000"/>
            </w:tcBorders>
            <w:shd w:val="clear" w:color="auto" w:fill="auto"/>
          </w:tcPr>
          <w:p w:rsidR="00551BED" w:rsidRPr="00A362E6" w:rsidRDefault="00551BED" w:rsidP="003E2229">
            <w:pPr>
              <w:spacing w:line="259" w:lineRule="auto"/>
              <w:rPr>
                <w:color w:val="000000"/>
                <w:sz w:val="20"/>
                <w:szCs w:val="20"/>
              </w:rPr>
            </w:pPr>
            <w:r w:rsidRPr="00AC1024">
              <w:rPr>
                <w:sz w:val="20"/>
              </w:rPr>
              <w:t>Административные здания организаций, обеспечивающих предоставление коммунальных услуг</w:t>
            </w:r>
          </w:p>
        </w:tc>
        <w:tc>
          <w:tcPr>
            <w:tcW w:w="566" w:type="pct"/>
          </w:tcPr>
          <w:p w:rsidR="00551BED" w:rsidRPr="00A362E6" w:rsidRDefault="00551BED" w:rsidP="003E2229">
            <w:pPr>
              <w:rPr>
                <w:sz w:val="20"/>
                <w:szCs w:val="20"/>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6" w:type="pct"/>
          </w:tcPr>
          <w:p w:rsidR="00551BED" w:rsidRPr="00A362E6" w:rsidRDefault="00551BED" w:rsidP="003E2229">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1003" w:type="pct"/>
          </w:tcPr>
          <w:p w:rsidR="00551BED" w:rsidRPr="00A362E6" w:rsidRDefault="00551BED" w:rsidP="003E2229">
            <w:pPr>
              <w:rPr>
                <w:sz w:val="20"/>
                <w:szCs w:val="20"/>
              </w:rPr>
            </w:pPr>
            <w:r w:rsidRPr="00AC1024">
              <w:rPr>
                <w:sz w:val="20"/>
                <w:szCs w:val="20"/>
              </w:rPr>
              <w:t>3 м</w:t>
            </w:r>
          </w:p>
        </w:tc>
        <w:tc>
          <w:tcPr>
            <w:tcW w:w="743" w:type="pct"/>
          </w:tcPr>
          <w:p w:rsidR="00551BED" w:rsidRPr="00A362E6" w:rsidRDefault="00551BED" w:rsidP="003E2229">
            <w:pPr>
              <w:rPr>
                <w:sz w:val="20"/>
                <w:szCs w:val="20"/>
              </w:rPr>
            </w:pPr>
            <w:r w:rsidRPr="00AC1024">
              <w:rPr>
                <w:sz w:val="20"/>
                <w:szCs w:val="20"/>
              </w:rPr>
              <w:t>5 м</w:t>
            </w:r>
          </w:p>
        </w:tc>
        <w:tc>
          <w:tcPr>
            <w:tcW w:w="511" w:type="pct"/>
          </w:tcPr>
          <w:p w:rsidR="00551BED" w:rsidRPr="00A362E6" w:rsidRDefault="00551BED" w:rsidP="003E2229">
            <w:pPr>
              <w:rPr>
                <w:sz w:val="20"/>
                <w:szCs w:val="20"/>
              </w:rPr>
            </w:pPr>
            <w:r w:rsidRPr="00AC1024">
              <w:rPr>
                <w:sz w:val="20"/>
                <w:szCs w:val="20"/>
              </w:rPr>
              <w:t>12 м</w:t>
            </w:r>
          </w:p>
        </w:tc>
        <w:tc>
          <w:tcPr>
            <w:tcW w:w="507" w:type="pct"/>
          </w:tcPr>
          <w:p w:rsidR="00551BED" w:rsidRPr="00A362E6" w:rsidRDefault="00551BED" w:rsidP="003E2229">
            <w:pPr>
              <w:rPr>
                <w:sz w:val="20"/>
                <w:szCs w:val="20"/>
              </w:rPr>
            </w:pPr>
            <w:r w:rsidRPr="00AC1024">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AC1024" w:rsidRDefault="00551BED" w:rsidP="003E2229">
            <w:pPr>
              <w:spacing w:line="259" w:lineRule="auto"/>
              <w:rPr>
                <w:sz w:val="20"/>
                <w:szCs w:val="20"/>
              </w:rPr>
            </w:pPr>
            <w:r w:rsidRPr="003304B0">
              <w:rPr>
                <w:sz w:val="20"/>
                <w:szCs w:val="20"/>
              </w:rPr>
              <w:t>4.9</w:t>
            </w:r>
          </w:p>
        </w:tc>
        <w:tc>
          <w:tcPr>
            <w:tcW w:w="836" w:type="pct"/>
            <w:tcBorders>
              <w:top w:val="single" w:sz="4" w:space="0" w:color="000000"/>
              <w:left w:val="single" w:sz="4" w:space="0" w:color="000000"/>
              <w:bottom w:val="single" w:sz="4" w:space="0" w:color="000000"/>
            </w:tcBorders>
            <w:shd w:val="clear" w:color="auto" w:fill="auto"/>
          </w:tcPr>
          <w:p w:rsidR="00551BED" w:rsidRPr="00AC1024" w:rsidRDefault="00551BED" w:rsidP="003E2229">
            <w:pPr>
              <w:spacing w:line="259" w:lineRule="auto"/>
              <w:rPr>
                <w:sz w:val="20"/>
              </w:rPr>
            </w:pPr>
            <w:r w:rsidRPr="003304B0">
              <w:rPr>
                <w:sz w:val="20"/>
                <w:szCs w:val="20"/>
              </w:rPr>
              <w:t>Служебные гаражи</w:t>
            </w:r>
          </w:p>
        </w:tc>
        <w:tc>
          <w:tcPr>
            <w:tcW w:w="566" w:type="pct"/>
          </w:tcPr>
          <w:p w:rsidR="00551BED" w:rsidRPr="00AC1024" w:rsidRDefault="00551BED" w:rsidP="003E2229">
            <w:pPr>
              <w:rPr>
                <w:sz w:val="20"/>
                <w:szCs w:val="20"/>
                <w:lang w:val="en-US"/>
              </w:rPr>
            </w:pPr>
            <w:r w:rsidRPr="003304B0">
              <w:rPr>
                <w:sz w:val="20"/>
                <w:szCs w:val="20"/>
              </w:rPr>
              <w:t>1000 м²</w:t>
            </w:r>
          </w:p>
        </w:tc>
        <w:tc>
          <w:tcPr>
            <w:tcW w:w="566" w:type="pct"/>
          </w:tcPr>
          <w:p w:rsidR="00551BED" w:rsidRPr="00AC1024" w:rsidRDefault="00551BED" w:rsidP="003E2229">
            <w:pPr>
              <w:rPr>
                <w:sz w:val="20"/>
                <w:szCs w:val="20"/>
              </w:rPr>
            </w:pPr>
            <w:r w:rsidRPr="003304B0">
              <w:rPr>
                <w:sz w:val="20"/>
                <w:szCs w:val="20"/>
              </w:rPr>
              <w:t>100000 м²</w:t>
            </w:r>
          </w:p>
        </w:tc>
        <w:tc>
          <w:tcPr>
            <w:tcW w:w="1003" w:type="pct"/>
          </w:tcPr>
          <w:p w:rsidR="00551BED" w:rsidRPr="003304B0" w:rsidRDefault="00551BED" w:rsidP="003E2229">
            <w:pPr>
              <w:rPr>
                <w:sz w:val="20"/>
                <w:szCs w:val="20"/>
              </w:rPr>
            </w:pPr>
            <w:r w:rsidRPr="003304B0">
              <w:rPr>
                <w:sz w:val="20"/>
                <w:szCs w:val="20"/>
              </w:rPr>
              <w:t>для автостоянок - 0 м;</w:t>
            </w:r>
          </w:p>
          <w:p w:rsidR="00551BED" w:rsidRPr="00AC1024" w:rsidRDefault="00551BED" w:rsidP="003E2229">
            <w:pPr>
              <w:rPr>
                <w:sz w:val="20"/>
                <w:szCs w:val="20"/>
              </w:rPr>
            </w:pPr>
            <w:r w:rsidRPr="003304B0">
              <w:rPr>
                <w:sz w:val="20"/>
                <w:szCs w:val="20"/>
              </w:rPr>
              <w:t>для других объектов капитального строительства - 3 м</w:t>
            </w:r>
          </w:p>
        </w:tc>
        <w:tc>
          <w:tcPr>
            <w:tcW w:w="743" w:type="pct"/>
          </w:tcPr>
          <w:p w:rsidR="00551BED" w:rsidRPr="003304B0" w:rsidRDefault="00551BED" w:rsidP="003E2229">
            <w:pPr>
              <w:rPr>
                <w:sz w:val="20"/>
                <w:szCs w:val="20"/>
              </w:rPr>
            </w:pPr>
            <w:r w:rsidRPr="003304B0">
              <w:rPr>
                <w:sz w:val="20"/>
                <w:szCs w:val="20"/>
              </w:rPr>
              <w:t>для автостоянок - 0 м;</w:t>
            </w:r>
          </w:p>
          <w:p w:rsidR="00551BED" w:rsidRPr="00AC1024" w:rsidRDefault="00551BED" w:rsidP="003E2229">
            <w:pPr>
              <w:rPr>
                <w:sz w:val="20"/>
                <w:szCs w:val="20"/>
              </w:rPr>
            </w:pPr>
            <w:r w:rsidRPr="003304B0">
              <w:rPr>
                <w:sz w:val="20"/>
                <w:szCs w:val="20"/>
              </w:rPr>
              <w:t>для других объектов капитального строительства - 5 м</w:t>
            </w:r>
          </w:p>
        </w:tc>
        <w:tc>
          <w:tcPr>
            <w:tcW w:w="511" w:type="pct"/>
          </w:tcPr>
          <w:p w:rsidR="00551BED" w:rsidRPr="00AC1024" w:rsidRDefault="00551BED" w:rsidP="003E2229">
            <w:pPr>
              <w:rPr>
                <w:sz w:val="20"/>
                <w:szCs w:val="20"/>
              </w:rPr>
            </w:pPr>
            <w:r w:rsidRPr="003304B0">
              <w:rPr>
                <w:sz w:val="20"/>
                <w:szCs w:val="20"/>
              </w:rPr>
              <w:t>12 м</w:t>
            </w:r>
          </w:p>
        </w:tc>
        <w:tc>
          <w:tcPr>
            <w:tcW w:w="507" w:type="pct"/>
          </w:tcPr>
          <w:p w:rsidR="00551BED" w:rsidRPr="00AC1024" w:rsidRDefault="00551BED" w:rsidP="003E2229">
            <w:pPr>
              <w:rPr>
                <w:sz w:val="20"/>
                <w:szCs w:val="20"/>
              </w:rPr>
            </w:pPr>
            <w:r w:rsidRPr="003304B0">
              <w:rPr>
                <w:sz w:val="20"/>
                <w:szCs w:val="20"/>
              </w:rPr>
              <w:t>не подлежит установлению</w:t>
            </w:r>
          </w:p>
        </w:tc>
      </w:tr>
    </w:tbl>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Расстояние между границей территории жилой застройки и ближним краем паркового массива должно составлять не менее 30 метров.</w:t>
      </w:r>
    </w:p>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машино-мест на 100 единовременных посетителей. </w:t>
      </w:r>
    </w:p>
    <w:p w:rsidR="00551BED" w:rsidRDefault="00551BED" w:rsidP="00551BED">
      <w:pPr>
        <w:sectPr w:rsidR="00551BED" w:rsidSect="003E2229">
          <w:pgSz w:w="16838" w:h="11906" w:orient="landscape"/>
          <w:pgMar w:top="567" w:right="1134" w:bottom="426" w:left="1134" w:header="720" w:footer="11" w:gutter="0"/>
          <w:cols w:space="720"/>
          <w:docGrid w:linePitch="360"/>
        </w:sectPr>
      </w:pPr>
    </w:p>
    <w:p w:rsidR="00551BED" w:rsidRDefault="00551BED" w:rsidP="00551BED">
      <w:pPr>
        <w:pStyle w:val="2"/>
        <w:rPr>
          <w:rFonts w:ascii="Times New Roman" w:hAnsi="Times New Roman"/>
          <w:i w:val="0"/>
        </w:rPr>
      </w:pPr>
      <w:bookmarkStart w:id="51" w:name="_Toc152743028"/>
      <w:bookmarkEnd w:id="48"/>
      <w:bookmarkEnd w:id="50"/>
      <w:r w:rsidRPr="00A751D0">
        <w:rPr>
          <w:rFonts w:ascii="Times New Roman" w:hAnsi="Times New Roman"/>
          <w:i w:val="0"/>
        </w:rPr>
        <w:lastRenderedPageBreak/>
        <w:t>Глава 10. Производственные зоны</w:t>
      </w:r>
      <w:bookmarkEnd w:id="51"/>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52" w:name="_Toc152743029"/>
      <w:r w:rsidRPr="00A751D0">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27</w:t>
      </w:r>
      <w:r w:rsidRPr="00A751D0">
        <w:rPr>
          <w:rFonts w:ascii="Times New Roman" w:hAnsi="Times New Roman" w:cs="Times New Roman"/>
          <w:b/>
          <w:color w:val="auto"/>
          <w:lang w:eastAsia="zh-CN"/>
        </w:rPr>
        <w:t>. Территориальная зона П1 – Коммунально-складская зона</w:t>
      </w:r>
      <w:bookmarkEnd w:id="52"/>
    </w:p>
    <w:p w:rsidR="00551BED" w:rsidRPr="00416FF7" w:rsidRDefault="00551BED" w:rsidP="00551BED">
      <w:pPr>
        <w:rPr>
          <w:b/>
        </w:rPr>
      </w:pPr>
    </w:p>
    <w:p w:rsidR="00551BED"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112"/>
        <w:gridCol w:w="5959"/>
      </w:tblGrid>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vAlign w:val="center"/>
          </w:tcPr>
          <w:bookmarkEnd w:id="45"/>
          <w:bookmarkEnd w:id="46"/>
          <w:p w:rsidR="00551BED" w:rsidRPr="003D012C" w:rsidRDefault="00551BED" w:rsidP="003E2229">
            <w:pPr>
              <w:jc w:val="center"/>
              <w:rPr>
                <w:b/>
                <w:bCs/>
                <w:sz w:val="20"/>
                <w:szCs w:val="20"/>
              </w:rPr>
            </w:pPr>
            <w:r w:rsidRPr="003D012C">
              <w:rPr>
                <w:b/>
                <w:bCs/>
                <w:sz w:val="20"/>
                <w:szCs w:val="20"/>
              </w:rPr>
              <w:t>Код</w:t>
            </w:r>
          </w:p>
        </w:tc>
        <w:tc>
          <w:tcPr>
            <w:tcW w:w="311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Объекты капитального строительства, разрешенные для размещения на земельных участках</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Основные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sz w:val="20"/>
                <w:szCs w:val="20"/>
              </w:rPr>
            </w:pP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Хранение автотранспорта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Размещение гаражей для собственных нужд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3.9.1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Обеспечение деятельности в области гидрометеорологии и смежных с ней областях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3.9.2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Проведение научных исследований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3.9.3</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Проведение научных испытаний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3.10.1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Амбулаторное ветеринарное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lastRenderedPageBreak/>
              <w:t>3.10.2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Приюты для животных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организации гостиниц для животных</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4.3</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Рынки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гаражей и (или) стоянок для автомобилей сотрудников и посетителей рынка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4.4</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Магазины</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Служебные гаражи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4.9.1.1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Заправка транспортных средств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4.9.1.2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Обеспечение дорожного отдыха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4.9.1.3</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Автомобильные мойки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4.9.1.4</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Ремонт автомобилей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6.7</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Энергетика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51BED" w:rsidRPr="003D012C" w:rsidRDefault="00551BED" w:rsidP="003E2229">
            <w:pPr>
              <w:snapToGrid w:val="0"/>
              <w:rPr>
                <w:color w:val="000000"/>
                <w:sz w:val="20"/>
                <w:szCs w:val="20"/>
              </w:rPr>
            </w:pPr>
            <w:r w:rsidRPr="003D012C">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3D012C">
                <w:rPr>
                  <w:color w:val="000000"/>
                  <w:sz w:val="20"/>
                  <w:szCs w:val="20"/>
                </w:rPr>
                <w:t>кодом 3.1</w:t>
              </w:r>
            </w:hyperlink>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6.8</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 xml:space="preserve">Связь </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6.9</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Склад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7.2.1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Размещение автомобильных дорог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w:t>
            </w:r>
            <w:r w:rsidRPr="003D012C">
              <w:rPr>
                <w:color w:val="000000"/>
                <w:sz w:val="20"/>
                <w:szCs w:val="20"/>
              </w:rPr>
              <w:lastRenderedPageBreak/>
              <w:t xml:space="preserve">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lastRenderedPageBreak/>
              <w:t>7.2.2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Обслуживание перевозок пассажиров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3D012C">
                <w:rPr>
                  <w:color w:val="000000"/>
                  <w:sz w:val="20"/>
                  <w:szCs w:val="20"/>
                </w:rPr>
                <w:t>кодом 7.6</w:t>
              </w:r>
            </w:hyperlink>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7.2.3</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Стоянки транспорта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стоянок транспортных средств, осуществляющих перевозки людей по установленному маршруту</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Pr>
                <w:sz w:val="20"/>
                <w:szCs w:val="20"/>
              </w:rPr>
              <w:t>7.4</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Pr>
                <w:sz w:val="20"/>
                <w:szCs w:val="20"/>
              </w:rPr>
              <w:t>Воздушный транспорт</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6535AF">
              <w:rPr>
                <w:color w:val="000000"/>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8.0</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rPr>
            </w:pPr>
            <w:r w:rsidRPr="003D012C">
              <w:rPr>
                <w:color w:val="000000"/>
                <w:sz w:val="20"/>
                <w:szCs w:val="20"/>
              </w:rPr>
              <w:t>Обеспечение обороны и безопасности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551BED" w:rsidRPr="003D012C" w:rsidRDefault="00551BED" w:rsidP="003E2229">
            <w:pPr>
              <w:rPr>
                <w:color w:val="000000"/>
                <w:sz w:val="20"/>
                <w:szCs w:val="20"/>
              </w:rPr>
            </w:pPr>
            <w:r w:rsidRPr="003D012C">
              <w:rPr>
                <w:color w:val="000000"/>
                <w:sz w:val="20"/>
                <w:szCs w:val="20"/>
              </w:rPr>
              <w:t>размещение объектов, обеспечивающих осуществление таможенной деятельности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8.4</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rPr>
            </w:pPr>
            <w:r w:rsidRPr="003D012C">
              <w:rPr>
                <w:color w:val="000000"/>
                <w:sz w:val="20"/>
                <w:szCs w:val="20"/>
              </w:rPr>
              <w:t>Обеспечение деятельности по исполнению наказаний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Земельные участки (территории)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Улично-дорожная сеть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Благоустройство территории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Условно-разрешенные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b/>
                <w:bCs/>
                <w:color w:val="000000"/>
                <w:sz w:val="20"/>
                <w:szCs w:val="20"/>
              </w:rPr>
            </w:pP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3.3</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Бытовое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объектов капитального строительства, предназначенных для оказания населению или организациям </w:t>
            </w:r>
            <w:r w:rsidRPr="003D012C">
              <w:rPr>
                <w:color w:val="000000"/>
                <w:sz w:val="20"/>
                <w:szCs w:val="20"/>
              </w:rPr>
              <w:lastRenderedPageBreak/>
              <w:t>бытовых услуг (мастерские мелкого ремонта, ателье, бани, парикмахерские, прачечные, химчистки, похоронные бюро)</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lastRenderedPageBreak/>
              <w:t>3.4.1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Амбулаторно-поликлиническое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3.4.2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Стационарное медицинское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площадок санитарной авиации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3.7.1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Осуществление религиозных обрядов</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3.7.2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Религиозное управление и образование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rPr>
            </w:pPr>
            <w:r w:rsidRPr="003D012C">
              <w:rPr>
                <w:color w:val="000000"/>
                <w:sz w:val="20"/>
                <w:szCs w:val="20"/>
              </w:rPr>
              <w:t>Деловое управление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4.5</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Банковская и страховая деятельность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4.6</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Общественное питание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4.7</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Гостиничное обслуживание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гостиниц</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5.1.1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Обеспечение спортивно-зрелищных мероприятий</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5.1.2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Обеспечение занятий спортом в помещениях</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5.1.3</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Площадки для занятий спортом</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5.1.4</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Оборудованные площадки для занятий спортом</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6.3</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Легкая промышленность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6.4</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Пищевая промышленность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lastRenderedPageBreak/>
              <w:t>8.3</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Обеспечение внутреннего правопорядка</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Вспомогательные</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b/>
                <w:bCs/>
                <w:color w:val="000000"/>
                <w:sz w:val="20"/>
                <w:szCs w:val="20"/>
              </w:rPr>
            </w:pP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Предоставление коммунальных услуг</w:t>
            </w:r>
          </w:p>
          <w:p w:rsidR="00551BED" w:rsidRPr="003D012C" w:rsidRDefault="00551BED" w:rsidP="003E2229">
            <w:pPr>
              <w:tabs>
                <w:tab w:val="left" w:pos="2970"/>
              </w:tabs>
              <w:rPr>
                <w:sz w:val="20"/>
                <w:szCs w:val="20"/>
              </w:rPr>
            </w:pPr>
            <w:r w:rsidRPr="003D012C">
              <w:rPr>
                <w:sz w:val="20"/>
                <w:szCs w:val="20"/>
              </w:rPr>
              <w:tab/>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Служебные гаражи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6.9</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Склад</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Земельные участки (территории) общего пользования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551BED" w:rsidRPr="003D012C"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12.0.1</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Улично-дорожная сеть</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12.0.2</w:t>
            </w:r>
          </w:p>
        </w:tc>
        <w:tc>
          <w:tcPr>
            <w:tcW w:w="311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Благоустройство территории</w:t>
            </w:r>
          </w:p>
        </w:tc>
        <w:tc>
          <w:tcPr>
            <w:tcW w:w="5959" w:type="dxa"/>
            <w:tcBorders>
              <w:top w:val="single" w:sz="4" w:space="0" w:color="000000"/>
              <w:left w:val="single" w:sz="4" w:space="0" w:color="000000"/>
              <w:bottom w:val="single" w:sz="4" w:space="0" w:color="000000"/>
              <w:right w:val="single" w:sz="4" w:space="0" w:color="000000"/>
            </w:tcBorders>
            <w:shd w:val="clear" w:color="auto" w:fill="auto"/>
          </w:tcPr>
          <w:p w:rsidR="00551BED" w:rsidRPr="005C6758" w:rsidRDefault="00551BED" w:rsidP="003E2229">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before="120" w:after="120"/>
        <w:jc w:val="both"/>
      </w:pPr>
    </w:p>
    <w:p w:rsidR="00551BED" w:rsidRPr="00E361C4" w:rsidRDefault="00551BED" w:rsidP="00551BED"/>
    <w:p w:rsidR="00551BED" w:rsidRPr="00E361C4" w:rsidRDefault="00551BED" w:rsidP="00551BED"/>
    <w:p w:rsidR="00551BED" w:rsidRPr="00E361C4" w:rsidRDefault="00551BED" w:rsidP="00551BED">
      <w:pPr>
        <w:tabs>
          <w:tab w:val="left" w:pos="1710"/>
        </w:tabs>
        <w:sectPr w:rsidR="00551BED" w:rsidRPr="00E361C4">
          <w:pgSz w:w="11906" w:h="16838"/>
          <w:pgMar w:top="1134" w:right="851" w:bottom="1134" w:left="1701" w:header="720" w:footer="709" w:gutter="0"/>
          <w:cols w:space="720"/>
          <w:docGrid w:linePitch="360"/>
        </w:sectPr>
      </w:pPr>
    </w:p>
    <w:p w:rsidR="00551BED" w:rsidRPr="00E361C4" w:rsidRDefault="00551BED" w:rsidP="00551BED">
      <w:pPr>
        <w:spacing w:before="120" w:after="120"/>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w:t>
      </w:r>
      <w:r w:rsidRPr="00E361C4">
        <w:t>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32"/>
        <w:gridCol w:w="1300"/>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2132"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2693"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2132" w:type="dxa"/>
            <w:vMerge/>
          </w:tcPr>
          <w:p w:rsidR="00551BED" w:rsidRPr="003304B0" w:rsidRDefault="00551BED" w:rsidP="003E2229">
            <w:pPr>
              <w:rPr>
                <w:b/>
                <w:bCs/>
                <w:sz w:val="20"/>
                <w:szCs w:val="20"/>
              </w:rPr>
            </w:pPr>
          </w:p>
        </w:tc>
        <w:tc>
          <w:tcPr>
            <w:tcW w:w="1300"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2132" w:type="dxa"/>
          </w:tcPr>
          <w:p w:rsidR="00551BED" w:rsidRPr="003304B0" w:rsidRDefault="00551BED" w:rsidP="003E2229">
            <w:pPr>
              <w:rPr>
                <w:b/>
                <w:bCs/>
                <w:sz w:val="20"/>
                <w:szCs w:val="20"/>
              </w:rPr>
            </w:pPr>
            <w:r w:rsidRPr="003304B0">
              <w:rPr>
                <w:b/>
                <w:bCs/>
                <w:sz w:val="20"/>
                <w:szCs w:val="20"/>
              </w:rPr>
              <w:t>2</w:t>
            </w:r>
          </w:p>
        </w:tc>
        <w:tc>
          <w:tcPr>
            <w:tcW w:w="1300"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2132"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300" w:type="dxa"/>
          </w:tcPr>
          <w:p w:rsidR="00551BED" w:rsidRPr="003304B0" w:rsidRDefault="00551BED" w:rsidP="003E2229">
            <w:pPr>
              <w:rPr>
                <w:sz w:val="20"/>
                <w:szCs w:val="20"/>
              </w:rPr>
            </w:pPr>
            <w:r w:rsidRPr="007960E5">
              <w:rPr>
                <w:sz w:val="20"/>
                <w:szCs w:val="20"/>
              </w:rPr>
              <w:t>не подлежит установлению</w:t>
            </w:r>
          </w:p>
        </w:tc>
        <w:tc>
          <w:tcPr>
            <w:tcW w:w="1393" w:type="dxa"/>
          </w:tcPr>
          <w:p w:rsidR="00551BED" w:rsidRPr="007960E5" w:rsidRDefault="00551BED" w:rsidP="003E2229">
            <w:pPr>
              <w:rPr>
                <w:sz w:val="20"/>
                <w:szCs w:val="20"/>
              </w:rPr>
            </w:pPr>
            <w:r w:rsidRPr="007960E5">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sidRPr="007960E5">
              <w:rPr>
                <w:sz w:val="20"/>
                <w:szCs w:val="20"/>
              </w:rPr>
              <w:t>не подлежит установлению</w:t>
            </w:r>
          </w:p>
        </w:tc>
        <w:tc>
          <w:tcPr>
            <w:tcW w:w="1751" w:type="dxa"/>
          </w:tcPr>
          <w:p w:rsidR="00551BED" w:rsidRPr="003304B0" w:rsidRDefault="00551BED" w:rsidP="003E2229">
            <w:pPr>
              <w:jc w:val="center"/>
              <w:rPr>
                <w:sz w:val="20"/>
                <w:szCs w:val="20"/>
              </w:rPr>
            </w:pPr>
            <w:r w:rsidRPr="007960E5">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 xml:space="preserve">Административные здания организаций, обеспечивающих предоставление </w:t>
            </w:r>
            <w:r w:rsidRPr="003304B0">
              <w:rPr>
                <w:sz w:val="20"/>
                <w:szCs w:val="20"/>
              </w:rPr>
              <w:lastRenderedPageBreak/>
              <w:t>коммунальных услуг</w:t>
            </w:r>
          </w:p>
        </w:tc>
        <w:tc>
          <w:tcPr>
            <w:tcW w:w="1300" w:type="dxa"/>
          </w:tcPr>
          <w:p w:rsidR="00551BED" w:rsidRPr="003304B0" w:rsidRDefault="00551BED" w:rsidP="003E2229">
            <w:pPr>
              <w:rPr>
                <w:sz w:val="20"/>
                <w:szCs w:val="20"/>
                <w:lang w:val="en-US"/>
              </w:rPr>
            </w:pPr>
            <w:r w:rsidRPr="003304B0">
              <w:rPr>
                <w:sz w:val="20"/>
                <w:szCs w:val="20"/>
                <w:lang w:val="en-US"/>
              </w:rPr>
              <w:lastRenderedPageBreak/>
              <w:t>300</w:t>
            </w:r>
            <w:r w:rsidRPr="003304B0">
              <w:rPr>
                <w:sz w:val="20"/>
                <w:szCs w:val="20"/>
              </w:rPr>
              <w:t xml:space="preserve"> м</w:t>
            </w:r>
            <w:r w:rsidRPr="003304B0">
              <w:rPr>
                <w:sz w:val="20"/>
                <w:szCs w:val="20"/>
                <w:vertAlign w:val="superscript"/>
              </w:rPr>
              <w:t>2</w:t>
            </w:r>
          </w:p>
        </w:tc>
        <w:tc>
          <w:tcPr>
            <w:tcW w:w="1393" w:type="dxa"/>
          </w:tcPr>
          <w:p w:rsidR="00551BED" w:rsidRPr="003304B0" w:rsidRDefault="00551BED" w:rsidP="003E2229">
            <w:pPr>
              <w:rPr>
                <w:sz w:val="20"/>
                <w:szCs w:val="20"/>
                <w:lang w:val="en-US"/>
              </w:rPr>
            </w:pPr>
            <w:r w:rsidRPr="003304B0">
              <w:rPr>
                <w:sz w:val="20"/>
                <w:szCs w:val="20"/>
              </w:rPr>
              <w:t>200</w:t>
            </w:r>
            <w:r w:rsidRPr="003304B0">
              <w:rPr>
                <w:sz w:val="20"/>
                <w:szCs w:val="20"/>
                <w:lang w:val="en-US"/>
              </w:rPr>
              <w:t>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20000 м²</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Проведение научных исследований</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200000 м²</w:t>
            </w:r>
          </w:p>
        </w:tc>
        <w:tc>
          <w:tcPr>
            <w:tcW w:w="2192" w:type="dxa"/>
          </w:tcPr>
          <w:p w:rsidR="00551BED" w:rsidRPr="003304B0" w:rsidRDefault="00551BED" w:rsidP="003E2229">
            <w:pPr>
              <w:rPr>
                <w:sz w:val="20"/>
                <w:szCs w:val="20"/>
              </w:rPr>
            </w:pPr>
            <w:r w:rsidRPr="003304B0">
              <w:rPr>
                <w:sz w:val="20"/>
                <w:szCs w:val="20"/>
              </w:rPr>
              <w:t>5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3.9.3</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Проведение научных испытаний</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200000 м²</w:t>
            </w:r>
          </w:p>
        </w:tc>
        <w:tc>
          <w:tcPr>
            <w:tcW w:w="2192" w:type="dxa"/>
          </w:tcPr>
          <w:p w:rsidR="00551BED" w:rsidRPr="003304B0" w:rsidRDefault="00551BED" w:rsidP="003E2229">
            <w:pPr>
              <w:rPr>
                <w:sz w:val="20"/>
                <w:szCs w:val="20"/>
              </w:rPr>
            </w:pPr>
            <w:r w:rsidRPr="003304B0">
              <w:rPr>
                <w:sz w:val="20"/>
                <w:szCs w:val="20"/>
              </w:rPr>
              <w:t>5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3.10.1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Амбулаторное ветеринарное обслуживание</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3.10.2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Приюты для животных</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4.3</w:t>
            </w:r>
          </w:p>
        </w:tc>
        <w:tc>
          <w:tcPr>
            <w:tcW w:w="2132" w:type="dxa"/>
          </w:tcPr>
          <w:p w:rsidR="00551BED" w:rsidRPr="003304B0" w:rsidRDefault="00551BED" w:rsidP="003E2229">
            <w:pPr>
              <w:rPr>
                <w:sz w:val="20"/>
                <w:szCs w:val="20"/>
              </w:rPr>
            </w:pPr>
            <w:r w:rsidRPr="003304B0">
              <w:rPr>
                <w:sz w:val="20"/>
                <w:szCs w:val="20"/>
              </w:rPr>
              <w:t>Рынки</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4.4</w:t>
            </w:r>
          </w:p>
        </w:tc>
        <w:tc>
          <w:tcPr>
            <w:tcW w:w="2132" w:type="dxa"/>
          </w:tcPr>
          <w:p w:rsidR="00551BED" w:rsidRPr="003304B0" w:rsidRDefault="00551BED" w:rsidP="003E2229">
            <w:pPr>
              <w:rPr>
                <w:sz w:val="20"/>
                <w:szCs w:val="20"/>
              </w:rPr>
            </w:pPr>
            <w:r w:rsidRPr="003304B0">
              <w:rPr>
                <w:sz w:val="20"/>
                <w:szCs w:val="20"/>
              </w:rPr>
              <w:t>Магазины</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Служебные гаражи</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Заправка транспортных средств</w:t>
            </w:r>
          </w:p>
        </w:tc>
        <w:tc>
          <w:tcPr>
            <w:tcW w:w="1300" w:type="dxa"/>
          </w:tcPr>
          <w:p w:rsidR="00551BED" w:rsidRPr="003304B0" w:rsidRDefault="00551BED" w:rsidP="003E222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20000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Обеспечение дорожного отдыха</w:t>
            </w:r>
          </w:p>
        </w:tc>
        <w:tc>
          <w:tcPr>
            <w:tcW w:w="1300" w:type="dxa"/>
          </w:tcPr>
          <w:p w:rsidR="00551BED" w:rsidRPr="003304B0" w:rsidRDefault="00551BED" w:rsidP="003E2229">
            <w:pPr>
              <w:rPr>
                <w:sz w:val="20"/>
                <w:szCs w:val="20"/>
                <w:lang w:val="en-US"/>
              </w:rPr>
            </w:pPr>
            <w:r w:rsidRPr="003304B0">
              <w:rPr>
                <w:sz w:val="20"/>
                <w:szCs w:val="20"/>
              </w:rPr>
              <w:t>600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4.9.1.3</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Автомобильные мойки</w:t>
            </w:r>
          </w:p>
        </w:tc>
        <w:tc>
          <w:tcPr>
            <w:tcW w:w="1300" w:type="dxa"/>
          </w:tcPr>
          <w:p w:rsidR="00551BED" w:rsidRPr="003304B0" w:rsidRDefault="00551BED" w:rsidP="003E222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4.9.1.4</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Ремонт автомобилей</w:t>
            </w:r>
          </w:p>
        </w:tc>
        <w:tc>
          <w:tcPr>
            <w:tcW w:w="1300" w:type="dxa"/>
          </w:tcPr>
          <w:p w:rsidR="00551BED" w:rsidRPr="003304B0" w:rsidRDefault="00551BED" w:rsidP="003E2229">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6.7</w:t>
            </w:r>
          </w:p>
        </w:tc>
        <w:tc>
          <w:tcPr>
            <w:tcW w:w="2132" w:type="dxa"/>
          </w:tcPr>
          <w:p w:rsidR="00551BED" w:rsidRPr="003304B0" w:rsidRDefault="00551BED" w:rsidP="003E2229">
            <w:pPr>
              <w:rPr>
                <w:sz w:val="20"/>
                <w:szCs w:val="20"/>
              </w:rPr>
            </w:pPr>
            <w:r w:rsidRPr="003304B0">
              <w:rPr>
                <w:sz w:val="20"/>
                <w:szCs w:val="20"/>
              </w:rPr>
              <w:t>Энергетика</w:t>
            </w:r>
          </w:p>
        </w:tc>
        <w:tc>
          <w:tcPr>
            <w:tcW w:w="1300" w:type="dxa"/>
          </w:tcPr>
          <w:p w:rsidR="00551BED" w:rsidRPr="003304B0" w:rsidRDefault="00551BED" w:rsidP="003E2229">
            <w:pPr>
              <w:rPr>
                <w:sz w:val="20"/>
                <w:szCs w:val="20"/>
              </w:rPr>
            </w:pPr>
            <w:r w:rsidRPr="003304B0">
              <w:rPr>
                <w:sz w:val="20"/>
                <w:szCs w:val="20"/>
              </w:rPr>
              <w:t>10000 м²</w:t>
            </w:r>
          </w:p>
        </w:tc>
        <w:tc>
          <w:tcPr>
            <w:tcW w:w="1393" w:type="dxa"/>
          </w:tcPr>
          <w:p w:rsidR="00551BED" w:rsidRPr="003304B0" w:rsidRDefault="00551BED" w:rsidP="003E2229">
            <w:pPr>
              <w:rPr>
                <w:sz w:val="20"/>
                <w:szCs w:val="20"/>
              </w:rPr>
            </w:pPr>
            <w:r w:rsidRPr="003304B0">
              <w:rPr>
                <w:sz w:val="20"/>
                <w:szCs w:val="20"/>
              </w:rPr>
              <w:t>400000 м²</w:t>
            </w:r>
          </w:p>
        </w:tc>
        <w:tc>
          <w:tcPr>
            <w:tcW w:w="2192" w:type="dxa"/>
          </w:tcPr>
          <w:p w:rsidR="00551BED" w:rsidRPr="003304B0" w:rsidRDefault="00551BED" w:rsidP="003E2229">
            <w:pPr>
              <w:rPr>
                <w:sz w:val="20"/>
                <w:szCs w:val="20"/>
              </w:rPr>
            </w:pPr>
            <w:r w:rsidRPr="003304B0">
              <w:rPr>
                <w:sz w:val="20"/>
                <w:szCs w:val="20"/>
              </w:rPr>
              <w:t>для объектов электросетевого хозяйства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электросетевого хозяйства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lastRenderedPageBreak/>
              <w:t>6.8</w:t>
            </w:r>
          </w:p>
        </w:tc>
        <w:tc>
          <w:tcPr>
            <w:tcW w:w="2132" w:type="dxa"/>
          </w:tcPr>
          <w:p w:rsidR="00551BED" w:rsidRPr="003304B0" w:rsidRDefault="00551BED" w:rsidP="003E2229">
            <w:pPr>
              <w:rPr>
                <w:sz w:val="20"/>
                <w:szCs w:val="20"/>
              </w:rPr>
            </w:pPr>
            <w:r w:rsidRPr="003304B0">
              <w:rPr>
                <w:sz w:val="20"/>
                <w:szCs w:val="20"/>
              </w:rPr>
              <w:t>Связь</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для объектов связи, радиовещания, телевидения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связи, радиовещания, телевидения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6.9</w:t>
            </w:r>
          </w:p>
        </w:tc>
        <w:tc>
          <w:tcPr>
            <w:tcW w:w="2132" w:type="dxa"/>
          </w:tcPr>
          <w:p w:rsidR="00551BED" w:rsidRPr="003304B0" w:rsidRDefault="00551BED" w:rsidP="003E2229">
            <w:pPr>
              <w:rPr>
                <w:sz w:val="20"/>
                <w:szCs w:val="20"/>
              </w:rPr>
            </w:pPr>
            <w:r w:rsidRPr="003304B0">
              <w:rPr>
                <w:sz w:val="20"/>
                <w:szCs w:val="20"/>
              </w:rPr>
              <w:t>Склады</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Размещение автомобильных дорог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Обслуживание перевозок пассажиров</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7.2.3</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Стоянки транспорта общего пользования</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1000 м²</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7.4</w:t>
            </w:r>
          </w:p>
        </w:tc>
        <w:tc>
          <w:tcPr>
            <w:tcW w:w="2132" w:type="dxa"/>
          </w:tcPr>
          <w:p w:rsidR="00551BED" w:rsidRPr="003304B0" w:rsidRDefault="00551BED" w:rsidP="003E2229">
            <w:pPr>
              <w:widowControl w:val="0"/>
              <w:autoSpaceDE w:val="0"/>
              <w:autoSpaceDN w:val="0"/>
              <w:rPr>
                <w:sz w:val="20"/>
                <w:szCs w:val="20"/>
              </w:rPr>
            </w:pPr>
            <w:r>
              <w:rPr>
                <w:sz w:val="20"/>
                <w:szCs w:val="20"/>
              </w:rPr>
              <w:t>Воздушный транспорт</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Pr>
                <w:sz w:val="20"/>
                <w:szCs w:val="20"/>
              </w:rPr>
              <w:t>3</w:t>
            </w:r>
            <w:r w:rsidRPr="003304B0">
              <w:rPr>
                <w:sz w:val="20"/>
                <w:szCs w:val="20"/>
              </w:rPr>
              <w:t xml:space="preserve"> м</w:t>
            </w:r>
          </w:p>
        </w:tc>
        <w:tc>
          <w:tcPr>
            <w:tcW w:w="2202" w:type="dxa"/>
          </w:tcPr>
          <w:p w:rsidR="00551BED" w:rsidRPr="003304B0" w:rsidRDefault="00551BED" w:rsidP="003E2229">
            <w:pPr>
              <w:rPr>
                <w:sz w:val="20"/>
                <w:szCs w:val="20"/>
              </w:rPr>
            </w:pPr>
            <w:r>
              <w:rPr>
                <w:sz w:val="20"/>
                <w:szCs w:val="20"/>
              </w:rPr>
              <w:t>5</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8.0</w:t>
            </w:r>
          </w:p>
        </w:tc>
        <w:tc>
          <w:tcPr>
            <w:tcW w:w="2132" w:type="dxa"/>
          </w:tcPr>
          <w:p w:rsidR="00551BED" w:rsidRDefault="00551BED" w:rsidP="003E2229">
            <w:pPr>
              <w:rPr>
                <w:color w:val="000000"/>
              </w:rPr>
            </w:pPr>
            <w:r>
              <w:rPr>
                <w:color w:val="000000"/>
                <w:sz w:val="20"/>
                <w:szCs w:val="20"/>
              </w:rPr>
              <w:t>Обеспечение обороны и безопасности</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5C2BBC" w:rsidRDefault="00551BED" w:rsidP="003E2229">
            <w:pPr>
              <w:rPr>
                <w:sz w:val="20"/>
                <w:szCs w:val="20"/>
              </w:rPr>
            </w:pPr>
            <w:r w:rsidRPr="005C2BBC">
              <w:rPr>
                <w:sz w:val="20"/>
                <w:szCs w:val="20"/>
              </w:rPr>
              <w:t>3 м</w:t>
            </w:r>
          </w:p>
        </w:tc>
        <w:tc>
          <w:tcPr>
            <w:tcW w:w="2202" w:type="dxa"/>
          </w:tcPr>
          <w:p w:rsidR="00551BED" w:rsidRPr="005C2BBC" w:rsidRDefault="00551BED" w:rsidP="003E2229">
            <w:pPr>
              <w:rPr>
                <w:sz w:val="20"/>
                <w:szCs w:val="20"/>
              </w:rPr>
            </w:pPr>
            <w:r w:rsidRPr="005C2BBC">
              <w:rPr>
                <w:sz w:val="20"/>
                <w:szCs w:val="20"/>
              </w:rPr>
              <w:t>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Pr="005C2BBC" w:rsidRDefault="00551BED" w:rsidP="003E2229">
            <w:pPr>
              <w:rPr>
                <w:sz w:val="20"/>
                <w:szCs w:val="20"/>
              </w:rPr>
            </w:pPr>
            <w:r w:rsidRPr="005C2BBC">
              <w:rPr>
                <w:sz w:val="20"/>
                <w:szCs w:val="20"/>
              </w:rPr>
              <w:t>8.4</w:t>
            </w:r>
          </w:p>
        </w:tc>
        <w:tc>
          <w:tcPr>
            <w:tcW w:w="2132" w:type="dxa"/>
          </w:tcPr>
          <w:p w:rsidR="00551BED" w:rsidRPr="005C2BBC" w:rsidRDefault="00551BED" w:rsidP="003E2229">
            <w:pPr>
              <w:rPr>
                <w:color w:val="000000"/>
                <w:sz w:val="20"/>
                <w:szCs w:val="20"/>
              </w:rPr>
            </w:pPr>
            <w:r w:rsidRPr="005C2BBC">
              <w:rPr>
                <w:color w:val="000000"/>
                <w:sz w:val="20"/>
                <w:szCs w:val="20"/>
              </w:rPr>
              <w:t>Обеспечение деятельности по исполнению наказаний</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5C2BBC" w:rsidRDefault="00551BED" w:rsidP="003E2229">
            <w:pPr>
              <w:rPr>
                <w:sz w:val="20"/>
                <w:szCs w:val="20"/>
              </w:rPr>
            </w:pPr>
            <w:r w:rsidRPr="005C2BBC">
              <w:rPr>
                <w:sz w:val="20"/>
                <w:szCs w:val="20"/>
              </w:rPr>
              <w:t>3 м</w:t>
            </w:r>
          </w:p>
        </w:tc>
        <w:tc>
          <w:tcPr>
            <w:tcW w:w="2202" w:type="dxa"/>
          </w:tcPr>
          <w:p w:rsidR="00551BED" w:rsidRPr="005C2BBC" w:rsidRDefault="00551BED" w:rsidP="003E2229">
            <w:pPr>
              <w:rPr>
                <w:sz w:val="20"/>
                <w:szCs w:val="20"/>
              </w:rPr>
            </w:pPr>
            <w:r w:rsidRPr="005C2BBC">
              <w:rPr>
                <w:sz w:val="20"/>
                <w:szCs w:val="20"/>
              </w:rPr>
              <w:t>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w:t>
            </w:r>
          </w:p>
        </w:tc>
        <w:tc>
          <w:tcPr>
            <w:tcW w:w="2132" w:type="dxa"/>
          </w:tcPr>
          <w:p w:rsidR="00551BED" w:rsidRPr="003304B0" w:rsidRDefault="00551BED" w:rsidP="003E2229">
            <w:pPr>
              <w:rPr>
                <w:sz w:val="20"/>
                <w:szCs w:val="20"/>
              </w:rPr>
            </w:pPr>
            <w:r w:rsidRPr="003304B0">
              <w:rPr>
                <w:sz w:val="20"/>
                <w:szCs w:val="20"/>
              </w:rPr>
              <w:t>Земельные участки (территории) общего пользования</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Улично-дорожная сеть</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220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Благоустройство территории</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lang w:val="en-US"/>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p>
        </w:tc>
        <w:tc>
          <w:tcPr>
            <w:tcW w:w="14509" w:type="dxa"/>
            <w:gridSpan w:val="8"/>
          </w:tcPr>
          <w:p w:rsidR="00551BED" w:rsidRPr="005C2BBC" w:rsidRDefault="00551BED" w:rsidP="003E2229">
            <w:pPr>
              <w:rPr>
                <w:b/>
                <w:sz w:val="20"/>
                <w:szCs w:val="20"/>
              </w:rPr>
            </w:pPr>
            <w:r w:rsidRPr="005C2BBC">
              <w:rPr>
                <w:b/>
                <w:sz w:val="20"/>
                <w:szCs w:val="20"/>
              </w:rPr>
              <w:t>Условно-разрешенные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3.3</w:t>
            </w:r>
          </w:p>
        </w:tc>
        <w:tc>
          <w:tcPr>
            <w:tcW w:w="2132" w:type="dxa"/>
          </w:tcPr>
          <w:p w:rsidR="00551BED" w:rsidRPr="003304B0" w:rsidRDefault="00551BED" w:rsidP="003E2229">
            <w:pPr>
              <w:widowControl w:val="0"/>
              <w:autoSpaceDE w:val="0"/>
              <w:autoSpaceDN w:val="0"/>
              <w:jc w:val="both"/>
              <w:rPr>
                <w:sz w:val="20"/>
                <w:szCs w:val="20"/>
              </w:rPr>
            </w:pPr>
            <w:r w:rsidRPr="003304B0">
              <w:rPr>
                <w:sz w:val="20"/>
                <w:szCs w:val="20"/>
              </w:rPr>
              <w:t>Бытовое обслуживание</w:t>
            </w:r>
          </w:p>
        </w:tc>
        <w:tc>
          <w:tcPr>
            <w:tcW w:w="1300" w:type="dxa"/>
          </w:tcPr>
          <w:p w:rsidR="00551BED" w:rsidRPr="003304B0" w:rsidRDefault="00551BED" w:rsidP="003E222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551BED" w:rsidRPr="003304B0" w:rsidRDefault="00551BED" w:rsidP="003E2229">
            <w:pPr>
              <w:rPr>
                <w:sz w:val="20"/>
                <w:szCs w:val="20"/>
                <w:lang w:val="en-US"/>
              </w:rPr>
            </w:pPr>
            <w:r w:rsidRPr="003304B0">
              <w:rPr>
                <w:sz w:val="20"/>
                <w:szCs w:val="20"/>
              </w:rPr>
              <w:t>10000 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16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lastRenderedPageBreak/>
              <w:t>3.4.1</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0" w:type="dxa"/>
          </w:tcPr>
          <w:p w:rsidR="00551BED" w:rsidRPr="00F02795" w:rsidRDefault="00551BED" w:rsidP="003E2229">
            <w:pPr>
              <w:rPr>
                <w:sz w:val="20"/>
                <w:szCs w:val="20"/>
              </w:rPr>
            </w:pPr>
            <w:r w:rsidRPr="00F02795">
              <w:rPr>
                <w:sz w:val="20"/>
                <w:szCs w:val="20"/>
              </w:rPr>
              <w:t>200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3.4.2</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Стационарное медицинское обслуживание</w:t>
            </w:r>
          </w:p>
        </w:tc>
        <w:tc>
          <w:tcPr>
            <w:tcW w:w="1300"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3.7.1</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Осуществление религиозных обрядов</w:t>
            </w:r>
          </w:p>
        </w:tc>
        <w:tc>
          <w:tcPr>
            <w:tcW w:w="1300"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40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w:t>
            </w:r>
          </w:p>
        </w:tc>
      </w:tr>
      <w:tr w:rsidR="00551BED" w:rsidRPr="003304B0" w:rsidTr="003E2229">
        <w:tc>
          <w:tcPr>
            <w:tcW w:w="817" w:type="dxa"/>
          </w:tcPr>
          <w:p w:rsidR="00551BED" w:rsidRPr="005E45E7" w:rsidRDefault="00551BED" w:rsidP="003E2229">
            <w:pPr>
              <w:rPr>
                <w:sz w:val="20"/>
                <w:szCs w:val="20"/>
              </w:rPr>
            </w:pPr>
            <w:r w:rsidRPr="005E45E7">
              <w:rPr>
                <w:sz w:val="20"/>
                <w:szCs w:val="20"/>
              </w:rPr>
              <w:t>3.7.2</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Религиозное управление и образование</w:t>
            </w:r>
          </w:p>
        </w:tc>
        <w:tc>
          <w:tcPr>
            <w:tcW w:w="1300"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40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w:t>
            </w:r>
          </w:p>
        </w:tc>
      </w:tr>
      <w:tr w:rsidR="00551BED" w:rsidRPr="003304B0" w:rsidTr="003E2229">
        <w:tc>
          <w:tcPr>
            <w:tcW w:w="817" w:type="dxa"/>
          </w:tcPr>
          <w:p w:rsidR="00551BED" w:rsidRPr="003304B0" w:rsidRDefault="00551BED" w:rsidP="003E2229">
            <w:pPr>
              <w:rPr>
                <w:sz w:val="20"/>
                <w:szCs w:val="20"/>
              </w:rPr>
            </w:pPr>
            <w:r>
              <w:rPr>
                <w:sz w:val="20"/>
                <w:szCs w:val="20"/>
              </w:rPr>
              <w:t>4.1</w:t>
            </w:r>
          </w:p>
        </w:tc>
        <w:tc>
          <w:tcPr>
            <w:tcW w:w="2132" w:type="dxa"/>
          </w:tcPr>
          <w:p w:rsidR="00551BED" w:rsidRDefault="00551BED" w:rsidP="003E2229">
            <w:pPr>
              <w:rPr>
                <w:color w:val="000000"/>
              </w:rPr>
            </w:pPr>
            <w:r>
              <w:rPr>
                <w:color w:val="000000"/>
                <w:sz w:val="20"/>
                <w:szCs w:val="20"/>
              </w:rPr>
              <w:t>Деловое управление</w:t>
            </w:r>
          </w:p>
        </w:tc>
        <w:tc>
          <w:tcPr>
            <w:tcW w:w="1300"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3304B0"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4.5</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Банковская и страховая деятельность</w:t>
            </w:r>
          </w:p>
        </w:tc>
        <w:tc>
          <w:tcPr>
            <w:tcW w:w="1300" w:type="dxa"/>
          </w:tcPr>
          <w:p w:rsidR="00551BED" w:rsidRPr="00F02795" w:rsidRDefault="00551BED" w:rsidP="003E2229">
            <w:pPr>
              <w:rPr>
                <w:sz w:val="20"/>
                <w:szCs w:val="20"/>
              </w:rPr>
            </w:pPr>
            <w:r w:rsidRPr="00F02795">
              <w:rPr>
                <w:sz w:val="20"/>
                <w:szCs w:val="20"/>
              </w:rPr>
              <w:t>1000 м²</w:t>
            </w:r>
          </w:p>
        </w:tc>
        <w:tc>
          <w:tcPr>
            <w:tcW w:w="1393" w:type="dxa"/>
          </w:tcPr>
          <w:p w:rsidR="00551BED" w:rsidRPr="00F02795" w:rsidRDefault="00551BED" w:rsidP="003E2229">
            <w:pPr>
              <w:rPr>
                <w:sz w:val="20"/>
                <w:szCs w:val="20"/>
              </w:rPr>
            </w:pPr>
            <w:r w:rsidRPr="00F02795">
              <w:rPr>
                <w:sz w:val="20"/>
                <w:szCs w:val="20"/>
              </w:rPr>
              <w:t>50000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15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4.6</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Общественное питание</w:t>
            </w:r>
          </w:p>
        </w:tc>
        <w:tc>
          <w:tcPr>
            <w:tcW w:w="1300" w:type="dxa"/>
          </w:tcPr>
          <w:p w:rsidR="00551BED" w:rsidRPr="00F02795" w:rsidRDefault="00551BED" w:rsidP="003E2229">
            <w:pPr>
              <w:rPr>
                <w:sz w:val="20"/>
                <w:szCs w:val="20"/>
              </w:rPr>
            </w:pPr>
            <w:r w:rsidRPr="00F02795">
              <w:rPr>
                <w:sz w:val="20"/>
                <w:szCs w:val="20"/>
              </w:rPr>
              <w:t>600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15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4.7</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Гостиничное обслуживание</w:t>
            </w:r>
          </w:p>
        </w:tc>
        <w:tc>
          <w:tcPr>
            <w:tcW w:w="1300" w:type="dxa"/>
          </w:tcPr>
          <w:p w:rsidR="00551BED" w:rsidRPr="00F02795" w:rsidRDefault="00551BED" w:rsidP="003E2229">
            <w:pPr>
              <w:rPr>
                <w:sz w:val="20"/>
                <w:szCs w:val="20"/>
              </w:rPr>
            </w:pPr>
            <w:r w:rsidRPr="00F02795">
              <w:rPr>
                <w:sz w:val="20"/>
                <w:szCs w:val="20"/>
              </w:rPr>
              <w:t>1000 м²</w:t>
            </w:r>
          </w:p>
        </w:tc>
        <w:tc>
          <w:tcPr>
            <w:tcW w:w="1393" w:type="dxa"/>
          </w:tcPr>
          <w:p w:rsidR="00551BED" w:rsidRPr="00F02795" w:rsidRDefault="00551BED" w:rsidP="003E2229">
            <w:pPr>
              <w:rPr>
                <w:sz w:val="20"/>
                <w:szCs w:val="20"/>
              </w:rPr>
            </w:pPr>
            <w:r w:rsidRPr="00F02795">
              <w:rPr>
                <w:sz w:val="20"/>
                <w:szCs w:val="20"/>
              </w:rPr>
              <w:t>30000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15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5.1.1</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0"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100000 м²</w:t>
            </w:r>
          </w:p>
        </w:tc>
        <w:tc>
          <w:tcPr>
            <w:tcW w:w="2192" w:type="dxa"/>
          </w:tcPr>
          <w:p w:rsidR="00551BED" w:rsidRPr="00F02795" w:rsidRDefault="00551BED" w:rsidP="003E2229">
            <w:pPr>
              <w:jc w:val="center"/>
              <w:rPr>
                <w:sz w:val="20"/>
                <w:szCs w:val="20"/>
              </w:rPr>
            </w:pPr>
            <w:r w:rsidRPr="00F02795">
              <w:rPr>
                <w:sz w:val="20"/>
                <w:szCs w:val="20"/>
              </w:rPr>
              <w:t>5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5.1.2</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0"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100000 м²</w:t>
            </w:r>
          </w:p>
        </w:tc>
        <w:tc>
          <w:tcPr>
            <w:tcW w:w="2192" w:type="dxa"/>
          </w:tcPr>
          <w:p w:rsidR="00551BED" w:rsidRPr="00F02795" w:rsidRDefault="00551BED" w:rsidP="003E2229">
            <w:pPr>
              <w:jc w:val="center"/>
              <w:rPr>
                <w:sz w:val="20"/>
                <w:szCs w:val="20"/>
              </w:rPr>
            </w:pPr>
            <w:r w:rsidRPr="00F02795">
              <w:rPr>
                <w:sz w:val="20"/>
                <w:szCs w:val="20"/>
              </w:rPr>
              <w:t>5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5.1.3</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Площадки для занятий спортом</w:t>
            </w:r>
          </w:p>
        </w:tc>
        <w:tc>
          <w:tcPr>
            <w:tcW w:w="1300"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20000 м²</w:t>
            </w:r>
          </w:p>
        </w:tc>
        <w:tc>
          <w:tcPr>
            <w:tcW w:w="2192" w:type="dxa"/>
          </w:tcPr>
          <w:p w:rsidR="00551BED" w:rsidRPr="00F02795" w:rsidRDefault="00551BED" w:rsidP="003E2229">
            <w:pPr>
              <w:jc w:val="center"/>
              <w:rPr>
                <w:sz w:val="20"/>
                <w:szCs w:val="20"/>
              </w:rPr>
            </w:pPr>
            <w:r w:rsidRPr="00F02795">
              <w:rPr>
                <w:sz w:val="20"/>
                <w:szCs w:val="20"/>
              </w:rPr>
              <w:t>0 м</w:t>
            </w:r>
          </w:p>
        </w:tc>
        <w:tc>
          <w:tcPr>
            <w:tcW w:w="2202" w:type="dxa"/>
          </w:tcPr>
          <w:p w:rsidR="00551BED" w:rsidRPr="00F02795" w:rsidRDefault="00551BED" w:rsidP="003E2229">
            <w:pPr>
              <w:jc w:val="center"/>
              <w:rPr>
                <w:sz w:val="20"/>
                <w:szCs w:val="20"/>
              </w:rPr>
            </w:pPr>
            <w:r w:rsidRPr="00F02795">
              <w:rPr>
                <w:sz w:val="20"/>
                <w:szCs w:val="20"/>
              </w:rPr>
              <w:t>0 м</w:t>
            </w:r>
          </w:p>
        </w:tc>
        <w:tc>
          <w:tcPr>
            <w:tcW w:w="1559" w:type="dxa"/>
          </w:tcPr>
          <w:p w:rsidR="00551BED" w:rsidRPr="00F02795" w:rsidRDefault="00551BED" w:rsidP="003E2229">
            <w:pPr>
              <w:jc w:val="center"/>
              <w:rPr>
                <w:sz w:val="20"/>
                <w:szCs w:val="20"/>
              </w:rPr>
            </w:pPr>
            <w:r w:rsidRPr="00F02795">
              <w:rPr>
                <w:sz w:val="20"/>
                <w:szCs w:val="20"/>
              </w:rPr>
              <w:t>не подлежит установлению</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100 %</w:t>
            </w:r>
          </w:p>
        </w:tc>
      </w:tr>
      <w:tr w:rsidR="00551BED" w:rsidRPr="003304B0" w:rsidTr="003E2229">
        <w:tc>
          <w:tcPr>
            <w:tcW w:w="817" w:type="dxa"/>
          </w:tcPr>
          <w:p w:rsidR="00551BED" w:rsidRPr="005E45E7" w:rsidRDefault="00551BED" w:rsidP="003E2229">
            <w:pPr>
              <w:rPr>
                <w:sz w:val="20"/>
                <w:szCs w:val="20"/>
              </w:rPr>
            </w:pPr>
            <w:r w:rsidRPr="005E45E7">
              <w:rPr>
                <w:sz w:val="20"/>
                <w:szCs w:val="20"/>
              </w:rPr>
              <w:t>5.1.4</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0"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0 м</w:t>
            </w:r>
          </w:p>
        </w:tc>
        <w:tc>
          <w:tcPr>
            <w:tcW w:w="2202" w:type="dxa"/>
          </w:tcPr>
          <w:p w:rsidR="00551BED" w:rsidRPr="00F02795" w:rsidRDefault="00551BED" w:rsidP="003E2229">
            <w:pPr>
              <w:jc w:val="center"/>
              <w:rPr>
                <w:sz w:val="20"/>
                <w:szCs w:val="20"/>
              </w:rPr>
            </w:pPr>
            <w:r w:rsidRPr="00F02795">
              <w:rPr>
                <w:sz w:val="20"/>
                <w:szCs w:val="20"/>
              </w:rPr>
              <w:t>0 м</w:t>
            </w:r>
          </w:p>
        </w:tc>
        <w:tc>
          <w:tcPr>
            <w:tcW w:w="1559" w:type="dxa"/>
          </w:tcPr>
          <w:p w:rsidR="00551BED" w:rsidRPr="00F02795" w:rsidRDefault="00551BED" w:rsidP="003E2229">
            <w:pPr>
              <w:jc w:val="center"/>
              <w:rPr>
                <w:sz w:val="20"/>
                <w:szCs w:val="20"/>
              </w:rPr>
            </w:pPr>
            <w:r w:rsidRPr="00F02795">
              <w:rPr>
                <w:sz w:val="20"/>
                <w:szCs w:val="20"/>
              </w:rPr>
              <w:t>не подлежит установлению</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6.3</w:t>
            </w:r>
          </w:p>
        </w:tc>
        <w:tc>
          <w:tcPr>
            <w:tcW w:w="2132" w:type="dxa"/>
          </w:tcPr>
          <w:p w:rsidR="00551BED" w:rsidRPr="003304B0" w:rsidRDefault="00551BED" w:rsidP="003E2229">
            <w:pPr>
              <w:rPr>
                <w:sz w:val="20"/>
                <w:szCs w:val="20"/>
              </w:rPr>
            </w:pPr>
            <w:r w:rsidRPr="003304B0">
              <w:rPr>
                <w:sz w:val="20"/>
                <w:szCs w:val="20"/>
              </w:rPr>
              <w:t>Легкая промышленность</w:t>
            </w:r>
          </w:p>
        </w:tc>
        <w:tc>
          <w:tcPr>
            <w:tcW w:w="1300" w:type="dxa"/>
          </w:tcPr>
          <w:p w:rsidR="00551BED" w:rsidRPr="003304B0" w:rsidRDefault="00551BED" w:rsidP="003E2229">
            <w:pPr>
              <w:rPr>
                <w:sz w:val="20"/>
                <w:szCs w:val="20"/>
              </w:rPr>
            </w:pPr>
            <w:r w:rsidRPr="003304B0">
              <w:rPr>
                <w:sz w:val="20"/>
                <w:szCs w:val="20"/>
              </w:rPr>
              <w:t>10000 м²</w:t>
            </w:r>
          </w:p>
        </w:tc>
        <w:tc>
          <w:tcPr>
            <w:tcW w:w="1393" w:type="dxa"/>
          </w:tcPr>
          <w:p w:rsidR="00551BED" w:rsidRPr="003304B0" w:rsidRDefault="00551BED" w:rsidP="003E2229">
            <w:pPr>
              <w:rPr>
                <w:sz w:val="20"/>
                <w:szCs w:val="20"/>
              </w:rPr>
            </w:pPr>
            <w:r w:rsidRPr="003304B0">
              <w:rPr>
                <w:sz w:val="20"/>
                <w:szCs w:val="20"/>
              </w:rPr>
              <w:t>400000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6.4</w:t>
            </w:r>
          </w:p>
        </w:tc>
        <w:tc>
          <w:tcPr>
            <w:tcW w:w="2132" w:type="dxa"/>
          </w:tcPr>
          <w:p w:rsidR="00551BED" w:rsidRPr="003304B0" w:rsidRDefault="00551BED" w:rsidP="003E2229">
            <w:pPr>
              <w:rPr>
                <w:sz w:val="20"/>
                <w:szCs w:val="20"/>
              </w:rPr>
            </w:pPr>
            <w:r w:rsidRPr="003304B0">
              <w:rPr>
                <w:sz w:val="20"/>
                <w:szCs w:val="20"/>
              </w:rPr>
              <w:t>Пищевая промышленность</w:t>
            </w:r>
          </w:p>
        </w:tc>
        <w:tc>
          <w:tcPr>
            <w:tcW w:w="1300" w:type="dxa"/>
          </w:tcPr>
          <w:p w:rsidR="00551BED" w:rsidRPr="003304B0" w:rsidRDefault="00551BED" w:rsidP="003E2229">
            <w:pPr>
              <w:rPr>
                <w:sz w:val="20"/>
                <w:szCs w:val="20"/>
              </w:rPr>
            </w:pPr>
            <w:r w:rsidRPr="003304B0">
              <w:rPr>
                <w:sz w:val="20"/>
                <w:szCs w:val="20"/>
              </w:rPr>
              <w:t>10000 м²</w:t>
            </w:r>
          </w:p>
        </w:tc>
        <w:tc>
          <w:tcPr>
            <w:tcW w:w="1393" w:type="dxa"/>
          </w:tcPr>
          <w:p w:rsidR="00551BED" w:rsidRPr="003304B0" w:rsidRDefault="00551BED" w:rsidP="003E2229">
            <w:pPr>
              <w:rPr>
                <w:sz w:val="20"/>
                <w:szCs w:val="20"/>
              </w:rPr>
            </w:pPr>
            <w:r w:rsidRPr="003304B0">
              <w:rPr>
                <w:sz w:val="20"/>
                <w:szCs w:val="20"/>
              </w:rPr>
              <w:t>400000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8.3</w:t>
            </w:r>
          </w:p>
        </w:tc>
        <w:tc>
          <w:tcPr>
            <w:tcW w:w="2132" w:type="dxa"/>
          </w:tcPr>
          <w:p w:rsidR="00551BED" w:rsidRPr="003304B0" w:rsidRDefault="00551BED" w:rsidP="003E2229">
            <w:pPr>
              <w:widowControl w:val="0"/>
              <w:autoSpaceDE w:val="0"/>
              <w:autoSpaceDN w:val="0"/>
              <w:jc w:val="both"/>
              <w:rPr>
                <w:sz w:val="20"/>
                <w:szCs w:val="20"/>
              </w:rPr>
            </w:pPr>
            <w:r w:rsidRPr="003304B0">
              <w:rPr>
                <w:sz w:val="20"/>
                <w:szCs w:val="20"/>
              </w:rPr>
              <w:t xml:space="preserve">Обеспечение внутреннего </w:t>
            </w:r>
            <w:r w:rsidRPr="003304B0">
              <w:rPr>
                <w:sz w:val="20"/>
                <w:szCs w:val="20"/>
              </w:rPr>
              <w:lastRenderedPageBreak/>
              <w:t>правопорядка</w:t>
            </w:r>
          </w:p>
        </w:tc>
        <w:tc>
          <w:tcPr>
            <w:tcW w:w="1300" w:type="dxa"/>
          </w:tcPr>
          <w:p w:rsidR="00551BED" w:rsidRPr="00F02795" w:rsidRDefault="00551BED" w:rsidP="003E2229">
            <w:pPr>
              <w:rPr>
                <w:sz w:val="20"/>
                <w:szCs w:val="20"/>
              </w:rPr>
            </w:pPr>
            <w:r w:rsidRPr="00F02795">
              <w:rPr>
                <w:sz w:val="20"/>
                <w:szCs w:val="20"/>
              </w:rPr>
              <w:lastRenderedPageBreak/>
              <w:t>1000 м²</w:t>
            </w:r>
          </w:p>
        </w:tc>
        <w:tc>
          <w:tcPr>
            <w:tcW w:w="1393" w:type="dxa"/>
          </w:tcPr>
          <w:p w:rsidR="00551BED" w:rsidRPr="00F02795" w:rsidRDefault="00551BED" w:rsidP="003E2229">
            <w:pPr>
              <w:rPr>
                <w:sz w:val="20"/>
                <w:szCs w:val="20"/>
              </w:rPr>
            </w:pPr>
            <w:r w:rsidRPr="00F02795">
              <w:rPr>
                <w:sz w:val="20"/>
                <w:szCs w:val="20"/>
              </w:rPr>
              <w:t>100000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для пожарных депо – 10 м;</w:t>
            </w:r>
          </w:p>
          <w:p w:rsidR="00551BED" w:rsidRPr="00F02795" w:rsidRDefault="00551BED" w:rsidP="003E2229">
            <w:pPr>
              <w:jc w:val="center"/>
              <w:rPr>
                <w:sz w:val="20"/>
                <w:szCs w:val="20"/>
              </w:rPr>
            </w:pPr>
            <w:r w:rsidRPr="00F02795">
              <w:rPr>
                <w:sz w:val="20"/>
                <w:szCs w:val="20"/>
              </w:rPr>
              <w:lastRenderedPageBreak/>
              <w:t>для других объектов капитального строительства – 5 м</w:t>
            </w:r>
          </w:p>
        </w:tc>
        <w:tc>
          <w:tcPr>
            <w:tcW w:w="1559" w:type="dxa"/>
          </w:tcPr>
          <w:p w:rsidR="00551BED" w:rsidRPr="00F02795" w:rsidRDefault="00551BED" w:rsidP="003E2229">
            <w:pPr>
              <w:jc w:val="center"/>
              <w:rPr>
                <w:sz w:val="20"/>
                <w:szCs w:val="20"/>
              </w:rPr>
            </w:pPr>
            <w:r w:rsidRPr="00F02795">
              <w:rPr>
                <w:sz w:val="20"/>
                <w:szCs w:val="20"/>
              </w:rPr>
              <w:lastRenderedPageBreak/>
              <w:t>20 м</w:t>
            </w:r>
          </w:p>
        </w:tc>
        <w:tc>
          <w:tcPr>
            <w:tcW w:w="1980" w:type="dxa"/>
          </w:tcPr>
          <w:p w:rsidR="00551BED" w:rsidRPr="003304B0" w:rsidRDefault="00551BED" w:rsidP="003E2229">
            <w:pPr>
              <w:jc w:val="center"/>
              <w:rPr>
                <w:sz w:val="20"/>
                <w:szCs w:val="20"/>
              </w:rPr>
            </w:pPr>
          </w:p>
        </w:tc>
        <w:tc>
          <w:tcPr>
            <w:tcW w:w="1751" w:type="dxa"/>
          </w:tcPr>
          <w:p w:rsidR="00551BED" w:rsidRPr="003304B0"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3304B0" w:rsidRDefault="00551BED" w:rsidP="003E2229">
            <w:pP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Вспомогательные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Служебные гаражи</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6.9</w:t>
            </w:r>
          </w:p>
        </w:tc>
        <w:tc>
          <w:tcPr>
            <w:tcW w:w="2132" w:type="dxa"/>
          </w:tcPr>
          <w:p w:rsidR="00551BED" w:rsidRPr="003304B0" w:rsidRDefault="00551BED" w:rsidP="003E2229">
            <w:pPr>
              <w:rPr>
                <w:sz w:val="20"/>
                <w:szCs w:val="20"/>
              </w:rPr>
            </w:pPr>
            <w:r w:rsidRPr="003304B0">
              <w:rPr>
                <w:sz w:val="20"/>
                <w:szCs w:val="20"/>
              </w:rPr>
              <w:t>Склады</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w:t>
            </w:r>
          </w:p>
        </w:tc>
        <w:tc>
          <w:tcPr>
            <w:tcW w:w="2132" w:type="dxa"/>
          </w:tcPr>
          <w:p w:rsidR="00551BED" w:rsidRPr="003304B0" w:rsidRDefault="00551BED" w:rsidP="003E2229">
            <w:pPr>
              <w:rPr>
                <w:sz w:val="20"/>
                <w:szCs w:val="20"/>
              </w:rPr>
            </w:pPr>
            <w:r w:rsidRPr="003304B0">
              <w:rPr>
                <w:sz w:val="20"/>
                <w:szCs w:val="20"/>
              </w:rPr>
              <w:t>Земельные участки (территории) общего пользования</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Улично-дорожная сеть</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220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Благоустройство территории</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lang w:val="en-US"/>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footerReference w:type="default" r:id="rId14"/>
          <w:pgSz w:w="16838" w:h="11906" w:orient="landscape"/>
          <w:pgMar w:top="1701" w:right="1134" w:bottom="851" w:left="1134" w:header="720" w:footer="709" w:gutter="0"/>
          <w:cols w:space="720"/>
          <w:docGrid w:linePitch="360"/>
        </w:sectPr>
      </w:pPr>
    </w:p>
    <w:p w:rsidR="00551BED" w:rsidRDefault="00551BED" w:rsidP="00551BED">
      <w:pPr>
        <w:pStyle w:val="3"/>
        <w:rPr>
          <w:rFonts w:ascii="Times New Roman" w:hAnsi="Times New Roman" w:cs="Times New Roman"/>
          <w:b/>
          <w:color w:val="auto"/>
          <w:lang w:eastAsia="zh-CN"/>
        </w:rPr>
      </w:pPr>
      <w:bookmarkStart w:id="53" w:name="_Toc152743030"/>
      <w:r w:rsidRPr="00F20C5C">
        <w:rPr>
          <w:rFonts w:ascii="Times New Roman" w:hAnsi="Times New Roman" w:cs="Times New Roman"/>
          <w:b/>
          <w:color w:val="auto"/>
          <w:lang w:eastAsia="zh-CN"/>
        </w:rPr>
        <w:lastRenderedPageBreak/>
        <w:t xml:space="preserve">Статья </w:t>
      </w:r>
      <w:r>
        <w:rPr>
          <w:rFonts w:ascii="Times New Roman" w:hAnsi="Times New Roman" w:cs="Times New Roman"/>
          <w:b/>
          <w:color w:val="auto"/>
          <w:lang w:eastAsia="zh-CN"/>
        </w:rPr>
        <w:t>28</w:t>
      </w:r>
      <w:r w:rsidRPr="00F20C5C">
        <w:rPr>
          <w:rFonts w:ascii="Times New Roman" w:hAnsi="Times New Roman" w:cs="Times New Roman"/>
          <w:b/>
          <w:color w:val="auto"/>
          <w:lang w:eastAsia="zh-CN"/>
        </w:rPr>
        <w:t>. Территориальная зона П2 – Зона производственных предприятий</w:t>
      </w:r>
      <w:bookmarkEnd w:id="53"/>
      <w:r w:rsidRPr="00F20C5C">
        <w:rPr>
          <w:rFonts w:ascii="Times New Roman" w:hAnsi="Times New Roman" w:cs="Times New Roman"/>
          <w:b/>
          <w:color w:val="auto"/>
          <w:lang w:eastAsia="zh-CN"/>
        </w:rPr>
        <w:t xml:space="preserve"> </w:t>
      </w:r>
    </w:p>
    <w:p w:rsidR="00551BED" w:rsidRPr="00F20C5C" w:rsidRDefault="00551BED" w:rsidP="00551BED">
      <w:pPr>
        <w:pStyle w:val="a0"/>
        <w:rPr>
          <w:lang w:eastAsia="zh-CN"/>
        </w:rPr>
      </w:pPr>
    </w:p>
    <w:p w:rsidR="00551BED" w:rsidRPr="00416FF7" w:rsidRDefault="00551BED" w:rsidP="00551BED">
      <w:pPr>
        <w:ind w:firstLine="567"/>
        <w:jc w:val="both"/>
      </w:pPr>
      <w:r w:rsidRPr="00416FF7">
        <w:t>1. Виды разрешенного использования земельных участков и объектов капитального строительства:</w:t>
      </w:r>
    </w:p>
    <w:p w:rsidR="00551BED" w:rsidRDefault="00551BED" w:rsidP="00551BED">
      <w:pPr>
        <w:spacing w:before="120" w:after="120"/>
        <w:jc w:val="both"/>
      </w:pPr>
    </w:p>
    <w:tbl>
      <w:tblPr>
        <w:tblW w:w="9923" w:type="dxa"/>
        <w:jc w:val="center"/>
        <w:tblLayout w:type="fixed"/>
        <w:tblLook w:val="0000" w:firstRow="0" w:lastRow="0" w:firstColumn="0" w:lastColumn="0" w:noHBand="0" w:noVBand="0"/>
      </w:tblPr>
      <w:tblGrid>
        <w:gridCol w:w="852"/>
        <w:gridCol w:w="3963"/>
        <w:gridCol w:w="5108"/>
      </w:tblGrid>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Код</w:t>
            </w:r>
          </w:p>
        </w:tc>
        <w:tc>
          <w:tcPr>
            <w:tcW w:w="3963"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A1370B" w:rsidRDefault="00551BED" w:rsidP="003E2229">
            <w:pPr>
              <w:jc w:val="center"/>
              <w:rPr>
                <w:b/>
                <w:bCs/>
                <w:sz w:val="20"/>
                <w:szCs w:val="20"/>
              </w:rPr>
            </w:pPr>
            <w:r w:rsidRPr="00A1370B">
              <w:rPr>
                <w:b/>
                <w:bCs/>
                <w:sz w:val="20"/>
                <w:szCs w:val="20"/>
              </w:rPr>
              <w:t>Объекты капитального строительства, разрешенные для размещения на земельных участках</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Основные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b/>
                <w:bCs/>
                <w:sz w:val="20"/>
                <w:szCs w:val="20"/>
              </w:rPr>
            </w:pP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Растениеводство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1370B">
                <w:rPr>
                  <w:rFonts w:ascii="Times New Roman" w:hAnsi="Times New Roman" w:cs="Times New Roman"/>
                  <w:color w:val="000000"/>
                  <w:sz w:val="20"/>
                </w:rPr>
                <w:t>кодами 1.2</w:t>
              </w:r>
            </w:hyperlink>
            <w:r w:rsidRPr="00A1370B">
              <w:rPr>
                <w:rFonts w:ascii="Times New Roman" w:hAnsi="Times New Roman" w:cs="Times New Roman"/>
                <w:color w:val="000000"/>
                <w:sz w:val="20"/>
              </w:rPr>
              <w:t xml:space="preserve"> - </w:t>
            </w:r>
            <w:hyperlink w:anchor="P70">
              <w:r w:rsidRPr="00A1370B">
                <w:rPr>
                  <w:rFonts w:ascii="Times New Roman" w:hAnsi="Times New Roman" w:cs="Times New Roman"/>
                  <w:color w:val="000000"/>
                  <w:sz w:val="20"/>
                </w:rPr>
                <w:t>1.6</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w:t>
            </w:r>
          </w:p>
          <w:p w:rsidR="00551BED" w:rsidRPr="004022A5" w:rsidRDefault="00551BED" w:rsidP="003E2229">
            <w:pPr>
              <w:widowControl w:val="0"/>
              <w:autoSpaceDE w:val="0"/>
              <w:jc w:val="both"/>
              <w:rPr>
                <w:rFonts w:eastAsia="Arial"/>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зерновых и иных сельскохозяйственных культур</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Овощеводство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тонизирующих, лекарственных, цветочных культур</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1.5</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Садоводство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1.6</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льна и конопли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1.7</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Животноводство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1370B">
                <w:rPr>
                  <w:rFonts w:ascii="Times New Roman" w:hAnsi="Times New Roman" w:cs="Times New Roman"/>
                  <w:color w:val="000000"/>
                  <w:sz w:val="20"/>
                </w:rPr>
                <w:t>кодами 1.8</w:t>
              </w:r>
            </w:hyperlink>
            <w:r w:rsidRPr="00A1370B">
              <w:rPr>
                <w:rFonts w:ascii="Times New Roman" w:hAnsi="Times New Roman" w:cs="Times New Roman"/>
                <w:color w:val="000000"/>
                <w:sz w:val="20"/>
              </w:rPr>
              <w:t xml:space="preserve"> - </w:t>
            </w:r>
            <w:hyperlink w:anchor="P94">
              <w:r w:rsidRPr="00A1370B">
                <w:rPr>
                  <w:rFonts w:ascii="Times New Roman" w:hAnsi="Times New Roman" w:cs="Times New Roman"/>
                  <w:color w:val="000000"/>
                  <w:sz w:val="20"/>
                </w:rPr>
                <w:t>1.11</w:t>
              </w:r>
            </w:hyperlink>
            <w:r w:rsidRPr="00A1370B">
              <w:rPr>
                <w:rFonts w:ascii="Times New Roman" w:hAnsi="Times New Roman" w:cs="Times New Roman"/>
                <w:color w:val="000000"/>
                <w:sz w:val="20"/>
              </w:rPr>
              <w:t xml:space="preserve">, </w:t>
            </w:r>
            <w:hyperlink w:anchor="P110">
              <w:r w:rsidRPr="00A1370B">
                <w:rPr>
                  <w:rFonts w:ascii="Times New Roman" w:hAnsi="Times New Roman" w:cs="Times New Roman"/>
                  <w:color w:val="000000"/>
                  <w:sz w:val="20"/>
                </w:rPr>
                <w:t>1.15</w:t>
              </w:r>
            </w:hyperlink>
            <w:r w:rsidRPr="00A1370B">
              <w:rPr>
                <w:rFonts w:ascii="Times New Roman" w:hAnsi="Times New Roman" w:cs="Times New Roman"/>
                <w:color w:val="000000"/>
                <w:sz w:val="20"/>
              </w:rPr>
              <w:t xml:space="preserve">, </w:t>
            </w:r>
            <w:hyperlink w:anchor="P123">
              <w:r w:rsidRPr="00A1370B">
                <w:rPr>
                  <w:rFonts w:ascii="Times New Roman" w:hAnsi="Times New Roman" w:cs="Times New Roman"/>
                  <w:color w:val="000000"/>
                  <w:sz w:val="20"/>
                </w:rPr>
                <w:t>1.19</w:t>
              </w:r>
            </w:hyperlink>
            <w:r w:rsidRPr="00A1370B">
              <w:rPr>
                <w:rFonts w:ascii="Times New Roman" w:hAnsi="Times New Roman" w:cs="Times New Roman"/>
                <w:color w:val="000000"/>
                <w:sz w:val="20"/>
              </w:rPr>
              <w:t xml:space="preserve">, </w:t>
            </w:r>
            <w:hyperlink w:anchor="P126">
              <w:r w:rsidRPr="00A1370B">
                <w:rPr>
                  <w:rFonts w:ascii="Times New Roman" w:hAnsi="Times New Roman" w:cs="Times New Roman"/>
                  <w:color w:val="000000"/>
                  <w:sz w:val="20"/>
                </w:rPr>
                <w:t>1.20</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1.8</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Скотоводство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A1370B" w:rsidRDefault="00551BED" w:rsidP="003E2229">
            <w:pPr>
              <w:rPr>
                <w:color w:val="000000"/>
                <w:sz w:val="20"/>
                <w:szCs w:val="20"/>
              </w:rPr>
            </w:pPr>
            <w:r w:rsidRPr="00A1370B">
              <w:rPr>
                <w:color w:val="000000"/>
                <w:sz w:val="20"/>
                <w:szCs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Звероводство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Осуществление хозяйственной деятельности, связанной </w:t>
            </w:r>
            <w:r w:rsidRPr="00A1370B">
              <w:rPr>
                <w:rFonts w:ascii="Times New Roman" w:hAnsi="Times New Roman" w:cs="Times New Roman"/>
                <w:color w:val="000000"/>
                <w:sz w:val="20"/>
              </w:rPr>
              <w:lastRenderedPageBreak/>
              <w:t>с разведением в неволе ценных пушных зверей;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lastRenderedPageBreak/>
              <w:t>1.10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Птицеводство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Свиноводство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Пчеловодство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Рыбоводство</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оборудования, необходимых для осуществления рыбоводства (аквакультуры)</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Научное обеспечение сельского хозяйства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коллекций генетических ресурсов растений</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1.15</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Хранение и переработка сельскохозяйственной продукции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1.17</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Питомники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1.18</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Обеспечение сельскохозяйственного производства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Сенокошение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Кошение трав, сбор и заготовка сена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Выпас сельскохозяйственных животных</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Выпас сельскохозяйственных животных</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Хранение автотранспорта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w:t>
            </w:r>
            <w:r w:rsidRPr="00A1370B">
              <w:rPr>
                <w:color w:val="000000"/>
                <w:sz w:val="20"/>
                <w:szCs w:val="20"/>
              </w:rPr>
              <w:lastRenderedPageBreak/>
              <w:t xml:space="preserve">места, за исключением гаражей, размещение которых предусмотрено содержанием видов разрешенного использования с </w:t>
            </w:r>
            <w:hyperlink w:anchor="P181">
              <w:r w:rsidRPr="00A1370B">
                <w:rPr>
                  <w:color w:val="000000"/>
                  <w:sz w:val="20"/>
                  <w:szCs w:val="20"/>
                </w:rPr>
                <w:t>кодами 2.7.2</w:t>
              </w:r>
            </w:hyperlink>
            <w:r w:rsidRPr="00A1370B">
              <w:rPr>
                <w:color w:val="000000"/>
                <w:sz w:val="20"/>
                <w:szCs w:val="20"/>
              </w:rPr>
              <w:t xml:space="preserve">, </w:t>
            </w:r>
            <w:hyperlink w:anchor="P333">
              <w:r w:rsidRPr="00A1370B">
                <w:rPr>
                  <w:color w:val="000000"/>
                  <w:sz w:val="20"/>
                  <w:szCs w:val="20"/>
                </w:rPr>
                <w:t>4.9</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2.7.2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Размещение гаражей для собственных нужд</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Бытовое обслуживание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3.9.1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Обеспечение деятельности в области гидрометеорологии и смежных с ней областях</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3.9.2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Проведение научных исследований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3.9.3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Проведение научных испытаний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jc w:val="center"/>
              <w:rPr>
                <w:sz w:val="20"/>
                <w:szCs w:val="20"/>
              </w:rPr>
            </w:pPr>
            <w:r>
              <w:rPr>
                <w:sz w:val="20"/>
                <w:szCs w:val="20"/>
              </w:rPr>
              <w:t xml:space="preserve">3.10.1 </w:t>
            </w:r>
          </w:p>
        </w:tc>
        <w:tc>
          <w:tcPr>
            <w:tcW w:w="3963"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Амбулаторное ветеринарное обслуживание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без содержания животных </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jc w:val="center"/>
              <w:rPr>
                <w:sz w:val="20"/>
                <w:szCs w:val="20"/>
              </w:rPr>
            </w:pPr>
            <w:r>
              <w:rPr>
                <w:sz w:val="20"/>
                <w:szCs w:val="20"/>
              </w:rPr>
              <w:t xml:space="preserve">3.10.2 </w:t>
            </w:r>
          </w:p>
        </w:tc>
        <w:tc>
          <w:tcPr>
            <w:tcW w:w="3963"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Приюты для животных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оказания ветеринарных услуг в стационаре; </w:t>
            </w:r>
          </w:p>
          <w:p w:rsidR="00551BED" w:rsidRPr="00A1370B" w:rsidRDefault="00551BED" w:rsidP="003E2229">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w:t>
            </w:r>
            <w:r w:rsidRPr="00A1370B">
              <w:rPr>
                <w:sz w:val="20"/>
                <w:szCs w:val="20"/>
              </w:rPr>
              <w:lastRenderedPageBreak/>
              <w:t xml:space="preserve">надзором человека, оказания услуг по содержанию и лечению бездомных животных; </w:t>
            </w:r>
          </w:p>
          <w:p w:rsidR="00551BED" w:rsidRPr="00A1370B" w:rsidRDefault="00551BED" w:rsidP="003E2229">
            <w:pPr>
              <w:autoSpaceDE w:val="0"/>
              <w:autoSpaceDN w:val="0"/>
              <w:adjustRightInd w:val="0"/>
              <w:rPr>
                <w:sz w:val="20"/>
                <w:szCs w:val="20"/>
              </w:rPr>
            </w:pPr>
            <w:r w:rsidRPr="00A1370B">
              <w:rPr>
                <w:sz w:val="20"/>
                <w:szCs w:val="20"/>
              </w:rPr>
              <w:t xml:space="preserve">размещение объектов капитального строительства, предназначенных для организации гостиниц для животных </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4.1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Деловое управление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Магазины</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4.6</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Общественное питание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Служебные гаражи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551BED" w:rsidRPr="003304B0" w:rsidTr="00514FDC">
        <w:trPr>
          <w:trHeight w:val="631"/>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Заправка транспортных средств</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Обеспечение дорожного отдыха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Автомобильные мойки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автомобильных моек, а также размещение магазинов сопутствующей торговли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4.9.1.4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Ремонт автомобилей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Тяжелая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Легкая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Пищевая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color w:val="000000"/>
                <w:sz w:val="20"/>
                <w:szCs w:val="20"/>
              </w:rPr>
            </w:pPr>
            <w:r w:rsidRPr="00A1370B">
              <w:rPr>
                <w:color w:val="000000"/>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r w:rsidRPr="00A1370B">
              <w:rPr>
                <w:color w:val="000000"/>
                <w:sz w:val="20"/>
                <w:szCs w:val="20"/>
              </w:rPr>
              <w:lastRenderedPageBreak/>
              <w:t>в том числе для производства напитков, алкогольных напитков и табачных изделий</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6.6</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Строительная промышленность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color w:val="000000"/>
                <w:sz w:val="20"/>
                <w:szCs w:val="20"/>
              </w:rPr>
            </w:pPr>
            <w:r w:rsidRPr="00A1370B">
              <w:rPr>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6.7</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Энергетика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51BED" w:rsidRPr="00A1370B" w:rsidRDefault="00551BED" w:rsidP="003E2229">
            <w:pPr>
              <w:snapToGrid w:val="0"/>
              <w:rPr>
                <w:color w:val="000000"/>
                <w:sz w:val="20"/>
                <w:szCs w:val="20"/>
              </w:rPr>
            </w:pPr>
            <w:r w:rsidRPr="00A1370B">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1370B">
                <w:rPr>
                  <w:color w:val="000000"/>
                  <w:sz w:val="20"/>
                  <w:szCs w:val="20"/>
                </w:rPr>
                <w:t>кодом 3.1</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6.8</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 xml:space="preserve">Связь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color w:val="000000"/>
                <w:sz w:val="20"/>
                <w:szCs w:val="20"/>
              </w:rPr>
            </w:pPr>
            <w:r w:rsidRPr="00A1370B">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color w:val="000000"/>
                  <w:sz w:val="20"/>
                  <w:szCs w:val="20"/>
                </w:rPr>
                <w:t>кодами 3.1.1</w:t>
              </w:r>
            </w:hyperlink>
            <w:r w:rsidRPr="00A1370B">
              <w:rPr>
                <w:color w:val="000000"/>
                <w:sz w:val="20"/>
                <w:szCs w:val="20"/>
              </w:rPr>
              <w:t xml:space="preserve">, </w:t>
            </w:r>
            <w:hyperlink w:anchor="P209">
              <w:r w:rsidRPr="00A1370B">
                <w:rPr>
                  <w:color w:val="000000"/>
                  <w:sz w:val="20"/>
                  <w:szCs w:val="20"/>
                </w:rPr>
                <w:t>3.2.3</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Склад</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snapToGrid w:val="0"/>
              <w:rPr>
                <w:color w:val="000000"/>
                <w:sz w:val="20"/>
                <w:szCs w:val="20"/>
              </w:rPr>
            </w:pPr>
            <w:r w:rsidRPr="00A1370B">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51BED" w:rsidRPr="003304B0" w:rsidTr="00514FDC">
        <w:trPr>
          <w:trHeight w:val="328"/>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 xml:space="preserve">Железнодорожный транспорт  </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Железнодорожные пути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железнодорожных путей</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Обслуживание железнодорожных перевозок</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51BED" w:rsidRPr="00A1370B" w:rsidRDefault="00551BED" w:rsidP="003E2229">
            <w:pPr>
              <w:rPr>
                <w:color w:val="000000"/>
                <w:sz w:val="20"/>
                <w:szCs w:val="20"/>
              </w:rPr>
            </w:pPr>
            <w:r w:rsidRPr="00A1370B">
              <w:rPr>
                <w:color w:val="000000"/>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7.2.1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Размещение автомобильных дорог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w:t>
            </w:r>
            <w:r w:rsidRPr="00A1370B">
              <w:rPr>
                <w:color w:val="000000"/>
                <w:sz w:val="20"/>
                <w:szCs w:val="20"/>
              </w:rPr>
              <w:lastRenderedPageBreak/>
              <w:t xml:space="preserve">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7.2.2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Обслуживание перевозок пассажиров</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1370B">
                <w:rPr>
                  <w:color w:val="000000"/>
                  <w:sz w:val="20"/>
                  <w:szCs w:val="20"/>
                </w:rPr>
                <w:t>кодом 7.6</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7.2.3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Стоянки транспорта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стоянок транспортных средств, осуществляющих перевозки людей по установленному маршруту</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Водный транспорт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7.5</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Трубопроводный транспорт</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8.0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Обеспечение обороны и безопасности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551BED" w:rsidRPr="00A1370B" w:rsidRDefault="00551BED" w:rsidP="003E2229">
            <w:pPr>
              <w:rPr>
                <w:color w:val="000000"/>
                <w:sz w:val="20"/>
                <w:szCs w:val="20"/>
              </w:rPr>
            </w:pPr>
            <w:r w:rsidRPr="00A1370B">
              <w:rPr>
                <w:color w:val="000000"/>
                <w:sz w:val="20"/>
                <w:szCs w:val="20"/>
              </w:rPr>
              <w:t>размещение объектов, обеспечивающих осуществление таможенной деятельности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8.3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Обеспечение внутреннего правопорядка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8.4</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Обеспечение деятельности по исполнению наказаний</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Земельные участки (территории)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Улично-дорожная сеть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A1370B">
              <w:rPr>
                <w:rFonts w:ascii="Times New Roman" w:hAnsi="Times New Roman" w:cs="Times New Roman"/>
                <w:color w:val="000000"/>
                <w:sz w:val="20"/>
              </w:rPr>
              <w:lastRenderedPageBreak/>
              <w:t>инфраструктуры;</w:t>
            </w:r>
          </w:p>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12.0.2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Благоустройство территории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Запас</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rPr>
              <w:t>Отсутствие хозяйственной деятельности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lang w:val="en-US"/>
              </w:rPr>
              <w:t>13.1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rPr>
              <w:t>Ведение огородничества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551BED" w:rsidRPr="00A1370B" w:rsidRDefault="00551BED" w:rsidP="003E2229">
            <w:pPr>
              <w:widowControl w:val="0"/>
              <w:autoSpaceDE w:val="0"/>
              <w:autoSpaceDN w:val="0"/>
              <w:rPr>
                <w:color w:val="000000"/>
                <w:sz w:val="20"/>
                <w:szCs w:val="20"/>
              </w:rPr>
            </w:pPr>
            <w:r w:rsidRPr="00A1370B">
              <w:rPr>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13.2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rPr>
              <w:t>Ведение садоводства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551BED" w:rsidRPr="00A1370B" w:rsidRDefault="00551BED" w:rsidP="003E2229">
            <w:pPr>
              <w:widowControl w:val="0"/>
              <w:autoSpaceDE w:val="0"/>
              <w:autoSpaceDN w:val="0"/>
              <w:rPr>
                <w:color w:val="000000"/>
                <w:sz w:val="20"/>
                <w:szCs w:val="20"/>
              </w:rPr>
            </w:pPr>
            <w:r w:rsidRPr="00A1370B">
              <w:rPr>
                <w:color w:val="000000"/>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1370B">
                <w:rPr>
                  <w:color w:val="000000"/>
                  <w:sz w:val="20"/>
                </w:rPr>
                <w:t>кодом 2.1</w:t>
              </w:r>
            </w:hyperlink>
            <w:r w:rsidRPr="00A1370B">
              <w:rPr>
                <w:color w:val="000000"/>
                <w:sz w:val="20"/>
              </w:rPr>
              <w:t>, хозяйственных построек и гаражей для собственных нужд</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Условно-разрешенные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b/>
                <w:bCs/>
                <w:color w:val="000000"/>
                <w:sz w:val="20"/>
                <w:szCs w:val="20"/>
              </w:rPr>
            </w:pP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5.1.3</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autoSpaceDE w:val="0"/>
              <w:autoSpaceDN w:val="0"/>
              <w:adjustRightInd w:val="0"/>
              <w:jc w:val="both"/>
              <w:rPr>
                <w:sz w:val="20"/>
                <w:szCs w:val="20"/>
              </w:rPr>
            </w:pPr>
            <w:r w:rsidRPr="004022A5">
              <w:rPr>
                <w:sz w:val="20"/>
                <w:szCs w:val="20"/>
              </w:rPr>
              <w:t>Площадки для занятий спортом</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autoSpaceDE w:val="0"/>
              <w:autoSpaceDN w:val="0"/>
              <w:adjustRightInd w:val="0"/>
              <w:rPr>
                <w:color w:val="000000"/>
                <w:sz w:val="20"/>
                <w:szCs w:val="20"/>
              </w:rPr>
            </w:pPr>
            <w:r w:rsidRPr="00A1370B">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Недропользование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капитального строительства, необходимых для подготовки сырья к транспортировке и (или) промышленной переработке;</w:t>
            </w:r>
          </w:p>
          <w:p w:rsidR="00551BED" w:rsidRPr="00A1370B" w:rsidRDefault="00551BED" w:rsidP="003E2229">
            <w:pPr>
              <w:rPr>
                <w:color w:val="000000"/>
                <w:sz w:val="20"/>
                <w:szCs w:val="20"/>
              </w:rPr>
            </w:pPr>
            <w:r w:rsidRPr="00A1370B">
              <w:rPr>
                <w:color w:val="000000"/>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6535AF" w:rsidRDefault="00551BED" w:rsidP="003E2229">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6.8</w:t>
            </w:r>
          </w:p>
        </w:tc>
        <w:tc>
          <w:tcPr>
            <w:tcW w:w="3963" w:type="dxa"/>
            <w:tcBorders>
              <w:top w:val="single" w:sz="4" w:space="0" w:color="000000"/>
              <w:left w:val="single" w:sz="4" w:space="0" w:color="000000"/>
              <w:bottom w:val="single" w:sz="4" w:space="0" w:color="000000"/>
            </w:tcBorders>
            <w:shd w:val="clear" w:color="auto" w:fill="auto"/>
          </w:tcPr>
          <w:p w:rsidR="00551BED" w:rsidRPr="006535AF" w:rsidRDefault="00551BED" w:rsidP="003E2229">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Связь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1370B">
                <w:rPr>
                  <w:rFonts w:ascii="Times New Roman" w:hAnsi="Times New Roman" w:cs="Times New Roman"/>
                  <w:color w:val="000000"/>
                  <w:sz w:val="20"/>
                </w:rPr>
                <w:t>кодами 3.1.1</w:t>
              </w:r>
            </w:hyperlink>
            <w:r w:rsidRPr="00A1370B">
              <w:rPr>
                <w:rFonts w:ascii="Times New Roman" w:hAnsi="Times New Roman" w:cs="Times New Roman"/>
                <w:color w:val="000000"/>
                <w:sz w:val="20"/>
              </w:rPr>
              <w:t xml:space="preserve">, </w:t>
            </w:r>
            <w:hyperlink w:anchor="P209">
              <w:r w:rsidRPr="00A1370B">
                <w:rPr>
                  <w:rFonts w:ascii="Times New Roman" w:hAnsi="Times New Roman" w:cs="Times New Roman"/>
                  <w:color w:val="000000"/>
                  <w:sz w:val="20"/>
                </w:rPr>
                <w:t>3.2.3</w:t>
              </w:r>
            </w:hyperlink>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Специальная деятельность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color w:val="000000"/>
                <w:sz w:val="20"/>
                <w:szCs w:val="20"/>
              </w:rPr>
            </w:pPr>
            <w:r w:rsidRPr="00A1370B">
              <w:rPr>
                <w:color w:val="000000"/>
                <w:sz w:val="20"/>
                <w:szCs w:val="2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w:t>
            </w:r>
            <w:r w:rsidRPr="00A1370B">
              <w:rPr>
                <w:color w:val="000000"/>
                <w:sz w:val="20"/>
                <w:szCs w:val="20"/>
              </w:rPr>
              <w:lastRenderedPageBreak/>
              <w:t>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Вспомогательные</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rPr>
                <w:b/>
                <w:bCs/>
                <w:color w:val="000000"/>
                <w:sz w:val="20"/>
                <w:szCs w:val="20"/>
              </w:rPr>
            </w:pP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Служебные гаражи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1370B">
                <w:rPr>
                  <w:color w:val="000000"/>
                  <w:sz w:val="20"/>
                  <w:szCs w:val="20"/>
                </w:rPr>
                <w:t>кодами 3.0</w:t>
              </w:r>
            </w:hyperlink>
            <w:r w:rsidRPr="00A1370B">
              <w:rPr>
                <w:color w:val="000000"/>
                <w:sz w:val="20"/>
                <w:szCs w:val="20"/>
              </w:rPr>
              <w:t xml:space="preserve">, </w:t>
            </w:r>
            <w:hyperlink w:anchor="P294">
              <w:r w:rsidRPr="00A1370B">
                <w:rPr>
                  <w:color w:val="000000"/>
                  <w:sz w:val="20"/>
                  <w:szCs w:val="20"/>
                </w:rPr>
                <w:t>4.0</w:t>
              </w:r>
            </w:hyperlink>
            <w:r w:rsidRPr="00A1370B">
              <w:rPr>
                <w:color w:val="000000"/>
                <w:sz w:val="20"/>
                <w:szCs w:val="20"/>
              </w:rPr>
              <w:t>, а также для стоянки и хранения транспортных средств общего пользования, в том числе в депо</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Земельные участки (территории) общего пользования</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12.0.1</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Улично-дорожная сеть</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pStyle w:val="ConsPlusNormal"/>
              <w:rPr>
                <w:rFonts w:ascii="Times New Roman" w:hAnsi="Times New Roman" w:cs="Times New Roman"/>
                <w:color w:val="000000"/>
                <w:sz w:val="20"/>
              </w:rPr>
            </w:pPr>
            <w:r w:rsidRPr="00A1370B">
              <w:rPr>
                <w:rFonts w:ascii="Times New Roman" w:hAnsi="Times New Roman" w:cs="Times New Roman"/>
                <w:color w:val="000000"/>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A1370B" w:rsidRDefault="00551BED" w:rsidP="003E2229">
            <w:pPr>
              <w:widowControl w:val="0"/>
              <w:autoSpaceDE w:val="0"/>
              <w:autoSpaceDN w:val="0"/>
              <w:rPr>
                <w:color w:val="000000"/>
                <w:sz w:val="20"/>
                <w:szCs w:val="20"/>
              </w:rPr>
            </w:pPr>
            <w:r w:rsidRPr="00A1370B">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1370B">
                <w:rPr>
                  <w:color w:val="000000"/>
                  <w:sz w:val="20"/>
                  <w:szCs w:val="20"/>
                </w:rPr>
                <w:t>кодами 2.7.1</w:t>
              </w:r>
            </w:hyperlink>
            <w:r w:rsidRPr="00A1370B">
              <w:rPr>
                <w:color w:val="000000"/>
                <w:sz w:val="20"/>
                <w:szCs w:val="20"/>
              </w:rPr>
              <w:t xml:space="preserve">, </w:t>
            </w:r>
            <w:hyperlink w:anchor="P333">
              <w:r w:rsidRPr="00A1370B">
                <w:rPr>
                  <w:color w:val="000000"/>
                  <w:sz w:val="20"/>
                  <w:szCs w:val="20"/>
                </w:rPr>
                <w:t>4.9</w:t>
              </w:r>
            </w:hyperlink>
            <w:r w:rsidRPr="00A1370B">
              <w:rPr>
                <w:color w:val="000000"/>
                <w:sz w:val="20"/>
                <w:szCs w:val="20"/>
              </w:rPr>
              <w:t xml:space="preserve">, </w:t>
            </w:r>
            <w:hyperlink w:anchor="P492">
              <w:r w:rsidRPr="00A1370B">
                <w:rPr>
                  <w:color w:val="000000"/>
                  <w:sz w:val="20"/>
                  <w:szCs w:val="20"/>
                </w:rPr>
                <w:t>7.2.3</w:t>
              </w:r>
            </w:hyperlink>
            <w:r w:rsidRPr="00A1370B">
              <w:rPr>
                <w:color w:val="000000"/>
                <w:sz w:val="20"/>
                <w:szCs w:val="20"/>
              </w:rPr>
              <w:t>, а также некапитальных сооружений, предназначенных для охраны транспортных средств</w:t>
            </w:r>
          </w:p>
        </w:tc>
      </w:tr>
      <w:tr w:rsidR="00551BED" w:rsidRPr="003304B0" w:rsidTr="00514FDC">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12.0.2</w:t>
            </w:r>
          </w:p>
        </w:tc>
        <w:tc>
          <w:tcPr>
            <w:tcW w:w="396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Благоустройство территории</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551BED" w:rsidRPr="00A1370B" w:rsidRDefault="00551BED" w:rsidP="003E2229">
            <w:pPr>
              <w:widowControl w:val="0"/>
              <w:autoSpaceDE w:val="0"/>
              <w:autoSpaceDN w:val="0"/>
              <w:rPr>
                <w:color w:val="000000"/>
                <w:sz w:val="20"/>
                <w:szCs w:val="20"/>
              </w:rPr>
            </w:pPr>
            <w:r w:rsidRPr="00A1370B">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spacing w:before="120" w:after="120"/>
        <w:jc w:val="both"/>
        <w:sectPr w:rsidR="00551BED" w:rsidSect="003E2229">
          <w:pgSz w:w="11906" w:h="16838"/>
          <w:pgMar w:top="1134" w:right="849" w:bottom="1134" w:left="1701" w:header="720" w:footer="709" w:gutter="0"/>
          <w:cols w:space="720"/>
          <w:docGrid w:linePitch="360"/>
        </w:sectPr>
      </w:pPr>
    </w:p>
    <w:p w:rsidR="00551BED" w:rsidRPr="00E361C4" w:rsidRDefault="00551BED" w:rsidP="00551BED">
      <w:pPr>
        <w:spacing w:before="120" w:after="120"/>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П2</w:t>
      </w:r>
      <w:r w:rsidRPr="00E361C4">
        <w:t>:</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6"/>
        <w:gridCol w:w="1726"/>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1706"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3119"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1706" w:type="dxa"/>
            <w:vMerge/>
          </w:tcPr>
          <w:p w:rsidR="00551BED" w:rsidRPr="003304B0" w:rsidRDefault="00551BED" w:rsidP="003E2229">
            <w:pPr>
              <w:rPr>
                <w:b/>
                <w:bCs/>
                <w:sz w:val="20"/>
                <w:szCs w:val="20"/>
              </w:rPr>
            </w:pPr>
          </w:p>
        </w:tc>
        <w:tc>
          <w:tcPr>
            <w:tcW w:w="1726"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1706" w:type="dxa"/>
          </w:tcPr>
          <w:p w:rsidR="00551BED" w:rsidRPr="003304B0" w:rsidRDefault="00551BED" w:rsidP="003E2229">
            <w:pPr>
              <w:rPr>
                <w:b/>
                <w:bCs/>
                <w:sz w:val="20"/>
                <w:szCs w:val="20"/>
              </w:rPr>
            </w:pPr>
            <w:r w:rsidRPr="003304B0">
              <w:rPr>
                <w:b/>
                <w:bCs/>
                <w:sz w:val="20"/>
                <w:szCs w:val="20"/>
              </w:rPr>
              <w:t>2</w:t>
            </w:r>
          </w:p>
        </w:tc>
        <w:tc>
          <w:tcPr>
            <w:tcW w:w="1726"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Растениеводство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r>
      <w:tr w:rsidR="00551BED" w:rsidRPr="003304B0" w:rsidTr="003E2229">
        <w:tc>
          <w:tcPr>
            <w:tcW w:w="817"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зерновых и иных сельскохозяйственных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Овощеводство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тонизирующих, лекарственных, цветочных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Садоводство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lastRenderedPageBreak/>
              <w:t>1.6</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льна и конопли</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1.6</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Животноводство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Скотоводство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Звероводство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Птицеводство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30 %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Свиноводство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Пчеловодство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Рыбоводство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Научное обеспечение сельского хозяйства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Хранение и переработка сельскохозяйственной продукции</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r>
      <w:tr w:rsidR="00551BED" w:rsidRPr="003304B0" w:rsidTr="003E2229">
        <w:tc>
          <w:tcPr>
            <w:tcW w:w="817" w:type="dxa"/>
          </w:tcPr>
          <w:p w:rsidR="00551BED" w:rsidRPr="00261DFA" w:rsidRDefault="00551BED" w:rsidP="003E2229">
            <w:pPr>
              <w:pStyle w:val="ad"/>
              <w:rPr>
                <w:sz w:val="20"/>
                <w:szCs w:val="20"/>
              </w:rPr>
            </w:pPr>
            <w:r w:rsidRPr="00261DFA">
              <w:rPr>
                <w:sz w:val="20"/>
                <w:szCs w:val="20"/>
              </w:rPr>
              <w:t>1.17</w:t>
            </w:r>
          </w:p>
        </w:tc>
        <w:tc>
          <w:tcPr>
            <w:tcW w:w="1706" w:type="dxa"/>
          </w:tcPr>
          <w:p w:rsidR="00551BED" w:rsidRPr="00261DFA" w:rsidRDefault="00551BED" w:rsidP="003E2229">
            <w:pPr>
              <w:pStyle w:val="ConsPlusNormal"/>
              <w:jc w:val="both"/>
              <w:rPr>
                <w:rFonts w:ascii="Times New Roman" w:hAnsi="Times New Roman" w:cs="Times New Roman"/>
                <w:sz w:val="20"/>
              </w:rPr>
            </w:pPr>
            <w:r w:rsidRPr="00261DFA">
              <w:rPr>
                <w:rFonts w:ascii="Times New Roman" w:hAnsi="Times New Roman" w:cs="Times New Roman"/>
                <w:sz w:val="20"/>
              </w:rPr>
              <w:t>Питомники</w:t>
            </w:r>
          </w:p>
        </w:tc>
        <w:tc>
          <w:tcPr>
            <w:tcW w:w="1726" w:type="dxa"/>
          </w:tcPr>
          <w:p w:rsidR="00551BED" w:rsidRPr="00261DFA" w:rsidRDefault="00551BED" w:rsidP="003E2229">
            <w:pPr>
              <w:rPr>
                <w:sz w:val="20"/>
                <w:szCs w:val="20"/>
              </w:rPr>
            </w:pPr>
            <w:r w:rsidRPr="00261DFA">
              <w:rPr>
                <w:sz w:val="20"/>
                <w:szCs w:val="20"/>
              </w:rPr>
              <w:t>не подлежит установлению</w:t>
            </w:r>
          </w:p>
        </w:tc>
        <w:tc>
          <w:tcPr>
            <w:tcW w:w="1393" w:type="dxa"/>
          </w:tcPr>
          <w:p w:rsidR="00551BED" w:rsidRPr="00261DFA" w:rsidRDefault="00551BED" w:rsidP="003E2229">
            <w:pPr>
              <w:rPr>
                <w:sz w:val="20"/>
                <w:szCs w:val="20"/>
              </w:rPr>
            </w:pPr>
            <w:r w:rsidRPr="00261DFA">
              <w:rPr>
                <w:sz w:val="20"/>
                <w:szCs w:val="20"/>
              </w:rPr>
              <w:t>не подлежит установлению</w:t>
            </w:r>
          </w:p>
        </w:tc>
        <w:tc>
          <w:tcPr>
            <w:tcW w:w="2192" w:type="dxa"/>
          </w:tcPr>
          <w:p w:rsidR="00551BED" w:rsidRPr="00261DFA" w:rsidRDefault="00551BED" w:rsidP="003E2229">
            <w:pPr>
              <w:jc w:val="center"/>
              <w:rPr>
                <w:sz w:val="20"/>
                <w:szCs w:val="20"/>
              </w:rPr>
            </w:pPr>
            <w:r w:rsidRPr="00261DFA">
              <w:rPr>
                <w:sz w:val="20"/>
                <w:szCs w:val="20"/>
              </w:rPr>
              <w:t>3 м</w:t>
            </w:r>
          </w:p>
        </w:tc>
        <w:tc>
          <w:tcPr>
            <w:tcW w:w="2202" w:type="dxa"/>
          </w:tcPr>
          <w:p w:rsidR="00551BED" w:rsidRPr="00261DFA" w:rsidRDefault="00551BED" w:rsidP="003E2229">
            <w:pPr>
              <w:jc w:val="center"/>
              <w:rPr>
                <w:sz w:val="20"/>
                <w:szCs w:val="20"/>
              </w:rPr>
            </w:pPr>
            <w:r w:rsidRPr="00261DFA">
              <w:rPr>
                <w:sz w:val="20"/>
                <w:szCs w:val="20"/>
              </w:rPr>
              <w:t>5 м</w:t>
            </w:r>
          </w:p>
        </w:tc>
        <w:tc>
          <w:tcPr>
            <w:tcW w:w="1559" w:type="dxa"/>
          </w:tcPr>
          <w:p w:rsidR="00551BED" w:rsidRPr="00261DFA" w:rsidRDefault="00551BED" w:rsidP="003E2229">
            <w:pPr>
              <w:jc w:val="center"/>
              <w:rPr>
                <w:sz w:val="20"/>
                <w:szCs w:val="20"/>
              </w:rPr>
            </w:pPr>
            <w:r w:rsidRPr="00261DFA">
              <w:rPr>
                <w:sz w:val="20"/>
                <w:szCs w:val="20"/>
              </w:rPr>
              <w:t>12 м</w:t>
            </w:r>
          </w:p>
        </w:tc>
        <w:tc>
          <w:tcPr>
            <w:tcW w:w="1980" w:type="dxa"/>
          </w:tcPr>
          <w:p w:rsidR="00551BED" w:rsidRPr="00261DFA" w:rsidRDefault="00551BED" w:rsidP="003E2229">
            <w:pPr>
              <w:jc w:val="center"/>
              <w:rPr>
                <w:sz w:val="20"/>
                <w:szCs w:val="20"/>
              </w:rPr>
            </w:pPr>
            <w:r w:rsidRPr="00261DFA">
              <w:rPr>
                <w:sz w:val="20"/>
                <w:szCs w:val="20"/>
              </w:rPr>
              <w:t>50 %</w:t>
            </w:r>
          </w:p>
        </w:tc>
        <w:tc>
          <w:tcPr>
            <w:tcW w:w="1751" w:type="dxa"/>
          </w:tcPr>
          <w:p w:rsidR="00551BED" w:rsidRPr="00261DFA" w:rsidRDefault="00551BED" w:rsidP="003E2229">
            <w:pPr>
              <w:pStyle w:val="ad"/>
              <w:rPr>
                <w:sz w:val="20"/>
                <w:szCs w:val="20"/>
              </w:rPr>
            </w:pPr>
            <w:r w:rsidRPr="00261DFA">
              <w:rPr>
                <w:sz w:val="20"/>
                <w:szCs w:val="20"/>
              </w:rPr>
              <w:t>1.17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lastRenderedPageBreak/>
              <w:t>1.18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Обеспечение сельскохозяйственного производства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Сенокошение</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Выпас сельскохозяйственных животных</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1706"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726" w:type="dxa"/>
          </w:tcPr>
          <w:p w:rsidR="00551BED" w:rsidRPr="003304B0" w:rsidRDefault="00551BED" w:rsidP="003E2229">
            <w:pPr>
              <w:rPr>
                <w:sz w:val="20"/>
                <w:szCs w:val="20"/>
              </w:rPr>
            </w:pPr>
            <w:r>
              <w:rPr>
                <w:sz w:val="20"/>
                <w:szCs w:val="20"/>
              </w:rPr>
              <w:t>не подлежит установлению</w:t>
            </w:r>
          </w:p>
        </w:tc>
        <w:tc>
          <w:tcPr>
            <w:tcW w:w="1393" w:type="dxa"/>
          </w:tcPr>
          <w:p w:rsidR="00551BED" w:rsidRPr="0051014C" w:rsidRDefault="00551BED" w:rsidP="003E2229">
            <w:pPr>
              <w:rPr>
                <w:sz w:val="20"/>
                <w:szCs w:val="20"/>
              </w:rPr>
            </w:pPr>
            <w:r w:rsidRPr="0051014C">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Pr>
                <w:sz w:val="20"/>
                <w:szCs w:val="20"/>
              </w:rPr>
              <w:t>не подлежит установлению</w:t>
            </w:r>
          </w:p>
        </w:tc>
        <w:tc>
          <w:tcPr>
            <w:tcW w:w="1751" w:type="dxa"/>
          </w:tcPr>
          <w:p w:rsidR="00551BED" w:rsidRPr="003304B0" w:rsidRDefault="00551BED" w:rsidP="003E2229">
            <w:pPr>
              <w:jc w:val="center"/>
              <w:rPr>
                <w:sz w:val="20"/>
                <w:szCs w:val="20"/>
              </w:rPr>
            </w:pPr>
            <w:r>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1E7BFB" w:rsidRDefault="00551BED" w:rsidP="003E2229">
            <w:pPr>
              <w:rPr>
                <w:sz w:val="20"/>
                <w:szCs w:val="20"/>
              </w:rPr>
            </w:pPr>
            <w:r w:rsidRPr="001E7BFB">
              <w:rPr>
                <w:sz w:val="20"/>
                <w:szCs w:val="20"/>
              </w:rPr>
              <w:t>3.1.2</w:t>
            </w:r>
          </w:p>
        </w:tc>
        <w:tc>
          <w:tcPr>
            <w:tcW w:w="1706" w:type="dxa"/>
          </w:tcPr>
          <w:p w:rsidR="00551BED" w:rsidRPr="001E7BFB" w:rsidRDefault="00551BED" w:rsidP="003E2229">
            <w:pPr>
              <w:widowControl w:val="0"/>
              <w:autoSpaceDE w:val="0"/>
              <w:autoSpaceDN w:val="0"/>
              <w:rPr>
                <w:sz w:val="20"/>
                <w:szCs w:val="20"/>
              </w:rPr>
            </w:pPr>
            <w:r w:rsidRPr="001E7BFB">
              <w:rPr>
                <w:sz w:val="20"/>
                <w:szCs w:val="20"/>
              </w:rPr>
              <w:t>Административные здания организаций, обеспечивающих предоставление коммунальных услуг</w:t>
            </w:r>
          </w:p>
        </w:tc>
        <w:tc>
          <w:tcPr>
            <w:tcW w:w="1726" w:type="dxa"/>
          </w:tcPr>
          <w:p w:rsidR="00551BED" w:rsidRPr="001E7BFB" w:rsidRDefault="00551BED" w:rsidP="003E2229">
            <w:pPr>
              <w:jc w:val="center"/>
              <w:rPr>
                <w:sz w:val="20"/>
                <w:szCs w:val="20"/>
                <w:lang w:val="en-US"/>
              </w:rPr>
            </w:pPr>
            <w:r w:rsidRPr="001E7BFB">
              <w:rPr>
                <w:sz w:val="20"/>
                <w:szCs w:val="20"/>
                <w:lang w:val="en-US"/>
              </w:rPr>
              <w:t>300</w:t>
            </w:r>
            <w:r w:rsidRPr="001E7BFB">
              <w:rPr>
                <w:sz w:val="20"/>
                <w:szCs w:val="20"/>
              </w:rPr>
              <w:t xml:space="preserve"> м</w:t>
            </w:r>
            <w:r w:rsidRPr="001E7BFB">
              <w:rPr>
                <w:sz w:val="20"/>
                <w:szCs w:val="20"/>
                <w:vertAlign w:val="superscript"/>
              </w:rPr>
              <w:t>2</w:t>
            </w:r>
          </w:p>
        </w:tc>
        <w:tc>
          <w:tcPr>
            <w:tcW w:w="1393" w:type="dxa"/>
          </w:tcPr>
          <w:p w:rsidR="00551BED" w:rsidRPr="001E7BFB" w:rsidRDefault="00551BED" w:rsidP="003E2229">
            <w:pPr>
              <w:jc w:val="center"/>
              <w:rPr>
                <w:sz w:val="20"/>
                <w:szCs w:val="20"/>
                <w:lang w:val="en-US"/>
              </w:rPr>
            </w:pPr>
            <w:r w:rsidRPr="001E7BFB">
              <w:rPr>
                <w:sz w:val="20"/>
                <w:szCs w:val="20"/>
              </w:rPr>
              <w:t>200</w:t>
            </w:r>
            <w:r w:rsidRPr="001E7BFB">
              <w:rPr>
                <w:sz w:val="20"/>
                <w:szCs w:val="20"/>
                <w:lang w:val="en-US"/>
              </w:rPr>
              <w:t>00</w:t>
            </w:r>
            <w:r w:rsidRPr="001E7BFB">
              <w:rPr>
                <w:sz w:val="20"/>
                <w:szCs w:val="20"/>
              </w:rPr>
              <w:t xml:space="preserve"> м</w:t>
            </w:r>
            <w:r w:rsidRPr="001E7BFB">
              <w:rPr>
                <w:sz w:val="20"/>
                <w:szCs w:val="20"/>
                <w:vertAlign w:val="superscript"/>
              </w:rPr>
              <w:t>2</w:t>
            </w:r>
            <w:r w:rsidRPr="001E7BFB">
              <w:rPr>
                <w:sz w:val="20"/>
                <w:szCs w:val="20"/>
              </w:rPr>
              <w:t>*</w:t>
            </w:r>
          </w:p>
        </w:tc>
        <w:tc>
          <w:tcPr>
            <w:tcW w:w="2192" w:type="dxa"/>
          </w:tcPr>
          <w:p w:rsidR="00551BED" w:rsidRPr="001E7BFB" w:rsidRDefault="00551BED" w:rsidP="003E2229">
            <w:pPr>
              <w:jc w:val="center"/>
              <w:rPr>
                <w:sz w:val="20"/>
                <w:szCs w:val="20"/>
              </w:rPr>
            </w:pPr>
            <w:r w:rsidRPr="001E7BFB">
              <w:rPr>
                <w:sz w:val="20"/>
                <w:szCs w:val="20"/>
              </w:rPr>
              <w:t>3 м</w:t>
            </w:r>
          </w:p>
        </w:tc>
        <w:tc>
          <w:tcPr>
            <w:tcW w:w="2202" w:type="dxa"/>
          </w:tcPr>
          <w:p w:rsidR="00551BED" w:rsidRPr="001E7BFB" w:rsidRDefault="00551BED" w:rsidP="003E2229">
            <w:pPr>
              <w:jc w:val="center"/>
              <w:rPr>
                <w:sz w:val="20"/>
                <w:szCs w:val="20"/>
              </w:rPr>
            </w:pPr>
            <w:r w:rsidRPr="001E7BFB">
              <w:rPr>
                <w:sz w:val="20"/>
                <w:szCs w:val="20"/>
              </w:rPr>
              <w:t>5 м</w:t>
            </w:r>
          </w:p>
        </w:tc>
        <w:tc>
          <w:tcPr>
            <w:tcW w:w="1559" w:type="dxa"/>
          </w:tcPr>
          <w:p w:rsidR="00551BED" w:rsidRPr="001E7BFB" w:rsidRDefault="00551BED" w:rsidP="003E2229">
            <w:pPr>
              <w:jc w:val="center"/>
              <w:rPr>
                <w:sz w:val="20"/>
                <w:szCs w:val="20"/>
              </w:rPr>
            </w:pPr>
            <w:r w:rsidRPr="001E7BFB">
              <w:rPr>
                <w:sz w:val="20"/>
                <w:szCs w:val="20"/>
              </w:rPr>
              <w:t>20 м</w:t>
            </w:r>
          </w:p>
        </w:tc>
        <w:tc>
          <w:tcPr>
            <w:tcW w:w="1980" w:type="dxa"/>
          </w:tcPr>
          <w:p w:rsidR="00551BED" w:rsidRPr="001E7BFB" w:rsidRDefault="00551BED" w:rsidP="003E2229">
            <w:pPr>
              <w:jc w:val="center"/>
              <w:rPr>
                <w:sz w:val="20"/>
                <w:szCs w:val="20"/>
              </w:rPr>
            </w:pPr>
            <w:r w:rsidRPr="001E7BFB">
              <w:rPr>
                <w:sz w:val="20"/>
                <w:szCs w:val="20"/>
              </w:rPr>
              <w:t>20 %</w:t>
            </w:r>
          </w:p>
        </w:tc>
        <w:tc>
          <w:tcPr>
            <w:tcW w:w="1751" w:type="dxa"/>
          </w:tcPr>
          <w:p w:rsidR="00551BED" w:rsidRPr="001E7BFB" w:rsidRDefault="00551BED" w:rsidP="003E2229">
            <w:pPr>
              <w:jc w:val="center"/>
              <w:rPr>
                <w:sz w:val="20"/>
                <w:szCs w:val="20"/>
              </w:rPr>
            </w:pPr>
            <w:r w:rsidRPr="001E7BFB">
              <w:rPr>
                <w:sz w:val="20"/>
                <w:szCs w:val="20"/>
              </w:rPr>
              <w:t>80 %</w:t>
            </w:r>
          </w:p>
        </w:tc>
      </w:tr>
      <w:tr w:rsidR="00551BED" w:rsidRPr="003304B0" w:rsidTr="003E2229">
        <w:tc>
          <w:tcPr>
            <w:tcW w:w="817" w:type="dxa"/>
          </w:tcPr>
          <w:p w:rsidR="00551BED" w:rsidRPr="001E7BFB" w:rsidRDefault="00551BED" w:rsidP="003E2229">
            <w:pPr>
              <w:rPr>
                <w:sz w:val="20"/>
                <w:szCs w:val="20"/>
              </w:rPr>
            </w:pPr>
            <w:r w:rsidRPr="001E7BFB">
              <w:rPr>
                <w:sz w:val="20"/>
                <w:szCs w:val="20"/>
              </w:rPr>
              <w:t>3.3</w:t>
            </w:r>
          </w:p>
        </w:tc>
        <w:tc>
          <w:tcPr>
            <w:tcW w:w="1706" w:type="dxa"/>
          </w:tcPr>
          <w:p w:rsidR="00551BED" w:rsidRPr="001E7BFB" w:rsidRDefault="00551BED" w:rsidP="003E2229">
            <w:pPr>
              <w:widowControl w:val="0"/>
              <w:autoSpaceDE w:val="0"/>
              <w:autoSpaceDN w:val="0"/>
              <w:rPr>
                <w:sz w:val="20"/>
                <w:szCs w:val="20"/>
              </w:rPr>
            </w:pPr>
            <w:r w:rsidRPr="001E7BFB">
              <w:rPr>
                <w:sz w:val="20"/>
                <w:szCs w:val="20"/>
              </w:rPr>
              <w:t>Бытовое обслуживание</w:t>
            </w:r>
          </w:p>
        </w:tc>
        <w:tc>
          <w:tcPr>
            <w:tcW w:w="1726" w:type="dxa"/>
          </w:tcPr>
          <w:p w:rsidR="00551BED" w:rsidRPr="001E7BFB" w:rsidRDefault="00551BED" w:rsidP="003E2229">
            <w:pPr>
              <w:jc w:val="center"/>
              <w:rPr>
                <w:sz w:val="20"/>
                <w:szCs w:val="20"/>
              </w:rPr>
            </w:pPr>
            <w:r w:rsidRPr="001E7BFB">
              <w:rPr>
                <w:sz w:val="20"/>
                <w:szCs w:val="20"/>
              </w:rPr>
              <w:t>1000м²</w:t>
            </w:r>
          </w:p>
        </w:tc>
        <w:tc>
          <w:tcPr>
            <w:tcW w:w="1393" w:type="dxa"/>
          </w:tcPr>
          <w:p w:rsidR="00551BED" w:rsidRPr="001E7BFB" w:rsidRDefault="00551BED" w:rsidP="003E2229">
            <w:pPr>
              <w:jc w:val="center"/>
              <w:rPr>
                <w:sz w:val="20"/>
                <w:szCs w:val="20"/>
              </w:rPr>
            </w:pPr>
            <w:r w:rsidRPr="001E7BFB">
              <w:rPr>
                <w:sz w:val="20"/>
                <w:szCs w:val="20"/>
              </w:rPr>
              <w:t>100000м²</w:t>
            </w:r>
          </w:p>
        </w:tc>
        <w:tc>
          <w:tcPr>
            <w:tcW w:w="2192" w:type="dxa"/>
          </w:tcPr>
          <w:p w:rsidR="00551BED" w:rsidRPr="001E7BFB" w:rsidRDefault="00551BED" w:rsidP="003E2229">
            <w:pPr>
              <w:jc w:val="center"/>
              <w:rPr>
                <w:sz w:val="20"/>
                <w:szCs w:val="20"/>
              </w:rPr>
            </w:pPr>
            <w:r w:rsidRPr="001E7BFB">
              <w:rPr>
                <w:sz w:val="20"/>
                <w:szCs w:val="20"/>
              </w:rPr>
              <w:t>3 м</w:t>
            </w:r>
          </w:p>
        </w:tc>
        <w:tc>
          <w:tcPr>
            <w:tcW w:w="2202" w:type="dxa"/>
          </w:tcPr>
          <w:p w:rsidR="00551BED" w:rsidRPr="001E7BFB" w:rsidRDefault="00551BED" w:rsidP="003E2229">
            <w:pPr>
              <w:jc w:val="center"/>
              <w:rPr>
                <w:sz w:val="20"/>
                <w:szCs w:val="20"/>
              </w:rPr>
            </w:pPr>
            <w:r w:rsidRPr="001E7BFB">
              <w:rPr>
                <w:sz w:val="20"/>
                <w:szCs w:val="20"/>
              </w:rPr>
              <w:t>5 м</w:t>
            </w:r>
          </w:p>
        </w:tc>
        <w:tc>
          <w:tcPr>
            <w:tcW w:w="1559" w:type="dxa"/>
          </w:tcPr>
          <w:p w:rsidR="00551BED" w:rsidRPr="001E7BFB" w:rsidRDefault="00551BED" w:rsidP="003E2229">
            <w:pPr>
              <w:jc w:val="center"/>
              <w:rPr>
                <w:sz w:val="20"/>
                <w:szCs w:val="20"/>
              </w:rPr>
            </w:pPr>
            <w:r w:rsidRPr="001E7BFB">
              <w:rPr>
                <w:sz w:val="20"/>
                <w:szCs w:val="20"/>
              </w:rPr>
              <w:t>16 м</w:t>
            </w:r>
          </w:p>
        </w:tc>
        <w:tc>
          <w:tcPr>
            <w:tcW w:w="1980" w:type="dxa"/>
          </w:tcPr>
          <w:p w:rsidR="00551BED" w:rsidRPr="001E7BFB" w:rsidRDefault="00551BED" w:rsidP="003E2229">
            <w:pPr>
              <w:jc w:val="center"/>
              <w:rPr>
                <w:sz w:val="20"/>
                <w:szCs w:val="20"/>
              </w:rPr>
            </w:pPr>
            <w:r w:rsidRPr="001E7BFB">
              <w:rPr>
                <w:sz w:val="20"/>
                <w:szCs w:val="20"/>
              </w:rPr>
              <w:t>не подлежит установлению</w:t>
            </w:r>
          </w:p>
        </w:tc>
        <w:tc>
          <w:tcPr>
            <w:tcW w:w="1751" w:type="dxa"/>
          </w:tcPr>
          <w:p w:rsidR="00551BED" w:rsidRPr="001E7BFB" w:rsidRDefault="00551BED" w:rsidP="003E2229">
            <w:pPr>
              <w:jc w:val="center"/>
              <w:rPr>
                <w:sz w:val="20"/>
                <w:szCs w:val="20"/>
              </w:rPr>
            </w:pPr>
            <w:r w:rsidRPr="001E7BFB">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 xml:space="preserve">Обеспечение деятельности в области </w:t>
            </w:r>
            <w:r w:rsidRPr="003304B0">
              <w:rPr>
                <w:sz w:val="20"/>
                <w:szCs w:val="20"/>
              </w:rPr>
              <w:lastRenderedPageBreak/>
              <w:t>гидрометеорологии и смежных с ней областях</w:t>
            </w:r>
          </w:p>
        </w:tc>
        <w:tc>
          <w:tcPr>
            <w:tcW w:w="1726" w:type="dxa"/>
          </w:tcPr>
          <w:p w:rsidR="00551BED" w:rsidRPr="003304B0" w:rsidRDefault="00551BED" w:rsidP="003E2229">
            <w:pPr>
              <w:rPr>
                <w:sz w:val="20"/>
                <w:szCs w:val="20"/>
              </w:rPr>
            </w:pPr>
            <w:r w:rsidRPr="003304B0">
              <w:rPr>
                <w:sz w:val="20"/>
                <w:szCs w:val="20"/>
              </w:rPr>
              <w:lastRenderedPageBreak/>
              <w:t>не подлежит установлению</w:t>
            </w:r>
          </w:p>
        </w:tc>
        <w:tc>
          <w:tcPr>
            <w:tcW w:w="1393" w:type="dxa"/>
          </w:tcPr>
          <w:p w:rsidR="00551BED" w:rsidRPr="003304B0" w:rsidRDefault="00551BED" w:rsidP="003E2229">
            <w:pPr>
              <w:rPr>
                <w:sz w:val="20"/>
                <w:szCs w:val="20"/>
              </w:rPr>
            </w:pPr>
            <w:r w:rsidRPr="003304B0">
              <w:rPr>
                <w:sz w:val="20"/>
                <w:szCs w:val="20"/>
              </w:rPr>
              <w:t>20000 м²</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Проведение научных исследований</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200000 м²</w:t>
            </w:r>
          </w:p>
        </w:tc>
        <w:tc>
          <w:tcPr>
            <w:tcW w:w="2192" w:type="dxa"/>
          </w:tcPr>
          <w:p w:rsidR="00551BED" w:rsidRPr="003304B0" w:rsidRDefault="00551BED" w:rsidP="003E2229">
            <w:pPr>
              <w:rPr>
                <w:sz w:val="20"/>
                <w:szCs w:val="20"/>
              </w:rPr>
            </w:pPr>
            <w:r w:rsidRPr="003304B0">
              <w:rPr>
                <w:sz w:val="20"/>
                <w:szCs w:val="20"/>
              </w:rPr>
              <w:t>5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3.9.3</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Проведение научных испытаний</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200000 м²</w:t>
            </w:r>
          </w:p>
        </w:tc>
        <w:tc>
          <w:tcPr>
            <w:tcW w:w="2192" w:type="dxa"/>
          </w:tcPr>
          <w:p w:rsidR="00551BED" w:rsidRPr="003304B0" w:rsidRDefault="00551BED" w:rsidP="003E2229">
            <w:pPr>
              <w:rPr>
                <w:sz w:val="20"/>
                <w:szCs w:val="20"/>
              </w:rPr>
            </w:pPr>
            <w:r w:rsidRPr="003304B0">
              <w:rPr>
                <w:sz w:val="20"/>
                <w:szCs w:val="20"/>
              </w:rPr>
              <w:t>5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3.10.1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Амбулаторное ветеринарное обслуживание</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3.10.2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Приюты для животных</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Pr>
                <w:sz w:val="20"/>
                <w:szCs w:val="20"/>
              </w:rPr>
              <w:t>4.1</w:t>
            </w:r>
          </w:p>
        </w:tc>
        <w:tc>
          <w:tcPr>
            <w:tcW w:w="1706" w:type="dxa"/>
          </w:tcPr>
          <w:p w:rsidR="00551BED" w:rsidRDefault="00551BED" w:rsidP="003E2229">
            <w:pPr>
              <w:rPr>
                <w:color w:val="000000"/>
              </w:rPr>
            </w:pPr>
            <w:r>
              <w:rPr>
                <w:color w:val="000000"/>
                <w:sz w:val="20"/>
                <w:szCs w:val="20"/>
              </w:rPr>
              <w:t>Деловое управление</w:t>
            </w:r>
          </w:p>
        </w:tc>
        <w:tc>
          <w:tcPr>
            <w:tcW w:w="1726"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3304B0"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4.4</w:t>
            </w:r>
          </w:p>
        </w:tc>
        <w:tc>
          <w:tcPr>
            <w:tcW w:w="1706" w:type="dxa"/>
          </w:tcPr>
          <w:p w:rsidR="00551BED" w:rsidRPr="003304B0" w:rsidRDefault="00551BED" w:rsidP="003E2229">
            <w:pPr>
              <w:rPr>
                <w:sz w:val="20"/>
                <w:szCs w:val="20"/>
              </w:rPr>
            </w:pPr>
            <w:r w:rsidRPr="003304B0">
              <w:rPr>
                <w:sz w:val="20"/>
                <w:szCs w:val="20"/>
              </w:rPr>
              <w:t>Магазины</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Pr>
                <w:sz w:val="20"/>
                <w:szCs w:val="20"/>
              </w:rPr>
              <w:t>4.6</w:t>
            </w:r>
          </w:p>
        </w:tc>
        <w:tc>
          <w:tcPr>
            <w:tcW w:w="1706" w:type="dxa"/>
          </w:tcPr>
          <w:p w:rsidR="00551BED" w:rsidRDefault="00551BED" w:rsidP="003E2229">
            <w:pPr>
              <w:rPr>
                <w:color w:val="000000"/>
              </w:rPr>
            </w:pPr>
            <w:r>
              <w:rPr>
                <w:color w:val="000000"/>
                <w:sz w:val="20"/>
                <w:szCs w:val="20"/>
              </w:rPr>
              <w:t>Общественное питание</w:t>
            </w:r>
          </w:p>
        </w:tc>
        <w:tc>
          <w:tcPr>
            <w:tcW w:w="1726" w:type="dxa"/>
          </w:tcPr>
          <w:p w:rsidR="00551BED" w:rsidRPr="00F02795" w:rsidRDefault="00551BED" w:rsidP="003E2229">
            <w:pPr>
              <w:rPr>
                <w:sz w:val="20"/>
                <w:szCs w:val="20"/>
              </w:rPr>
            </w:pPr>
            <w:r w:rsidRPr="00F02795">
              <w:rPr>
                <w:sz w:val="20"/>
                <w:szCs w:val="20"/>
              </w:rPr>
              <w:t>600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15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Служебные гаражи</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Заправка транспортных средств</w:t>
            </w:r>
          </w:p>
        </w:tc>
        <w:tc>
          <w:tcPr>
            <w:tcW w:w="1726" w:type="dxa"/>
          </w:tcPr>
          <w:p w:rsidR="00551BED" w:rsidRPr="003304B0" w:rsidRDefault="00551BED" w:rsidP="003E222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20000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Обеспечение дорожного отдыха</w:t>
            </w:r>
          </w:p>
        </w:tc>
        <w:tc>
          <w:tcPr>
            <w:tcW w:w="1726" w:type="dxa"/>
          </w:tcPr>
          <w:p w:rsidR="00551BED" w:rsidRPr="003304B0" w:rsidRDefault="00551BED" w:rsidP="003E2229">
            <w:pPr>
              <w:rPr>
                <w:sz w:val="20"/>
                <w:szCs w:val="20"/>
                <w:lang w:val="en-US"/>
              </w:rPr>
            </w:pPr>
            <w:r w:rsidRPr="003304B0">
              <w:rPr>
                <w:sz w:val="20"/>
                <w:szCs w:val="20"/>
              </w:rPr>
              <w:t>600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4.9.1.3</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Автомобильные мойки</w:t>
            </w:r>
          </w:p>
        </w:tc>
        <w:tc>
          <w:tcPr>
            <w:tcW w:w="1726" w:type="dxa"/>
          </w:tcPr>
          <w:p w:rsidR="00551BED" w:rsidRPr="003304B0" w:rsidRDefault="00551BED" w:rsidP="003E222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4.9.1.4</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Ремонт автомобилей</w:t>
            </w:r>
          </w:p>
        </w:tc>
        <w:tc>
          <w:tcPr>
            <w:tcW w:w="1726" w:type="dxa"/>
          </w:tcPr>
          <w:p w:rsidR="00551BED" w:rsidRPr="003304B0" w:rsidRDefault="00551BED" w:rsidP="003E2229">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6.2</w:t>
            </w:r>
          </w:p>
        </w:tc>
        <w:tc>
          <w:tcPr>
            <w:tcW w:w="1706" w:type="dxa"/>
          </w:tcPr>
          <w:p w:rsidR="00551BED" w:rsidRPr="003304B0" w:rsidRDefault="00551BED" w:rsidP="003E2229">
            <w:pPr>
              <w:rPr>
                <w:sz w:val="20"/>
                <w:szCs w:val="20"/>
              </w:rPr>
            </w:pPr>
            <w:r w:rsidRPr="003304B0">
              <w:rPr>
                <w:sz w:val="20"/>
                <w:szCs w:val="20"/>
              </w:rPr>
              <w:t>Тяжелая промышленность</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50 м</w:t>
            </w:r>
          </w:p>
        </w:tc>
        <w:tc>
          <w:tcPr>
            <w:tcW w:w="1980" w:type="dxa"/>
          </w:tcPr>
          <w:p w:rsidR="00551BED" w:rsidRPr="00591A79" w:rsidRDefault="00551BED" w:rsidP="003E2229">
            <w:pPr>
              <w:jc w:val="center"/>
              <w:rPr>
                <w:sz w:val="20"/>
                <w:szCs w:val="20"/>
              </w:rPr>
            </w:pPr>
            <w:r w:rsidRPr="00591A79">
              <w:rPr>
                <w:sz w:val="20"/>
                <w:szCs w:val="20"/>
              </w:rPr>
              <w:t>20 %</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lastRenderedPageBreak/>
              <w:t>6.3</w:t>
            </w:r>
          </w:p>
        </w:tc>
        <w:tc>
          <w:tcPr>
            <w:tcW w:w="1706" w:type="dxa"/>
          </w:tcPr>
          <w:p w:rsidR="00551BED" w:rsidRPr="003304B0" w:rsidRDefault="00551BED" w:rsidP="003E2229">
            <w:pPr>
              <w:rPr>
                <w:sz w:val="20"/>
                <w:szCs w:val="20"/>
              </w:rPr>
            </w:pPr>
            <w:r w:rsidRPr="003304B0">
              <w:rPr>
                <w:sz w:val="20"/>
                <w:szCs w:val="20"/>
              </w:rPr>
              <w:t>Легкая промышленность</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50 м</w:t>
            </w:r>
          </w:p>
        </w:tc>
        <w:tc>
          <w:tcPr>
            <w:tcW w:w="1980" w:type="dxa"/>
          </w:tcPr>
          <w:p w:rsidR="00551BED" w:rsidRPr="00591A79" w:rsidRDefault="00551BED" w:rsidP="003E2229">
            <w:pPr>
              <w:jc w:val="center"/>
              <w:rPr>
                <w:sz w:val="20"/>
                <w:szCs w:val="20"/>
              </w:rPr>
            </w:pPr>
            <w:r w:rsidRPr="00591A79">
              <w:rPr>
                <w:sz w:val="20"/>
                <w:szCs w:val="20"/>
              </w:rPr>
              <w:t>20 %</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6.4</w:t>
            </w:r>
          </w:p>
        </w:tc>
        <w:tc>
          <w:tcPr>
            <w:tcW w:w="1706" w:type="dxa"/>
          </w:tcPr>
          <w:p w:rsidR="00551BED" w:rsidRPr="003304B0" w:rsidRDefault="00551BED" w:rsidP="003E2229">
            <w:pPr>
              <w:rPr>
                <w:sz w:val="20"/>
                <w:szCs w:val="20"/>
              </w:rPr>
            </w:pPr>
            <w:r w:rsidRPr="003304B0">
              <w:rPr>
                <w:sz w:val="20"/>
                <w:szCs w:val="20"/>
              </w:rPr>
              <w:t>Пищевая промышленность</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50 м</w:t>
            </w:r>
          </w:p>
        </w:tc>
        <w:tc>
          <w:tcPr>
            <w:tcW w:w="1980" w:type="dxa"/>
          </w:tcPr>
          <w:p w:rsidR="00551BED" w:rsidRPr="00591A79" w:rsidRDefault="00551BED" w:rsidP="003E2229">
            <w:pPr>
              <w:jc w:val="center"/>
              <w:rPr>
                <w:sz w:val="20"/>
                <w:szCs w:val="20"/>
              </w:rPr>
            </w:pPr>
            <w:r w:rsidRPr="00591A79">
              <w:rPr>
                <w:sz w:val="20"/>
                <w:szCs w:val="20"/>
              </w:rPr>
              <w:t>20 %</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6.6</w:t>
            </w:r>
          </w:p>
        </w:tc>
        <w:tc>
          <w:tcPr>
            <w:tcW w:w="1706" w:type="dxa"/>
          </w:tcPr>
          <w:p w:rsidR="00551BED" w:rsidRPr="003304B0" w:rsidRDefault="00551BED" w:rsidP="003E2229">
            <w:pPr>
              <w:rPr>
                <w:sz w:val="20"/>
                <w:szCs w:val="20"/>
              </w:rPr>
            </w:pPr>
            <w:r w:rsidRPr="003304B0">
              <w:rPr>
                <w:sz w:val="20"/>
                <w:szCs w:val="20"/>
              </w:rPr>
              <w:t>Строительная промышленность</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50 м</w:t>
            </w:r>
          </w:p>
        </w:tc>
        <w:tc>
          <w:tcPr>
            <w:tcW w:w="1980" w:type="dxa"/>
          </w:tcPr>
          <w:p w:rsidR="00551BED" w:rsidRPr="00591A79" w:rsidRDefault="00551BED" w:rsidP="003E2229">
            <w:pPr>
              <w:jc w:val="center"/>
              <w:rPr>
                <w:sz w:val="20"/>
                <w:szCs w:val="20"/>
              </w:rPr>
            </w:pPr>
            <w:r w:rsidRPr="00591A79">
              <w:rPr>
                <w:sz w:val="20"/>
                <w:szCs w:val="20"/>
              </w:rPr>
              <w:t>20 %</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6.7</w:t>
            </w:r>
          </w:p>
        </w:tc>
        <w:tc>
          <w:tcPr>
            <w:tcW w:w="1706" w:type="dxa"/>
          </w:tcPr>
          <w:p w:rsidR="00551BED" w:rsidRPr="003304B0" w:rsidRDefault="00551BED" w:rsidP="003E2229">
            <w:pPr>
              <w:rPr>
                <w:sz w:val="20"/>
                <w:szCs w:val="20"/>
              </w:rPr>
            </w:pPr>
            <w:r w:rsidRPr="003304B0">
              <w:rPr>
                <w:sz w:val="20"/>
                <w:szCs w:val="20"/>
              </w:rPr>
              <w:t>Энергетика</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3304B0" w:rsidRDefault="00551BED" w:rsidP="003E2229">
            <w:pPr>
              <w:rPr>
                <w:sz w:val="20"/>
                <w:szCs w:val="20"/>
              </w:rPr>
            </w:pPr>
            <w:r w:rsidRPr="003304B0">
              <w:rPr>
                <w:sz w:val="20"/>
                <w:szCs w:val="20"/>
              </w:rPr>
              <w:t>для объектов электросетевого хозяйства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электросетевого хозяйства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6.8</w:t>
            </w:r>
          </w:p>
        </w:tc>
        <w:tc>
          <w:tcPr>
            <w:tcW w:w="1706" w:type="dxa"/>
          </w:tcPr>
          <w:p w:rsidR="00551BED" w:rsidRPr="003304B0" w:rsidRDefault="00551BED" w:rsidP="003E2229">
            <w:pPr>
              <w:rPr>
                <w:sz w:val="20"/>
                <w:szCs w:val="20"/>
              </w:rPr>
            </w:pPr>
            <w:r w:rsidRPr="003304B0">
              <w:rPr>
                <w:sz w:val="20"/>
                <w:szCs w:val="20"/>
              </w:rPr>
              <w:t>Связь</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для объектов связи, радиовещания, телевидения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связи, радиовещания, телевидения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6.9</w:t>
            </w:r>
          </w:p>
        </w:tc>
        <w:tc>
          <w:tcPr>
            <w:tcW w:w="1706" w:type="dxa"/>
          </w:tcPr>
          <w:p w:rsidR="00551BED" w:rsidRPr="003304B0" w:rsidRDefault="00551BED" w:rsidP="003E2229">
            <w:pPr>
              <w:rPr>
                <w:sz w:val="20"/>
                <w:szCs w:val="20"/>
              </w:rPr>
            </w:pPr>
            <w:r w:rsidRPr="003304B0">
              <w:rPr>
                <w:sz w:val="20"/>
                <w:szCs w:val="20"/>
              </w:rPr>
              <w:t>Склады</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591A79" w:rsidRDefault="00551BED" w:rsidP="003E2229">
            <w:pPr>
              <w:rPr>
                <w:sz w:val="20"/>
                <w:szCs w:val="20"/>
              </w:rPr>
            </w:pPr>
            <w:r w:rsidRPr="00591A79">
              <w:rPr>
                <w:sz w:val="20"/>
                <w:szCs w:val="20"/>
              </w:rPr>
              <w:t>7.1</w:t>
            </w:r>
          </w:p>
        </w:tc>
        <w:tc>
          <w:tcPr>
            <w:tcW w:w="1706" w:type="dxa"/>
          </w:tcPr>
          <w:p w:rsidR="00551BED" w:rsidRPr="00591A79" w:rsidRDefault="00551BED" w:rsidP="003E2229">
            <w:pPr>
              <w:rPr>
                <w:sz w:val="20"/>
                <w:szCs w:val="20"/>
              </w:rPr>
            </w:pPr>
            <w:r w:rsidRPr="00591A79">
              <w:rPr>
                <w:sz w:val="20"/>
                <w:szCs w:val="20"/>
              </w:rPr>
              <w:t>Железнодорожный транспорт</w:t>
            </w:r>
          </w:p>
        </w:tc>
        <w:tc>
          <w:tcPr>
            <w:tcW w:w="1726" w:type="dxa"/>
          </w:tcPr>
          <w:p w:rsidR="00551BED" w:rsidRPr="00591A79" w:rsidRDefault="00551BED" w:rsidP="003E2229">
            <w:pPr>
              <w:pStyle w:val="ad"/>
              <w:spacing w:line="240" w:lineRule="auto"/>
              <w:rPr>
                <w:sz w:val="20"/>
                <w:szCs w:val="20"/>
              </w:rPr>
            </w:pPr>
            <w:r w:rsidRPr="00591A79">
              <w:rPr>
                <w:sz w:val="20"/>
                <w:szCs w:val="20"/>
              </w:rPr>
              <w:t>1000 м²</w:t>
            </w:r>
          </w:p>
        </w:tc>
        <w:tc>
          <w:tcPr>
            <w:tcW w:w="1393" w:type="dxa"/>
          </w:tcPr>
          <w:p w:rsidR="00551BED" w:rsidRPr="00591A79" w:rsidRDefault="00551BED" w:rsidP="003E2229">
            <w:pPr>
              <w:pStyle w:val="ad"/>
              <w:spacing w:line="240" w:lineRule="auto"/>
              <w:rPr>
                <w:sz w:val="20"/>
                <w:szCs w:val="20"/>
              </w:rPr>
            </w:pPr>
            <w:r w:rsidRPr="00591A79">
              <w:rPr>
                <w:sz w:val="20"/>
                <w:szCs w:val="20"/>
              </w:rPr>
              <w:t>100000 м²</w:t>
            </w:r>
          </w:p>
        </w:tc>
        <w:tc>
          <w:tcPr>
            <w:tcW w:w="2192" w:type="dxa"/>
          </w:tcPr>
          <w:p w:rsidR="00551BED" w:rsidRPr="00591A79" w:rsidRDefault="00551BED" w:rsidP="003E2229">
            <w:pPr>
              <w:pStyle w:val="ad"/>
              <w:spacing w:line="240" w:lineRule="auto"/>
              <w:rPr>
                <w:sz w:val="20"/>
                <w:szCs w:val="20"/>
              </w:rPr>
            </w:pPr>
            <w:r w:rsidRPr="00591A79">
              <w:rPr>
                <w:sz w:val="20"/>
                <w:szCs w:val="20"/>
              </w:rPr>
              <w:t>0 м</w:t>
            </w:r>
          </w:p>
        </w:tc>
        <w:tc>
          <w:tcPr>
            <w:tcW w:w="2202" w:type="dxa"/>
          </w:tcPr>
          <w:p w:rsidR="00551BED" w:rsidRPr="00591A79" w:rsidRDefault="00551BED" w:rsidP="003E2229">
            <w:pPr>
              <w:pStyle w:val="ad"/>
              <w:spacing w:line="240" w:lineRule="auto"/>
              <w:rPr>
                <w:sz w:val="20"/>
                <w:szCs w:val="20"/>
              </w:rPr>
            </w:pPr>
            <w:r w:rsidRPr="00591A79">
              <w:rPr>
                <w:sz w:val="20"/>
                <w:szCs w:val="20"/>
              </w:rPr>
              <w:t>0 м</w:t>
            </w:r>
          </w:p>
        </w:tc>
        <w:tc>
          <w:tcPr>
            <w:tcW w:w="1559" w:type="dxa"/>
          </w:tcPr>
          <w:p w:rsidR="00551BED" w:rsidRPr="00591A79" w:rsidRDefault="00551BED" w:rsidP="003E2229">
            <w:pPr>
              <w:pStyle w:val="ad"/>
              <w:spacing w:line="240" w:lineRule="auto"/>
              <w:rPr>
                <w:sz w:val="20"/>
                <w:szCs w:val="20"/>
              </w:rPr>
            </w:pPr>
            <w:r w:rsidRPr="00591A79">
              <w:rPr>
                <w:sz w:val="20"/>
                <w:szCs w:val="20"/>
              </w:rPr>
              <w:t>8 м</w:t>
            </w:r>
          </w:p>
        </w:tc>
        <w:tc>
          <w:tcPr>
            <w:tcW w:w="1980" w:type="dxa"/>
          </w:tcPr>
          <w:p w:rsidR="00551BED" w:rsidRPr="00591A79" w:rsidRDefault="00551BED" w:rsidP="003E2229">
            <w:pPr>
              <w:rPr>
                <w:sz w:val="20"/>
                <w:szCs w:val="20"/>
              </w:rPr>
            </w:pPr>
            <w:r w:rsidRPr="00591A79">
              <w:rPr>
                <w:sz w:val="20"/>
                <w:szCs w:val="20"/>
              </w:rPr>
              <w:t>не подлежит установлению</w:t>
            </w:r>
          </w:p>
        </w:tc>
        <w:tc>
          <w:tcPr>
            <w:tcW w:w="1751" w:type="dxa"/>
          </w:tcPr>
          <w:p w:rsidR="00551BED" w:rsidRPr="00591A79" w:rsidRDefault="00551BED" w:rsidP="003E2229">
            <w:pPr>
              <w:pStyle w:val="ad"/>
              <w:spacing w:line="240" w:lineRule="auto"/>
              <w:rPr>
                <w:sz w:val="20"/>
                <w:szCs w:val="20"/>
              </w:rPr>
            </w:pPr>
            <w:r w:rsidRPr="00591A79">
              <w:rPr>
                <w:sz w:val="20"/>
                <w:szCs w:val="20"/>
              </w:rPr>
              <w:t>80 %</w:t>
            </w:r>
          </w:p>
        </w:tc>
      </w:tr>
      <w:tr w:rsidR="00551BED" w:rsidRPr="003304B0" w:rsidTr="003E2229">
        <w:tc>
          <w:tcPr>
            <w:tcW w:w="817" w:type="dxa"/>
          </w:tcPr>
          <w:p w:rsidR="00551BED" w:rsidRPr="00591A79" w:rsidRDefault="00551BED" w:rsidP="003E2229">
            <w:pPr>
              <w:rPr>
                <w:sz w:val="20"/>
                <w:szCs w:val="20"/>
              </w:rPr>
            </w:pPr>
            <w:r w:rsidRPr="00591A79">
              <w:rPr>
                <w:sz w:val="20"/>
                <w:szCs w:val="20"/>
              </w:rPr>
              <w:t>7.1.1</w:t>
            </w:r>
          </w:p>
        </w:tc>
        <w:tc>
          <w:tcPr>
            <w:tcW w:w="1706" w:type="dxa"/>
          </w:tcPr>
          <w:p w:rsidR="00551BED" w:rsidRPr="00591A79" w:rsidRDefault="00551BED" w:rsidP="003E2229">
            <w:pPr>
              <w:rPr>
                <w:sz w:val="20"/>
                <w:szCs w:val="20"/>
              </w:rPr>
            </w:pPr>
            <w:r w:rsidRPr="00591A79">
              <w:rPr>
                <w:sz w:val="20"/>
                <w:szCs w:val="20"/>
              </w:rPr>
              <w:t>Железнодорожные пути</w:t>
            </w:r>
          </w:p>
        </w:tc>
        <w:tc>
          <w:tcPr>
            <w:tcW w:w="1726" w:type="dxa"/>
          </w:tcPr>
          <w:p w:rsidR="00551BED" w:rsidRPr="00591A79" w:rsidRDefault="00551BED" w:rsidP="003E2229">
            <w:pPr>
              <w:pStyle w:val="ad"/>
              <w:rPr>
                <w:sz w:val="20"/>
                <w:szCs w:val="20"/>
              </w:rPr>
            </w:pPr>
            <w:r w:rsidRPr="00591A79">
              <w:rPr>
                <w:sz w:val="20"/>
                <w:szCs w:val="20"/>
              </w:rPr>
              <w:t>не подлежит установлению</w:t>
            </w:r>
          </w:p>
        </w:tc>
        <w:tc>
          <w:tcPr>
            <w:tcW w:w="1393" w:type="dxa"/>
          </w:tcPr>
          <w:p w:rsidR="00551BED" w:rsidRPr="00591A79" w:rsidRDefault="00551BED" w:rsidP="003E2229">
            <w:pPr>
              <w:pStyle w:val="ad"/>
              <w:rPr>
                <w:sz w:val="20"/>
                <w:szCs w:val="20"/>
              </w:rPr>
            </w:pPr>
            <w:r w:rsidRPr="00591A79">
              <w:rPr>
                <w:sz w:val="20"/>
                <w:szCs w:val="20"/>
              </w:rPr>
              <w:t>не подлежит установлению</w:t>
            </w:r>
          </w:p>
        </w:tc>
        <w:tc>
          <w:tcPr>
            <w:tcW w:w="2192" w:type="dxa"/>
          </w:tcPr>
          <w:p w:rsidR="00551BED" w:rsidRPr="00591A79" w:rsidRDefault="00551BED" w:rsidP="003E2229">
            <w:pPr>
              <w:pStyle w:val="ad"/>
              <w:rPr>
                <w:sz w:val="20"/>
                <w:szCs w:val="20"/>
              </w:rPr>
            </w:pPr>
            <w:r w:rsidRPr="00591A79">
              <w:rPr>
                <w:sz w:val="20"/>
                <w:szCs w:val="20"/>
              </w:rPr>
              <w:t>0 м</w:t>
            </w:r>
          </w:p>
        </w:tc>
        <w:tc>
          <w:tcPr>
            <w:tcW w:w="2202" w:type="dxa"/>
          </w:tcPr>
          <w:p w:rsidR="00551BED" w:rsidRPr="00591A79" w:rsidRDefault="00551BED" w:rsidP="003E2229">
            <w:pPr>
              <w:pStyle w:val="ad"/>
              <w:rPr>
                <w:sz w:val="20"/>
                <w:szCs w:val="20"/>
              </w:rPr>
            </w:pPr>
            <w:r w:rsidRPr="00591A79">
              <w:rPr>
                <w:sz w:val="20"/>
                <w:szCs w:val="20"/>
              </w:rPr>
              <w:t>0 м</w:t>
            </w:r>
          </w:p>
        </w:tc>
        <w:tc>
          <w:tcPr>
            <w:tcW w:w="1559" w:type="dxa"/>
          </w:tcPr>
          <w:p w:rsidR="00551BED" w:rsidRPr="00591A79" w:rsidRDefault="00551BED" w:rsidP="003E2229">
            <w:pPr>
              <w:pStyle w:val="ad"/>
              <w:rPr>
                <w:sz w:val="20"/>
                <w:szCs w:val="20"/>
              </w:rPr>
            </w:pPr>
            <w:r w:rsidRPr="00591A79">
              <w:rPr>
                <w:sz w:val="20"/>
                <w:szCs w:val="20"/>
              </w:rPr>
              <w:t>не подлежит установлению</w:t>
            </w:r>
          </w:p>
        </w:tc>
        <w:tc>
          <w:tcPr>
            <w:tcW w:w="1980" w:type="dxa"/>
          </w:tcPr>
          <w:p w:rsidR="00551BED" w:rsidRPr="00591A79" w:rsidRDefault="00551BED" w:rsidP="003E2229">
            <w:pPr>
              <w:rPr>
                <w:sz w:val="20"/>
                <w:szCs w:val="20"/>
              </w:rPr>
            </w:pPr>
            <w:r w:rsidRPr="00591A79">
              <w:rPr>
                <w:sz w:val="20"/>
                <w:szCs w:val="20"/>
              </w:rPr>
              <w:t>не подлежит установлению</w:t>
            </w:r>
          </w:p>
        </w:tc>
        <w:tc>
          <w:tcPr>
            <w:tcW w:w="1751" w:type="dxa"/>
          </w:tcPr>
          <w:p w:rsidR="00551BED" w:rsidRPr="00591A79" w:rsidRDefault="00551BED" w:rsidP="003E2229">
            <w:pPr>
              <w:pStyle w:val="ad"/>
              <w:spacing w:line="240" w:lineRule="auto"/>
              <w:rPr>
                <w:sz w:val="20"/>
                <w:szCs w:val="20"/>
              </w:rPr>
            </w:pPr>
            <w:r w:rsidRPr="00591A79">
              <w:rPr>
                <w:sz w:val="20"/>
                <w:szCs w:val="20"/>
              </w:rPr>
              <w:t>100 %</w:t>
            </w:r>
          </w:p>
        </w:tc>
      </w:tr>
      <w:tr w:rsidR="00551BED" w:rsidRPr="003304B0" w:rsidTr="003E2229">
        <w:tc>
          <w:tcPr>
            <w:tcW w:w="817" w:type="dxa"/>
          </w:tcPr>
          <w:p w:rsidR="00551BED" w:rsidRPr="00591A79" w:rsidRDefault="00551BED" w:rsidP="003E2229">
            <w:pPr>
              <w:rPr>
                <w:sz w:val="20"/>
                <w:szCs w:val="20"/>
              </w:rPr>
            </w:pPr>
            <w:r w:rsidRPr="00591A79">
              <w:rPr>
                <w:sz w:val="20"/>
                <w:szCs w:val="20"/>
              </w:rPr>
              <w:t>7.1.2</w:t>
            </w:r>
          </w:p>
        </w:tc>
        <w:tc>
          <w:tcPr>
            <w:tcW w:w="1706" w:type="dxa"/>
          </w:tcPr>
          <w:p w:rsidR="00551BED" w:rsidRPr="00591A79" w:rsidRDefault="00551BED" w:rsidP="003E2229">
            <w:pPr>
              <w:rPr>
                <w:sz w:val="20"/>
                <w:szCs w:val="20"/>
              </w:rPr>
            </w:pPr>
            <w:r w:rsidRPr="00591A79">
              <w:rPr>
                <w:sz w:val="20"/>
                <w:szCs w:val="20"/>
              </w:rPr>
              <w:t>Обслуживание железнодорожных перевозок</w:t>
            </w:r>
          </w:p>
        </w:tc>
        <w:tc>
          <w:tcPr>
            <w:tcW w:w="1726" w:type="dxa"/>
          </w:tcPr>
          <w:p w:rsidR="00551BED" w:rsidRPr="00591A79" w:rsidRDefault="00551BED" w:rsidP="003E2229">
            <w:pPr>
              <w:pStyle w:val="ad"/>
              <w:spacing w:line="240" w:lineRule="auto"/>
              <w:rPr>
                <w:sz w:val="20"/>
                <w:szCs w:val="20"/>
              </w:rPr>
            </w:pPr>
            <w:r w:rsidRPr="00591A79">
              <w:rPr>
                <w:sz w:val="20"/>
                <w:szCs w:val="20"/>
              </w:rPr>
              <w:t>1000 м²</w:t>
            </w:r>
          </w:p>
        </w:tc>
        <w:tc>
          <w:tcPr>
            <w:tcW w:w="1393" w:type="dxa"/>
          </w:tcPr>
          <w:p w:rsidR="00551BED" w:rsidRPr="00591A79" w:rsidRDefault="00551BED" w:rsidP="003E2229">
            <w:pPr>
              <w:pStyle w:val="ad"/>
              <w:spacing w:line="240" w:lineRule="auto"/>
              <w:rPr>
                <w:sz w:val="20"/>
                <w:szCs w:val="20"/>
              </w:rPr>
            </w:pPr>
            <w:r w:rsidRPr="00591A79">
              <w:rPr>
                <w:sz w:val="20"/>
                <w:szCs w:val="20"/>
              </w:rPr>
              <w:t>10000 м²</w:t>
            </w:r>
          </w:p>
        </w:tc>
        <w:tc>
          <w:tcPr>
            <w:tcW w:w="2192" w:type="dxa"/>
          </w:tcPr>
          <w:p w:rsidR="00551BED" w:rsidRPr="00591A79" w:rsidRDefault="00551BED" w:rsidP="003E2229">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551BED" w:rsidRPr="00591A79" w:rsidRDefault="00551BED" w:rsidP="003E2229">
            <w:pPr>
              <w:pStyle w:val="ad"/>
              <w:spacing w:line="256" w:lineRule="auto"/>
              <w:rPr>
                <w:sz w:val="20"/>
                <w:szCs w:val="20"/>
              </w:rPr>
            </w:pPr>
            <w:r w:rsidRPr="00591A79">
              <w:rPr>
                <w:sz w:val="20"/>
                <w:szCs w:val="20"/>
              </w:rPr>
              <w:lastRenderedPageBreak/>
              <w:t>для других объектов капитального строительства - 3 м</w:t>
            </w:r>
          </w:p>
        </w:tc>
        <w:tc>
          <w:tcPr>
            <w:tcW w:w="2202" w:type="dxa"/>
          </w:tcPr>
          <w:p w:rsidR="00551BED" w:rsidRPr="00591A79" w:rsidRDefault="00551BED" w:rsidP="003E2229">
            <w:pPr>
              <w:pStyle w:val="ad"/>
              <w:spacing w:line="256" w:lineRule="auto"/>
              <w:rPr>
                <w:sz w:val="20"/>
                <w:szCs w:val="20"/>
              </w:rPr>
            </w:pPr>
            <w:r w:rsidRPr="00591A79">
              <w:rPr>
                <w:sz w:val="20"/>
                <w:szCs w:val="20"/>
              </w:rPr>
              <w:lastRenderedPageBreak/>
              <w:t>для объектов, необходимых для обеспечения железнодорожного движения, посадки пассажиров и их сопутствующего обслуживания - 0 м;</w:t>
            </w:r>
          </w:p>
          <w:p w:rsidR="00551BED" w:rsidRPr="00591A79" w:rsidRDefault="00551BED" w:rsidP="003E2229">
            <w:pPr>
              <w:pStyle w:val="ad"/>
              <w:spacing w:line="256" w:lineRule="auto"/>
              <w:rPr>
                <w:sz w:val="20"/>
                <w:szCs w:val="20"/>
              </w:rPr>
            </w:pPr>
            <w:r w:rsidRPr="00591A79">
              <w:rPr>
                <w:sz w:val="20"/>
                <w:szCs w:val="20"/>
              </w:rPr>
              <w:lastRenderedPageBreak/>
              <w:t>для других объектов капитального строительства - 5 м</w:t>
            </w:r>
          </w:p>
        </w:tc>
        <w:tc>
          <w:tcPr>
            <w:tcW w:w="1559" w:type="dxa"/>
          </w:tcPr>
          <w:p w:rsidR="00551BED" w:rsidRPr="00591A79" w:rsidRDefault="00551BED" w:rsidP="003E2229">
            <w:pPr>
              <w:pStyle w:val="ad"/>
              <w:spacing w:line="240" w:lineRule="auto"/>
              <w:rPr>
                <w:sz w:val="20"/>
                <w:szCs w:val="20"/>
              </w:rPr>
            </w:pPr>
            <w:r w:rsidRPr="00591A79">
              <w:rPr>
                <w:sz w:val="20"/>
                <w:szCs w:val="20"/>
              </w:rPr>
              <w:lastRenderedPageBreak/>
              <w:t>8 м</w:t>
            </w:r>
          </w:p>
        </w:tc>
        <w:tc>
          <w:tcPr>
            <w:tcW w:w="1980" w:type="dxa"/>
          </w:tcPr>
          <w:p w:rsidR="00551BED" w:rsidRPr="00591A79" w:rsidRDefault="00551BED" w:rsidP="003E2229">
            <w:pPr>
              <w:rPr>
                <w:sz w:val="20"/>
                <w:szCs w:val="20"/>
              </w:rPr>
            </w:pPr>
            <w:r w:rsidRPr="00591A79">
              <w:rPr>
                <w:sz w:val="20"/>
                <w:szCs w:val="20"/>
              </w:rPr>
              <w:t>не подлежит установлению</w:t>
            </w:r>
          </w:p>
        </w:tc>
        <w:tc>
          <w:tcPr>
            <w:tcW w:w="1751" w:type="dxa"/>
          </w:tcPr>
          <w:p w:rsidR="00551BED" w:rsidRPr="00591A79" w:rsidRDefault="00551BED" w:rsidP="003E2229">
            <w:pPr>
              <w:pStyle w:val="ad"/>
              <w:spacing w:line="240" w:lineRule="auto"/>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Размещение автомобильных дорог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Pr>
                <w:sz w:val="20"/>
                <w:szCs w:val="20"/>
              </w:rPr>
              <w:t>50 000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Обслуживание перевозок пассажиров</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7.2.3</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Стоянки транспорта общего пользования</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1000 м²</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7.3</w:t>
            </w:r>
          </w:p>
        </w:tc>
        <w:tc>
          <w:tcPr>
            <w:tcW w:w="1706" w:type="dxa"/>
          </w:tcPr>
          <w:p w:rsidR="00551BED" w:rsidRDefault="00551BED" w:rsidP="003E2229">
            <w:pPr>
              <w:rPr>
                <w:color w:val="000000"/>
              </w:rPr>
            </w:pPr>
            <w:r>
              <w:rPr>
                <w:color w:val="000000"/>
                <w:sz w:val="20"/>
                <w:szCs w:val="20"/>
              </w:rPr>
              <w:t>Водный транспорт</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16 м</w:t>
            </w:r>
          </w:p>
        </w:tc>
        <w:tc>
          <w:tcPr>
            <w:tcW w:w="1980" w:type="dxa"/>
          </w:tcPr>
          <w:p w:rsidR="00551BED" w:rsidRPr="00591A79" w:rsidRDefault="00551BED" w:rsidP="003E2229">
            <w:pPr>
              <w:jc w:val="center"/>
              <w:rPr>
                <w:sz w:val="20"/>
                <w:szCs w:val="20"/>
              </w:rPr>
            </w:pPr>
            <w:r w:rsidRPr="00591A79">
              <w:rPr>
                <w:sz w:val="20"/>
                <w:szCs w:val="20"/>
              </w:rPr>
              <w:t>не подлежит установлению</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Pr>
                <w:sz w:val="20"/>
                <w:szCs w:val="20"/>
              </w:rPr>
              <w:t>7.5</w:t>
            </w:r>
          </w:p>
        </w:tc>
        <w:tc>
          <w:tcPr>
            <w:tcW w:w="1706" w:type="dxa"/>
          </w:tcPr>
          <w:p w:rsidR="00551BED" w:rsidRDefault="00551BED" w:rsidP="003E2229">
            <w:pPr>
              <w:rPr>
                <w:color w:val="000000"/>
              </w:rPr>
            </w:pPr>
            <w:r>
              <w:rPr>
                <w:color w:val="000000"/>
                <w:sz w:val="20"/>
                <w:szCs w:val="20"/>
              </w:rPr>
              <w:t>Трубопроводный транспорт</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16 м</w:t>
            </w:r>
          </w:p>
        </w:tc>
        <w:tc>
          <w:tcPr>
            <w:tcW w:w="1980" w:type="dxa"/>
          </w:tcPr>
          <w:p w:rsidR="00551BED" w:rsidRPr="00591A79" w:rsidRDefault="00551BED" w:rsidP="003E2229">
            <w:pPr>
              <w:jc w:val="center"/>
              <w:rPr>
                <w:sz w:val="20"/>
                <w:szCs w:val="20"/>
              </w:rPr>
            </w:pPr>
            <w:r w:rsidRPr="00591A79">
              <w:rPr>
                <w:sz w:val="20"/>
                <w:szCs w:val="20"/>
              </w:rPr>
              <w:t>не подлежит установлению</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Pr>
                <w:sz w:val="20"/>
                <w:szCs w:val="20"/>
              </w:rPr>
              <w:t>8.0</w:t>
            </w:r>
          </w:p>
        </w:tc>
        <w:tc>
          <w:tcPr>
            <w:tcW w:w="1706" w:type="dxa"/>
          </w:tcPr>
          <w:p w:rsidR="00551BED" w:rsidRDefault="00551BED" w:rsidP="003E2229">
            <w:pPr>
              <w:rPr>
                <w:color w:val="000000"/>
              </w:rPr>
            </w:pPr>
            <w:r>
              <w:rPr>
                <w:color w:val="000000"/>
                <w:sz w:val="20"/>
                <w:szCs w:val="20"/>
              </w:rPr>
              <w:t>Обеспечение обороны и безопасности</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5C2BBC" w:rsidRDefault="00551BED" w:rsidP="003E2229">
            <w:pPr>
              <w:rPr>
                <w:sz w:val="20"/>
                <w:szCs w:val="20"/>
              </w:rPr>
            </w:pPr>
            <w:r w:rsidRPr="005C2BBC">
              <w:rPr>
                <w:sz w:val="20"/>
                <w:szCs w:val="20"/>
              </w:rPr>
              <w:t>3 м</w:t>
            </w:r>
          </w:p>
        </w:tc>
        <w:tc>
          <w:tcPr>
            <w:tcW w:w="2202" w:type="dxa"/>
          </w:tcPr>
          <w:p w:rsidR="00551BED" w:rsidRPr="005C2BBC" w:rsidRDefault="00551BED" w:rsidP="003E2229">
            <w:pPr>
              <w:rPr>
                <w:sz w:val="20"/>
                <w:szCs w:val="20"/>
              </w:rPr>
            </w:pPr>
            <w:r w:rsidRPr="005C2BBC">
              <w:rPr>
                <w:sz w:val="20"/>
                <w:szCs w:val="20"/>
              </w:rPr>
              <w:t>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Default="00551BED" w:rsidP="003E2229">
            <w:pPr>
              <w:rPr>
                <w:sz w:val="20"/>
                <w:szCs w:val="20"/>
              </w:rPr>
            </w:pPr>
            <w:r>
              <w:rPr>
                <w:sz w:val="20"/>
                <w:szCs w:val="20"/>
              </w:rPr>
              <w:t>8.3</w:t>
            </w:r>
          </w:p>
        </w:tc>
        <w:tc>
          <w:tcPr>
            <w:tcW w:w="1706" w:type="dxa"/>
          </w:tcPr>
          <w:p w:rsidR="00551BED" w:rsidRDefault="00551BED" w:rsidP="003E2229">
            <w:pPr>
              <w:rPr>
                <w:color w:val="000000"/>
              </w:rPr>
            </w:pPr>
            <w:r>
              <w:rPr>
                <w:color w:val="000000"/>
                <w:sz w:val="20"/>
                <w:szCs w:val="20"/>
              </w:rPr>
              <w:t>Обеспечение внутреннего правопорядка</w:t>
            </w:r>
          </w:p>
        </w:tc>
        <w:tc>
          <w:tcPr>
            <w:tcW w:w="1726" w:type="dxa"/>
          </w:tcPr>
          <w:p w:rsidR="00551BED" w:rsidRPr="00416FF7" w:rsidRDefault="00551BED" w:rsidP="003E2229">
            <w:r w:rsidRPr="003304B0">
              <w:rPr>
                <w:sz w:val="20"/>
                <w:szCs w:val="20"/>
              </w:rPr>
              <w:t>не подлежит установлению</w:t>
            </w:r>
          </w:p>
        </w:tc>
        <w:tc>
          <w:tcPr>
            <w:tcW w:w="1393" w:type="dxa"/>
          </w:tcPr>
          <w:p w:rsidR="00551BED" w:rsidRPr="00416FF7" w:rsidRDefault="00551BED" w:rsidP="003E2229">
            <w:r w:rsidRPr="003304B0">
              <w:rPr>
                <w:sz w:val="20"/>
                <w:szCs w:val="20"/>
              </w:rPr>
              <w:t>не подлежит установлению</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416FF7" w:rsidRDefault="00551BED" w:rsidP="003E2229">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Pr="005C2BBC" w:rsidRDefault="00551BED" w:rsidP="003E2229">
            <w:pPr>
              <w:rPr>
                <w:sz w:val="20"/>
                <w:szCs w:val="20"/>
              </w:rPr>
            </w:pPr>
            <w:r w:rsidRPr="005C2BBC">
              <w:rPr>
                <w:sz w:val="20"/>
                <w:szCs w:val="20"/>
              </w:rPr>
              <w:t>8.4</w:t>
            </w:r>
          </w:p>
        </w:tc>
        <w:tc>
          <w:tcPr>
            <w:tcW w:w="1706" w:type="dxa"/>
          </w:tcPr>
          <w:p w:rsidR="00551BED" w:rsidRPr="005C2BBC" w:rsidRDefault="00551BED" w:rsidP="003E2229">
            <w:pPr>
              <w:rPr>
                <w:color w:val="000000"/>
                <w:sz w:val="20"/>
                <w:szCs w:val="20"/>
              </w:rPr>
            </w:pPr>
            <w:r w:rsidRPr="005C2BBC">
              <w:rPr>
                <w:color w:val="000000"/>
                <w:sz w:val="20"/>
                <w:szCs w:val="20"/>
              </w:rPr>
              <w:t>Обеспечение деятельности по исполнению наказаний</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5C2BBC" w:rsidRDefault="00551BED" w:rsidP="003E2229">
            <w:pPr>
              <w:rPr>
                <w:sz w:val="20"/>
                <w:szCs w:val="20"/>
              </w:rPr>
            </w:pPr>
            <w:r w:rsidRPr="005C2BBC">
              <w:rPr>
                <w:sz w:val="20"/>
                <w:szCs w:val="20"/>
              </w:rPr>
              <w:t>3 м</w:t>
            </w:r>
          </w:p>
        </w:tc>
        <w:tc>
          <w:tcPr>
            <w:tcW w:w="2202" w:type="dxa"/>
          </w:tcPr>
          <w:p w:rsidR="00551BED" w:rsidRPr="005C2BBC" w:rsidRDefault="00551BED" w:rsidP="003E2229">
            <w:pPr>
              <w:rPr>
                <w:sz w:val="20"/>
                <w:szCs w:val="20"/>
              </w:rPr>
            </w:pPr>
            <w:r w:rsidRPr="005C2BBC">
              <w:rPr>
                <w:sz w:val="20"/>
                <w:szCs w:val="20"/>
              </w:rPr>
              <w:t>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w:t>
            </w:r>
          </w:p>
        </w:tc>
        <w:tc>
          <w:tcPr>
            <w:tcW w:w="1706" w:type="dxa"/>
          </w:tcPr>
          <w:p w:rsidR="00551BED" w:rsidRPr="003304B0" w:rsidRDefault="00551BED" w:rsidP="003E2229">
            <w:pPr>
              <w:rPr>
                <w:sz w:val="20"/>
                <w:szCs w:val="20"/>
              </w:rPr>
            </w:pPr>
            <w:r w:rsidRPr="003304B0">
              <w:rPr>
                <w:sz w:val="20"/>
                <w:szCs w:val="20"/>
              </w:rPr>
              <w:t>Земельные участки (территории) общего пользования</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Улично-дорожная сеть</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220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Благоустройство территории</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lang w:val="en-US"/>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EC5C0D">
              <w:rPr>
                <w:sz w:val="20"/>
                <w:szCs w:val="20"/>
              </w:rPr>
              <w:lastRenderedPageBreak/>
              <w:t>12.3</w:t>
            </w:r>
          </w:p>
        </w:tc>
        <w:tc>
          <w:tcPr>
            <w:tcW w:w="1706" w:type="dxa"/>
          </w:tcPr>
          <w:p w:rsidR="00551BED" w:rsidRPr="003304B0" w:rsidRDefault="00551BED" w:rsidP="003E2229">
            <w:pPr>
              <w:widowControl w:val="0"/>
              <w:autoSpaceDE w:val="0"/>
              <w:autoSpaceDN w:val="0"/>
              <w:rPr>
                <w:sz w:val="20"/>
                <w:szCs w:val="20"/>
              </w:rPr>
            </w:pPr>
            <w:r w:rsidRPr="00EC5C0D">
              <w:rPr>
                <w:sz w:val="20"/>
                <w:szCs w:val="20"/>
              </w:rPr>
              <w:t>Запас</w:t>
            </w:r>
          </w:p>
        </w:tc>
        <w:tc>
          <w:tcPr>
            <w:tcW w:w="1726" w:type="dxa"/>
          </w:tcPr>
          <w:p w:rsidR="00551BED" w:rsidRPr="003304B0" w:rsidRDefault="00551BED" w:rsidP="003E2229">
            <w:pPr>
              <w:rPr>
                <w:sz w:val="20"/>
                <w:szCs w:val="20"/>
              </w:rPr>
            </w:pPr>
            <w:r w:rsidRPr="00EC5C0D">
              <w:rPr>
                <w:sz w:val="20"/>
                <w:szCs w:val="20"/>
              </w:rPr>
              <w:t>не подлежит установлению</w:t>
            </w:r>
          </w:p>
        </w:tc>
        <w:tc>
          <w:tcPr>
            <w:tcW w:w="1393" w:type="dxa"/>
          </w:tcPr>
          <w:p w:rsidR="00551BED" w:rsidRPr="003304B0" w:rsidRDefault="00551BED" w:rsidP="003E2229">
            <w:pPr>
              <w:rPr>
                <w:sz w:val="20"/>
                <w:szCs w:val="20"/>
              </w:rPr>
            </w:pPr>
            <w:r w:rsidRPr="00EC5C0D">
              <w:rPr>
                <w:sz w:val="20"/>
                <w:szCs w:val="20"/>
              </w:rPr>
              <w:t>не подлежит установлению</w:t>
            </w:r>
          </w:p>
        </w:tc>
        <w:tc>
          <w:tcPr>
            <w:tcW w:w="2192" w:type="dxa"/>
          </w:tcPr>
          <w:p w:rsidR="00551BED" w:rsidRPr="003304B0" w:rsidRDefault="00551BED" w:rsidP="003E2229">
            <w:pPr>
              <w:rPr>
                <w:sz w:val="20"/>
                <w:szCs w:val="20"/>
              </w:rPr>
            </w:pPr>
            <w:r w:rsidRPr="00EC5C0D">
              <w:rPr>
                <w:sz w:val="20"/>
                <w:szCs w:val="20"/>
              </w:rPr>
              <w:t>3 м</w:t>
            </w:r>
          </w:p>
        </w:tc>
        <w:tc>
          <w:tcPr>
            <w:tcW w:w="2202" w:type="dxa"/>
          </w:tcPr>
          <w:p w:rsidR="00551BED" w:rsidRPr="003304B0" w:rsidRDefault="00551BED" w:rsidP="003E2229">
            <w:pPr>
              <w:rPr>
                <w:sz w:val="20"/>
                <w:szCs w:val="20"/>
              </w:rPr>
            </w:pPr>
            <w:r w:rsidRPr="00EC5C0D">
              <w:rPr>
                <w:sz w:val="20"/>
                <w:szCs w:val="20"/>
              </w:rPr>
              <w:t>5 м</w:t>
            </w:r>
          </w:p>
        </w:tc>
        <w:tc>
          <w:tcPr>
            <w:tcW w:w="1559" w:type="dxa"/>
          </w:tcPr>
          <w:p w:rsidR="00551BED" w:rsidRPr="003304B0" w:rsidRDefault="00551BED" w:rsidP="003E2229">
            <w:pPr>
              <w:jc w:val="center"/>
              <w:rPr>
                <w:sz w:val="20"/>
                <w:szCs w:val="20"/>
              </w:rPr>
            </w:pPr>
            <w:r w:rsidRPr="00EC5C0D">
              <w:rPr>
                <w:sz w:val="20"/>
                <w:szCs w:val="20"/>
              </w:rPr>
              <w:t>12 м</w:t>
            </w:r>
          </w:p>
        </w:tc>
        <w:tc>
          <w:tcPr>
            <w:tcW w:w="1980" w:type="dxa"/>
          </w:tcPr>
          <w:p w:rsidR="00551BED" w:rsidRPr="00EC5C0D" w:rsidRDefault="00551BED" w:rsidP="003E2229">
            <w:pPr>
              <w:pStyle w:val="ad"/>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51BED" w:rsidRPr="003304B0" w:rsidRDefault="00551BED" w:rsidP="003E2229">
            <w:pPr>
              <w:jc w:val="center"/>
              <w:rPr>
                <w:sz w:val="20"/>
                <w:szCs w:val="20"/>
              </w:rPr>
            </w:pPr>
            <w:r w:rsidRPr="00EC5C0D">
              <w:rPr>
                <w:sz w:val="20"/>
                <w:szCs w:val="20"/>
              </w:rPr>
              <w:t>0 % в иных случаях</w:t>
            </w:r>
          </w:p>
        </w:tc>
        <w:tc>
          <w:tcPr>
            <w:tcW w:w="1751" w:type="dxa"/>
          </w:tcPr>
          <w:p w:rsidR="00551BED" w:rsidRPr="003304B0" w:rsidRDefault="00551BED" w:rsidP="003E2229">
            <w:pPr>
              <w:jc w:val="center"/>
              <w:rPr>
                <w:sz w:val="20"/>
                <w:szCs w:val="20"/>
              </w:rPr>
            </w:pPr>
            <w:r w:rsidRPr="00EC5C0D">
              <w:rPr>
                <w:sz w:val="20"/>
                <w:szCs w:val="20"/>
              </w:rPr>
              <w:t>12.3</w:t>
            </w:r>
          </w:p>
        </w:tc>
      </w:tr>
      <w:tr w:rsidR="00551BED" w:rsidRPr="003304B0" w:rsidTr="003E2229">
        <w:tc>
          <w:tcPr>
            <w:tcW w:w="817" w:type="dxa"/>
          </w:tcPr>
          <w:p w:rsidR="00551BED" w:rsidRPr="003304B0" w:rsidRDefault="00551BED" w:rsidP="003E2229">
            <w:pPr>
              <w:rPr>
                <w:sz w:val="20"/>
                <w:szCs w:val="20"/>
              </w:rPr>
            </w:pPr>
            <w:r w:rsidRPr="00EC5C0D">
              <w:rPr>
                <w:sz w:val="20"/>
                <w:szCs w:val="20"/>
              </w:rPr>
              <w:t>13.1</w:t>
            </w:r>
          </w:p>
        </w:tc>
        <w:tc>
          <w:tcPr>
            <w:tcW w:w="1706" w:type="dxa"/>
          </w:tcPr>
          <w:p w:rsidR="00551BED" w:rsidRPr="003304B0" w:rsidRDefault="00551BED" w:rsidP="003E2229">
            <w:pPr>
              <w:widowControl w:val="0"/>
              <w:autoSpaceDE w:val="0"/>
              <w:autoSpaceDN w:val="0"/>
              <w:rPr>
                <w:sz w:val="20"/>
                <w:szCs w:val="20"/>
              </w:rPr>
            </w:pPr>
            <w:r w:rsidRPr="00EC5C0D">
              <w:rPr>
                <w:sz w:val="20"/>
                <w:szCs w:val="20"/>
              </w:rPr>
              <w:t>Ведение огородничества</w:t>
            </w:r>
          </w:p>
        </w:tc>
        <w:tc>
          <w:tcPr>
            <w:tcW w:w="1726" w:type="dxa"/>
          </w:tcPr>
          <w:p w:rsidR="00551BED" w:rsidRPr="00EC5C0D" w:rsidRDefault="00551BED" w:rsidP="003E2229">
            <w:pPr>
              <w:pStyle w:val="ad"/>
              <w:rPr>
                <w:sz w:val="20"/>
                <w:szCs w:val="20"/>
              </w:rPr>
            </w:pPr>
            <w:r w:rsidRPr="00EC5C0D">
              <w:rPr>
                <w:sz w:val="20"/>
                <w:szCs w:val="20"/>
              </w:rPr>
              <w:t>400 м²</w:t>
            </w:r>
          </w:p>
          <w:p w:rsidR="00551BED" w:rsidRPr="003304B0" w:rsidRDefault="00551BED" w:rsidP="003E2229">
            <w:pPr>
              <w:rPr>
                <w:sz w:val="20"/>
                <w:szCs w:val="20"/>
              </w:rPr>
            </w:pPr>
          </w:p>
        </w:tc>
        <w:tc>
          <w:tcPr>
            <w:tcW w:w="1393" w:type="dxa"/>
          </w:tcPr>
          <w:p w:rsidR="00551BED" w:rsidRPr="003304B0" w:rsidRDefault="00551BED" w:rsidP="003E2229">
            <w:pPr>
              <w:rPr>
                <w:sz w:val="20"/>
                <w:szCs w:val="20"/>
              </w:rPr>
            </w:pPr>
            <w:r w:rsidRPr="00EC5C0D">
              <w:rPr>
                <w:sz w:val="20"/>
                <w:szCs w:val="20"/>
              </w:rPr>
              <w:t>3000 м²</w:t>
            </w:r>
          </w:p>
        </w:tc>
        <w:tc>
          <w:tcPr>
            <w:tcW w:w="2192" w:type="dxa"/>
          </w:tcPr>
          <w:p w:rsidR="00551BED" w:rsidRPr="003304B0" w:rsidRDefault="00551BED" w:rsidP="003E2229">
            <w:pPr>
              <w:rPr>
                <w:sz w:val="20"/>
                <w:szCs w:val="20"/>
              </w:rPr>
            </w:pPr>
            <w:r w:rsidRPr="00EC5C0D">
              <w:rPr>
                <w:sz w:val="20"/>
                <w:szCs w:val="20"/>
              </w:rPr>
              <w:t>не подлежит установлению</w:t>
            </w:r>
          </w:p>
        </w:tc>
        <w:tc>
          <w:tcPr>
            <w:tcW w:w="2202" w:type="dxa"/>
          </w:tcPr>
          <w:p w:rsidR="00551BED" w:rsidRPr="003304B0" w:rsidRDefault="00551BED" w:rsidP="003E2229">
            <w:pPr>
              <w:rPr>
                <w:sz w:val="20"/>
                <w:szCs w:val="20"/>
              </w:rPr>
            </w:pPr>
            <w:r w:rsidRPr="00EC5C0D">
              <w:rPr>
                <w:sz w:val="20"/>
                <w:szCs w:val="20"/>
              </w:rPr>
              <w:t>не подлежит установлению</w:t>
            </w:r>
          </w:p>
        </w:tc>
        <w:tc>
          <w:tcPr>
            <w:tcW w:w="1559" w:type="dxa"/>
          </w:tcPr>
          <w:p w:rsidR="00551BED" w:rsidRPr="003304B0" w:rsidRDefault="00551BED" w:rsidP="003E2229">
            <w:pPr>
              <w:jc w:val="center"/>
              <w:rPr>
                <w:sz w:val="20"/>
                <w:szCs w:val="20"/>
              </w:rPr>
            </w:pPr>
            <w:r w:rsidRPr="00EC5C0D">
              <w:rPr>
                <w:sz w:val="20"/>
                <w:szCs w:val="20"/>
              </w:rPr>
              <w:t>не подлежит установлению</w:t>
            </w:r>
          </w:p>
        </w:tc>
        <w:tc>
          <w:tcPr>
            <w:tcW w:w="1980" w:type="dxa"/>
          </w:tcPr>
          <w:p w:rsidR="00551BED" w:rsidRPr="003304B0" w:rsidRDefault="00551BED" w:rsidP="003E2229">
            <w:pPr>
              <w:jc w:val="center"/>
              <w:rPr>
                <w:sz w:val="20"/>
                <w:szCs w:val="20"/>
              </w:rPr>
            </w:pPr>
            <w:r w:rsidRPr="00EC5C0D">
              <w:rPr>
                <w:sz w:val="20"/>
                <w:szCs w:val="20"/>
              </w:rPr>
              <w:t>не подлежит установлению</w:t>
            </w:r>
          </w:p>
        </w:tc>
        <w:tc>
          <w:tcPr>
            <w:tcW w:w="1751" w:type="dxa"/>
          </w:tcPr>
          <w:p w:rsidR="00551BED" w:rsidRPr="003304B0" w:rsidRDefault="00551BED" w:rsidP="003E2229">
            <w:pPr>
              <w:jc w:val="center"/>
              <w:rPr>
                <w:sz w:val="20"/>
                <w:szCs w:val="20"/>
              </w:rPr>
            </w:pPr>
            <w:r w:rsidRPr="00EC5C0D">
              <w:rPr>
                <w:sz w:val="20"/>
                <w:szCs w:val="20"/>
              </w:rPr>
              <w:t>13.1</w:t>
            </w:r>
          </w:p>
        </w:tc>
      </w:tr>
      <w:tr w:rsidR="00551BED" w:rsidRPr="003304B0" w:rsidTr="003E2229">
        <w:tc>
          <w:tcPr>
            <w:tcW w:w="817" w:type="dxa"/>
          </w:tcPr>
          <w:p w:rsidR="00551BED" w:rsidRPr="003304B0" w:rsidRDefault="00551BED" w:rsidP="003E2229">
            <w:pPr>
              <w:rPr>
                <w:sz w:val="20"/>
                <w:szCs w:val="20"/>
              </w:rPr>
            </w:pPr>
            <w:r w:rsidRPr="00EC5C0D">
              <w:rPr>
                <w:sz w:val="20"/>
                <w:szCs w:val="20"/>
              </w:rPr>
              <w:t>13.2</w:t>
            </w:r>
          </w:p>
        </w:tc>
        <w:tc>
          <w:tcPr>
            <w:tcW w:w="1706" w:type="dxa"/>
          </w:tcPr>
          <w:p w:rsidR="00551BED" w:rsidRPr="003304B0" w:rsidRDefault="00551BED" w:rsidP="003E2229">
            <w:pPr>
              <w:widowControl w:val="0"/>
              <w:autoSpaceDE w:val="0"/>
              <w:autoSpaceDN w:val="0"/>
              <w:rPr>
                <w:sz w:val="20"/>
                <w:szCs w:val="20"/>
              </w:rPr>
            </w:pPr>
            <w:r w:rsidRPr="00EC5C0D">
              <w:rPr>
                <w:sz w:val="20"/>
                <w:szCs w:val="20"/>
              </w:rPr>
              <w:t>Ведение садоводства</w:t>
            </w:r>
          </w:p>
        </w:tc>
        <w:tc>
          <w:tcPr>
            <w:tcW w:w="1726" w:type="dxa"/>
          </w:tcPr>
          <w:p w:rsidR="00551BED" w:rsidRPr="00EC5C0D" w:rsidRDefault="00551BED" w:rsidP="003E2229">
            <w:pPr>
              <w:pStyle w:val="ad"/>
              <w:rPr>
                <w:sz w:val="20"/>
                <w:szCs w:val="20"/>
              </w:rPr>
            </w:pPr>
            <w:r w:rsidRPr="00EC5C0D">
              <w:rPr>
                <w:sz w:val="20"/>
                <w:szCs w:val="20"/>
              </w:rPr>
              <w:t>400 м²</w:t>
            </w:r>
          </w:p>
          <w:p w:rsidR="00551BED" w:rsidRPr="003304B0" w:rsidRDefault="00551BED" w:rsidP="003E2229">
            <w:pPr>
              <w:rPr>
                <w:sz w:val="20"/>
                <w:szCs w:val="20"/>
              </w:rPr>
            </w:pPr>
          </w:p>
        </w:tc>
        <w:tc>
          <w:tcPr>
            <w:tcW w:w="1393" w:type="dxa"/>
          </w:tcPr>
          <w:p w:rsidR="00551BED" w:rsidRPr="00EC5C0D" w:rsidRDefault="00551BED" w:rsidP="003E2229">
            <w:pPr>
              <w:pStyle w:val="ad"/>
              <w:rPr>
                <w:sz w:val="20"/>
                <w:szCs w:val="20"/>
              </w:rPr>
            </w:pPr>
            <w:r w:rsidRPr="00EC5C0D">
              <w:rPr>
                <w:sz w:val="20"/>
                <w:szCs w:val="20"/>
              </w:rPr>
              <w:t>3000 м²</w:t>
            </w:r>
          </w:p>
          <w:p w:rsidR="00551BED" w:rsidRPr="003304B0" w:rsidRDefault="00551BED" w:rsidP="003E2229">
            <w:pPr>
              <w:rPr>
                <w:sz w:val="20"/>
                <w:szCs w:val="20"/>
              </w:rPr>
            </w:pPr>
          </w:p>
        </w:tc>
        <w:tc>
          <w:tcPr>
            <w:tcW w:w="2192" w:type="dxa"/>
          </w:tcPr>
          <w:p w:rsidR="00551BED" w:rsidRPr="003304B0" w:rsidRDefault="00551BED" w:rsidP="003E2229">
            <w:pPr>
              <w:rPr>
                <w:sz w:val="20"/>
                <w:szCs w:val="20"/>
              </w:rPr>
            </w:pPr>
            <w:r w:rsidRPr="00EC5C0D">
              <w:rPr>
                <w:sz w:val="20"/>
                <w:szCs w:val="20"/>
              </w:rPr>
              <w:t>3 м</w:t>
            </w:r>
          </w:p>
        </w:tc>
        <w:tc>
          <w:tcPr>
            <w:tcW w:w="2202" w:type="dxa"/>
          </w:tcPr>
          <w:p w:rsidR="00551BED" w:rsidRPr="003304B0" w:rsidRDefault="00551BED" w:rsidP="003E2229">
            <w:pPr>
              <w:rPr>
                <w:sz w:val="20"/>
                <w:szCs w:val="20"/>
              </w:rPr>
            </w:pPr>
            <w:r w:rsidRPr="00EC5C0D">
              <w:rPr>
                <w:sz w:val="20"/>
                <w:szCs w:val="20"/>
              </w:rPr>
              <w:t>5 м</w:t>
            </w:r>
          </w:p>
        </w:tc>
        <w:tc>
          <w:tcPr>
            <w:tcW w:w="1559" w:type="dxa"/>
          </w:tcPr>
          <w:p w:rsidR="00551BED" w:rsidRPr="003304B0" w:rsidRDefault="00551BED" w:rsidP="003E2229">
            <w:pPr>
              <w:jc w:val="center"/>
              <w:rPr>
                <w:sz w:val="20"/>
                <w:szCs w:val="20"/>
              </w:rPr>
            </w:pPr>
            <w:r w:rsidRPr="00EC5C0D">
              <w:rPr>
                <w:sz w:val="20"/>
                <w:szCs w:val="20"/>
              </w:rPr>
              <w:t>9 м</w:t>
            </w:r>
          </w:p>
        </w:tc>
        <w:tc>
          <w:tcPr>
            <w:tcW w:w="1980" w:type="dxa"/>
          </w:tcPr>
          <w:p w:rsidR="00551BED" w:rsidRPr="003304B0" w:rsidRDefault="00551BED" w:rsidP="003E2229">
            <w:pPr>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c>
          <w:tcPr>
            <w:tcW w:w="1751" w:type="dxa"/>
          </w:tcPr>
          <w:p w:rsidR="00551BED" w:rsidRPr="003304B0" w:rsidRDefault="00551BED" w:rsidP="003E2229">
            <w:pPr>
              <w:jc w:val="center"/>
              <w:rPr>
                <w:sz w:val="20"/>
                <w:szCs w:val="20"/>
              </w:rPr>
            </w:pPr>
            <w:r w:rsidRPr="00EC5C0D">
              <w:rPr>
                <w:sz w:val="20"/>
                <w:szCs w:val="20"/>
              </w:rPr>
              <w:t>13.2</w:t>
            </w:r>
          </w:p>
        </w:tc>
      </w:tr>
      <w:tr w:rsidR="00551BED" w:rsidRPr="003304B0" w:rsidTr="003E2229">
        <w:tc>
          <w:tcPr>
            <w:tcW w:w="817" w:type="dxa"/>
          </w:tcPr>
          <w:p w:rsidR="00551BED" w:rsidRPr="003304B0" w:rsidRDefault="00551BED" w:rsidP="003E2229">
            <w:pPr>
              <w:rPr>
                <w:sz w:val="20"/>
                <w:szCs w:val="20"/>
              </w:rPr>
            </w:pPr>
          </w:p>
        </w:tc>
        <w:tc>
          <w:tcPr>
            <w:tcW w:w="14509" w:type="dxa"/>
            <w:gridSpan w:val="8"/>
          </w:tcPr>
          <w:p w:rsidR="00551BED" w:rsidRPr="005C2BBC" w:rsidRDefault="00551BED" w:rsidP="003E2229">
            <w:pPr>
              <w:rPr>
                <w:b/>
                <w:sz w:val="20"/>
                <w:szCs w:val="20"/>
              </w:rPr>
            </w:pPr>
            <w:r w:rsidRPr="005C2BBC">
              <w:rPr>
                <w:b/>
                <w:sz w:val="20"/>
                <w:szCs w:val="20"/>
              </w:rPr>
              <w:t>Условно-разрешенные</w:t>
            </w:r>
          </w:p>
        </w:tc>
      </w:tr>
      <w:tr w:rsidR="00551BED" w:rsidRPr="003304B0" w:rsidTr="003E2229">
        <w:tc>
          <w:tcPr>
            <w:tcW w:w="817" w:type="dxa"/>
          </w:tcPr>
          <w:p w:rsidR="00551BED" w:rsidRPr="005E45E7" w:rsidRDefault="00551BED" w:rsidP="003E2229">
            <w:pPr>
              <w:rPr>
                <w:sz w:val="20"/>
                <w:szCs w:val="20"/>
              </w:rPr>
            </w:pPr>
            <w:r w:rsidRPr="005E45E7">
              <w:rPr>
                <w:sz w:val="20"/>
                <w:szCs w:val="20"/>
              </w:rPr>
              <w:t>5.1.3</w:t>
            </w:r>
          </w:p>
        </w:tc>
        <w:tc>
          <w:tcPr>
            <w:tcW w:w="1706" w:type="dxa"/>
          </w:tcPr>
          <w:p w:rsidR="00551BED" w:rsidRPr="005E45E7" w:rsidRDefault="00551BED" w:rsidP="003E2229">
            <w:pPr>
              <w:autoSpaceDE w:val="0"/>
              <w:autoSpaceDN w:val="0"/>
              <w:adjustRightInd w:val="0"/>
              <w:jc w:val="both"/>
              <w:rPr>
                <w:sz w:val="20"/>
                <w:szCs w:val="20"/>
              </w:rPr>
            </w:pPr>
            <w:r w:rsidRPr="005E45E7">
              <w:rPr>
                <w:sz w:val="20"/>
                <w:szCs w:val="20"/>
              </w:rPr>
              <w:t>Площадки для занятий спортом</w:t>
            </w:r>
          </w:p>
        </w:tc>
        <w:tc>
          <w:tcPr>
            <w:tcW w:w="1726"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20000 м²</w:t>
            </w:r>
          </w:p>
        </w:tc>
        <w:tc>
          <w:tcPr>
            <w:tcW w:w="2192" w:type="dxa"/>
          </w:tcPr>
          <w:p w:rsidR="00551BED" w:rsidRPr="00F02795" w:rsidRDefault="00551BED" w:rsidP="003E2229">
            <w:pPr>
              <w:rPr>
                <w:sz w:val="20"/>
                <w:szCs w:val="20"/>
              </w:rPr>
            </w:pPr>
            <w:r w:rsidRPr="00F02795">
              <w:rPr>
                <w:sz w:val="20"/>
                <w:szCs w:val="20"/>
              </w:rPr>
              <w:t>0 м</w:t>
            </w:r>
          </w:p>
        </w:tc>
        <w:tc>
          <w:tcPr>
            <w:tcW w:w="2202" w:type="dxa"/>
          </w:tcPr>
          <w:p w:rsidR="00551BED" w:rsidRPr="00F02795" w:rsidRDefault="00551BED" w:rsidP="003E2229">
            <w:pPr>
              <w:rPr>
                <w:sz w:val="20"/>
                <w:szCs w:val="20"/>
              </w:rPr>
            </w:pPr>
            <w:r w:rsidRPr="00F02795">
              <w:rPr>
                <w:sz w:val="20"/>
                <w:szCs w:val="20"/>
              </w:rPr>
              <w:t>0 м</w:t>
            </w:r>
          </w:p>
        </w:tc>
        <w:tc>
          <w:tcPr>
            <w:tcW w:w="1559" w:type="dxa"/>
          </w:tcPr>
          <w:p w:rsidR="00551BED" w:rsidRPr="00F02795" w:rsidRDefault="00551BED" w:rsidP="003E2229">
            <w:pPr>
              <w:jc w:val="center"/>
              <w:rPr>
                <w:sz w:val="20"/>
                <w:szCs w:val="20"/>
              </w:rPr>
            </w:pPr>
            <w:r w:rsidRPr="00F02795">
              <w:rPr>
                <w:sz w:val="20"/>
                <w:szCs w:val="20"/>
              </w:rPr>
              <w:t>не подлежит установлению</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100 %</w:t>
            </w:r>
          </w:p>
        </w:tc>
      </w:tr>
      <w:tr w:rsidR="00551BED" w:rsidRPr="003304B0" w:rsidTr="003E2229">
        <w:tc>
          <w:tcPr>
            <w:tcW w:w="817" w:type="dxa"/>
          </w:tcPr>
          <w:p w:rsidR="00551BED" w:rsidRPr="005E45E7" w:rsidRDefault="00551BED" w:rsidP="003E2229">
            <w:pPr>
              <w:rPr>
                <w:sz w:val="20"/>
                <w:szCs w:val="20"/>
              </w:rPr>
            </w:pPr>
            <w:r>
              <w:rPr>
                <w:sz w:val="20"/>
                <w:szCs w:val="20"/>
              </w:rPr>
              <w:t>6.1</w:t>
            </w:r>
          </w:p>
        </w:tc>
        <w:tc>
          <w:tcPr>
            <w:tcW w:w="1706" w:type="dxa"/>
          </w:tcPr>
          <w:p w:rsidR="00551BED" w:rsidRDefault="00551BED" w:rsidP="003E2229">
            <w:pPr>
              <w:rPr>
                <w:color w:val="000000"/>
              </w:rPr>
            </w:pPr>
            <w:r>
              <w:rPr>
                <w:color w:val="000000"/>
                <w:sz w:val="20"/>
                <w:szCs w:val="20"/>
              </w:rPr>
              <w:t>Недропользование</w:t>
            </w:r>
          </w:p>
        </w:tc>
        <w:tc>
          <w:tcPr>
            <w:tcW w:w="1726" w:type="dxa"/>
          </w:tcPr>
          <w:p w:rsidR="00551BED" w:rsidRPr="00D17511" w:rsidRDefault="00551BED" w:rsidP="003E2229">
            <w:pPr>
              <w:rPr>
                <w:sz w:val="20"/>
                <w:szCs w:val="20"/>
              </w:rPr>
            </w:pPr>
            <w:r w:rsidRPr="00D17511">
              <w:rPr>
                <w:sz w:val="20"/>
                <w:szCs w:val="20"/>
              </w:rPr>
              <w:t>1000 м²</w:t>
            </w:r>
          </w:p>
        </w:tc>
        <w:tc>
          <w:tcPr>
            <w:tcW w:w="1393" w:type="dxa"/>
          </w:tcPr>
          <w:p w:rsidR="00551BED" w:rsidRPr="00D17511" w:rsidRDefault="00551BED" w:rsidP="003E2229">
            <w:pPr>
              <w:rPr>
                <w:sz w:val="20"/>
                <w:szCs w:val="20"/>
              </w:rPr>
            </w:pPr>
            <w:r w:rsidRPr="00D17511">
              <w:rPr>
                <w:sz w:val="20"/>
                <w:szCs w:val="20"/>
              </w:rPr>
              <w:t>400000 м²</w:t>
            </w:r>
          </w:p>
        </w:tc>
        <w:tc>
          <w:tcPr>
            <w:tcW w:w="2192" w:type="dxa"/>
          </w:tcPr>
          <w:p w:rsidR="00551BED" w:rsidRPr="00D17511" w:rsidRDefault="00551BED" w:rsidP="003E2229">
            <w:pPr>
              <w:rPr>
                <w:sz w:val="20"/>
                <w:szCs w:val="20"/>
              </w:rPr>
            </w:pPr>
            <w:r w:rsidRPr="00D17511">
              <w:rPr>
                <w:sz w:val="20"/>
                <w:szCs w:val="20"/>
              </w:rPr>
              <w:t>3 м</w:t>
            </w:r>
          </w:p>
        </w:tc>
        <w:tc>
          <w:tcPr>
            <w:tcW w:w="2202" w:type="dxa"/>
          </w:tcPr>
          <w:p w:rsidR="00551BED" w:rsidRPr="00D17511" w:rsidRDefault="00551BED" w:rsidP="003E2229">
            <w:pPr>
              <w:rPr>
                <w:sz w:val="20"/>
                <w:szCs w:val="20"/>
              </w:rPr>
            </w:pPr>
            <w:r w:rsidRPr="00D17511">
              <w:rPr>
                <w:sz w:val="20"/>
                <w:szCs w:val="20"/>
              </w:rPr>
              <w:t>5 м</w:t>
            </w:r>
          </w:p>
        </w:tc>
        <w:tc>
          <w:tcPr>
            <w:tcW w:w="1559" w:type="dxa"/>
          </w:tcPr>
          <w:p w:rsidR="00551BED" w:rsidRPr="00D17511" w:rsidRDefault="00551BED" w:rsidP="003E2229">
            <w:pPr>
              <w:jc w:val="center"/>
              <w:rPr>
                <w:sz w:val="20"/>
                <w:szCs w:val="20"/>
              </w:rPr>
            </w:pPr>
            <w:r w:rsidRPr="00D17511">
              <w:rPr>
                <w:sz w:val="20"/>
                <w:szCs w:val="20"/>
              </w:rPr>
              <w:t>12 м</w:t>
            </w:r>
          </w:p>
        </w:tc>
        <w:tc>
          <w:tcPr>
            <w:tcW w:w="1980" w:type="dxa"/>
          </w:tcPr>
          <w:p w:rsidR="00551BED" w:rsidRPr="00D17511" w:rsidRDefault="00551BED" w:rsidP="003E2229">
            <w:pPr>
              <w:jc w:val="center"/>
              <w:rPr>
                <w:sz w:val="20"/>
                <w:szCs w:val="20"/>
              </w:rPr>
            </w:pPr>
            <w:r w:rsidRPr="00D17511">
              <w:rPr>
                <w:sz w:val="20"/>
                <w:szCs w:val="20"/>
              </w:rPr>
              <w:t>не подлежит установлению</w:t>
            </w:r>
          </w:p>
        </w:tc>
        <w:tc>
          <w:tcPr>
            <w:tcW w:w="1751" w:type="dxa"/>
          </w:tcPr>
          <w:p w:rsidR="00551BED" w:rsidRPr="00D17511" w:rsidRDefault="00551BED" w:rsidP="003E2229">
            <w:pPr>
              <w:jc w:val="center"/>
              <w:rPr>
                <w:sz w:val="20"/>
                <w:szCs w:val="20"/>
              </w:rPr>
            </w:pPr>
            <w:r w:rsidRPr="00D17511">
              <w:rPr>
                <w:sz w:val="20"/>
                <w:szCs w:val="20"/>
              </w:rPr>
              <w:t>80 %</w:t>
            </w:r>
          </w:p>
        </w:tc>
      </w:tr>
      <w:tr w:rsidR="00551BED" w:rsidRPr="003304B0" w:rsidTr="003E2229">
        <w:tc>
          <w:tcPr>
            <w:tcW w:w="817" w:type="dxa"/>
          </w:tcPr>
          <w:p w:rsidR="00551BED" w:rsidRDefault="00551BED" w:rsidP="003E2229">
            <w:pPr>
              <w:rPr>
                <w:sz w:val="20"/>
                <w:szCs w:val="20"/>
              </w:rPr>
            </w:pPr>
            <w:r w:rsidRPr="00EC5C0D">
              <w:rPr>
                <w:sz w:val="20"/>
                <w:szCs w:val="20"/>
              </w:rPr>
              <w:t>6.8</w:t>
            </w:r>
          </w:p>
        </w:tc>
        <w:tc>
          <w:tcPr>
            <w:tcW w:w="1706" w:type="dxa"/>
          </w:tcPr>
          <w:p w:rsidR="00551BED" w:rsidRDefault="00551BED" w:rsidP="003E2229">
            <w:pPr>
              <w:rPr>
                <w:color w:val="000000"/>
                <w:sz w:val="20"/>
                <w:szCs w:val="20"/>
              </w:rPr>
            </w:pPr>
            <w:r w:rsidRPr="00EC5C0D">
              <w:rPr>
                <w:sz w:val="20"/>
                <w:szCs w:val="20"/>
              </w:rPr>
              <w:t>Связь</w:t>
            </w:r>
          </w:p>
        </w:tc>
        <w:tc>
          <w:tcPr>
            <w:tcW w:w="1726" w:type="dxa"/>
          </w:tcPr>
          <w:p w:rsidR="00551BED" w:rsidRPr="00D17511" w:rsidRDefault="00551BED" w:rsidP="003E2229">
            <w:pPr>
              <w:rPr>
                <w:sz w:val="20"/>
                <w:szCs w:val="20"/>
              </w:rPr>
            </w:pPr>
            <w:r w:rsidRPr="00EC5C0D">
              <w:rPr>
                <w:sz w:val="20"/>
                <w:szCs w:val="20"/>
              </w:rPr>
              <w:t>не подлежит установлению</w:t>
            </w:r>
          </w:p>
        </w:tc>
        <w:tc>
          <w:tcPr>
            <w:tcW w:w="1393" w:type="dxa"/>
          </w:tcPr>
          <w:p w:rsidR="00551BED" w:rsidRPr="00D17511" w:rsidRDefault="00551BED" w:rsidP="003E2229">
            <w:pPr>
              <w:rPr>
                <w:sz w:val="20"/>
                <w:szCs w:val="20"/>
              </w:rPr>
            </w:pPr>
            <w:r w:rsidRPr="00EC5C0D">
              <w:rPr>
                <w:sz w:val="20"/>
                <w:szCs w:val="20"/>
              </w:rPr>
              <w:t>не подлежит установлению</w:t>
            </w:r>
          </w:p>
        </w:tc>
        <w:tc>
          <w:tcPr>
            <w:tcW w:w="2192" w:type="dxa"/>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D17511" w:rsidRDefault="00551BED" w:rsidP="003E2229">
            <w:pPr>
              <w:rPr>
                <w:sz w:val="20"/>
                <w:szCs w:val="20"/>
              </w:rPr>
            </w:pPr>
            <w:r w:rsidRPr="00EC5C0D">
              <w:rPr>
                <w:sz w:val="20"/>
                <w:szCs w:val="20"/>
              </w:rPr>
              <w:t>для других объектов капитального строительства – 3 м</w:t>
            </w:r>
          </w:p>
        </w:tc>
        <w:tc>
          <w:tcPr>
            <w:tcW w:w="2202" w:type="dxa"/>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D17511" w:rsidRDefault="00551BED" w:rsidP="003E2229">
            <w:pPr>
              <w:rPr>
                <w:sz w:val="20"/>
                <w:szCs w:val="20"/>
              </w:rPr>
            </w:pPr>
            <w:r w:rsidRPr="00EC5C0D">
              <w:rPr>
                <w:sz w:val="20"/>
                <w:szCs w:val="20"/>
              </w:rPr>
              <w:t>для других объектов капитального строительства – 5 м</w:t>
            </w:r>
          </w:p>
        </w:tc>
        <w:tc>
          <w:tcPr>
            <w:tcW w:w="1559" w:type="dxa"/>
          </w:tcPr>
          <w:p w:rsidR="00551BED" w:rsidRPr="00D17511" w:rsidRDefault="00551BED" w:rsidP="003E2229">
            <w:pPr>
              <w:jc w:val="center"/>
              <w:rPr>
                <w:sz w:val="20"/>
                <w:szCs w:val="20"/>
              </w:rPr>
            </w:pPr>
            <w:r w:rsidRPr="00EC5C0D">
              <w:rPr>
                <w:sz w:val="20"/>
                <w:szCs w:val="20"/>
              </w:rPr>
              <w:t>не подлежит установлению</w:t>
            </w:r>
          </w:p>
        </w:tc>
        <w:tc>
          <w:tcPr>
            <w:tcW w:w="1980" w:type="dxa"/>
          </w:tcPr>
          <w:p w:rsidR="00551BED" w:rsidRPr="00D17511" w:rsidRDefault="00551BED" w:rsidP="003E2229">
            <w:pPr>
              <w:jc w:val="center"/>
              <w:rPr>
                <w:sz w:val="20"/>
                <w:szCs w:val="20"/>
              </w:rPr>
            </w:pPr>
            <w:r w:rsidRPr="00EC5C0D">
              <w:rPr>
                <w:sz w:val="20"/>
                <w:szCs w:val="20"/>
              </w:rPr>
              <w:t>не подлежит установлению</w:t>
            </w:r>
          </w:p>
        </w:tc>
        <w:tc>
          <w:tcPr>
            <w:tcW w:w="1751" w:type="dxa"/>
          </w:tcPr>
          <w:p w:rsidR="00551BED" w:rsidRPr="00D17511" w:rsidRDefault="00551BED" w:rsidP="003E2229">
            <w:pPr>
              <w:jc w:val="center"/>
              <w:rPr>
                <w:sz w:val="20"/>
                <w:szCs w:val="20"/>
              </w:rPr>
            </w:pPr>
            <w:r w:rsidRPr="00EC5C0D">
              <w:rPr>
                <w:sz w:val="20"/>
                <w:szCs w:val="20"/>
              </w:rPr>
              <w:t>6.8</w:t>
            </w:r>
          </w:p>
        </w:tc>
      </w:tr>
      <w:tr w:rsidR="00551BED" w:rsidRPr="003304B0" w:rsidTr="003E2229">
        <w:tc>
          <w:tcPr>
            <w:tcW w:w="817" w:type="dxa"/>
          </w:tcPr>
          <w:p w:rsidR="00551BED" w:rsidRPr="005E45E7" w:rsidRDefault="00551BED" w:rsidP="003E2229">
            <w:pPr>
              <w:rPr>
                <w:sz w:val="20"/>
                <w:szCs w:val="20"/>
              </w:rPr>
            </w:pPr>
            <w:r>
              <w:rPr>
                <w:sz w:val="20"/>
                <w:szCs w:val="20"/>
              </w:rPr>
              <w:t>12.2</w:t>
            </w:r>
          </w:p>
        </w:tc>
        <w:tc>
          <w:tcPr>
            <w:tcW w:w="1706" w:type="dxa"/>
          </w:tcPr>
          <w:p w:rsidR="00551BED" w:rsidRDefault="00551BED" w:rsidP="003E2229">
            <w:pPr>
              <w:rPr>
                <w:color w:val="000000"/>
              </w:rPr>
            </w:pPr>
            <w:r>
              <w:rPr>
                <w:color w:val="000000"/>
                <w:sz w:val="20"/>
                <w:szCs w:val="20"/>
              </w:rPr>
              <w:t>Специальная деятельность</w:t>
            </w:r>
          </w:p>
        </w:tc>
        <w:tc>
          <w:tcPr>
            <w:tcW w:w="1726" w:type="dxa"/>
          </w:tcPr>
          <w:p w:rsidR="00551BED" w:rsidRPr="00F02795" w:rsidRDefault="00551BED" w:rsidP="003E2229">
            <w:pPr>
              <w:rPr>
                <w:sz w:val="20"/>
                <w:szCs w:val="20"/>
              </w:rPr>
            </w:pPr>
            <w:r w:rsidRPr="00F02795">
              <w:rPr>
                <w:sz w:val="20"/>
                <w:szCs w:val="20"/>
              </w:rPr>
              <w:t>не подлежит установлению</w:t>
            </w:r>
          </w:p>
        </w:tc>
        <w:tc>
          <w:tcPr>
            <w:tcW w:w="1393" w:type="dxa"/>
          </w:tcPr>
          <w:p w:rsidR="00551BED" w:rsidRPr="00F02795" w:rsidRDefault="00551BED" w:rsidP="003E2229">
            <w:pPr>
              <w:rPr>
                <w:sz w:val="20"/>
                <w:szCs w:val="20"/>
              </w:rPr>
            </w:pPr>
            <w:r w:rsidRPr="00F02795">
              <w:rPr>
                <w:sz w:val="20"/>
                <w:szCs w:val="20"/>
              </w:rPr>
              <w:t>не подлежит установлению</w:t>
            </w:r>
          </w:p>
        </w:tc>
        <w:tc>
          <w:tcPr>
            <w:tcW w:w="2192" w:type="dxa"/>
          </w:tcPr>
          <w:p w:rsidR="00551BED" w:rsidRPr="00D17511" w:rsidRDefault="00551BED" w:rsidP="003E2229">
            <w:pPr>
              <w:rPr>
                <w:sz w:val="20"/>
                <w:szCs w:val="20"/>
              </w:rPr>
            </w:pPr>
            <w:r w:rsidRPr="00D17511">
              <w:rPr>
                <w:sz w:val="20"/>
                <w:szCs w:val="20"/>
              </w:rPr>
              <w:t>3 м</w:t>
            </w:r>
          </w:p>
        </w:tc>
        <w:tc>
          <w:tcPr>
            <w:tcW w:w="2202" w:type="dxa"/>
          </w:tcPr>
          <w:p w:rsidR="00551BED" w:rsidRPr="00D17511" w:rsidRDefault="00551BED" w:rsidP="003E2229">
            <w:pPr>
              <w:rPr>
                <w:sz w:val="20"/>
                <w:szCs w:val="20"/>
              </w:rPr>
            </w:pPr>
            <w:r w:rsidRPr="00D17511">
              <w:rPr>
                <w:sz w:val="20"/>
                <w:szCs w:val="20"/>
              </w:rPr>
              <w:t>5 м</w:t>
            </w:r>
          </w:p>
        </w:tc>
        <w:tc>
          <w:tcPr>
            <w:tcW w:w="1559" w:type="dxa"/>
          </w:tcPr>
          <w:p w:rsidR="00551BED" w:rsidRPr="00D17511" w:rsidRDefault="00551BED" w:rsidP="003E2229">
            <w:pPr>
              <w:jc w:val="center"/>
              <w:rPr>
                <w:sz w:val="20"/>
                <w:szCs w:val="20"/>
              </w:rPr>
            </w:pPr>
            <w:r w:rsidRPr="00D17511">
              <w:rPr>
                <w:sz w:val="20"/>
                <w:szCs w:val="20"/>
              </w:rPr>
              <w:t>16 м</w:t>
            </w:r>
          </w:p>
        </w:tc>
        <w:tc>
          <w:tcPr>
            <w:tcW w:w="1980" w:type="dxa"/>
          </w:tcPr>
          <w:p w:rsidR="00551BED" w:rsidRPr="00D17511" w:rsidRDefault="00551BED" w:rsidP="003E2229">
            <w:pPr>
              <w:jc w:val="center"/>
              <w:rPr>
                <w:sz w:val="20"/>
                <w:szCs w:val="20"/>
              </w:rPr>
            </w:pPr>
            <w:r w:rsidRPr="00D17511">
              <w:rPr>
                <w:sz w:val="20"/>
                <w:szCs w:val="20"/>
              </w:rPr>
              <w:t>не подлежит установлению</w:t>
            </w:r>
          </w:p>
        </w:tc>
        <w:tc>
          <w:tcPr>
            <w:tcW w:w="1751" w:type="dxa"/>
          </w:tcPr>
          <w:p w:rsidR="00551BED" w:rsidRPr="00D17511" w:rsidRDefault="00551BED" w:rsidP="003E2229">
            <w:pPr>
              <w:jc w:val="center"/>
              <w:rPr>
                <w:sz w:val="20"/>
                <w:szCs w:val="20"/>
              </w:rPr>
            </w:pPr>
            <w:r w:rsidRPr="00D17511">
              <w:rPr>
                <w:sz w:val="20"/>
                <w:szCs w:val="20"/>
              </w:rPr>
              <w:t>80 %</w:t>
            </w:r>
          </w:p>
        </w:tc>
      </w:tr>
      <w:tr w:rsidR="00551BED" w:rsidRPr="003304B0" w:rsidTr="003E2229">
        <w:tc>
          <w:tcPr>
            <w:tcW w:w="817" w:type="dxa"/>
          </w:tcPr>
          <w:p w:rsidR="00551BED" w:rsidRPr="003304B0" w:rsidRDefault="00551BED" w:rsidP="003E2229">
            <w:pP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Вспомогательные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lastRenderedPageBreak/>
              <w:t>3.1.1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Служебные гаражи</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w:t>
            </w:r>
          </w:p>
        </w:tc>
        <w:tc>
          <w:tcPr>
            <w:tcW w:w="1706" w:type="dxa"/>
          </w:tcPr>
          <w:p w:rsidR="00551BED" w:rsidRPr="003304B0" w:rsidRDefault="00551BED" w:rsidP="003E2229">
            <w:pPr>
              <w:rPr>
                <w:sz w:val="20"/>
                <w:szCs w:val="20"/>
              </w:rPr>
            </w:pPr>
            <w:r w:rsidRPr="003304B0">
              <w:rPr>
                <w:sz w:val="20"/>
                <w:szCs w:val="20"/>
              </w:rPr>
              <w:t>Земельные участки (территории) общего пользования</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Улично-дорожная сеть</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220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Благоустройство территории</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lang w:val="en-US"/>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pgSz w:w="16838" w:h="11906" w:orient="landscape"/>
          <w:pgMar w:top="1701" w:right="1134" w:bottom="851" w:left="1134" w:header="720" w:footer="709" w:gutter="0"/>
          <w:cols w:space="720"/>
          <w:docGrid w:linePitch="360"/>
        </w:sectPr>
      </w:pPr>
    </w:p>
    <w:p w:rsidR="00551BED" w:rsidRPr="00F20C5C" w:rsidRDefault="00551BED" w:rsidP="00551BED">
      <w:pPr>
        <w:pStyle w:val="2"/>
        <w:rPr>
          <w:rFonts w:ascii="Times New Roman" w:hAnsi="Times New Roman"/>
          <w:i w:val="0"/>
        </w:rPr>
      </w:pPr>
      <w:bookmarkStart w:id="54" w:name="_Toc152743031"/>
      <w:bookmarkStart w:id="55" w:name="_Toc421696743"/>
      <w:bookmarkStart w:id="56" w:name="_Toc508613466"/>
      <w:r w:rsidRPr="00F20C5C">
        <w:rPr>
          <w:rFonts w:ascii="Times New Roman" w:hAnsi="Times New Roman"/>
          <w:i w:val="0"/>
        </w:rPr>
        <w:lastRenderedPageBreak/>
        <w:t>Глава 11. Зоны сельскохозяйственного использования</w:t>
      </w:r>
      <w:bookmarkEnd w:id="54"/>
      <w:r w:rsidRPr="00F20C5C">
        <w:rPr>
          <w:rFonts w:ascii="Times New Roman" w:hAnsi="Times New Roman"/>
          <w:i w:val="0"/>
        </w:rPr>
        <w:t xml:space="preserve"> </w:t>
      </w:r>
      <w:r w:rsidRPr="00F20C5C">
        <w:rPr>
          <w:rFonts w:ascii="Times New Roman" w:hAnsi="Times New Roman"/>
          <w:i w:val="0"/>
        </w:rPr>
        <w:br/>
      </w:r>
    </w:p>
    <w:p w:rsidR="00551BED" w:rsidRPr="00F20C5C" w:rsidRDefault="00551BED" w:rsidP="00551BED">
      <w:pPr>
        <w:pStyle w:val="3"/>
        <w:rPr>
          <w:rFonts w:ascii="Times New Roman" w:hAnsi="Times New Roman" w:cs="Times New Roman"/>
          <w:b/>
          <w:color w:val="auto"/>
          <w:lang w:eastAsia="zh-CN"/>
        </w:rPr>
      </w:pPr>
      <w:bookmarkStart w:id="57" w:name="_Toc152743032"/>
      <w:r w:rsidRPr="00F20C5C">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29</w:t>
      </w:r>
      <w:r w:rsidRPr="00F20C5C">
        <w:rPr>
          <w:rFonts w:ascii="Times New Roman" w:hAnsi="Times New Roman" w:cs="Times New Roman"/>
          <w:b/>
          <w:color w:val="auto"/>
          <w:lang w:eastAsia="zh-CN"/>
        </w:rPr>
        <w:t>. Территориальная зона СХ1 – Зона сельскохозяйственного использования</w:t>
      </w:r>
      <w:bookmarkEnd w:id="57"/>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388"/>
        <w:gridCol w:w="4683"/>
      </w:tblGrid>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Код</w:t>
            </w:r>
          </w:p>
        </w:tc>
        <w:tc>
          <w:tcPr>
            <w:tcW w:w="4388"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Виды разрешенного использования земельных участков и объектов капитального строительства, код согласно классификатору</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pStyle w:val="ae"/>
              <w:rPr>
                <w:sz w:val="20"/>
              </w:rPr>
            </w:pPr>
            <w:r w:rsidRPr="004022A5">
              <w:rPr>
                <w:sz w:val="20"/>
              </w:rPr>
              <w:t>Объекты капитального строительства, разрешенные для размещения на земельных участках</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r w:rsidRPr="004022A5">
              <w:rPr>
                <w:sz w:val="20"/>
                <w:szCs w:val="20"/>
              </w:rPr>
              <w:t>Основные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f"/>
              <w:snapToGrid w:val="0"/>
              <w:rPr>
                <w:sz w:val="20"/>
                <w:szCs w:val="20"/>
              </w:rPr>
            </w:pP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Растениеводство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4022A5">
                <w:rPr>
                  <w:rFonts w:ascii="Times New Roman" w:hAnsi="Times New Roman" w:cs="Times New Roman"/>
                  <w:color w:val="000000"/>
                  <w:sz w:val="20"/>
                </w:rPr>
                <w:t>кодами 1.2</w:t>
              </w:r>
            </w:hyperlink>
            <w:r w:rsidRPr="004022A5">
              <w:rPr>
                <w:rFonts w:ascii="Times New Roman" w:hAnsi="Times New Roman" w:cs="Times New Roman"/>
                <w:color w:val="000000"/>
                <w:sz w:val="20"/>
              </w:rPr>
              <w:t xml:space="preserve"> - </w:t>
            </w:r>
            <w:hyperlink w:anchor="P70">
              <w:r w:rsidRPr="004022A5">
                <w:rPr>
                  <w:rFonts w:ascii="Times New Roman" w:hAnsi="Times New Roman" w:cs="Times New Roman"/>
                  <w:color w:val="000000"/>
                  <w:sz w:val="20"/>
                </w:rPr>
                <w:t>1.6</w:t>
              </w:r>
            </w:hyperlink>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зерновых и иных сельскохозяйственных культур</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1.3</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Овощеводство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1.4</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тонизирующих, лекарственных, цветочных культур</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1.5</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Садоводство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1.6</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льна и конопли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1.7</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Животноводство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4022A5">
                <w:rPr>
                  <w:rFonts w:ascii="Times New Roman" w:hAnsi="Times New Roman" w:cs="Times New Roman"/>
                  <w:color w:val="000000"/>
                  <w:sz w:val="20"/>
                </w:rPr>
                <w:t>кодами 1.8</w:t>
              </w:r>
            </w:hyperlink>
            <w:r w:rsidRPr="004022A5">
              <w:rPr>
                <w:rFonts w:ascii="Times New Roman" w:hAnsi="Times New Roman" w:cs="Times New Roman"/>
                <w:color w:val="000000"/>
                <w:sz w:val="20"/>
              </w:rPr>
              <w:t xml:space="preserve"> - </w:t>
            </w:r>
            <w:hyperlink w:anchor="P94">
              <w:r w:rsidRPr="004022A5">
                <w:rPr>
                  <w:rFonts w:ascii="Times New Roman" w:hAnsi="Times New Roman" w:cs="Times New Roman"/>
                  <w:color w:val="000000"/>
                  <w:sz w:val="20"/>
                </w:rPr>
                <w:t>1.11</w:t>
              </w:r>
            </w:hyperlink>
            <w:r w:rsidRPr="004022A5">
              <w:rPr>
                <w:rFonts w:ascii="Times New Roman" w:hAnsi="Times New Roman" w:cs="Times New Roman"/>
                <w:color w:val="000000"/>
                <w:sz w:val="20"/>
              </w:rPr>
              <w:t xml:space="preserve">, </w:t>
            </w:r>
            <w:hyperlink w:anchor="P110">
              <w:r w:rsidRPr="004022A5">
                <w:rPr>
                  <w:rFonts w:ascii="Times New Roman" w:hAnsi="Times New Roman" w:cs="Times New Roman"/>
                  <w:color w:val="000000"/>
                  <w:sz w:val="20"/>
                </w:rPr>
                <w:t>1.15</w:t>
              </w:r>
            </w:hyperlink>
            <w:r w:rsidRPr="004022A5">
              <w:rPr>
                <w:rFonts w:ascii="Times New Roman" w:hAnsi="Times New Roman" w:cs="Times New Roman"/>
                <w:color w:val="000000"/>
                <w:sz w:val="20"/>
              </w:rPr>
              <w:t xml:space="preserve">, </w:t>
            </w:r>
            <w:hyperlink w:anchor="P123">
              <w:r w:rsidRPr="004022A5">
                <w:rPr>
                  <w:rFonts w:ascii="Times New Roman" w:hAnsi="Times New Roman" w:cs="Times New Roman"/>
                  <w:color w:val="000000"/>
                  <w:sz w:val="20"/>
                </w:rPr>
                <w:t>1.19</w:t>
              </w:r>
            </w:hyperlink>
            <w:r w:rsidRPr="004022A5">
              <w:rPr>
                <w:rFonts w:ascii="Times New Roman" w:hAnsi="Times New Roman" w:cs="Times New Roman"/>
                <w:color w:val="000000"/>
                <w:sz w:val="20"/>
              </w:rPr>
              <w:t xml:space="preserve">, </w:t>
            </w:r>
            <w:hyperlink w:anchor="P126">
              <w:r w:rsidRPr="004022A5">
                <w:rPr>
                  <w:rFonts w:ascii="Times New Roman" w:hAnsi="Times New Roman" w:cs="Times New Roman"/>
                  <w:color w:val="000000"/>
                  <w:sz w:val="20"/>
                </w:rPr>
                <w:t>1.20</w:t>
              </w:r>
            </w:hyperlink>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1.8</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Скотоводство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сенокошение, выпас сельскохозяйственных </w:t>
            </w:r>
            <w:r w:rsidRPr="004022A5">
              <w:rPr>
                <w:rFonts w:ascii="Times New Roman" w:hAnsi="Times New Roman" w:cs="Times New Roman"/>
                <w:color w:val="000000"/>
                <w:sz w:val="20"/>
              </w:rPr>
              <w:lastRenderedPageBreak/>
              <w:t>животных, производство кормов, размещение зданий, сооружений, используемых для содержания и разведения сельскохозяйственных животных;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lastRenderedPageBreak/>
              <w:t>1.9</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Звероводство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Птицеводство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Свиноводство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Пчеловодство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1.13</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Рыбоводство</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оборудования, необходимых для осуществления рыбоводства (аквакультуры)</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1.14</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Научное обеспечение сельского хозяйства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коллекций генетических ресурсов растений</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1.15</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Хранение и переработка сельскохозяйственной продукции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1.16</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личного подсобного хозяйства на полевых участках</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Производство сельскохозяйственной продукции без права возведения объектов капитального строительства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1.17</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Питомники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Выращивание и реализация подроста деревьев и кустарников, используемых в сельском хозяйстве, а </w:t>
            </w:r>
            <w:r w:rsidRPr="004022A5">
              <w:rPr>
                <w:rFonts w:ascii="Times New Roman" w:hAnsi="Times New Roman" w:cs="Times New Roman"/>
                <w:color w:val="000000"/>
                <w:sz w:val="20"/>
              </w:rPr>
              <w:lastRenderedPageBreak/>
              <w:t>также иных сельскохозяйственных культур для получения рассады и семян;</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lastRenderedPageBreak/>
              <w:t>1.18</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Обеспечение сельскохозяйственного производства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1.19</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Сенокошение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Кошение трав, сбор и заготовка сена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Выпас сельскохозяйственных животных</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Выпас сельскохозяйственных животных</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Земельные участки (территории) общего пользования</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Улично-дорожная сеть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Благоустройство территории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lang w:val="en-US"/>
              </w:rPr>
            </w:pPr>
            <w:r w:rsidRPr="004022A5">
              <w:rPr>
                <w:sz w:val="20"/>
                <w:szCs w:val="20"/>
                <w:lang w:val="en-US"/>
              </w:rPr>
              <w:t>13.1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b/>
                <w:bCs/>
                <w:sz w:val="20"/>
              </w:rPr>
              <w:t>Условно разрешенные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6.8</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Связь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autoSpaceDE w:val="0"/>
              <w:autoSpaceDN w:val="0"/>
              <w:adjustRightInd w:val="0"/>
              <w:rPr>
                <w:color w:val="000000"/>
                <w:sz w:val="20"/>
                <w:szCs w:val="20"/>
              </w:rPr>
            </w:pPr>
            <w:r w:rsidRPr="004022A5">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color w:val="000000"/>
                  <w:sz w:val="20"/>
                  <w:szCs w:val="20"/>
                </w:rPr>
                <w:t>кодами 3.1.1</w:t>
              </w:r>
            </w:hyperlink>
            <w:r w:rsidRPr="004022A5">
              <w:rPr>
                <w:color w:val="000000"/>
                <w:sz w:val="20"/>
                <w:szCs w:val="20"/>
              </w:rPr>
              <w:t xml:space="preserve">, </w:t>
            </w:r>
            <w:hyperlink w:anchor="P209">
              <w:r w:rsidRPr="004022A5">
                <w:rPr>
                  <w:color w:val="000000"/>
                  <w:sz w:val="20"/>
                  <w:szCs w:val="20"/>
                </w:rPr>
                <w:t>3.2.3</w:t>
              </w:r>
            </w:hyperlink>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r w:rsidRPr="004022A5">
              <w:rPr>
                <w:sz w:val="20"/>
                <w:szCs w:val="20"/>
              </w:rPr>
              <w:t>Вспомогательные</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f"/>
              <w:rPr>
                <w:color w:val="000000"/>
                <w:sz w:val="20"/>
                <w:szCs w:val="20"/>
              </w:rPr>
            </w:pP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12.0</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Земельные участки (территории) общего пользования</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d"/>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12.0.1</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Улично-дорожная сеть</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551BED" w:rsidRPr="0049282D" w:rsidTr="00FE28FA">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12.0.2</w:t>
            </w:r>
          </w:p>
        </w:tc>
        <w:tc>
          <w:tcPr>
            <w:tcW w:w="4388"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Благоустройство территории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7C6013" w:rsidRDefault="00551BED" w:rsidP="00551BED">
      <w:pPr>
        <w:sectPr w:rsidR="00551BED" w:rsidRPr="007C6013">
          <w:pgSz w:w="11906" w:h="16838"/>
          <w:pgMar w:top="1134" w:right="851" w:bottom="1134" w:left="1701" w:header="720" w:footer="709" w:gutter="0"/>
          <w:cols w:space="720"/>
          <w:docGrid w:linePitch="360"/>
        </w:sectPr>
      </w:pPr>
    </w:p>
    <w:p w:rsidR="00551BED" w:rsidRPr="00416FF7" w:rsidRDefault="00551BED" w:rsidP="00551BED">
      <w:pPr>
        <w:spacing w:before="120" w:after="120"/>
        <w:ind w:firstLine="567"/>
        <w:jc w:val="both"/>
      </w:pPr>
      <w:r w:rsidRPr="00416FF7">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560"/>
        <w:gridCol w:w="1540"/>
        <w:gridCol w:w="2429"/>
        <w:gridCol w:w="2251"/>
        <w:gridCol w:w="2285"/>
        <w:gridCol w:w="2395"/>
      </w:tblGrid>
      <w:tr w:rsidR="00551BED" w:rsidRPr="00EC5C0D" w:rsidTr="003E2229">
        <w:trPr>
          <w:trHeight w:val="758"/>
        </w:trPr>
        <w:tc>
          <w:tcPr>
            <w:tcW w:w="817" w:type="dxa"/>
            <w:vMerge w:val="restart"/>
          </w:tcPr>
          <w:p w:rsidR="00551BED" w:rsidRPr="00EC5C0D" w:rsidRDefault="00551BED" w:rsidP="003E2229">
            <w:pPr>
              <w:pStyle w:val="ae"/>
              <w:rPr>
                <w:sz w:val="20"/>
              </w:rPr>
            </w:pPr>
            <w:r w:rsidRPr="00EC5C0D">
              <w:rPr>
                <w:sz w:val="20"/>
              </w:rPr>
              <w:t>Код</w:t>
            </w:r>
          </w:p>
        </w:tc>
        <w:tc>
          <w:tcPr>
            <w:tcW w:w="2126" w:type="dxa"/>
            <w:vMerge w:val="restart"/>
          </w:tcPr>
          <w:p w:rsidR="00551BED" w:rsidRPr="00EC5C0D" w:rsidRDefault="00551BED" w:rsidP="003E2229">
            <w:pPr>
              <w:pStyle w:val="ae"/>
              <w:rPr>
                <w:sz w:val="20"/>
              </w:rPr>
            </w:pPr>
            <w:r w:rsidRPr="00EC5C0D">
              <w:rPr>
                <w:sz w:val="20"/>
              </w:rPr>
              <w:t>Вид разрешенного использования земельных участков и объектов капитального строительства</w:t>
            </w:r>
          </w:p>
        </w:tc>
        <w:tc>
          <w:tcPr>
            <w:tcW w:w="3100" w:type="dxa"/>
            <w:gridSpan w:val="2"/>
          </w:tcPr>
          <w:p w:rsidR="00551BED" w:rsidRPr="00EC5C0D" w:rsidRDefault="00551BED" w:rsidP="003E2229">
            <w:pPr>
              <w:pStyle w:val="ae"/>
              <w:rPr>
                <w:sz w:val="20"/>
              </w:rPr>
            </w:pPr>
            <w:r w:rsidRPr="00EC5C0D">
              <w:rPr>
                <w:sz w:val="20"/>
              </w:rPr>
              <w:t>Площадь земельных участков</w:t>
            </w:r>
          </w:p>
        </w:tc>
        <w:tc>
          <w:tcPr>
            <w:tcW w:w="2429" w:type="dxa"/>
            <w:vMerge w:val="restart"/>
          </w:tcPr>
          <w:p w:rsidR="00551BED" w:rsidRPr="00EC5C0D" w:rsidRDefault="00551BED" w:rsidP="003E2229">
            <w:pPr>
              <w:pStyle w:val="ae"/>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51" w:type="dxa"/>
            <w:vMerge w:val="restart"/>
          </w:tcPr>
          <w:p w:rsidR="00551BED" w:rsidRPr="00EC5C0D" w:rsidRDefault="00551BED" w:rsidP="003E2229">
            <w:pPr>
              <w:pStyle w:val="ae"/>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5" w:type="dxa"/>
            <w:vMerge w:val="restart"/>
          </w:tcPr>
          <w:p w:rsidR="00551BED" w:rsidRPr="00EC5C0D" w:rsidRDefault="00551BED" w:rsidP="003E2229">
            <w:pPr>
              <w:pStyle w:val="ae"/>
              <w:rPr>
                <w:sz w:val="20"/>
              </w:rPr>
            </w:pPr>
            <w:r w:rsidRPr="00EC5C0D">
              <w:rPr>
                <w:sz w:val="20"/>
              </w:rPr>
              <w:t>Предельная (максимальная) высота объектов капитального строительства</w:t>
            </w:r>
          </w:p>
        </w:tc>
        <w:tc>
          <w:tcPr>
            <w:tcW w:w="2395" w:type="dxa"/>
            <w:vMerge w:val="restart"/>
          </w:tcPr>
          <w:p w:rsidR="00551BED" w:rsidRPr="00EC5C0D" w:rsidRDefault="00551BED" w:rsidP="003E2229">
            <w:pPr>
              <w:pStyle w:val="ae"/>
              <w:rPr>
                <w:sz w:val="20"/>
              </w:rPr>
            </w:pPr>
            <w:r w:rsidRPr="00EC5C0D">
              <w:rPr>
                <w:sz w:val="20"/>
              </w:rPr>
              <w:t>Максимальный процент застройки в границах земельного участка</w:t>
            </w:r>
          </w:p>
        </w:tc>
      </w:tr>
      <w:tr w:rsidR="00551BED" w:rsidRPr="00EC5C0D" w:rsidTr="003E2229">
        <w:trPr>
          <w:trHeight w:val="757"/>
        </w:trPr>
        <w:tc>
          <w:tcPr>
            <w:tcW w:w="817" w:type="dxa"/>
            <w:vMerge/>
          </w:tcPr>
          <w:p w:rsidR="00551BED" w:rsidRPr="00EC5C0D" w:rsidRDefault="00551BED" w:rsidP="003E2229">
            <w:pPr>
              <w:pStyle w:val="ae"/>
              <w:rPr>
                <w:sz w:val="20"/>
              </w:rPr>
            </w:pPr>
          </w:p>
        </w:tc>
        <w:tc>
          <w:tcPr>
            <w:tcW w:w="2126" w:type="dxa"/>
            <w:vMerge/>
          </w:tcPr>
          <w:p w:rsidR="00551BED" w:rsidRPr="00EC5C0D" w:rsidRDefault="00551BED" w:rsidP="003E2229">
            <w:pPr>
              <w:pStyle w:val="ae"/>
              <w:rPr>
                <w:sz w:val="20"/>
              </w:rPr>
            </w:pPr>
          </w:p>
        </w:tc>
        <w:tc>
          <w:tcPr>
            <w:tcW w:w="1560" w:type="dxa"/>
          </w:tcPr>
          <w:p w:rsidR="00551BED" w:rsidRPr="00EC5C0D" w:rsidRDefault="00551BED" w:rsidP="003E2229">
            <w:pPr>
              <w:pStyle w:val="ae"/>
              <w:rPr>
                <w:sz w:val="20"/>
              </w:rPr>
            </w:pPr>
            <w:r w:rsidRPr="00EC5C0D">
              <w:rPr>
                <w:sz w:val="20"/>
              </w:rPr>
              <w:t>Минимальная</w:t>
            </w:r>
          </w:p>
        </w:tc>
        <w:tc>
          <w:tcPr>
            <w:tcW w:w="1540" w:type="dxa"/>
            <w:shd w:val="clear" w:color="auto" w:fill="auto"/>
          </w:tcPr>
          <w:p w:rsidR="00551BED" w:rsidRPr="00EC5C0D" w:rsidRDefault="00551BED" w:rsidP="003E2229">
            <w:pPr>
              <w:pStyle w:val="ae"/>
              <w:rPr>
                <w:sz w:val="20"/>
              </w:rPr>
            </w:pPr>
            <w:r w:rsidRPr="00EC5C0D">
              <w:rPr>
                <w:sz w:val="20"/>
              </w:rPr>
              <w:t>Максимальная</w:t>
            </w:r>
          </w:p>
        </w:tc>
        <w:tc>
          <w:tcPr>
            <w:tcW w:w="2429" w:type="dxa"/>
            <w:vMerge/>
          </w:tcPr>
          <w:p w:rsidR="00551BED" w:rsidRPr="00EC5C0D" w:rsidRDefault="00551BED" w:rsidP="003E2229">
            <w:pPr>
              <w:pStyle w:val="ae"/>
              <w:rPr>
                <w:sz w:val="20"/>
              </w:rPr>
            </w:pPr>
          </w:p>
        </w:tc>
        <w:tc>
          <w:tcPr>
            <w:tcW w:w="2251" w:type="dxa"/>
            <w:vMerge/>
          </w:tcPr>
          <w:p w:rsidR="00551BED" w:rsidRPr="00EC5C0D" w:rsidRDefault="00551BED" w:rsidP="003E2229">
            <w:pPr>
              <w:pStyle w:val="ae"/>
              <w:rPr>
                <w:sz w:val="20"/>
              </w:rPr>
            </w:pPr>
          </w:p>
        </w:tc>
        <w:tc>
          <w:tcPr>
            <w:tcW w:w="2285" w:type="dxa"/>
            <w:vMerge/>
          </w:tcPr>
          <w:p w:rsidR="00551BED" w:rsidRPr="00EC5C0D" w:rsidRDefault="00551BED" w:rsidP="003E2229">
            <w:pPr>
              <w:pStyle w:val="ae"/>
              <w:rPr>
                <w:sz w:val="20"/>
              </w:rPr>
            </w:pPr>
          </w:p>
        </w:tc>
        <w:tc>
          <w:tcPr>
            <w:tcW w:w="2395" w:type="dxa"/>
            <w:vMerge/>
          </w:tcPr>
          <w:p w:rsidR="00551BED" w:rsidRPr="00EC5C0D" w:rsidRDefault="00551BED" w:rsidP="003E2229">
            <w:pPr>
              <w:pStyle w:val="ae"/>
              <w:rPr>
                <w:sz w:val="20"/>
              </w:rPr>
            </w:pPr>
          </w:p>
        </w:tc>
      </w:tr>
      <w:tr w:rsidR="00551BED" w:rsidRPr="00EC5C0D" w:rsidTr="003E2229">
        <w:trPr>
          <w:trHeight w:val="269"/>
          <w:tblHeader/>
        </w:trPr>
        <w:tc>
          <w:tcPr>
            <w:tcW w:w="817" w:type="dxa"/>
          </w:tcPr>
          <w:p w:rsidR="00551BED" w:rsidRPr="00EC5C0D" w:rsidRDefault="00551BED" w:rsidP="003E2229">
            <w:pPr>
              <w:pStyle w:val="ae"/>
              <w:rPr>
                <w:sz w:val="20"/>
              </w:rPr>
            </w:pPr>
            <w:r w:rsidRPr="00EC5C0D">
              <w:rPr>
                <w:sz w:val="20"/>
              </w:rPr>
              <w:t>1</w:t>
            </w:r>
          </w:p>
        </w:tc>
        <w:tc>
          <w:tcPr>
            <w:tcW w:w="2126" w:type="dxa"/>
          </w:tcPr>
          <w:p w:rsidR="00551BED" w:rsidRPr="00EC5C0D" w:rsidRDefault="00551BED" w:rsidP="003E2229">
            <w:pPr>
              <w:pStyle w:val="ae"/>
              <w:rPr>
                <w:sz w:val="20"/>
              </w:rPr>
            </w:pPr>
            <w:r w:rsidRPr="00EC5C0D">
              <w:rPr>
                <w:sz w:val="20"/>
              </w:rPr>
              <w:t>2</w:t>
            </w:r>
          </w:p>
        </w:tc>
        <w:tc>
          <w:tcPr>
            <w:tcW w:w="1560" w:type="dxa"/>
          </w:tcPr>
          <w:p w:rsidR="00551BED" w:rsidRPr="00EC5C0D" w:rsidRDefault="00551BED" w:rsidP="003E2229">
            <w:pPr>
              <w:pStyle w:val="ae"/>
              <w:rPr>
                <w:sz w:val="20"/>
              </w:rPr>
            </w:pPr>
            <w:r w:rsidRPr="00EC5C0D">
              <w:rPr>
                <w:sz w:val="20"/>
              </w:rPr>
              <w:t>3</w:t>
            </w:r>
          </w:p>
        </w:tc>
        <w:tc>
          <w:tcPr>
            <w:tcW w:w="1540" w:type="dxa"/>
            <w:shd w:val="clear" w:color="auto" w:fill="auto"/>
          </w:tcPr>
          <w:p w:rsidR="00551BED" w:rsidRPr="00EC5C0D" w:rsidRDefault="00551BED" w:rsidP="003E2229">
            <w:pPr>
              <w:pStyle w:val="ae"/>
              <w:rPr>
                <w:sz w:val="20"/>
              </w:rPr>
            </w:pPr>
            <w:r w:rsidRPr="00EC5C0D">
              <w:rPr>
                <w:sz w:val="20"/>
              </w:rPr>
              <w:t>4</w:t>
            </w:r>
          </w:p>
        </w:tc>
        <w:tc>
          <w:tcPr>
            <w:tcW w:w="2429" w:type="dxa"/>
          </w:tcPr>
          <w:p w:rsidR="00551BED" w:rsidRPr="00EC5C0D" w:rsidRDefault="00551BED" w:rsidP="003E2229">
            <w:pPr>
              <w:pStyle w:val="ae"/>
              <w:rPr>
                <w:sz w:val="20"/>
              </w:rPr>
            </w:pPr>
            <w:r w:rsidRPr="00EC5C0D">
              <w:rPr>
                <w:sz w:val="20"/>
              </w:rPr>
              <w:t>5</w:t>
            </w:r>
          </w:p>
        </w:tc>
        <w:tc>
          <w:tcPr>
            <w:tcW w:w="2251" w:type="dxa"/>
          </w:tcPr>
          <w:p w:rsidR="00551BED" w:rsidRPr="00EC5C0D" w:rsidRDefault="00551BED" w:rsidP="003E2229">
            <w:pPr>
              <w:pStyle w:val="ae"/>
              <w:rPr>
                <w:sz w:val="20"/>
              </w:rPr>
            </w:pPr>
            <w:r w:rsidRPr="00EC5C0D">
              <w:rPr>
                <w:sz w:val="20"/>
              </w:rPr>
              <w:t>6</w:t>
            </w:r>
          </w:p>
        </w:tc>
        <w:tc>
          <w:tcPr>
            <w:tcW w:w="2285" w:type="dxa"/>
          </w:tcPr>
          <w:p w:rsidR="00551BED" w:rsidRPr="00EC5C0D" w:rsidRDefault="00551BED" w:rsidP="003E2229">
            <w:pPr>
              <w:pStyle w:val="ae"/>
              <w:rPr>
                <w:sz w:val="20"/>
              </w:rPr>
            </w:pPr>
            <w:r w:rsidRPr="00EC5C0D">
              <w:rPr>
                <w:sz w:val="20"/>
              </w:rPr>
              <w:t>7</w:t>
            </w:r>
          </w:p>
        </w:tc>
        <w:tc>
          <w:tcPr>
            <w:tcW w:w="2395" w:type="dxa"/>
          </w:tcPr>
          <w:p w:rsidR="00551BED" w:rsidRPr="00EC5C0D" w:rsidRDefault="00551BED" w:rsidP="003E2229">
            <w:pPr>
              <w:pStyle w:val="ae"/>
              <w:rPr>
                <w:sz w:val="20"/>
              </w:rPr>
            </w:pPr>
            <w:r w:rsidRPr="00EC5C0D">
              <w:rPr>
                <w:sz w:val="20"/>
              </w:rPr>
              <w:t>8</w:t>
            </w:r>
          </w:p>
        </w:tc>
      </w:tr>
      <w:tr w:rsidR="00551BED" w:rsidRPr="00EC5C0D" w:rsidTr="003E2229">
        <w:tc>
          <w:tcPr>
            <w:tcW w:w="817" w:type="dxa"/>
          </w:tcPr>
          <w:p w:rsidR="00551BED" w:rsidRPr="00EC5C0D" w:rsidRDefault="00551BED" w:rsidP="003E2229">
            <w:pPr>
              <w:pStyle w:val="ad"/>
              <w:rPr>
                <w:sz w:val="20"/>
                <w:szCs w:val="20"/>
              </w:rPr>
            </w:pPr>
          </w:p>
        </w:tc>
        <w:tc>
          <w:tcPr>
            <w:tcW w:w="14586" w:type="dxa"/>
            <w:gridSpan w:val="7"/>
          </w:tcPr>
          <w:p w:rsidR="00551BED" w:rsidRPr="00EC5C0D" w:rsidRDefault="00551BED" w:rsidP="003E2229">
            <w:pPr>
              <w:pStyle w:val="af"/>
              <w:rPr>
                <w:sz w:val="20"/>
                <w:szCs w:val="20"/>
              </w:rPr>
            </w:pPr>
            <w:r w:rsidRPr="00EC5C0D">
              <w:rPr>
                <w:sz w:val="20"/>
                <w:szCs w:val="20"/>
              </w:rPr>
              <w:t>Основные</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lastRenderedPageBreak/>
              <w:t>1.10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51"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3.1.1</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560" w:type="dxa"/>
          </w:tcPr>
          <w:p w:rsidR="00551BED" w:rsidRPr="00AC1024" w:rsidRDefault="00551BED" w:rsidP="003E2229">
            <w:pPr>
              <w:rPr>
                <w:sz w:val="20"/>
                <w:szCs w:val="20"/>
              </w:rPr>
            </w:pPr>
            <w:r w:rsidRPr="00AC1024">
              <w:rPr>
                <w:sz w:val="20"/>
                <w:szCs w:val="20"/>
              </w:rPr>
              <w:t>не подлежит установлению</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429"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2251"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pStyle w:val="ad"/>
              <w:rPr>
                <w:sz w:val="20"/>
                <w:szCs w:val="20"/>
              </w:rPr>
            </w:pPr>
            <w:r w:rsidRPr="00AC1024">
              <w:rPr>
                <w:sz w:val="20"/>
                <w:szCs w:val="20"/>
              </w:rPr>
              <w:t>100 %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3.1.2</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429" w:type="dxa"/>
          </w:tcPr>
          <w:p w:rsidR="00551BED" w:rsidRPr="00AC1024" w:rsidRDefault="00551BED" w:rsidP="003E2229">
            <w:pPr>
              <w:rPr>
                <w:sz w:val="20"/>
                <w:szCs w:val="20"/>
              </w:rPr>
            </w:pPr>
            <w:r w:rsidRPr="00AC1024">
              <w:rPr>
                <w:sz w:val="20"/>
                <w:szCs w:val="20"/>
              </w:rPr>
              <w:t>3 м</w:t>
            </w:r>
          </w:p>
        </w:tc>
        <w:tc>
          <w:tcPr>
            <w:tcW w:w="2251" w:type="dxa"/>
          </w:tcPr>
          <w:p w:rsidR="00551BED" w:rsidRPr="00AC1024" w:rsidRDefault="00551BED" w:rsidP="003E2229">
            <w:pPr>
              <w:rPr>
                <w:sz w:val="20"/>
                <w:szCs w:val="20"/>
              </w:rPr>
            </w:pPr>
            <w:r w:rsidRPr="00AC1024">
              <w:rPr>
                <w:sz w:val="20"/>
                <w:szCs w:val="20"/>
              </w:rPr>
              <w:t>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rPr>
                <w:sz w:val="20"/>
                <w:szCs w:val="20"/>
              </w:rPr>
            </w:pPr>
            <w:r w:rsidRPr="00AC1024">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lastRenderedPageBreak/>
              <w:t>12.0</w:t>
            </w:r>
          </w:p>
        </w:tc>
        <w:tc>
          <w:tcPr>
            <w:tcW w:w="2126" w:type="dxa"/>
          </w:tcPr>
          <w:p w:rsidR="00551BED" w:rsidRPr="00EC5C0D" w:rsidRDefault="00551BED" w:rsidP="003E2229">
            <w:pPr>
              <w:pStyle w:val="ad"/>
              <w:rPr>
                <w:sz w:val="20"/>
                <w:szCs w:val="20"/>
              </w:rPr>
            </w:pPr>
            <w:r w:rsidRPr="00EC5C0D">
              <w:rPr>
                <w:sz w:val="20"/>
                <w:szCs w:val="20"/>
              </w:rPr>
              <w:t>Земельные участки (территории) общего пользования</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lang w:val="en-US"/>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0 м</w:t>
            </w:r>
          </w:p>
        </w:tc>
        <w:tc>
          <w:tcPr>
            <w:tcW w:w="2251" w:type="dxa"/>
          </w:tcPr>
          <w:p w:rsidR="00551BED" w:rsidRPr="00EC5C0D" w:rsidRDefault="00551BED" w:rsidP="003E2229">
            <w:pPr>
              <w:pStyle w:val="ad"/>
              <w:rPr>
                <w:sz w:val="20"/>
                <w:szCs w:val="20"/>
              </w:rPr>
            </w:pPr>
            <w:r w:rsidRPr="00EC5C0D">
              <w:rPr>
                <w:sz w:val="20"/>
                <w:szCs w:val="20"/>
              </w:rPr>
              <w:t>0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rPr>
                <w:sz w:val="20"/>
                <w:szCs w:val="20"/>
              </w:rPr>
            </w:pPr>
            <w:r w:rsidRPr="00EC5C0D">
              <w:rPr>
                <w:sz w:val="20"/>
                <w:szCs w:val="20"/>
              </w:rPr>
              <w:t>12.0.1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lang w:val="en-US"/>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lang w:val="en-US"/>
              </w:rPr>
              <w:t>0</w:t>
            </w:r>
            <w:r w:rsidRPr="00EC5C0D">
              <w:rPr>
                <w:sz w:val="20"/>
                <w:szCs w:val="20"/>
              </w:rPr>
              <w:t xml:space="preserve"> м</w:t>
            </w:r>
          </w:p>
        </w:tc>
        <w:tc>
          <w:tcPr>
            <w:tcW w:w="2251" w:type="dxa"/>
          </w:tcPr>
          <w:p w:rsidR="00551BED" w:rsidRPr="00EC5C0D" w:rsidRDefault="00551BED" w:rsidP="003E2229">
            <w:pPr>
              <w:pStyle w:val="ad"/>
              <w:rPr>
                <w:sz w:val="20"/>
                <w:szCs w:val="20"/>
              </w:rPr>
            </w:pPr>
            <w:r w:rsidRPr="00EC5C0D">
              <w:rPr>
                <w:sz w:val="20"/>
                <w:szCs w:val="20"/>
                <w:lang w:val="en-US"/>
              </w:rPr>
              <w:t>0</w:t>
            </w:r>
            <w:r w:rsidRPr="00EC5C0D">
              <w:rPr>
                <w:sz w:val="20"/>
                <w:szCs w:val="20"/>
              </w:rPr>
              <w:t xml:space="preserve">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rPr>
                <w:sz w:val="20"/>
                <w:szCs w:val="20"/>
              </w:rPr>
            </w:pPr>
            <w:r w:rsidRPr="00EC5C0D">
              <w:rPr>
                <w:sz w:val="20"/>
                <w:szCs w:val="20"/>
              </w:rPr>
              <w:t>12.0.2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rPr>
                <w:sz w:val="20"/>
                <w:szCs w:val="20"/>
              </w:rPr>
            </w:pPr>
            <w:r w:rsidRPr="00EC5C0D">
              <w:rPr>
                <w:sz w:val="20"/>
                <w:szCs w:val="20"/>
              </w:rPr>
              <w:t>0 м</w:t>
            </w:r>
          </w:p>
        </w:tc>
        <w:tc>
          <w:tcPr>
            <w:tcW w:w="2251" w:type="dxa"/>
          </w:tcPr>
          <w:p w:rsidR="00551BED" w:rsidRPr="00EC5C0D" w:rsidRDefault="00551BED" w:rsidP="003E2229">
            <w:pPr>
              <w:rPr>
                <w:sz w:val="20"/>
                <w:szCs w:val="20"/>
              </w:rPr>
            </w:pPr>
            <w:r w:rsidRPr="00EC5C0D">
              <w:rPr>
                <w:sz w:val="20"/>
                <w:szCs w:val="20"/>
              </w:rPr>
              <w:t>0 м</w:t>
            </w:r>
          </w:p>
        </w:tc>
        <w:tc>
          <w:tcPr>
            <w:tcW w:w="2285" w:type="dxa"/>
          </w:tcPr>
          <w:p w:rsidR="00551BED" w:rsidRPr="00EC5C0D" w:rsidRDefault="00551BED" w:rsidP="003E2229">
            <w:pPr>
              <w:rPr>
                <w:sz w:val="20"/>
                <w:szCs w:val="20"/>
                <w:lang w:val="en-US"/>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13.1</w:t>
            </w:r>
          </w:p>
        </w:tc>
        <w:tc>
          <w:tcPr>
            <w:tcW w:w="2126" w:type="dxa"/>
          </w:tcPr>
          <w:p w:rsidR="00551BED" w:rsidRPr="00EC5C0D" w:rsidRDefault="00551BED" w:rsidP="003E2229">
            <w:pPr>
              <w:pStyle w:val="ad"/>
              <w:rPr>
                <w:sz w:val="20"/>
                <w:szCs w:val="20"/>
              </w:rPr>
            </w:pPr>
            <w:r w:rsidRPr="00EC5C0D">
              <w:rPr>
                <w:sz w:val="20"/>
                <w:szCs w:val="20"/>
              </w:rPr>
              <w:t>Ведение огородничества</w:t>
            </w:r>
          </w:p>
        </w:tc>
        <w:tc>
          <w:tcPr>
            <w:tcW w:w="1560" w:type="dxa"/>
          </w:tcPr>
          <w:p w:rsidR="00551BED" w:rsidRPr="00EC5C0D" w:rsidRDefault="00551BED" w:rsidP="003E2229">
            <w:pPr>
              <w:pStyle w:val="ad"/>
              <w:rPr>
                <w:sz w:val="20"/>
                <w:szCs w:val="20"/>
              </w:rPr>
            </w:pPr>
            <w:r w:rsidRPr="00EC5C0D">
              <w:rPr>
                <w:sz w:val="20"/>
                <w:szCs w:val="20"/>
              </w:rPr>
              <w:t>400 м²</w:t>
            </w:r>
          </w:p>
          <w:p w:rsidR="00551BED" w:rsidRPr="00EC5C0D" w:rsidRDefault="00551BED" w:rsidP="003E2229">
            <w:pPr>
              <w:pStyle w:val="ad"/>
              <w:rPr>
                <w:sz w:val="20"/>
                <w:szCs w:val="20"/>
              </w:rPr>
            </w:pPr>
          </w:p>
        </w:tc>
        <w:tc>
          <w:tcPr>
            <w:tcW w:w="1540" w:type="dxa"/>
          </w:tcPr>
          <w:p w:rsidR="00551BED" w:rsidRPr="00EC5C0D" w:rsidRDefault="00551BED" w:rsidP="003E2229">
            <w:pPr>
              <w:pStyle w:val="ad"/>
              <w:rPr>
                <w:sz w:val="20"/>
                <w:szCs w:val="20"/>
              </w:rPr>
            </w:pPr>
            <w:r w:rsidRPr="00EC5C0D">
              <w:rPr>
                <w:sz w:val="20"/>
                <w:szCs w:val="20"/>
              </w:rPr>
              <w:t>3000 м²</w:t>
            </w:r>
          </w:p>
        </w:tc>
        <w:tc>
          <w:tcPr>
            <w:tcW w:w="2429"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51"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3E2229">
        <w:tc>
          <w:tcPr>
            <w:tcW w:w="817" w:type="dxa"/>
          </w:tcPr>
          <w:p w:rsidR="00551BED" w:rsidRPr="00EC5C0D" w:rsidRDefault="00551BED" w:rsidP="003E2229">
            <w:pPr>
              <w:rPr>
                <w:sz w:val="20"/>
                <w:szCs w:val="20"/>
              </w:rPr>
            </w:pPr>
          </w:p>
        </w:tc>
        <w:tc>
          <w:tcPr>
            <w:tcW w:w="14586" w:type="dxa"/>
            <w:gridSpan w:val="7"/>
          </w:tcPr>
          <w:p w:rsidR="00551BED" w:rsidRPr="00EC5C0D" w:rsidRDefault="00551BED" w:rsidP="003E2229">
            <w:pPr>
              <w:pStyle w:val="ad"/>
              <w:rPr>
                <w:sz w:val="20"/>
                <w:szCs w:val="20"/>
              </w:rPr>
            </w:pPr>
            <w:r w:rsidRPr="00EC5C0D">
              <w:rPr>
                <w:b/>
                <w:bCs/>
                <w:sz w:val="20"/>
                <w:szCs w:val="20"/>
              </w:rPr>
              <w:t>Условно разрешенные</w:t>
            </w:r>
          </w:p>
        </w:tc>
      </w:tr>
      <w:tr w:rsidR="00551BED" w:rsidRPr="00EC5C0D" w:rsidTr="003E2229">
        <w:tc>
          <w:tcPr>
            <w:tcW w:w="817" w:type="dxa"/>
          </w:tcPr>
          <w:p w:rsidR="00551BED" w:rsidRPr="00EC5C0D" w:rsidRDefault="00551BED" w:rsidP="003E2229">
            <w:pPr>
              <w:rPr>
                <w:sz w:val="20"/>
                <w:szCs w:val="20"/>
              </w:rPr>
            </w:pPr>
            <w:r w:rsidRPr="00EC5C0D">
              <w:rPr>
                <w:sz w:val="20"/>
                <w:szCs w:val="20"/>
              </w:rPr>
              <w:t>6.8</w:t>
            </w:r>
          </w:p>
        </w:tc>
        <w:tc>
          <w:tcPr>
            <w:tcW w:w="2126" w:type="dxa"/>
          </w:tcPr>
          <w:p w:rsidR="00551BED" w:rsidRPr="00EC5C0D" w:rsidRDefault="00551BED" w:rsidP="003E2229">
            <w:pPr>
              <w:rPr>
                <w:sz w:val="20"/>
                <w:szCs w:val="20"/>
              </w:rPr>
            </w:pPr>
            <w:r w:rsidRPr="00EC5C0D">
              <w:rPr>
                <w:sz w:val="20"/>
                <w:szCs w:val="20"/>
              </w:rPr>
              <w:t>Связь</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EC5C0D" w:rsidRDefault="00551BED" w:rsidP="003E2229">
            <w:pPr>
              <w:pStyle w:val="ad"/>
              <w:rPr>
                <w:sz w:val="20"/>
                <w:szCs w:val="20"/>
              </w:rPr>
            </w:pPr>
            <w:r w:rsidRPr="00EC5C0D">
              <w:rPr>
                <w:sz w:val="20"/>
                <w:szCs w:val="20"/>
              </w:rPr>
              <w:t>для других объектов капитального строительства – 3 м</w:t>
            </w:r>
          </w:p>
        </w:tc>
        <w:tc>
          <w:tcPr>
            <w:tcW w:w="2251" w:type="dxa"/>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EC5C0D" w:rsidRDefault="00551BED" w:rsidP="003E2229">
            <w:pPr>
              <w:pStyle w:val="ad"/>
              <w:rPr>
                <w:sz w:val="20"/>
                <w:szCs w:val="20"/>
              </w:rPr>
            </w:pPr>
            <w:r w:rsidRPr="00EC5C0D">
              <w:rPr>
                <w:sz w:val="20"/>
                <w:szCs w:val="20"/>
              </w:rPr>
              <w:t>для других объектов капитального строительства – 5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3E2229">
        <w:tc>
          <w:tcPr>
            <w:tcW w:w="817" w:type="dxa"/>
          </w:tcPr>
          <w:p w:rsidR="00551BED" w:rsidRPr="00EC5C0D" w:rsidRDefault="00551BED" w:rsidP="003E2229">
            <w:pPr>
              <w:pStyle w:val="ad"/>
              <w:rPr>
                <w:sz w:val="20"/>
                <w:szCs w:val="20"/>
              </w:rPr>
            </w:pPr>
          </w:p>
        </w:tc>
        <w:tc>
          <w:tcPr>
            <w:tcW w:w="14586" w:type="dxa"/>
            <w:gridSpan w:val="7"/>
          </w:tcPr>
          <w:p w:rsidR="00551BED" w:rsidRPr="00EC5C0D" w:rsidRDefault="00551BED" w:rsidP="003E2229">
            <w:pPr>
              <w:pStyle w:val="af"/>
              <w:rPr>
                <w:sz w:val="20"/>
                <w:szCs w:val="20"/>
              </w:rPr>
            </w:pPr>
            <w:r w:rsidRPr="00EC5C0D">
              <w:rPr>
                <w:sz w:val="20"/>
                <w:szCs w:val="20"/>
              </w:rPr>
              <w:t>Вспомогательные</w:t>
            </w:r>
          </w:p>
        </w:tc>
      </w:tr>
      <w:tr w:rsidR="00551BED" w:rsidRPr="00EC5C0D" w:rsidTr="003E2229">
        <w:tc>
          <w:tcPr>
            <w:tcW w:w="817" w:type="dxa"/>
          </w:tcPr>
          <w:p w:rsidR="00551BED" w:rsidRPr="00EC5C0D" w:rsidRDefault="00551BED" w:rsidP="003E2229">
            <w:pPr>
              <w:rPr>
                <w:sz w:val="20"/>
                <w:szCs w:val="20"/>
              </w:rPr>
            </w:pPr>
            <w:r w:rsidRPr="00EC5C0D">
              <w:rPr>
                <w:sz w:val="20"/>
                <w:szCs w:val="20"/>
              </w:rPr>
              <w:t>3.1.1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1560" w:type="dxa"/>
          </w:tcPr>
          <w:p w:rsidR="00551BED" w:rsidRPr="00EC5C0D" w:rsidRDefault="00551BED" w:rsidP="003E2229">
            <w:pPr>
              <w:rPr>
                <w:sz w:val="20"/>
                <w:szCs w:val="20"/>
              </w:rPr>
            </w:pPr>
            <w:r w:rsidRPr="00EC5C0D">
              <w:rPr>
                <w:sz w:val="20"/>
                <w:szCs w:val="20"/>
              </w:rPr>
              <w:t>не подлежит установлению</w:t>
            </w:r>
          </w:p>
        </w:tc>
        <w:tc>
          <w:tcPr>
            <w:tcW w:w="1540" w:type="dxa"/>
          </w:tcPr>
          <w:p w:rsidR="00551BED" w:rsidRPr="00EC5C0D" w:rsidRDefault="00551BED" w:rsidP="003E2229">
            <w:pPr>
              <w:rPr>
                <w:sz w:val="20"/>
                <w:szCs w:val="20"/>
              </w:rPr>
            </w:pPr>
            <w:r w:rsidRPr="00EC5C0D">
              <w:rPr>
                <w:sz w:val="20"/>
                <w:szCs w:val="20"/>
              </w:rPr>
              <w:t>не подлежит установлению</w:t>
            </w:r>
          </w:p>
        </w:tc>
        <w:tc>
          <w:tcPr>
            <w:tcW w:w="2429" w:type="dxa"/>
          </w:tcPr>
          <w:p w:rsidR="00551BED" w:rsidRPr="00EC5C0D" w:rsidRDefault="00551BED" w:rsidP="003E2229">
            <w:pPr>
              <w:rPr>
                <w:sz w:val="20"/>
                <w:szCs w:val="20"/>
              </w:rPr>
            </w:pPr>
            <w:r w:rsidRPr="00EC5C0D">
              <w:rPr>
                <w:sz w:val="20"/>
                <w:szCs w:val="20"/>
              </w:rPr>
              <w:t>для объектов инженерно-технического обеспечения – 0 м,</w:t>
            </w:r>
          </w:p>
          <w:p w:rsidR="00551BED" w:rsidRPr="00EC5C0D" w:rsidRDefault="00551BED" w:rsidP="003E2229">
            <w:pPr>
              <w:rPr>
                <w:sz w:val="20"/>
                <w:szCs w:val="20"/>
              </w:rPr>
            </w:pPr>
            <w:r w:rsidRPr="00EC5C0D">
              <w:rPr>
                <w:sz w:val="20"/>
                <w:szCs w:val="20"/>
              </w:rPr>
              <w:t>для хозяйственных построек – 1 м,</w:t>
            </w:r>
          </w:p>
          <w:p w:rsidR="00551BED" w:rsidRPr="00EC5C0D" w:rsidRDefault="00551BED" w:rsidP="003E2229">
            <w:pPr>
              <w:rPr>
                <w:sz w:val="20"/>
                <w:szCs w:val="20"/>
              </w:rPr>
            </w:pPr>
            <w:r w:rsidRPr="00EC5C0D">
              <w:rPr>
                <w:sz w:val="20"/>
                <w:szCs w:val="20"/>
              </w:rPr>
              <w:t>для других объектов капитального строительства – 3 м</w:t>
            </w:r>
          </w:p>
        </w:tc>
        <w:tc>
          <w:tcPr>
            <w:tcW w:w="2251" w:type="dxa"/>
          </w:tcPr>
          <w:p w:rsidR="00551BED" w:rsidRPr="00EC5C0D" w:rsidRDefault="00551BED" w:rsidP="003E2229">
            <w:pPr>
              <w:rPr>
                <w:sz w:val="20"/>
                <w:szCs w:val="20"/>
              </w:rPr>
            </w:pPr>
            <w:r w:rsidRPr="00EC5C0D">
              <w:rPr>
                <w:sz w:val="20"/>
                <w:szCs w:val="20"/>
              </w:rPr>
              <w:t>для объектов инженерно-технического обеспечения – 0 м,</w:t>
            </w:r>
          </w:p>
          <w:p w:rsidR="00551BED" w:rsidRPr="00EC5C0D" w:rsidRDefault="00551BED" w:rsidP="003E2229">
            <w:pPr>
              <w:rPr>
                <w:sz w:val="20"/>
                <w:szCs w:val="20"/>
              </w:rPr>
            </w:pPr>
            <w:r w:rsidRPr="00EC5C0D">
              <w:rPr>
                <w:sz w:val="20"/>
                <w:szCs w:val="20"/>
              </w:rPr>
              <w:t>для других объектов капитального строительства – 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551BED" w:rsidRPr="00EC5C0D" w:rsidRDefault="00551BED" w:rsidP="003E2229">
            <w:pPr>
              <w:rPr>
                <w:sz w:val="20"/>
                <w:szCs w:val="20"/>
              </w:rPr>
            </w:pPr>
            <w:r w:rsidRPr="00EC5C0D">
              <w:rPr>
                <w:sz w:val="20"/>
                <w:szCs w:val="20"/>
              </w:rPr>
              <w:t>в случае размещения на земельном участке иных объектов – 80 %</w:t>
            </w:r>
          </w:p>
        </w:tc>
      </w:tr>
      <w:tr w:rsidR="00551BED" w:rsidRPr="00EC5C0D" w:rsidTr="003E2229">
        <w:tc>
          <w:tcPr>
            <w:tcW w:w="817" w:type="dxa"/>
          </w:tcPr>
          <w:p w:rsidR="00551BED" w:rsidRPr="00EC5C0D" w:rsidRDefault="00551BED" w:rsidP="003E2229">
            <w:pPr>
              <w:rPr>
                <w:sz w:val="20"/>
                <w:szCs w:val="20"/>
              </w:rPr>
            </w:pPr>
            <w:r w:rsidRPr="00EC5C0D">
              <w:rPr>
                <w:sz w:val="20"/>
                <w:szCs w:val="20"/>
              </w:rPr>
              <w:t>3.1.2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551BED" w:rsidRPr="00EC5C0D" w:rsidRDefault="00551BED" w:rsidP="003E2229">
            <w:pPr>
              <w:rPr>
                <w:sz w:val="20"/>
                <w:szCs w:val="20"/>
              </w:rPr>
            </w:pPr>
            <w:r w:rsidRPr="00EC5C0D">
              <w:rPr>
                <w:sz w:val="20"/>
                <w:szCs w:val="20"/>
              </w:rPr>
              <w:t>не подлежит установлению</w:t>
            </w:r>
          </w:p>
        </w:tc>
        <w:tc>
          <w:tcPr>
            <w:tcW w:w="1540" w:type="dxa"/>
          </w:tcPr>
          <w:p w:rsidR="00551BED" w:rsidRPr="00EC5C0D" w:rsidRDefault="00551BED" w:rsidP="003E2229">
            <w:pPr>
              <w:rPr>
                <w:sz w:val="20"/>
                <w:szCs w:val="20"/>
              </w:rPr>
            </w:pPr>
            <w:r w:rsidRPr="00EC5C0D">
              <w:rPr>
                <w:sz w:val="20"/>
                <w:szCs w:val="20"/>
              </w:rPr>
              <w:t>не подлежит установлению</w:t>
            </w:r>
          </w:p>
        </w:tc>
        <w:tc>
          <w:tcPr>
            <w:tcW w:w="2429" w:type="dxa"/>
          </w:tcPr>
          <w:p w:rsidR="00551BED" w:rsidRPr="00EC5C0D" w:rsidRDefault="00551BED" w:rsidP="003E2229">
            <w:pPr>
              <w:rPr>
                <w:sz w:val="20"/>
                <w:szCs w:val="20"/>
              </w:rPr>
            </w:pPr>
            <w:r w:rsidRPr="00EC5C0D">
              <w:rPr>
                <w:sz w:val="20"/>
                <w:szCs w:val="20"/>
              </w:rPr>
              <w:t>3 м</w:t>
            </w:r>
          </w:p>
        </w:tc>
        <w:tc>
          <w:tcPr>
            <w:tcW w:w="2251" w:type="dxa"/>
          </w:tcPr>
          <w:p w:rsidR="00551BED" w:rsidRPr="00EC5C0D" w:rsidRDefault="00551BED" w:rsidP="003E2229">
            <w:pPr>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12.0</w:t>
            </w:r>
          </w:p>
        </w:tc>
        <w:tc>
          <w:tcPr>
            <w:tcW w:w="2126" w:type="dxa"/>
          </w:tcPr>
          <w:p w:rsidR="00551BED" w:rsidRPr="00EC5C0D" w:rsidRDefault="00551BED" w:rsidP="003E2229">
            <w:pPr>
              <w:pStyle w:val="ad"/>
              <w:rPr>
                <w:sz w:val="20"/>
                <w:szCs w:val="20"/>
              </w:rPr>
            </w:pPr>
            <w:r w:rsidRPr="00EC5C0D">
              <w:rPr>
                <w:sz w:val="20"/>
                <w:szCs w:val="20"/>
              </w:rPr>
              <w:t>Земельные участки (территории) общего пользования</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lang w:val="en-US"/>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0 м</w:t>
            </w:r>
          </w:p>
        </w:tc>
        <w:tc>
          <w:tcPr>
            <w:tcW w:w="2251" w:type="dxa"/>
          </w:tcPr>
          <w:p w:rsidR="00551BED" w:rsidRPr="00EC5C0D" w:rsidRDefault="00551BED" w:rsidP="003E2229">
            <w:pPr>
              <w:pStyle w:val="ad"/>
              <w:rPr>
                <w:sz w:val="20"/>
                <w:szCs w:val="20"/>
              </w:rPr>
            </w:pPr>
            <w:r w:rsidRPr="00EC5C0D">
              <w:rPr>
                <w:sz w:val="20"/>
                <w:szCs w:val="20"/>
              </w:rPr>
              <w:t>0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rPr>
                <w:sz w:val="20"/>
                <w:szCs w:val="20"/>
              </w:rPr>
            </w:pPr>
            <w:r w:rsidRPr="00EC5C0D">
              <w:rPr>
                <w:sz w:val="20"/>
                <w:szCs w:val="20"/>
              </w:rPr>
              <w:t>12.0.1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lang w:val="en-US"/>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lang w:val="en-US"/>
              </w:rPr>
              <w:t>0</w:t>
            </w:r>
            <w:r w:rsidRPr="00EC5C0D">
              <w:rPr>
                <w:sz w:val="20"/>
                <w:szCs w:val="20"/>
              </w:rPr>
              <w:t xml:space="preserve"> м</w:t>
            </w:r>
          </w:p>
        </w:tc>
        <w:tc>
          <w:tcPr>
            <w:tcW w:w="2251" w:type="dxa"/>
          </w:tcPr>
          <w:p w:rsidR="00551BED" w:rsidRPr="00EC5C0D" w:rsidRDefault="00551BED" w:rsidP="003E2229">
            <w:pPr>
              <w:pStyle w:val="ad"/>
              <w:rPr>
                <w:sz w:val="20"/>
                <w:szCs w:val="20"/>
              </w:rPr>
            </w:pPr>
            <w:r w:rsidRPr="00EC5C0D">
              <w:rPr>
                <w:sz w:val="20"/>
                <w:szCs w:val="20"/>
                <w:lang w:val="en-US"/>
              </w:rPr>
              <w:t>0</w:t>
            </w:r>
            <w:r w:rsidRPr="00EC5C0D">
              <w:rPr>
                <w:sz w:val="20"/>
                <w:szCs w:val="20"/>
              </w:rPr>
              <w:t xml:space="preserve">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rPr>
                <w:sz w:val="20"/>
                <w:szCs w:val="20"/>
              </w:rPr>
            </w:pPr>
            <w:r w:rsidRPr="00EC5C0D">
              <w:rPr>
                <w:sz w:val="20"/>
                <w:szCs w:val="20"/>
              </w:rPr>
              <w:t>12.0.2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rPr>
                <w:sz w:val="20"/>
                <w:szCs w:val="20"/>
              </w:rPr>
            </w:pPr>
            <w:r w:rsidRPr="00EC5C0D">
              <w:rPr>
                <w:sz w:val="20"/>
                <w:szCs w:val="20"/>
              </w:rPr>
              <w:t>0 м</w:t>
            </w:r>
          </w:p>
        </w:tc>
        <w:tc>
          <w:tcPr>
            <w:tcW w:w="2251" w:type="dxa"/>
          </w:tcPr>
          <w:p w:rsidR="00551BED" w:rsidRPr="00EC5C0D" w:rsidRDefault="00551BED" w:rsidP="003E2229">
            <w:pPr>
              <w:rPr>
                <w:sz w:val="20"/>
                <w:szCs w:val="20"/>
              </w:rPr>
            </w:pPr>
            <w:r w:rsidRPr="00EC5C0D">
              <w:rPr>
                <w:sz w:val="20"/>
                <w:szCs w:val="20"/>
              </w:rPr>
              <w:t>0 м</w:t>
            </w:r>
          </w:p>
        </w:tc>
        <w:tc>
          <w:tcPr>
            <w:tcW w:w="2285" w:type="dxa"/>
          </w:tcPr>
          <w:p w:rsidR="00551BED" w:rsidRPr="00EC5C0D" w:rsidRDefault="00551BED" w:rsidP="003E2229">
            <w:pPr>
              <w:rPr>
                <w:sz w:val="20"/>
                <w:szCs w:val="20"/>
                <w:lang w:val="en-US"/>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F20C5C" w:rsidRDefault="00551BED" w:rsidP="00551BED">
      <w:pPr>
        <w:pStyle w:val="3"/>
        <w:rPr>
          <w:rFonts w:ascii="Times New Roman" w:hAnsi="Times New Roman" w:cs="Times New Roman"/>
          <w:b/>
          <w:color w:val="auto"/>
          <w:lang w:eastAsia="zh-CN"/>
        </w:rPr>
      </w:pPr>
      <w:bookmarkStart w:id="58" w:name="_Toc152743033"/>
      <w:r w:rsidRPr="00F20C5C">
        <w:rPr>
          <w:rFonts w:ascii="Times New Roman" w:hAnsi="Times New Roman" w:cs="Times New Roman"/>
          <w:b/>
          <w:color w:val="auto"/>
          <w:lang w:eastAsia="zh-CN"/>
        </w:rPr>
        <w:lastRenderedPageBreak/>
        <w:t>Статья 3</w:t>
      </w:r>
      <w:r>
        <w:rPr>
          <w:rFonts w:ascii="Times New Roman" w:hAnsi="Times New Roman" w:cs="Times New Roman"/>
          <w:b/>
          <w:color w:val="auto"/>
          <w:lang w:eastAsia="zh-CN"/>
        </w:rPr>
        <w:t>0</w:t>
      </w:r>
      <w:r w:rsidRPr="00F20C5C">
        <w:rPr>
          <w:rFonts w:ascii="Times New Roman" w:hAnsi="Times New Roman" w:cs="Times New Roman"/>
          <w:b/>
          <w:color w:val="auto"/>
          <w:lang w:eastAsia="zh-CN"/>
        </w:rPr>
        <w:t>. Территориальная зона СХ</w:t>
      </w:r>
      <w:r>
        <w:rPr>
          <w:rFonts w:ascii="Times New Roman" w:hAnsi="Times New Roman" w:cs="Times New Roman"/>
          <w:b/>
          <w:color w:val="auto"/>
          <w:lang w:eastAsia="zh-CN"/>
        </w:rPr>
        <w:t>2</w:t>
      </w:r>
      <w:r w:rsidRPr="00F20C5C">
        <w:rPr>
          <w:rFonts w:ascii="Times New Roman" w:hAnsi="Times New Roman" w:cs="Times New Roman"/>
          <w:b/>
          <w:color w:val="auto"/>
          <w:lang w:eastAsia="zh-CN"/>
        </w:rPr>
        <w:t xml:space="preserve"> – Зона </w:t>
      </w:r>
      <w:r>
        <w:rPr>
          <w:rFonts w:ascii="Times New Roman" w:hAnsi="Times New Roman" w:cs="Times New Roman"/>
          <w:b/>
          <w:color w:val="auto"/>
          <w:lang w:eastAsia="zh-CN"/>
        </w:rPr>
        <w:t>садоводческих товариществ</w:t>
      </w:r>
      <w:bookmarkEnd w:id="58"/>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p w:rsidR="00551BED" w:rsidRDefault="00551BED" w:rsidP="00551BED"/>
    <w:tbl>
      <w:tblPr>
        <w:tblW w:w="5077" w:type="pct"/>
        <w:tblLook w:val="0000" w:firstRow="0" w:lastRow="0" w:firstColumn="0" w:lastColumn="0" w:noHBand="0" w:noVBand="0"/>
      </w:tblPr>
      <w:tblGrid>
        <w:gridCol w:w="712"/>
        <w:gridCol w:w="4386"/>
        <w:gridCol w:w="4821"/>
      </w:tblGrid>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2211"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widowControl w:val="0"/>
              <w:autoSpaceDE w:val="0"/>
              <w:jc w:val="both"/>
              <w:rPr>
                <w:rFonts w:eastAsia="Arial"/>
                <w:sz w:val="20"/>
                <w:szCs w:val="20"/>
              </w:rPr>
            </w:pPr>
            <w:r w:rsidRPr="004022A5">
              <w:rPr>
                <w:rFonts w:eastAsia="Arial"/>
                <w:b/>
                <w:bCs/>
                <w:sz w:val="20"/>
                <w:szCs w:val="20"/>
              </w:rPr>
              <w:t>Объекты капитального строительства, разрешенные для размещения на земельных участках</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2211"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snapToGrid w:val="0"/>
              <w:ind w:firstLine="540"/>
              <w:jc w:val="both"/>
              <w:rPr>
                <w:rFonts w:eastAsia="Arial"/>
                <w:b/>
                <w:bCs/>
                <w:sz w:val="20"/>
                <w:szCs w:val="20"/>
              </w:rPr>
            </w:pP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3.1.1</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3.1.2</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lang w:val="en-US"/>
              </w:rPr>
            </w:pPr>
            <w:r w:rsidRPr="004022A5">
              <w:rPr>
                <w:sz w:val="20"/>
                <w:szCs w:val="20"/>
                <w:lang w:val="en-US"/>
              </w:rPr>
              <w:t>13.1</w:t>
            </w:r>
          </w:p>
        </w:tc>
        <w:tc>
          <w:tcPr>
            <w:tcW w:w="2211"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551BED" w:rsidRPr="004022A5" w:rsidRDefault="00551BED" w:rsidP="003E2229">
            <w:pPr>
              <w:pStyle w:val="ConsPlusNormal"/>
              <w:rPr>
                <w:rFonts w:ascii="Times New Roman" w:hAnsi="Times New Roman" w:cs="Times New Roman"/>
                <w:sz w:val="20"/>
              </w:rPr>
            </w:pPr>
            <w:r w:rsidRPr="004022A5">
              <w:rPr>
                <w:rFonts w:ascii="Times New Roman" w:hAnsi="Times New Roman" w:cs="Times New Roman"/>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13.2</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садоводства</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551BED" w:rsidRPr="004022A5" w:rsidRDefault="00551BED" w:rsidP="003E2229">
            <w:pPr>
              <w:pStyle w:val="ConsPlusNormal"/>
              <w:rPr>
                <w:rFonts w:ascii="Times New Roman" w:hAnsi="Times New Roman" w:cs="Times New Roman"/>
                <w:sz w:val="20"/>
              </w:rPr>
            </w:pPr>
            <w:r w:rsidRPr="004022A5">
              <w:rPr>
                <w:rFonts w:ascii="Times New Roman" w:hAnsi="Times New Roman" w:cs="Times New Roman"/>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4022A5">
                <w:rPr>
                  <w:rFonts w:ascii="Times New Roman" w:hAnsi="Times New Roman" w:cs="Times New Roman"/>
                  <w:sz w:val="20"/>
                </w:rPr>
                <w:t>кодом 2.1</w:t>
              </w:r>
            </w:hyperlink>
            <w:r w:rsidRPr="004022A5">
              <w:rPr>
                <w:rFonts w:ascii="Times New Roman" w:hAnsi="Times New Roman" w:cs="Times New Roman"/>
                <w:sz w:val="20"/>
              </w:rPr>
              <w:t>, хозяйственных построек и гаражей для собственных нужд</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7.2.1</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автомобильных дорог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sz w:val="20"/>
                </w:rPr>
                <w:t>кодами 2.7.1</w:t>
              </w:r>
            </w:hyperlink>
            <w:r w:rsidRPr="004022A5">
              <w:rPr>
                <w:rFonts w:ascii="Times New Roman" w:hAnsi="Times New Roman" w:cs="Times New Roman"/>
                <w:sz w:val="20"/>
              </w:rPr>
              <w:t xml:space="preserve">, </w:t>
            </w:r>
            <w:hyperlink w:anchor="P333">
              <w:r w:rsidRPr="004022A5">
                <w:rPr>
                  <w:rFonts w:ascii="Times New Roman" w:hAnsi="Times New Roman" w:cs="Times New Roman"/>
                  <w:sz w:val="20"/>
                </w:rPr>
                <w:t>4.9</w:t>
              </w:r>
            </w:hyperlink>
            <w:r w:rsidRPr="004022A5">
              <w:rPr>
                <w:rFonts w:ascii="Times New Roman" w:hAnsi="Times New Roman" w:cs="Times New Roman"/>
                <w:sz w:val="20"/>
              </w:rPr>
              <w:t xml:space="preserve">, </w:t>
            </w:r>
            <w:hyperlink w:anchor="P492">
              <w:r w:rsidRPr="004022A5">
                <w:rPr>
                  <w:rFonts w:ascii="Times New Roman" w:hAnsi="Times New Roman" w:cs="Times New Roman"/>
                  <w:sz w:val="20"/>
                </w:rPr>
                <w:t>7.2.3</w:t>
              </w:r>
            </w:hyperlink>
            <w:r w:rsidRPr="004022A5">
              <w:rPr>
                <w:rFonts w:ascii="Times New Roman" w:hAnsi="Times New Roman" w:cs="Times New Roman"/>
                <w:sz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12.0</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(территории) общего пользования</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4022A5">
                <w:rPr>
                  <w:rFonts w:ascii="Times New Roman" w:hAnsi="Times New Roman" w:cs="Times New Roman"/>
                  <w:sz w:val="20"/>
                </w:rPr>
                <w:t>кодами 12.0.1</w:t>
              </w:r>
            </w:hyperlink>
            <w:r w:rsidRPr="004022A5">
              <w:rPr>
                <w:rFonts w:ascii="Times New Roman" w:hAnsi="Times New Roman" w:cs="Times New Roman"/>
                <w:sz w:val="20"/>
              </w:rPr>
              <w:t xml:space="preserve"> - </w:t>
            </w:r>
            <w:hyperlink w:anchor="P583">
              <w:r w:rsidRPr="004022A5">
                <w:rPr>
                  <w:rFonts w:ascii="Times New Roman" w:hAnsi="Times New Roman" w:cs="Times New Roman"/>
                  <w:sz w:val="20"/>
                </w:rPr>
                <w:t>12.0.2</w:t>
              </w:r>
            </w:hyperlink>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13.0</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общего назначения</w:t>
            </w:r>
          </w:p>
        </w:tc>
        <w:tc>
          <w:tcPr>
            <w:tcW w:w="2430" w:type="pct"/>
            <w:tcBorders>
              <w:top w:val="single" w:sz="4" w:space="0" w:color="auto"/>
              <w:left w:val="single" w:sz="4" w:space="0" w:color="auto"/>
              <w:bottom w:val="single" w:sz="4" w:space="0" w:color="auto"/>
              <w:right w:val="single" w:sz="4" w:space="0" w:color="auto"/>
            </w:tcBorders>
          </w:tcPr>
          <w:p w:rsidR="00551BED"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FE28FA" w:rsidRPr="004022A5" w:rsidRDefault="00FE28FA" w:rsidP="003E2229">
            <w:pPr>
              <w:pStyle w:val="ConsPlusNormal"/>
              <w:jc w:val="both"/>
              <w:rPr>
                <w:rFonts w:ascii="Times New Roman" w:hAnsi="Times New Roman" w:cs="Times New Roman"/>
                <w:sz w:val="20"/>
              </w:rPr>
            </w:pP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b/>
                <w:sz w:val="20"/>
                <w:szCs w:val="20"/>
              </w:rPr>
            </w:pPr>
            <w:r w:rsidRPr="004022A5">
              <w:rPr>
                <w:b/>
                <w:sz w:val="20"/>
                <w:szCs w:val="20"/>
              </w:rPr>
              <w:t>Условно разрешенные</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sz w:val="20"/>
                <w:szCs w:val="20"/>
              </w:rPr>
            </w:pP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6.8</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sz w:val="20"/>
                <w:szCs w:val="20"/>
              </w:rPr>
            </w:pPr>
            <w:r w:rsidRPr="004022A5">
              <w:rPr>
                <w:sz w:val="20"/>
                <w:szCs w:val="20"/>
              </w:rPr>
              <w:t>Связь</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sz w:val="20"/>
                <w:szCs w:val="20"/>
              </w:rPr>
            </w:pPr>
            <w:r w:rsidRPr="004022A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sz w:val="20"/>
                  <w:szCs w:val="20"/>
                </w:rPr>
                <w:t>кодами 3.1.1</w:t>
              </w:r>
            </w:hyperlink>
            <w:r w:rsidRPr="004022A5">
              <w:rPr>
                <w:sz w:val="20"/>
                <w:szCs w:val="20"/>
              </w:rPr>
              <w:t xml:space="preserve">, </w:t>
            </w:r>
            <w:hyperlink w:anchor="P209">
              <w:r w:rsidRPr="004022A5">
                <w:rPr>
                  <w:sz w:val="20"/>
                  <w:szCs w:val="20"/>
                </w:rPr>
                <w:t>3.2.3</w:t>
              </w:r>
            </w:hyperlink>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b/>
                <w:sz w:val="20"/>
                <w:szCs w:val="20"/>
              </w:rPr>
            </w:pPr>
            <w:r w:rsidRPr="004022A5">
              <w:rPr>
                <w:b/>
                <w:sz w:val="20"/>
                <w:szCs w:val="20"/>
              </w:rPr>
              <w:t>Вспомогательные</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sz w:val="20"/>
                <w:szCs w:val="20"/>
              </w:rPr>
            </w:pP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3.1.1</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3.1.2</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2776A" w:rsidTr="00FE28FA">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4.9</w:t>
            </w:r>
          </w:p>
        </w:tc>
        <w:tc>
          <w:tcPr>
            <w:tcW w:w="2211"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Служебные гаражи</w:t>
            </w:r>
          </w:p>
        </w:tc>
        <w:tc>
          <w:tcPr>
            <w:tcW w:w="2430"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4022A5">
                <w:rPr>
                  <w:rFonts w:ascii="Times New Roman" w:hAnsi="Times New Roman" w:cs="Times New Roman"/>
                  <w:sz w:val="20"/>
                </w:rPr>
                <w:t>кодами 3.0</w:t>
              </w:r>
            </w:hyperlink>
            <w:r w:rsidRPr="004022A5">
              <w:rPr>
                <w:rFonts w:ascii="Times New Roman" w:hAnsi="Times New Roman" w:cs="Times New Roman"/>
                <w:sz w:val="20"/>
              </w:rPr>
              <w:t xml:space="preserve">, </w:t>
            </w:r>
            <w:hyperlink w:anchor="P294">
              <w:r w:rsidRPr="004022A5">
                <w:rPr>
                  <w:rFonts w:ascii="Times New Roman" w:hAnsi="Times New Roman" w:cs="Times New Roman"/>
                  <w:sz w:val="20"/>
                </w:rPr>
                <w:t>4.0</w:t>
              </w:r>
            </w:hyperlink>
            <w:r w:rsidRPr="004022A5">
              <w:rPr>
                <w:rFonts w:ascii="Times New Roman" w:hAnsi="Times New Roman" w:cs="Times New Roman"/>
                <w:sz w:val="20"/>
              </w:rPr>
              <w:t>, а также для стоянки и хранения транспортных средств общего пользования, в том числе в депо</w:t>
            </w:r>
          </w:p>
        </w:tc>
      </w:tr>
    </w:tbl>
    <w:p w:rsidR="00551BED" w:rsidRDefault="00551BED" w:rsidP="00551BED">
      <w:pPr>
        <w:sectPr w:rsidR="00551BED" w:rsidSect="003E2229">
          <w:pgSz w:w="11906" w:h="16838"/>
          <w:pgMar w:top="1134" w:right="851" w:bottom="1134" w:left="1276" w:header="720" w:footer="709" w:gutter="0"/>
          <w:cols w:space="720"/>
          <w:docGrid w:linePitch="360"/>
        </w:sectPr>
      </w:pPr>
    </w:p>
    <w:p w:rsidR="00551BED" w:rsidRPr="00416FF7" w:rsidRDefault="00551BED" w:rsidP="00551BED">
      <w:pPr>
        <w:spacing w:before="120" w:after="120"/>
        <w:ind w:firstLine="567"/>
        <w:jc w:val="both"/>
      </w:pPr>
      <w:r w:rsidRPr="00416FF7">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w:t>
      </w:r>
      <w:r>
        <w:t>2</w:t>
      </w:r>
      <w:r w:rsidRPr="00416FF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894"/>
        <w:gridCol w:w="1435"/>
        <w:gridCol w:w="1645"/>
        <w:gridCol w:w="2504"/>
        <w:gridCol w:w="2364"/>
        <w:gridCol w:w="1806"/>
        <w:gridCol w:w="2161"/>
      </w:tblGrid>
      <w:tr w:rsidR="00551BED" w:rsidRPr="0052776A" w:rsidTr="003E2229">
        <w:trPr>
          <w:trHeight w:val="758"/>
        </w:trPr>
        <w:tc>
          <w:tcPr>
            <w:tcW w:w="261" w:type="pct"/>
            <w:vMerge w:val="restart"/>
          </w:tcPr>
          <w:p w:rsidR="00551BED" w:rsidRPr="0052776A" w:rsidRDefault="00551BED" w:rsidP="003E2229">
            <w:pPr>
              <w:jc w:val="center"/>
              <w:rPr>
                <w:b/>
                <w:bCs/>
                <w:sz w:val="20"/>
                <w:szCs w:val="20"/>
              </w:rPr>
            </w:pPr>
            <w:r w:rsidRPr="0052776A">
              <w:rPr>
                <w:b/>
                <w:bCs/>
                <w:sz w:val="20"/>
                <w:szCs w:val="20"/>
              </w:rPr>
              <w:t>Код</w:t>
            </w:r>
          </w:p>
        </w:tc>
        <w:tc>
          <w:tcPr>
            <w:tcW w:w="640" w:type="pct"/>
            <w:vMerge w:val="restart"/>
          </w:tcPr>
          <w:p w:rsidR="00551BED" w:rsidRPr="0052776A" w:rsidRDefault="00551BED" w:rsidP="003E2229">
            <w:pPr>
              <w:jc w:val="center"/>
              <w:rPr>
                <w:b/>
                <w:bCs/>
                <w:sz w:val="20"/>
                <w:szCs w:val="20"/>
              </w:rPr>
            </w:pPr>
            <w:r w:rsidRPr="0052776A">
              <w:rPr>
                <w:b/>
                <w:bCs/>
                <w:sz w:val="20"/>
                <w:szCs w:val="20"/>
              </w:rPr>
              <w:t>Вид разрешенного использования земельных участков и объектов капитального строительства</w:t>
            </w:r>
          </w:p>
        </w:tc>
        <w:tc>
          <w:tcPr>
            <w:tcW w:w="1053" w:type="pct"/>
            <w:gridSpan w:val="2"/>
          </w:tcPr>
          <w:p w:rsidR="00551BED" w:rsidRPr="0052776A" w:rsidRDefault="00551BED" w:rsidP="003E2229">
            <w:pPr>
              <w:jc w:val="center"/>
              <w:rPr>
                <w:b/>
                <w:bCs/>
                <w:sz w:val="20"/>
                <w:szCs w:val="20"/>
              </w:rPr>
            </w:pPr>
            <w:r w:rsidRPr="0052776A">
              <w:rPr>
                <w:b/>
                <w:bCs/>
                <w:sz w:val="20"/>
                <w:szCs w:val="20"/>
              </w:rPr>
              <w:t>Площадь земельных участков</w:t>
            </w:r>
          </w:p>
        </w:tc>
        <w:tc>
          <w:tcPr>
            <w:tcW w:w="863" w:type="pct"/>
            <w:vMerge w:val="restart"/>
          </w:tcPr>
          <w:p w:rsidR="00551BED" w:rsidRPr="0052776A" w:rsidRDefault="00551BED" w:rsidP="003E2229">
            <w:pPr>
              <w:jc w:val="center"/>
              <w:rPr>
                <w:b/>
                <w:bCs/>
                <w:sz w:val="20"/>
                <w:szCs w:val="20"/>
              </w:rPr>
            </w:pPr>
            <w:r w:rsidRPr="0052776A">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15" w:type="pct"/>
            <w:vMerge w:val="restart"/>
          </w:tcPr>
          <w:p w:rsidR="00551BED" w:rsidRPr="0052776A" w:rsidRDefault="00551BED" w:rsidP="003E2229">
            <w:pPr>
              <w:jc w:val="center"/>
              <w:rPr>
                <w:b/>
                <w:bCs/>
                <w:sz w:val="20"/>
                <w:szCs w:val="20"/>
              </w:rPr>
            </w:pPr>
            <w:r w:rsidRPr="0052776A">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 w:type="pct"/>
            <w:vMerge w:val="restart"/>
          </w:tcPr>
          <w:p w:rsidR="00551BED" w:rsidRPr="0052776A" w:rsidRDefault="00551BED" w:rsidP="003E2229">
            <w:pPr>
              <w:jc w:val="center"/>
              <w:rPr>
                <w:b/>
                <w:bCs/>
                <w:sz w:val="20"/>
                <w:szCs w:val="20"/>
              </w:rPr>
            </w:pPr>
            <w:r w:rsidRPr="0052776A">
              <w:rPr>
                <w:b/>
                <w:bCs/>
                <w:sz w:val="20"/>
                <w:szCs w:val="20"/>
              </w:rPr>
              <w:t>Предельная (максимальная) высота объектов капитального строительства</w:t>
            </w:r>
          </w:p>
        </w:tc>
        <w:tc>
          <w:tcPr>
            <w:tcW w:w="745" w:type="pct"/>
            <w:vMerge w:val="restart"/>
          </w:tcPr>
          <w:p w:rsidR="00551BED" w:rsidRPr="0052776A" w:rsidRDefault="00551BED" w:rsidP="003E2229">
            <w:pPr>
              <w:jc w:val="center"/>
              <w:rPr>
                <w:b/>
                <w:bCs/>
                <w:sz w:val="20"/>
                <w:szCs w:val="20"/>
              </w:rPr>
            </w:pPr>
            <w:r w:rsidRPr="0052776A">
              <w:rPr>
                <w:b/>
                <w:bCs/>
                <w:sz w:val="20"/>
                <w:szCs w:val="20"/>
              </w:rPr>
              <w:t>Максимальный процент застройки в границах земельного участка</w:t>
            </w:r>
          </w:p>
        </w:tc>
      </w:tr>
      <w:tr w:rsidR="00551BED" w:rsidRPr="0052776A" w:rsidTr="003E2229">
        <w:trPr>
          <w:cantSplit/>
          <w:trHeight w:val="1134"/>
        </w:trPr>
        <w:tc>
          <w:tcPr>
            <w:tcW w:w="261" w:type="pct"/>
            <w:vMerge/>
          </w:tcPr>
          <w:p w:rsidR="00551BED" w:rsidRPr="0052776A" w:rsidRDefault="00551BED" w:rsidP="003E2229">
            <w:pPr>
              <w:jc w:val="center"/>
              <w:rPr>
                <w:b/>
                <w:bCs/>
                <w:sz w:val="20"/>
                <w:szCs w:val="20"/>
              </w:rPr>
            </w:pPr>
          </w:p>
        </w:tc>
        <w:tc>
          <w:tcPr>
            <w:tcW w:w="640" w:type="pct"/>
            <w:vMerge/>
          </w:tcPr>
          <w:p w:rsidR="00551BED" w:rsidRPr="0052776A" w:rsidRDefault="00551BED" w:rsidP="003E2229">
            <w:pPr>
              <w:jc w:val="center"/>
              <w:rPr>
                <w:b/>
                <w:bCs/>
                <w:sz w:val="20"/>
                <w:szCs w:val="20"/>
              </w:rPr>
            </w:pPr>
          </w:p>
        </w:tc>
        <w:tc>
          <w:tcPr>
            <w:tcW w:w="485" w:type="pct"/>
            <w:textDirection w:val="btLr"/>
          </w:tcPr>
          <w:p w:rsidR="00551BED" w:rsidRPr="0052776A" w:rsidRDefault="00551BED" w:rsidP="003E2229">
            <w:pPr>
              <w:ind w:left="113" w:right="113"/>
              <w:jc w:val="center"/>
              <w:rPr>
                <w:b/>
                <w:bCs/>
                <w:sz w:val="20"/>
                <w:szCs w:val="20"/>
              </w:rPr>
            </w:pPr>
            <w:r w:rsidRPr="0052776A">
              <w:rPr>
                <w:b/>
                <w:bCs/>
                <w:sz w:val="20"/>
                <w:szCs w:val="20"/>
              </w:rPr>
              <w:t xml:space="preserve">Минимальная </w:t>
            </w:r>
          </w:p>
        </w:tc>
        <w:tc>
          <w:tcPr>
            <w:tcW w:w="568" w:type="pct"/>
            <w:shd w:val="clear" w:color="auto" w:fill="auto"/>
            <w:textDirection w:val="btLr"/>
          </w:tcPr>
          <w:p w:rsidR="00551BED" w:rsidRPr="0052776A" w:rsidRDefault="00551BED" w:rsidP="003E2229">
            <w:pPr>
              <w:ind w:left="113" w:right="113"/>
              <w:jc w:val="center"/>
              <w:rPr>
                <w:b/>
                <w:bCs/>
                <w:sz w:val="20"/>
                <w:szCs w:val="20"/>
              </w:rPr>
            </w:pPr>
            <w:r w:rsidRPr="0052776A">
              <w:rPr>
                <w:b/>
                <w:bCs/>
                <w:sz w:val="20"/>
                <w:szCs w:val="20"/>
              </w:rPr>
              <w:t>Максимальная</w:t>
            </w:r>
          </w:p>
        </w:tc>
        <w:tc>
          <w:tcPr>
            <w:tcW w:w="863" w:type="pct"/>
            <w:vMerge/>
          </w:tcPr>
          <w:p w:rsidR="00551BED" w:rsidRPr="0052776A" w:rsidRDefault="00551BED" w:rsidP="003E2229">
            <w:pPr>
              <w:jc w:val="center"/>
              <w:rPr>
                <w:b/>
                <w:bCs/>
                <w:sz w:val="20"/>
                <w:szCs w:val="20"/>
              </w:rPr>
            </w:pPr>
          </w:p>
        </w:tc>
        <w:tc>
          <w:tcPr>
            <w:tcW w:w="815" w:type="pct"/>
            <w:vMerge/>
          </w:tcPr>
          <w:p w:rsidR="00551BED" w:rsidRPr="0052776A" w:rsidRDefault="00551BED" w:rsidP="003E2229">
            <w:pPr>
              <w:jc w:val="center"/>
              <w:rPr>
                <w:b/>
                <w:bCs/>
                <w:sz w:val="20"/>
                <w:szCs w:val="20"/>
              </w:rPr>
            </w:pPr>
          </w:p>
        </w:tc>
        <w:tc>
          <w:tcPr>
            <w:tcW w:w="623" w:type="pct"/>
            <w:vMerge/>
          </w:tcPr>
          <w:p w:rsidR="00551BED" w:rsidRPr="0052776A" w:rsidRDefault="00551BED" w:rsidP="003E2229">
            <w:pPr>
              <w:jc w:val="center"/>
              <w:rPr>
                <w:b/>
                <w:bCs/>
                <w:sz w:val="20"/>
                <w:szCs w:val="20"/>
              </w:rPr>
            </w:pPr>
          </w:p>
        </w:tc>
        <w:tc>
          <w:tcPr>
            <w:tcW w:w="745" w:type="pct"/>
            <w:vMerge/>
          </w:tcPr>
          <w:p w:rsidR="00551BED" w:rsidRPr="0052776A" w:rsidRDefault="00551BED" w:rsidP="003E2229">
            <w:pPr>
              <w:jc w:val="center"/>
              <w:rPr>
                <w:b/>
                <w:bCs/>
                <w:sz w:val="20"/>
                <w:szCs w:val="20"/>
              </w:rPr>
            </w:pPr>
          </w:p>
        </w:tc>
      </w:tr>
      <w:tr w:rsidR="00551BED" w:rsidRPr="0052776A" w:rsidTr="003E2229">
        <w:trPr>
          <w:trHeight w:val="269"/>
          <w:tblHeader/>
        </w:trPr>
        <w:tc>
          <w:tcPr>
            <w:tcW w:w="261" w:type="pct"/>
          </w:tcPr>
          <w:p w:rsidR="00551BED" w:rsidRPr="0052776A" w:rsidRDefault="00551BED" w:rsidP="003E2229">
            <w:pPr>
              <w:jc w:val="center"/>
              <w:rPr>
                <w:b/>
                <w:bCs/>
                <w:sz w:val="20"/>
                <w:szCs w:val="20"/>
              </w:rPr>
            </w:pPr>
            <w:r w:rsidRPr="0052776A">
              <w:rPr>
                <w:b/>
                <w:bCs/>
                <w:sz w:val="20"/>
                <w:szCs w:val="20"/>
              </w:rPr>
              <w:t>1</w:t>
            </w:r>
          </w:p>
        </w:tc>
        <w:tc>
          <w:tcPr>
            <w:tcW w:w="640" w:type="pct"/>
          </w:tcPr>
          <w:p w:rsidR="00551BED" w:rsidRPr="0052776A" w:rsidRDefault="00551BED" w:rsidP="003E2229">
            <w:pPr>
              <w:jc w:val="center"/>
              <w:rPr>
                <w:b/>
                <w:bCs/>
                <w:sz w:val="20"/>
                <w:szCs w:val="20"/>
              </w:rPr>
            </w:pPr>
            <w:r w:rsidRPr="0052776A">
              <w:rPr>
                <w:b/>
                <w:bCs/>
                <w:sz w:val="20"/>
                <w:szCs w:val="20"/>
              </w:rPr>
              <w:t>2</w:t>
            </w:r>
          </w:p>
        </w:tc>
        <w:tc>
          <w:tcPr>
            <w:tcW w:w="485" w:type="pct"/>
          </w:tcPr>
          <w:p w:rsidR="00551BED" w:rsidRPr="0052776A" w:rsidRDefault="00551BED" w:rsidP="003E2229">
            <w:pPr>
              <w:jc w:val="center"/>
              <w:rPr>
                <w:b/>
                <w:bCs/>
                <w:sz w:val="20"/>
                <w:szCs w:val="20"/>
              </w:rPr>
            </w:pPr>
            <w:r w:rsidRPr="0052776A">
              <w:rPr>
                <w:b/>
                <w:bCs/>
                <w:sz w:val="20"/>
                <w:szCs w:val="20"/>
              </w:rPr>
              <w:t>3</w:t>
            </w:r>
          </w:p>
        </w:tc>
        <w:tc>
          <w:tcPr>
            <w:tcW w:w="568" w:type="pct"/>
            <w:shd w:val="clear" w:color="auto" w:fill="auto"/>
          </w:tcPr>
          <w:p w:rsidR="00551BED" w:rsidRPr="0052776A" w:rsidRDefault="00551BED" w:rsidP="003E2229">
            <w:pPr>
              <w:jc w:val="center"/>
              <w:rPr>
                <w:b/>
                <w:bCs/>
                <w:sz w:val="20"/>
                <w:szCs w:val="20"/>
              </w:rPr>
            </w:pPr>
            <w:r w:rsidRPr="0052776A">
              <w:rPr>
                <w:b/>
                <w:bCs/>
                <w:sz w:val="20"/>
                <w:szCs w:val="20"/>
              </w:rPr>
              <w:t>4</w:t>
            </w:r>
          </w:p>
        </w:tc>
        <w:tc>
          <w:tcPr>
            <w:tcW w:w="863" w:type="pct"/>
          </w:tcPr>
          <w:p w:rsidR="00551BED" w:rsidRPr="0052776A" w:rsidRDefault="00551BED" w:rsidP="003E2229">
            <w:pPr>
              <w:jc w:val="center"/>
              <w:rPr>
                <w:b/>
                <w:bCs/>
                <w:sz w:val="20"/>
                <w:szCs w:val="20"/>
              </w:rPr>
            </w:pPr>
            <w:r w:rsidRPr="0052776A">
              <w:rPr>
                <w:b/>
                <w:bCs/>
                <w:sz w:val="20"/>
                <w:szCs w:val="20"/>
              </w:rPr>
              <w:t>5</w:t>
            </w:r>
          </w:p>
        </w:tc>
        <w:tc>
          <w:tcPr>
            <w:tcW w:w="815" w:type="pct"/>
          </w:tcPr>
          <w:p w:rsidR="00551BED" w:rsidRPr="0052776A" w:rsidRDefault="00551BED" w:rsidP="003E2229">
            <w:pPr>
              <w:jc w:val="center"/>
              <w:rPr>
                <w:b/>
                <w:bCs/>
                <w:sz w:val="20"/>
                <w:szCs w:val="20"/>
              </w:rPr>
            </w:pPr>
            <w:r w:rsidRPr="0052776A">
              <w:rPr>
                <w:b/>
                <w:bCs/>
                <w:sz w:val="20"/>
                <w:szCs w:val="20"/>
              </w:rPr>
              <w:t>6</w:t>
            </w:r>
          </w:p>
        </w:tc>
        <w:tc>
          <w:tcPr>
            <w:tcW w:w="623" w:type="pct"/>
          </w:tcPr>
          <w:p w:rsidR="00551BED" w:rsidRPr="0052776A" w:rsidRDefault="00551BED" w:rsidP="003E2229">
            <w:pPr>
              <w:jc w:val="center"/>
              <w:rPr>
                <w:b/>
                <w:bCs/>
                <w:sz w:val="20"/>
                <w:szCs w:val="20"/>
              </w:rPr>
            </w:pPr>
            <w:r w:rsidRPr="0052776A">
              <w:rPr>
                <w:b/>
                <w:bCs/>
                <w:sz w:val="20"/>
                <w:szCs w:val="20"/>
              </w:rPr>
              <w:t>7</w:t>
            </w:r>
          </w:p>
        </w:tc>
        <w:tc>
          <w:tcPr>
            <w:tcW w:w="745" w:type="pct"/>
          </w:tcPr>
          <w:p w:rsidR="00551BED" w:rsidRPr="0052776A" w:rsidRDefault="00551BED" w:rsidP="003E2229">
            <w:pPr>
              <w:jc w:val="center"/>
              <w:rPr>
                <w:b/>
                <w:bCs/>
                <w:sz w:val="20"/>
                <w:szCs w:val="20"/>
              </w:rPr>
            </w:pPr>
            <w:r w:rsidRPr="0052776A">
              <w:rPr>
                <w:b/>
                <w:bCs/>
                <w:sz w:val="20"/>
                <w:szCs w:val="20"/>
              </w:rPr>
              <w:t>8</w:t>
            </w:r>
          </w:p>
        </w:tc>
      </w:tr>
      <w:tr w:rsidR="00551BED" w:rsidRPr="0052776A" w:rsidTr="003E2229">
        <w:tc>
          <w:tcPr>
            <w:tcW w:w="261" w:type="pct"/>
          </w:tcPr>
          <w:p w:rsidR="00551BED" w:rsidRPr="0052776A" w:rsidRDefault="00551BED" w:rsidP="003E2229">
            <w:pPr>
              <w:rPr>
                <w:sz w:val="20"/>
                <w:szCs w:val="20"/>
              </w:rPr>
            </w:pPr>
          </w:p>
        </w:tc>
        <w:tc>
          <w:tcPr>
            <w:tcW w:w="4739" w:type="pct"/>
            <w:gridSpan w:val="7"/>
          </w:tcPr>
          <w:p w:rsidR="00551BED" w:rsidRPr="0052776A" w:rsidRDefault="00551BED" w:rsidP="003E2229">
            <w:pPr>
              <w:rPr>
                <w:b/>
                <w:bCs/>
                <w:sz w:val="20"/>
                <w:szCs w:val="20"/>
              </w:rPr>
            </w:pPr>
            <w:r w:rsidRPr="0052776A">
              <w:rPr>
                <w:b/>
                <w:bCs/>
                <w:sz w:val="20"/>
                <w:szCs w:val="20"/>
              </w:rPr>
              <w:t>Основные</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3.1.1</w:t>
            </w:r>
          </w:p>
        </w:tc>
        <w:tc>
          <w:tcPr>
            <w:tcW w:w="64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5" w:type="pct"/>
          </w:tcPr>
          <w:p w:rsidR="00551BED" w:rsidRPr="00AC1024" w:rsidRDefault="00551BED" w:rsidP="003E2229">
            <w:pPr>
              <w:rPr>
                <w:sz w:val="20"/>
                <w:szCs w:val="20"/>
              </w:rPr>
            </w:pPr>
            <w:r w:rsidRPr="00AC1024">
              <w:rPr>
                <w:sz w:val="20"/>
                <w:szCs w:val="20"/>
              </w:rPr>
              <w:t>не подлежит установлению</w:t>
            </w:r>
          </w:p>
        </w:tc>
        <w:tc>
          <w:tcPr>
            <w:tcW w:w="568"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863"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815"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623"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5"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100 %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3.1.2</w:t>
            </w:r>
          </w:p>
        </w:tc>
        <w:tc>
          <w:tcPr>
            <w:tcW w:w="64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5" w:type="pct"/>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8"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863"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3 м</w:t>
            </w:r>
          </w:p>
        </w:tc>
        <w:tc>
          <w:tcPr>
            <w:tcW w:w="815"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5 м</w:t>
            </w:r>
          </w:p>
        </w:tc>
        <w:tc>
          <w:tcPr>
            <w:tcW w:w="623"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5"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80 %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EC5C0D" w:rsidRDefault="00551BED" w:rsidP="003E2229">
            <w:pPr>
              <w:pStyle w:val="ad"/>
              <w:rPr>
                <w:sz w:val="20"/>
                <w:szCs w:val="20"/>
              </w:rPr>
            </w:pPr>
            <w:r w:rsidRPr="00EC5C0D">
              <w:rPr>
                <w:sz w:val="20"/>
                <w:szCs w:val="20"/>
              </w:rPr>
              <w:t>13.1</w:t>
            </w:r>
          </w:p>
        </w:tc>
        <w:tc>
          <w:tcPr>
            <w:tcW w:w="640"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Ведение огородничества</w:t>
            </w:r>
          </w:p>
        </w:tc>
        <w:tc>
          <w:tcPr>
            <w:tcW w:w="485" w:type="pct"/>
          </w:tcPr>
          <w:p w:rsidR="00551BED" w:rsidRPr="00EC5C0D" w:rsidRDefault="00551BED" w:rsidP="003E2229">
            <w:pPr>
              <w:pStyle w:val="ad"/>
              <w:rPr>
                <w:sz w:val="20"/>
                <w:szCs w:val="20"/>
              </w:rPr>
            </w:pPr>
            <w:r w:rsidRPr="00EC5C0D">
              <w:rPr>
                <w:sz w:val="20"/>
                <w:szCs w:val="20"/>
              </w:rPr>
              <w:t>400 м²</w:t>
            </w:r>
          </w:p>
          <w:p w:rsidR="00551BED" w:rsidRPr="00EC5C0D" w:rsidRDefault="00551BED" w:rsidP="003E2229">
            <w:pPr>
              <w:pStyle w:val="ad"/>
              <w:rPr>
                <w:sz w:val="20"/>
                <w:szCs w:val="20"/>
              </w:rPr>
            </w:pPr>
          </w:p>
        </w:tc>
        <w:tc>
          <w:tcPr>
            <w:tcW w:w="568" w:type="pct"/>
          </w:tcPr>
          <w:p w:rsidR="00551BED" w:rsidRPr="00EC5C0D" w:rsidRDefault="00551BED" w:rsidP="003E2229">
            <w:pPr>
              <w:pStyle w:val="ad"/>
              <w:rPr>
                <w:sz w:val="20"/>
                <w:szCs w:val="20"/>
              </w:rPr>
            </w:pPr>
            <w:r w:rsidRPr="00EC5C0D">
              <w:rPr>
                <w:sz w:val="20"/>
                <w:szCs w:val="20"/>
              </w:rPr>
              <w:t>3000 м²</w:t>
            </w:r>
          </w:p>
        </w:tc>
        <w:tc>
          <w:tcPr>
            <w:tcW w:w="863" w:type="pct"/>
          </w:tcPr>
          <w:p w:rsidR="00551BED" w:rsidRPr="00EC5C0D" w:rsidRDefault="00551BED" w:rsidP="003E2229">
            <w:pPr>
              <w:pStyle w:val="ad"/>
              <w:rPr>
                <w:sz w:val="20"/>
                <w:szCs w:val="20"/>
              </w:rPr>
            </w:pPr>
            <w:r w:rsidRPr="00EC5C0D">
              <w:rPr>
                <w:sz w:val="20"/>
                <w:szCs w:val="20"/>
              </w:rPr>
              <w:t>не подлежит установлению</w:t>
            </w:r>
          </w:p>
        </w:tc>
        <w:tc>
          <w:tcPr>
            <w:tcW w:w="815" w:type="pct"/>
          </w:tcPr>
          <w:p w:rsidR="00551BED" w:rsidRPr="00EC5C0D" w:rsidRDefault="00551BED" w:rsidP="003E2229">
            <w:pPr>
              <w:pStyle w:val="ad"/>
              <w:rPr>
                <w:sz w:val="20"/>
                <w:szCs w:val="20"/>
              </w:rPr>
            </w:pPr>
            <w:r w:rsidRPr="00EC5C0D">
              <w:rPr>
                <w:sz w:val="20"/>
                <w:szCs w:val="20"/>
              </w:rPr>
              <w:t>не подлежит установлению</w:t>
            </w:r>
          </w:p>
        </w:tc>
        <w:tc>
          <w:tcPr>
            <w:tcW w:w="623"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EC5C0D" w:rsidRDefault="00551BED" w:rsidP="003E2229">
            <w:pPr>
              <w:pStyle w:val="ad"/>
              <w:rPr>
                <w:sz w:val="20"/>
                <w:szCs w:val="20"/>
              </w:rPr>
            </w:pPr>
            <w:r w:rsidRPr="00EC5C0D">
              <w:rPr>
                <w:sz w:val="20"/>
                <w:szCs w:val="20"/>
              </w:rPr>
              <w:t>13.2</w:t>
            </w:r>
          </w:p>
        </w:tc>
        <w:tc>
          <w:tcPr>
            <w:tcW w:w="640"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Ведение садоводства</w:t>
            </w:r>
          </w:p>
        </w:tc>
        <w:tc>
          <w:tcPr>
            <w:tcW w:w="485" w:type="pct"/>
          </w:tcPr>
          <w:p w:rsidR="00551BED" w:rsidRPr="00EC5C0D" w:rsidRDefault="00551BED" w:rsidP="003E2229">
            <w:pPr>
              <w:pStyle w:val="ad"/>
              <w:rPr>
                <w:sz w:val="20"/>
                <w:szCs w:val="20"/>
              </w:rPr>
            </w:pPr>
            <w:r w:rsidRPr="00EC5C0D">
              <w:rPr>
                <w:sz w:val="20"/>
                <w:szCs w:val="20"/>
              </w:rPr>
              <w:t>400 м²</w:t>
            </w:r>
          </w:p>
          <w:p w:rsidR="00551BED" w:rsidRPr="00EC5C0D" w:rsidRDefault="00551BED" w:rsidP="003E2229">
            <w:pPr>
              <w:pStyle w:val="ad"/>
              <w:rPr>
                <w:sz w:val="20"/>
                <w:szCs w:val="20"/>
              </w:rPr>
            </w:pPr>
          </w:p>
        </w:tc>
        <w:tc>
          <w:tcPr>
            <w:tcW w:w="568" w:type="pct"/>
          </w:tcPr>
          <w:p w:rsidR="00551BED" w:rsidRPr="00EC5C0D" w:rsidRDefault="00551BED" w:rsidP="003E2229">
            <w:pPr>
              <w:pStyle w:val="ad"/>
              <w:rPr>
                <w:sz w:val="20"/>
                <w:szCs w:val="20"/>
              </w:rPr>
            </w:pPr>
            <w:r w:rsidRPr="00EC5C0D">
              <w:rPr>
                <w:sz w:val="20"/>
                <w:szCs w:val="20"/>
              </w:rPr>
              <w:t>3000 м²</w:t>
            </w:r>
          </w:p>
          <w:p w:rsidR="00551BED" w:rsidRPr="00EC5C0D" w:rsidRDefault="00551BED" w:rsidP="003E2229">
            <w:pPr>
              <w:pStyle w:val="ad"/>
              <w:rPr>
                <w:sz w:val="20"/>
                <w:szCs w:val="20"/>
              </w:rPr>
            </w:pPr>
          </w:p>
        </w:tc>
        <w:tc>
          <w:tcPr>
            <w:tcW w:w="863" w:type="pct"/>
          </w:tcPr>
          <w:p w:rsidR="00551BED" w:rsidRPr="00EC5C0D" w:rsidRDefault="00551BED" w:rsidP="003E2229">
            <w:pPr>
              <w:pStyle w:val="ad"/>
              <w:rPr>
                <w:sz w:val="20"/>
                <w:szCs w:val="20"/>
              </w:rPr>
            </w:pPr>
            <w:r w:rsidRPr="00EC5C0D">
              <w:rPr>
                <w:sz w:val="20"/>
                <w:szCs w:val="20"/>
              </w:rPr>
              <w:t>3 м</w:t>
            </w:r>
          </w:p>
        </w:tc>
        <w:tc>
          <w:tcPr>
            <w:tcW w:w="815" w:type="pct"/>
          </w:tcPr>
          <w:p w:rsidR="00551BED" w:rsidRPr="00EC5C0D" w:rsidRDefault="00551BED" w:rsidP="003E2229">
            <w:pPr>
              <w:pStyle w:val="ad"/>
              <w:rPr>
                <w:sz w:val="20"/>
                <w:szCs w:val="20"/>
              </w:rPr>
            </w:pPr>
            <w:r w:rsidRPr="00EC5C0D">
              <w:rPr>
                <w:sz w:val="20"/>
                <w:szCs w:val="20"/>
              </w:rPr>
              <w:t>5 м</w:t>
            </w:r>
          </w:p>
        </w:tc>
        <w:tc>
          <w:tcPr>
            <w:tcW w:w="623"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9 м</w:t>
            </w:r>
          </w:p>
        </w:tc>
        <w:tc>
          <w:tcPr>
            <w:tcW w:w="74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52776A" w:rsidRDefault="00551BED" w:rsidP="003E2229">
            <w:pPr>
              <w:pStyle w:val="ad"/>
              <w:rPr>
                <w:sz w:val="20"/>
                <w:szCs w:val="20"/>
              </w:rPr>
            </w:pPr>
            <w:r>
              <w:rPr>
                <w:sz w:val="20"/>
                <w:szCs w:val="20"/>
              </w:rPr>
              <w:t>7.2.1</w:t>
            </w:r>
          </w:p>
        </w:tc>
        <w:tc>
          <w:tcPr>
            <w:tcW w:w="640" w:type="pct"/>
            <w:tcBorders>
              <w:top w:val="single" w:sz="4" w:space="0" w:color="auto"/>
              <w:left w:val="single" w:sz="4" w:space="0" w:color="auto"/>
              <w:bottom w:val="single" w:sz="4" w:space="0" w:color="auto"/>
              <w:right w:val="single" w:sz="4" w:space="0" w:color="auto"/>
            </w:tcBorders>
          </w:tcPr>
          <w:p w:rsidR="00551BED" w:rsidRPr="00FA0061" w:rsidRDefault="00551BED" w:rsidP="003E2229">
            <w:pPr>
              <w:pStyle w:val="ConsPlusNormal"/>
              <w:jc w:val="both"/>
              <w:rPr>
                <w:rFonts w:ascii="Times New Roman" w:hAnsi="Times New Roman" w:cs="Times New Roman"/>
                <w:sz w:val="20"/>
              </w:rPr>
            </w:pPr>
            <w:r w:rsidRPr="00FA0061">
              <w:rPr>
                <w:rFonts w:ascii="Times New Roman" w:hAnsi="Times New Roman" w:cs="Times New Roman"/>
                <w:sz w:val="20"/>
              </w:rPr>
              <w:t xml:space="preserve">Размещение автомобильных </w:t>
            </w:r>
            <w:r w:rsidRPr="00FA0061">
              <w:rPr>
                <w:rFonts w:ascii="Times New Roman" w:hAnsi="Times New Roman" w:cs="Times New Roman"/>
                <w:sz w:val="20"/>
              </w:rPr>
              <w:lastRenderedPageBreak/>
              <w:t>дорог</w:t>
            </w:r>
          </w:p>
        </w:tc>
        <w:tc>
          <w:tcPr>
            <w:tcW w:w="485" w:type="pct"/>
          </w:tcPr>
          <w:p w:rsidR="00551BED" w:rsidRDefault="00551BED" w:rsidP="003E2229">
            <w:r w:rsidRPr="009810AB">
              <w:rPr>
                <w:sz w:val="20"/>
                <w:szCs w:val="20"/>
              </w:rPr>
              <w:lastRenderedPageBreak/>
              <w:t>не подлежит установлению</w:t>
            </w:r>
          </w:p>
        </w:tc>
        <w:tc>
          <w:tcPr>
            <w:tcW w:w="568" w:type="pct"/>
          </w:tcPr>
          <w:p w:rsidR="00551BED" w:rsidRDefault="00551BED" w:rsidP="003E2229">
            <w:r w:rsidRPr="00B5627D">
              <w:rPr>
                <w:sz w:val="20"/>
                <w:szCs w:val="20"/>
              </w:rPr>
              <w:t>не подлежит установлению</w:t>
            </w:r>
          </w:p>
        </w:tc>
        <w:tc>
          <w:tcPr>
            <w:tcW w:w="863" w:type="pct"/>
          </w:tcPr>
          <w:p w:rsidR="00551BED" w:rsidRPr="00EC5C0D" w:rsidRDefault="00551BED" w:rsidP="003E2229">
            <w:pPr>
              <w:pStyle w:val="ad"/>
              <w:rPr>
                <w:sz w:val="20"/>
                <w:szCs w:val="20"/>
              </w:rPr>
            </w:pPr>
            <w:r w:rsidRPr="00EC5C0D">
              <w:rPr>
                <w:sz w:val="20"/>
                <w:szCs w:val="20"/>
              </w:rPr>
              <w:t>0 м</w:t>
            </w:r>
          </w:p>
        </w:tc>
        <w:tc>
          <w:tcPr>
            <w:tcW w:w="815" w:type="pct"/>
          </w:tcPr>
          <w:p w:rsidR="00551BED" w:rsidRPr="00EC5C0D" w:rsidRDefault="00551BED" w:rsidP="003E2229">
            <w:pPr>
              <w:pStyle w:val="ad"/>
              <w:rPr>
                <w:sz w:val="20"/>
                <w:szCs w:val="20"/>
              </w:rPr>
            </w:pPr>
            <w:r w:rsidRPr="00EC5C0D">
              <w:rPr>
                <w:sz w:val="20"/>
                <w:szCs w:val="20"/>
              </w:rPr>
              <w:t>0 м</w:t>
            </w:r>
          </w:p>
        </w:tc>
        <w:tc>
          <w:tcPr>
            <w:tcW w:w="623" w:type="pct"/>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Pr>
          <w:p w:rsidR="00551BED" w:rsidRPr="00EC5C0D" w:rsidRDefault="00551BED" w:rsidP="003E2229">
            <w:pPr>
              <w:pStyle w:val="ad"/>
              <w:rPr>
                <w:sz w:val="20"/>
                <w:szCs w:val="20"/>
              </w:rPr>
            </w:pPr>
            <w:r w:rsidRPr="00EC5C0D">
              <w:rPr>
                <w:sz w:val="20"/>
                <w:szCs w:val="20"/>
              </w:rPr>
              <w:t>100 %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52776A" w:rsidRDefault="00551BED" w:rsidP="003E2229">
            <w:pPr>
              <w:pStyle w:val="ad"/>
              <w:rPr>
                <w:sz w:val="20"/>
                <w:szCs w:val="20"/>
              </w:rPr>
            </w:pPr>
            <w:r>
              <w:rPr>
                <w:sz w:val="20"/>
                <w:szCs w:val="20"/>
              </w:rPr>
              <w:t>12.0</w:t>
            </w:r>
          </w:p>
        </w:tc>
        <w:tc>
          <w:tcPr>
            <w:tcW w:w="640" w:type="pct"/>
            <w:tcBorders>
              <w:top w:val="single" w:sz="4" w:space="0" w:color="auto"/>
              <w:left w:val="single" w:sz="4" w:space="0" w:color="auto"/>
              <w:bottom w:val="single" w:sz="4" w:space="0" w:color="auto"/>
              <w:right w:val="single" w:sz="4" w:space="0" w:color="auto"/>
            </w:tcBorders>
          </w:tcPr>
          <w:p w:rsidR="00551BED" w:rsidRPr="00C04FF0" w:rsidRDefault="00551BED" w:rsidP="003E2229">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(территории) общего пользования</w:t>
            </w:r>
          </w:p>
        </w:tc>
        <w:tc>
          <w:tcPr>
            <w:tcW w:w="485" w:type="pct"/>
          </w:tcPr>
          <w:p w:rsidR="00551BED" w:rsidRDefault="00551BED" w:rsidP="003E2229">
            <w:r w:rsidRPr="009810AB">
              <w:rPr>
                <w:sz w:val="20"/>
                <w:szCs w:val="20"/>
              </w:rPr>
              <w:t>не подлежит установлению</w:t>
            </w:r>
          </w:p>
        </w:tc>
        <w:tc>
          <w:tcPr>
            <w:tcW w:w="568" w:type="pct"/>
          </w:tcPr>
          <w:p w:rsidR="00551BED" w:rsidRDefault="00551BED" w:rsidP="003E2229">
            <w:r w:rsidRPr="00B5627D">
              <w:rPr>
                <w:sz w:val="20"/>
                <w:szCs w:val="20"/>
              </w:rPr>
              <w:t>не подлежит установлению</w:t>
            </w:r>
          </w:p>
        </w:tc>
        <w:tc>
          <w:tcPr>
            <w:tcW w:w="863" w:type="pct"/>
          </w:tcPr>
          <w:p w:rsidR="00551BED" w:rsidRPr="00EC5C0D" w:rsidRDefault="00551BED" w:rsidP="003E2229">
            <w:pPr>
              <w:pStyle w:val="ad"/>
              <w:rPr>
                <w:sz w:val="20"/>
                <w:szCs w:val="20"/>
              </w:rPr>
            </w:pPr>
            <w:r w:rsidRPr="00EC5C0D">
              <w:rPr>
                <w:sz w:val="20"/>
                <w:szCs w:val="20"/>
              </w:rPr>
              <w:t>0 м</w:t>
            </w:r>
          </w:p>
        </w:tc>
        <w:tc>
          <w:tcPr>
            <w:tcW w:w="815" w:type="pct"/>
          </w:tcPr>
          <w:p w:rsidR="00551BED" w:rsidRPr="00EC5C0D" w:rsidRDefault="00551BED" w:rsidP="003E2229">
            <w:pPr>
              <w:pStyle w:val="ad"/>
              <w:rPr>
                <w:sz w:val="20"/>
                <w:szCs w:val="20"/>
              </w:rPr>
            </w:pPr>
            <w:r w:rsidRPr="00EC5C0D">
              <w:rPr>
                <w:sz w:val="20"/>
                <w:szCs w:val="20"/>
              </w:rPr>
              <w:t>0 м</w:t>
            </w:r>
          </w:p>
        </w:tc>
        <w:tc>
          <w:tcPr>
            <w:tcW w:w="623" w:type="pct"/>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Pr>
          <w:p w:rsidR="00551BED" w:rsidRPr="00EC5C0D" w:rsidRDefault="00551BED" w:rsidP="003E2229">
            <w:pPr>
              <w:pStyle w:val="ad"/>
              <w:rPr>
                <w:sz w:val="20"/>
                <w:szCs w:val="20"/>
              </w:rPr>
            </w:pPr>
            <w:r w:rsidRPr="00EC5C0D">
              <w:rPr>
                <w:sz w:val="20"/>
                <w:szCs w:val="20"/>
              </w:rPr>
              <w:t>100 %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C04FF0" w:rsidRDefault="00551BED" w:rsidP="003E2229">
            <w:pPr>
              <w:pStyle w:val="ad"/>
              <w:rPr>
                <w:sz w:val="20"/>
                <w:szCs w:val="20"/>
              </w:rPr>
            </w:pPr>
            <w:r w:rsidRPr="00C04FF0">
              <w:rPr>
                <w:sz w:val="20"/>
                <w:szCs w:val="20"/>
              </w:rPr>
              <w:t>13.0</w:t>
            </w:r>
          </w:p>
        </w:tc>
        <w:tc>
          <w:tcPr>
            <w:tcW w:w="640" w:type="pct"/>
            <w:tcBorders>
              <w:top w:val="single" w:sz="4" w:space="0" w:color="auto"/>
              <w:left w:val="single" w:sz="4" w:space="0" w:color="auto"/>
              <w:bottom w:val="single" w:sz="4" w:space="0" w:color="auto"/>
              <w:right w:val="single" w:sz="4" w:space="0" w:color="auto"/>
            </w:tcBorders>
          </w:tcPr>
          <w:p w:rsidR="00551BED" w:rsidRPr="00C04FF0" w:rsidRDefault="00551BED" w:rsidP="003E2229">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общего назначения</w:t>
            </w:r>
          </w:p>
        </w:tc>
        <w:tc>
          <w:tcPr>
            <w:tcW w:w="485" w:type="pct"/>
          </w:tcPr>
          <w:p w:rsidR="00551BED" w:rsidRDefault="00551BED" w:rsidP="003E2229">
            <w:r w:rsidRPr="009810AB">
              <w:rPr>
                <w:sz w:val="20"/>
                <w:szCs w:val="20"/>
              </w:rPr>
              <w:t>не подлежит установлению</w:t>
            </w:r>
          </w:p>
        </w:tc>
        <w:tc>
          <w:tcPr>
            <w:tcW w:w="568" w:type="pct"/>
          </w:tcPr>
          <w:p w:rsidR="00551BED" w:rsidRDefault="00551BED" w:rsidP="003E2229">
            <w:r w:rsidRPr="00B5627D">
              <w:rPr>
                <w:sz w:val="20"/>
                <w:szCs w:val="20"/>
              </w:rPr>
              <w:t>не подлежит установлению</w:t>
            </w:r>
          </w:p>
        </w:tc>
        <w:tc>
          <w:tcPr>
            <w:tcW w:w="863" w:type="pct"/>
          </w:tcPr>
          <w:p w:rsidR="00551BED" w:rsidRPr="00EC5C0D" w:rsidRDefault="00551BED" w:rsidP="003E2229">
            <w:pPr>
              <w:pStyle w:val="ad"/>
              <w:rPr>
                <w:sz w:val="20"/>
                <w:szCs w:val="20"/>
              </w:rPr>
            </w:pPr>
            <w:r w:rsidRPr="00EC5C0D">
              <w:rPr>
                <w:sz w:val="20"/>
                <w:szCs w:val="20"/>
              </w:rPr>
              <w:t>0 м</w:t>
            </w:r>
          </w:p>
        </w:tc>
        <w:tc>
          <w:tcPr>
            <w:tcW w:w="815" w:type="pct"/>
          </w:tcPr>
          <w:p w:rsidR="00551BED" w:rsidRPr="00EC5C0D" w:rsidRDefault="00551BED" w:rsidP="003E2229">
            <w:pPr>
              <w:pStyle w:val="ad"/>
              <w:rPr>
                <w:sz w:val="20"/>
                <w:szCs w:val="20"/>
              </w:rPr>
            </w:pPr>
            <w:r w:rsidRPr="00EC5C0D">
              <w:rPr>
                <w:sz w:val="20"/>
                <w:szCs w:val="20"/>
              </w:rPr>
              <w:t>0 м</w:t>
            </w:r>
          </w:p>
        </w:tc>
        <w:tc>
          <w:tcPr>
            <w:tcW w:w="623" w:type="pct"/>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Pr>
          <w:p w:rsidR="00551BED" w:rsidRPr="00EC5C0D" w:rsidRDefault="00551BED" w:rsidP="003E2229">
            <w:pPr>
              <w:pStyle w:val="ad"/>
              <w:rPr>
                <w:sz w:val="20"/>
                <w:szCs w:val="20"/>
              </w:rPr>
            </w:pPr>
            <w:r w:rsidRPr="00EC5C0D">
              <w:rPr>
                <w:sz w:val="20"/>
                <w:szCs w:val="20"/>
              </w:rPr>
              <w:t>100 %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52776A" w:rsidRDefault="00551BED" w:rsidP="003E2229">
            <w:pPr>
              <w:widowControl w:val="0"/>
              <w:autoSpaceDE w:val="0"/>
              <w:jc w:val="both"/>
              <w:rPr>
                <w:rFonts w:eastAsia="Arial"/>
                <w:bCs/>
                <w:sz w:val="20"/>
                <w:szCs w:val="20"/>
              </w:rPr>
            </w:pPr>
          </w:p>
        </w:tc>
        <w:tc>
          <w:tcPr>
            <w:tcW w:w="640"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autoSpaceDE w:val="0"/>
              <w:autoSpaceDN w:val="0"/>
              <w:adjustRightInd w:val="0"/>
              <w:rPr>
                <w:b/>
                <w:sz w:val="20"/>
                <w:szCs w:val="20"/>
              </w:rPr>
            </w:pPr>
            <w:r w:rsidRPr="0052776A">
              <w:rPr>
                <w:b/>
                <w:sz w:val="20"/>
                <w:szCs w:val="20"/>
              </w:rPr>
              <w:t>Условно разрешенные</w:t>
            </w:r>
          </w:p>
        </w:tc>
        <w:tc>
          <w:tcPr>
            <w:tcW w:w="485" w:type="pct"/>
          </w:tcPr>
          <w:p w:rsidR="00551BED" w:rsidRPr="0052776A" w:rsidRDefault="00551BED" w:rsidP="003E2229">
            <w:pPr>
              <w:jc w:val="center"/>
              <w:rPr>
                <w:sz w:val="20"/>
                <w:szCs w:val="20"/>
              </w:rPr>
            </w:pPr>
          </w:p>
        </w:tc>
        <w:tc>
          <w:tcPr>
            <w:tcW w:w="568" w:type="pct"/>
          </w:tcPr>
          <w:p w:rsidR="00551BED" w:rsidRPr="0052776A" w:rsidRDefault="00551BED" w:rsidP="003E2229">
            <w:pPr>
              <w:jc w:val="center"/>
              <w:rPr>
                <w:sz w:val="20"/>
                <w:szCs w:val="20"/>
              </w:rPr>
            </w:pPr>
          </w:p>
        </w:tc>
        <w:tc>
          <w:tcPr>
            <w:tcW w:w="863" w:type="pct"/>
          </w:tcPr>
          <w:p w:rsidR="00551BED" w:rsidRPr="0052776A" w:rsidRDefault="00551BED" w:rsidP="003E2229">
            <w:pPr>
              <w:pStyle w:val="ad"/>
              <w:jc w:val="center"/>
              <w:rPr>
                <w:sz w:val="20"/>
                <w:szCs w:val="20"/>
              </w:rPr>
            </w:pPr>
          </w:p>
        </w:tc>
        <w:tc>
          <w:tcPr>
            <w:tcW w:w="815" w:type="pct"/>
          </w:tcPr>
          <w:p w:rsidR="00551BED" w:rsidRPr="0052776A" w:rsidRDefault="00551BED" w:rsidP="003E2229">
            <w:pPr>
              <w:pStyle w:val="ad"/>
              <w:jc w:val="center"/>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jc w:val="center"/>
              <w:rPr>
                <w:sz w:val="20"/>
                <w:szCs w:val="20"/>
              </w:rPr>
            </w:pPr>
          </w:p>
        </w:tc>
        <w:tc>
          <w:tcPr>
            <w:tcW w:w="745"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rPr>
                <w:sz w:val="20"/>
                <w:szCs w:val="20"/>
              </w:rPr>
            </w:pPr>
          </w:p>
        </w:tc>
      </w:tr>
      <w:tr w:rsidR="00551BED" w:rsidRPr="0052776A" w:rsidTr="003E2229">
        <w:tc>
          <w:tcPr>
            <w:tcW w:w="261"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rPr>
                <w:sz w:val="20"/>
                <w:szCs w:val="20"/>
              </w:rPr>
            </w:pPr>
            <w:r w:rsidRPr="00EC5C0D">
              <w:rPr>
                <w:sz w:val="20"/>
                <w:szCs w:val="20"/>
              </w:rPr>
              <w:t>6.8</w:t>
            </w:r>
          </w:p>
        </w:tc>
        <w:tc>
          <w:tcPr>
            <w:tcW w:w="640"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rPr>
                <w:sz w:val="20"/>
                <w:szCs w:val="20"/>
              </w:rPr>
            </w:pPr>
            <w:r w:rsidRPr="00EC5C0D">
              <w:rPr>
                <w:sz w:val="20"/>
                <w:szCs w:val="20"/>
              </w:rPr>
              <w:t>Связь</w:t>
            </w:r>
          </w:p>
        </w:tc>
        <w:tc>
          <w:tcPr>
            <w:tcW w:w="48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c>
          <w:tcPr>
            <w:tcW w:w="568"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c>
          <w:tcPr>
            <w:tcW w:w="863"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EC5C0D" w:rsidRDefault="00551BED" w:rsidP="003E2229">
            <w:pPr>
              <w:pStyle w:val="ad"/>
              <w:rPr>
                <w:sz w:val="20"/>
                <w:szCs w:val="20"/>
              </w:rPr>
            </w:pPr>
            <w:r w:rsidRPr="00EC5C0D">
              <w:rPr>
                <w:sz w:val="20"/>
                <w:szCs w:val="20"/>
              </w:rPr>
              <w:t>для других объектов капитального строительства – 3 м</w:t>
            </w:r>
          </w:p>
        </w:tc>
        <w:tc>
          <w:tcPr>
            <w:tcW w:w="81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EC5C0D" w:rsidRDefault="00551BED" w:rsidP="003E2229">
            <w:pPr>
              <w:pStyle w:val="ad"/>
              <w:rPr>
                <w:sz w:val="20"/>
                <w:szCs w:val="20"/>
              </w:rPr>
            </w:pPr>
            <w:r w:rsidRPr="00EC5C0D">
              <w:rPr>
                <w:sz w:val="20"/>
                <w:szCs w:val="20"/>
              </w:rPr>
              <w:t>для других объектов капитального строительства – 5 м</w:t>
            </w:r>
          </w:p>
        </w:tc>
        <w:tc>
          <w:tcPr>
            <w:tcW w:w="623"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52776A" w:rsidRDefault="00551BED" w:rsidP="003E2229">
            <w:pPr>
              <w:widowControl w:val="0"/>
              <w:autoSpaceDE w:val="0"/>
              <w:jc w:val="both"/>
              <w:rPr>
                <w:rFonts w:eastAsia="Arial"/>
                <w:bCs/>
                <w:sz w:val="20"/>
                <w:szCs w:val="20"/>
              </w:rPr>
            </w:pPr>
          </w:p>
        </w:tc>
        <w:tc>
          <w:tcPr>
            <w:tcW w:w="640"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autoSpaceDE w:val="0"/>
              <w:autoSpaceDN w:val="0"/>
              <w:adjustRightInd w:val="0"/>
              <w:rPr>
                <w:sz w:val="20"/>
                <w:szCs w:val="20"/>
              </w:rPr>
            </w:pPr>
            <w:r w:rsidRPr="0052776A">
              <w:rPr>
                <w:b/>
                <w:sz w:val="20"/>
                <w:szCs w:val="20"/>
              </w:rPr>
              <w:t>Вспомогательные</w:t>
            </w:r>
          </w:p>
        </w:tc>
        <w:tc>
          <w:tcPr>
            <w:tcW w:w="485" w:type="pct"/>
          </w:tcPr>
          <w:p w:rsidR="00551BED" w:rsidRPr="0052776A" w:rsidRDefault="00551BED" w:rsidP="003E2229">
            <w:pPr>
              <w:rPr>
                <w:sz w:val="20"/>
                <w:szCs w:val="20"/>
              </w:rPr>
            </w:pPr>
          </w:p>
        </w:tc>
        <w:tc>
          <w:tcPr>
            <w:tcW w:w="568" w:type="pct"/>
          </w:tcPr>
          <w:p w:rsidR="00551BED" w:rsidRPr="0052776A" w:rsidRDefault="00551BED" w:rsidP="003E2229">
            <w:pPr>
              <w:rPr>
                <w:sz w:val="20"/>
                <w:szCs w:val="20"/>
              </w:rPr>
            </w:pPr>
          </w:p>
        </w:tc>
        <w:tc>
          <w:tcPr>
            <w:tcW w:w="863"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rPr>
                <w:sz w:val="20"/>
                <w:szCs w:val="20"/>
              </w:rPr>
            </w:pPr>
          </w:p>
        </w:tc>
        <w:tc>
          <w:tcPr>
            <w:tcW w:w="815"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jc w:val="center"/>
              <w:rPr>
                <w:sz w:val="20"/>
                <w:szCs w:val="20"/>
              </w:rPr>
            </w:pPr>
          </w:p>
        </w:tc>
        <w:tc>
          <w:tcPr>
            <w:tcW w:w="745"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rPr>
                <w:sz w:val="20"/>
                <w:szCs w:val="20"/>
              </w:rPr>
            </w:pP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EC5C0D" w:rsidRDefault="00551BED" w:rsidP="003E2229">
            <w:pPr>
              <w:rPr>
                <w:sz w:val="20"/>
                <w:szCs w:val="20"/>
              </w:rPr>
            </w:pPr>
            <w:r w:rsidRPr="00EC5C0D">
              <w:rPr>
                <w:sz w:val="20"/>
                <w:szCs w:val="20"/>
              </w:rPr>
              <w:t>3.1.1</w:t>
            </w:r>
          </w:p>
        </w:tc>
        <w:tc>
          <w:tcPr>
            <w:tcW w:w="640" w:type="pct"/>
            <w:tcBorders>
              <w:top w:val="single" w:sz="4" w:space="0" w:color="000000"/>
              <w:left w:val="single" w:sz="4" w:space="0" w:color="000000"/>
              <w:bottom w:val="single" w:sz="4" w:space="0" w:color="000000"/>
            </w:tcBorders>
            <w:shd w:val="clear" w:color="auto" w:fill="auto"/>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485" w:type="pct"/>
          </w:tcPr>
          <w:p w:rsidR="00551BED" w:rsidRPr="00EC5C0D" w:rsidRDefault="00551BED" w:rsidP="003E2229">
            <w:pPr>
              <w:rPr>
                <w:sz w:val="20"/>
                <w:szCs w:val="20"/>
              </w:rPr>
            </w:pPr>
            <w:r w:rsidRPr="00EC5C0D">
              <w:rPr>
                <w:sz w:val="20"/>
                <w:szCs w:val="20"/>
              </w:rPr>
              <w:t>не подлежит установлению</w:t>
            </w:r>
          </w:p>
        </w:tc>
        <w:tc>
          <w:tcPr>
            <w:tcW w:w="568" w:type="pct"/>
          </w:tcPr>
          <w:p w:rsidR="00551BED" w:rsidRPr="00EC5C0D" w:rsidRDefault="00551BED" w:rsidP="003E2229">
            <w:pPr>
              <w:rPr>
                <w:sz w:val="20"/>
                <w:szCs w:val="20"/>
              </w:rPr>
            </w:pPr>
            <w:r w:rsidRPr="00EC5C0D">
              <w:rPr>
                <w:sz w:val="20"/>
                <w:szCs w:val="20"/>
              </w:rPr>
              <w:t>не подлежит установлению</w:t>
            </w:r>
          </w:p>
        </w:tc>
        <w:tc>
          <w:tcPr>
            <w:tcW w:w="863" w:type="pct"/>
          </w:tcPr>
          <w:p w:rsidR="00551BED" w:rsidRPr="00EC5C0D" w:rsidRDefault="00551BED" w:rsidP="003E2229">
            <w:pPr>
              <w:rPr>
                <w:sz w:val="20"/>
                <w:szCs w:val="20"/>
              </w:rPr>
            </w:pPr>
            <w:r w:rsidRPr="00EC5C0D">
              <w:rPr>
                <w:sz w:val="20"/>
                <w:szCs w:val="20"/>
              </w:rPr>
              <w:t>для объектов инженерно-технического обеспечения – 0 м,</w:t>
            </w:r>
          </w:p>
          <w:p w:rsidR="00551BED" w:rsidRPr="00EC5C0D" w:rsidRDefault="00551BED" w:rsidP="003E2229">
            <w:pPr>
              <w:rPr>
                <w:sz w:val="20"/>
                <w:szCs w:val="20"/>
              </w:rPr>
            </w:pPr>
            <w:r w:rsidRPr="00EC5C0D">
              <w:rPr>
                <w:sz w:val="20"/>
                <w:szCs w:val="20"/>
              </w:rPr>
              <w:t>для хозяйственных построек – 1 м,</w:t>
            </w:r>
          </w:p>
          <w:p w:rsidR="00551BED" w:rsidRPr="00EC5C0D" w:rsidRDefault="00551BED" w:rsidP="003E2229">
            <w:pPr>
              <w:rPr>
                <w:sz w:val="20"/>
                <w:szCs w:val="20"/>
              </w:rPr>
            </w:pPr>
            <w:r w:rsidRPr="00EC5C0D">
              <w:rPr>
                <w:sz w:val="20"/>
                <w:szCs w:val="20"/>
              </w:rPr>
              <w:t>для других объектов капитального строительства – 3 м</w:t>
            </w:r>
          </w:p>
        </w:tc>
        <w:tc>
          <w:tcPr>
            <w:tcW w:w="815" w:type="pct"/>
          </w:tcPr>
          <w:p w:rsidR="00551BED" w:rsidRPr="00EC5C0D" w:rsidRDefault="00551BED" w:rsidP="003E2229">
            <w:pPr>
              <w:rPr>
                <w:sz w:val="20"/>
                <w:szCs w:val="20"/>
              </w:rPr>
            </w:pPr>
            <w:r w:rsidRPr="00EC5C0D">
              <w:rPr>
                <w:sz w:val="20"/>
                <w:szCs w:val="20"/>
              </w:rPr>
              <w:t>для объектов инженерно-технического обеспечения – 0 м,</w:t>
            </w:r>
          </w:p>
          <w:p w:rsidR="00551BED" w:rsidRPr="00EC5C0D" w:rsidRDefault="00551BED" w:rsidP="003E2229">
            <w:pPr>
              <w:rPr>
                <w:sz w:val="20"/>
                <w:szCs w:val="20"/>
              </w:rPr>
            </w:pPr>
            <w:r w:rsidRPr="00EC5C0D">
              <w:rPr>
                <w:sz w:val="20"/>
                <w:szCs w:val="20"/>
              </w:rPr>
              <w:t>для других объектов капитального строительства – 5 м</w:t>
            </w:r>
          </w:p>
        </w:tc>
        <w:tc>
          <w:tcPr>
            <w:tcW w:w="623" w:type="pct"/>
          </w:tcPr>
          <w:p w:rsidR="00551BED" w:rsidRPr="00EC5C0D" w:rsidRDefault="00551BED" w:rsidP="003E2229">
            <w:pPr>
              <w:pStyle w:val="ad"/>
              <w:rPr>
                <w:sz w:val="20"/>
                <w:szCs w:val="20"/>
              </w:rPr>
            </w:pPr>
            <w:r w:rsidRPr="00EC5C0D">
              <w:rPr>
                <w:sz w:val="20"/>
                <w:szCs w:val="20"/>
              </w:rPr>
              <w:t>12 м</w:t>
            </w:r>
          </w:p>
        </w:tc>
        <w:tc>
          <w:tcPr>
            <w:tcW w:w="745" w:type="pct"/>
          </w:tcPr>
          <w:p w:rsidR="00551BED" w:rsidRPr="00EC5C0D" w:rsidRDefault="00551BED" w:rsidP="003E2229">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551BED" w:rsidRPr="00EC5C0D" w:rsidRDefault="00551BED" w:rsidP="003E2229">
            <w:pPr>
              <w:rPr>
                <w:sz w:val="20"/>
                <w:szCs w:val="20"/>
              </w:rPr>
            </w:pPr>
            <w:r w:rsidRPr="00EC5C0D">
              <w:rPr>
                <w:sz w:val="20"/>
                <w:szCs w:val="20"/>
              </w:rPr>
              <w:t>в случае размещения на земельном участке иных объектов – 80 %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EC5C0D" w:rsidRDefault="00551BED" w:rsidP="003E2229">
            <w:pPr>
              <w:rPr>
                <w:sz w:val="20"/>
                <w:szCs w:val="20"/>
              </w:rPr>
            </w:pPr>
            <w:r w:rsidRPr="00EC5C0D">
              <w:rPr>
                <w:sz w:val="20"/>
                <w:szCs w:val="20"/>
              </w:rPr>
              <w:t>3.1.2</w:t>
            </w:r>
          </w:p>
        </w:tc>
        <w:tc>
          <w:tcPr>
            <w:tcW w:w="640" w:type="pct"/>
            <w:tcBorders>
              <w:top w:val="single" w:sz="4" w:space="0" w:color="000000"/>
              <w:left w:val="single" w:sz="4" w:space="0" w:color="000000"/>
              <w:bottom w:val="single" w:sz="4" w:space="0" w:color="000000"/>
            </w:tcBorders>
            <w:shd w:val="clear" w:color="auto" w:fill="auto"/>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5" w:type="pct"/>
          </w:tcPr>
          <w:p w:rsidR="00551BED" w:rsidRPr="00EC5C0D" w:rsidRDefault="00551BED" w:rsidP="003E2229">
            <w:pPr>
              <w:rPr>
                <w:sz w:val="20"/>
                <w:szCs w:val="20"/>
              </w:rPr>
            </w:pPr>
            <w:r w:rsidRPr="00EC5C0D">
              <w:rPr>
                <w:sz w:val="20"/>
                <w:szCs w:val="20"/>
              </w:rPr>
              <w:t>не подлежит установлению</w:t>
            </w:r>
          </w:p>
        </w:tc>
        <w:tc>
          <w:tcPr>
            <w:tcW w:w="568" w:type="pct"/>
          </w:tcPr>
          <w:p w:rsidR="00551BED" w:rsidRPr="00EC5C0D" w:rsidRDefault="00551BED" w:rsidP="003E2229">
            <w:pPr>
              <w:rPr>
                <w:sz w:val="20"/>
                <w:szCs w:val="20"/>
              </w:rPr>
            </w:pPr>
            <w:r w:rsidRPr="00EC5C0D">
              <w:rPr>
                <w:sz w:val="20"/>
                <w:szCs w:val="20"/>
              </w:rPr>
              <w:t>не подлежит установлению</w:t>
            </w:r>
          </w:p>
        </w:tc>
        <w:tc>
          <w:tcPr>
            <w:tcW w:w="863" w:type="pct"/>
          </w:tcPr>
          <w:p w:rsidR="00551BED" w:rsidRPr="00EC5C0D" w:rsidRDefault="00551BED" w:rsidP="003E2229">
            <w:pPr>
              <w:rPr>
                <w:sz w:val="20"/>
                <w:szCs w:val="20"/>
              </w:rPr>
            </w:pPr>
            <w:r w:rsidRPr="00EC5C0D">
              <w:rPr>
                <w:sz w:val="20"/>
                <w:szCs w:val="20"/>
              </w:rPr>
              <w:t>3 м</w:t>
            </w:r>
          </w:p>
        </w:tc>
        <w:tc>
          <w:tcPr>
            <w:tcW w:w="815" w:type="pct"/>
          </w:tcPr>
          <w:p w:rsidR="00551BED" w:rsidRPr="00EC5C0D" w:rsidRDefault="00551BED" w:rsidP="003E2229">
            <w:pPr>
              <w:rPr>
                <w:sz w:val="20"/>
                <w:szCs w:val="20"/>
              </w:rPr>
            </w:pPr>
            <w:r w:rsidRPr="00EC5C0D">
              <w:rPr>
                <w:sz w:val="20"/>
                <w:szCs w:val="20"/>
              </w:rPr>
              <w:t>5 м</w:t>
            </w:r>
          </w:p>
        </w:tc>
        <w:tc>
          <w:tcPr>
            <w:tcW w:w="623" w:type="pct"/>
          </w:tcPr>
          <w:p w:rsidR="00551BED" w:rsidRPr="00EC5C0D" w:rsidRDefault="00551BED" w:rsidP="003E2229">
            <w:pPr>
              <w:pStyle w:val="ad"/>
              <w:rPr>
                <w:sz w:val="20"/>
                <w:szCs w:val="20"/>
              </w:rPr>
            </w:pPr>
            <w:r w:rsidRPr="00EC5C0D">
              <w:rPr>
                <w:sz w:val="20"/>
                <w:szCs w:val="20"/>
              </w:rPr>
              <w:t>12 м</w:t>
            </w:r>
          </w:p>
        </w:tc>
        <w:tc>
          <w:tcPr>
            <w:tcW w:w="745" w:type="pct"/>
          </w:tcPr>
          <w:p w:rsidR="00551BED" w:rsidRPr="00EC5C0D" w:rsidRDefault="00551BED" w:rsidP="003E2229">
            <w:pPr>
              <w:rPr>
                <w:sz w:val="20"/>
                <w:szCs w:val="20"/>
              </w:rPr>
            </w:pPr>
            <w:r w:rsidRPr="00EC5C0D">
              <w:rPr>
                <w:sz w:val="20"/>
                <w:szCs w:val="20"/>
              </w:rPr>
              <w:t>80 %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AC1024" w:rsidRDefault="00551BED" w:rsidP="003E2229">
            <w:pPr>
              <w:pStyle w:val="ad"/>
              <w:rPr>
                <w:sz w:val="20"/>
                <w:szCs w:val="20"/>
              </w:rPr>
            </w:pPr>
            <w:r w:rsidRPr="00AC1024">
              <w:rPr>
                <w:sz w:val="20"/>
                <w:szCs w:val="20"/>
              </w:rPr>
              <w:t>4.9</w:t>
            </w:r>
          </w:p>
        </w:tc>
        <w:tc>
          <w:tcPr>
            <w:tcW w:w="640" w:type="pct"/>
            <w:tcBorders>
              <w:top w:val="single" w:sz="4" w:space="0" w:color="000000"/>
              <w:left w:val="single" w:sz="4" w:space="0" w:color="000000"/>
              <w:bottom w:val="single" w:sz="4" w:space="0" w:color="000000"/>
            </w:tcBorders>
            <w:shd w:val="clear" w:color="auto" w:fill="auto"/>
          </w:tcPr>
          <w:p w:rsidR="00551BED" w:rsidRPr="00AC1024" w:rsidRDefault="00551BED" w:rsidP="003E2229">
            <w:pPr>
              <w:pStyle w:val="ad"/>
              <w:rPr>
                <w:sz w:val="20"/>
                <w:szCs w:val="20"/>
              </w:rPr>
            </w:pPr>
            <w:r w:rsidRPr="00AC1024">
              <w:rPr>
                <w:sz w:val="20"/>
                <w:szCs w:val="20"/>
              </w:rPr>
              <w:t>Служебные гаражи</w:t>
            </w:r>
          </w:p>
        </w:tc>
        <w:tc>
          <w:tcPr>
            <w:tcW w:w="485" w:type="pct"/>
          </w:tcPr>
          <w:p w:rsidR="00551BED" w:rsidRPr="00EC5C0D" w:rsidRDefault="00551BED" w:rsidP="003E2229">
            <w:pPr>
              <w:rPr>
                <w:sz w:val="20"/>
                <w:szCs w:val="20"/>
              </w:rPr>
            </w:pPr>
            <w:r w:rsidRPr="00EC5C0D">
              <w:rPr>
                <w:sz w:val="20"/>
                <w:szCs w:val="20"/>
              </w:rPr>
              <w:t>не подлежит установлению</w:t>
            </w:r>
          </w:p>
        </w:tc>
        <w:tc>
          <w:tcPr>
            <w:tcW w:w="568" w:type="pct"/>
          </w:tcPr>
          <w:p w:rsidR="00551BED" w:rsidRPr="00EC5C0D" w:rsidRDefault="00551BED" w:rsidP="003E2229">
            <w:pPr>
              <w:rPr>
                <w:sz w:val="20"/>
                <w:szCs w:val="20"/>
              </w:rPr>
            </w:pPr>
            <w:r w:rsidRPr="00EC5C0D">
              <w:rPr>
                <w:sz w:val="20"/>
                <w:szCs w:val="20"/>
              </w:rPr>
              <w:t>не подлежит установлению</w:t>
            </w:r>
          </w:p>
        </w:tc>
        <w:tc>
          <w:tcPr>
            <w:tcW w:w="863" w:type="pct"/>
          </w:tcPr>
          <w:p w:rsidR="00551BED" w:rsidRPr="00AC1024" w:rsidRDefault="00551BED" w:rsidP="003E2229">
            <w:pPr>
              <w:pStyle w:val="ad"/>
              <w:rPr>
                <w:sz w:val="20"/>
                <w:szCs w:val="20"/>
              </w:rPr>
            </w:pPr>
            <w:r w:rsidRPr="00AC1024">
              <w:rPr>
                <w:sz w:val="20"/>
                <w:szCs w:val="20"/>
              </w:rPr>
              <w:t>для автостоянок - 0 м;</w:t>
            </w:r>
          </w:p>
          <w:p w:rsidR="00551BED" w:rsidRPr="00AC1024" w:rsidRDefault="00551BED" w:rsidP="003E2229">
            <w:pPr>
              <w:pStyle w:val="ad"/>
              <w:rPr>
                <w:sz w:val="20"/>
                <w:szCs w:val="20"/>
              </w:rPr>
            </w:pPr>
            <w:r w:rsidRPr="00AC1024">
              <w:rPr>
                <w:sz w:val="20"/>
                <w:szCs w:val="20"/>
              </w:rPr>
              <w:t>для других объектов капитального строительства - 3 м</w:t>
            </w:r>
          </w:p>
        </w:tc>
        <w:tc>
          <w:tcPr>
            <w:tcW w:w="815" w:type="pct"/>
          </w:tcPr>
          <w:p w:rsidR="00551BED" w:rsidRPr="00AC1024" w:rsidRDefault="00551BED" w:rsidP="003E2229">
            <w:pPr>
              <w:pStyle w:val="ad"/>
              <w:rPr>
                <w:sz w:val="20"/>
                <w:szCs w:val="20"/>
              </w:rPr>
            </w:pPr>
            <w:r w:rsidRPr="00AC1024">
              <w:rPr>
                <w:sz w:val="20"/>
                <w:szCs w:val="20"/>
              </w:rPr>
              <w:t>для автостоянок - 0 м;</w:t>
            </w:r>
          </w:p>
          <w:p w:rsidR="00551BED" w:rsidRPr="00AC1024" w:rsidRDefault="00551BED" w:rsidP="003E2229">
            <w:pPr>
              <w:pStyle w:val="ad"/>
              <w:rPr>
                <w:sz w:val="20"/>
                <w:szCs w:val="20"/>
              </w:rPr>
            </w:pPr>
            <w:r w:rsidRPr="00AC1024">
              <w:rPr>
                <w:sz w:val="20"/>
                <w:szCs w:val="20"/>
              </w:rPr>
              <w:t>для других объектов капитального строительства - 5 м</w:t>
            </w:r>
          </w:p>
        </w:tc>
        <w:tc>
          <w:tcPr>
            <w:tcW w:w="623" w:type="pct"/>
          </w:tcPr>
          <w:p w:rsidR="00551BED" w:rsidRPr="00AC1024" w:rsidRDefault="00551BED" w:rsidP="003E2229">
            <w:pPr>
              <w:pStyle w:val="ad"/>
              <w:rPr>
                <w:sz w:val="20"/>
                <w:szCs w:val="20"/>
              </w:rPr>
            </w:pPr>
            <w:r w:rsidRPr="00AC1024">
              <w:rPr>
                <w:sz w:val="20"/>
                <w:szCs w:val="20"/>
              </w:rPr>
              <w:t>12 м</w:t>
            </w:r>
          </w:p>
        </w:tc>
        <w:tc>
          <w:tcPr>
            <w:tcW w:w="745" w:type="pct"/>
          </w:tcPr>
          <w:p w:rsidR="00551BED" w:rsidRPr="00AC1024" w:rsidRDefault="00551BED" w:rsidP="003E2229">
            <w:pPr>
              <w:pStyle w:val="ad"/>
              <w:rPr>
                <w:sz w:val="20"/>
                <w:szCs w:val="20"/>
              </w:rPr>
            </w:pPr>
            <w:r w:rsidRPr="00AC1024">
              <w:rPr>
                <w:sz w:val="20"/>
                <w:szCs w:val="20"/>
              </w:rPr>
              <w:t>80 %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Pr="00EA1417" w:rsidRDefault="00551BED" w:rsidP="00551BED">
      <w:pPr>
        <w:autoSpaceDE w:val="0"/>
        <w:ind w:firstLine="540"/>
        <w:jc w:val="both"/>
        <w:rPr>
          <w:rFonts w:eastAsia="Arial"/>
          <w:b/>
        </w:rPr>
        <w:sectPr w:rsidR="00551BED" w:rsidRPr="00EA1417" w:rsidSect="003E2229">
          <w:pgSz w:w="16838" w:h="11906" w:orient="landscape"/>
          <w:pgMar w:top="851" w:right="1134" w:bottom="1276" w:left="1134" w:header="720" w:footer="709" w:gutter="0"/>
          <w:cols w:space="720"/>
          <w:docGrid w:linePitch="360"/>
        </w:sectPr>
      </w:pPr>
      <w:r w:rsidRPr="00416FF7">
        <w:rPr>
          <w:rFonts w:eastAsia="Arial"/>
        </w:rPr>
        <w:t>Земельные участки для ведения садоводства, огородничества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551BED" w:rsidRPr="00F20C5C" w:rsidRDefault="00551BED" w:rsidP="00551BED">
      <w:pPr>
        <w:pStyle w:val="2"/>
        <w:rPr>
          <w:rFonts w:ascii="Times New Roman" w:hAnsi="Times New Roman"/>
          <w:i w:val="0"/>
        </w:rPr>
      </w:pPr>
      <w:bookmarkStart w:id="59" w:name="_Toc152743034"/>
      <w:bookmarkStart w:id="60" w:name="_Toc421696748"/>
      <w:bookmarkEnd w:id="55"/>
      <w:bookmarkEnd w:id="56"/>
      <w:r w:rsidRPr="00F20C5C">
        <w:rPr>
          <w:rFonts w:ascii="Times New Roman" w:hAnsi="Times New Roman"/>
          <w:i w:val="0"/>
        </w:rPr>
        <w:lastRenderedPageBreak/>
        <w:t>Глава 12. Зоны специального назначения</w:t>
      </w:r>
      <w:bookmarkEnd w:id="59"/>
    </w:p>
    <w:p w:rsidR="00551BED" w:rsidRPr="00416FF7" w:rsidRDefault="00551BED" w:rsidP="00551BED">
      <w:pPr>
        <w:tabs>
          <w:tab w:val="left" w:pos="975"/>
        </w:tabs>
        <w:rPr>
          <w:b/>
        </w:rPr>
      </w:pPr>
    </w:p>
    <w:p w:rsidR="00551BED" w:rsidRPr="00F20C5C" w:rsidRDefault="00551BED" w:rsidP="00551BED">
      <w:pPr>
        <w:pStyle w:val="3"/>
        <w:rPr>
          <w:rFonts w:ascii="Times New Roman" w:hAnsi="Times New Roman" w:cs="Times New Roman"/>
          <w:b/>
          <w:color w:val="auto"/>
          <w:lang w:eastAsia="zh-CN"/>
        </w:rPr>
      </w:pPr>
      <w:bookmarkStart w:id="61" w:name="_Toc152743035"/>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1</w:t>
      </w:r>
      <w:r w:rsidRPr="00F20C5C">
        <w:rPr>
          <w:rFonts w:ascii="Times New Roman" w:hAnsi="Times New Roman" w:cs="Times New Roman"/>
          <w:b/>
          <w:color w:val="auto"/>
          <w:lang w:eastAsia="zh-CN"/>
        </w:rPr>
        <w:t>. Территориальная зона КЛ – Зона кладбищ</w:t>
      </w:r>
      <w:bookmarkEnd w:id="61"/>
    </w:p>
    <w:p w:rsidR="00551BED" w:rsidRDefault="00551BED" w:rsidP="00551BED">
      <w:pPr>
        <w:jc w:val="both"/>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427" w:type="pct"/>
        <w:tblLook w:val="0000" w:firstRow="0" w:lastRow="0" w:firstColumn="0" w:lastColumn="0" w:noHBand="0" w:noVBand="0"/>
      </w:tblPr>
      <w:tblGrid>
        <w:gridCol w:w="624"/>
        <w:gridCol w:w="3383"/>
        <w:gridCol w:w="5212"/>
      </w:tblGrid>
      <w:tr w:rsidR="00551BED" w:rsidRPr="00936F67" w:rsidTr="003E2229">
        <w:trPr>
          <w:tblHeader/>
        </w:trPr>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835"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827" w:type="pct"/>
            <w:tcBorders>
              <w:top w:val="single" w:sz="4" w:space="0" w:color="000000"/>
              <w:left w:val="single" w:sz="4" w:space="0" w:color="000000"/>
              <w:bottom w:val="single" w:sz="4" w:space="0" w:color="000000"/>
              <w:right w:val="single" w:sz="4" w:space="0" w:color="000000"/>
            </w:tcBorders>
            <w:vAlign w:val="center"/>
          </w:tcPr>
          <w:p w:rsidR="00551BED" w:rsidRPr="00936F67" w:rsidRDefault="00551BED" w:rsidP="003E2229">
            <w:pPr>
              <w:jc w:val="center"/>
              <w:rPr>
                <w:b/>
                <w:bCs/>
                <w:sz w:val="20"/>
                <w:szCs w:val="20"/>
              </w:rPr>
            </w:pPr>
            <w:r w:rsidRPr="00936F67">
              <w:rPr>
                <w:b/>
                <w:bCs/>
                <w:sz w:val="20"/>
                <w:szCs w:val="20"/>
              </w:rPr>
              <w:t>Описание вида разрешенного использования земельного участка</w:t>
            </w: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835"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827" w:type="pct"/>
            <w:tcBorders>
              <w:top w:val="single" w:sz="4" w:space="0" w:color="000000"/>
              <w:left w:val="single" w:sz="4" w:space="0" w:color="000000"/>
              <w:bottom w:val="single" w:sz="4" w:space="0" w:color="000000"/>
              <w:right w:val="single" w:sz="4" w:space="0" w:color="000000"/>
            </w:tcBorders>
            <w:shd w:val="clear" w:color="auto" w:fill="auto"/>
          </w:tcPr>
          <w:p w:rsidR="00551BED" w:rsidRPr="00936F67" w:rsidRDefault="00551BED" w:rsidP="003E2229">
            <w:pPr>
              <w:widowControl w:val="0"/>
              <w:autoSpaceDE w:val="0"/>
              <w:snapToGrid w:val="0"/>
              <w:ind w:firstLine="540"/>
              <w:jc w:val="both"/>
              <w:rPr>
                <w:rFonts w:eastAsia="Arial"/>
                <w:b/>
                <w:bCs/>
                <w:sz w:val="20"/>
                <w:szCs w:val="20"/>
              </w:rPr>
            </w:pP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12.1</w:t>
            </w:r>
          </w:p>
        </w:tc>
        <w:tc>
          <w:tcPr>
            <w:tcW w:w="1835"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Ритуальная деятельность</w:t>
            </w:r>
          </w:p>
        </w:tc>
        <w:tc>
          <w:tcPr>
            <w:tcW w:w="2827" w:type="pct"/>
            <w:tcBorders>
              <w:top w:val="single" w:sz="4" w:space="0" w:color="auto"/>
              <w:left w:val="single" w:sz="4" w:space="0" w:color="auto"/>
              <w:bottom w:val="single" w:sz="4" w:space="0" w:color="auto"/>
              <w:right w:val="single" w:sz="4" w:space="0" w:color="auto"/>
            </w:tcBorders>
          </w:tcPr>
          <w:p w:rsidR="00551BED" w:rsidRPr="00F26A25" w:rsidRDefault="00551BED" w:rsidP="003E2229">
            <w:pPr>
              <w:rPr>
                <w:color w:val="000000"/>
                <w:sz w:val="20"/>
                <w:szCs w:val="20"/>
              </w:rPr>
            </w:pPr>
            <w:r w:rsidRPr="00F26A25">
              <w:rPr>
                <w:color w:val="000000"/>
                <w:sz w:val="20"/>
                <w:szCs w:val="20"/>
              </w:rPr>
              <w:t>Размещение кладбищ, крематориев и мест захоронения;</w:t>
            </w:r>
          </w:p>
          <w:p w:rsidR="00551BED" w:rsidRPr="00F26A25" w:rsidRDefault="00551BED" w:rsidP="003E2229">
            <w:pPr>
              <w:rPr>
                <w:color w:val="000000"/>
                <w:sz w:val="20"/>
                <w:szCs w:val="20"/>
              </w:rPr>
            </w:pPr>
            <w:r w:rsidRPr="00F26A25">
              <w:rPr>
                <w:color w:val="000000"/>
                <w:sz w:val="20"/>
                <w:szCs w:val="20"/>
              </w:rPr>
              <w:t>размещение соответствующих культовых сооружений;</w:t>
            </w:r>
          </w:p>
          <w:p w:rsidR="00551BED" w:rsidRPr="00936F67" w:rsidRDefault="00551BED" w:rsidP="003E2229">
            <w:pPr>
              <w:rPr>
                <w:color w:val="000000"/>
                <w:sz w:val="20"/>
                <w:szCs w:val="20"/>
              </w:rPr>
            </w:pPr>
            <w:r w:rsidRPr="00F26A25">
              <w:rPr>
                <w:color w:val="000000"/>
                <w:sz w:val="20"/>
                <w:szCs w:val="20"/>
              </w:rPr>
              <w:t>осуществление деятельности по производству продукции ритуально-обрядового назначения</w:t>
            </w:r>
          </w:p>
        </w:tc>
      </w:tr>
    </w:tbl>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КЛ:</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609"/>
        <w:gridCol w:w="645"/>
        <w:gridCol w:w="641"/>
        <w:gridCol w:w="1602"/>
        <w:gridCol w:w="1773"/>
        <w:gridCol w:w="1253"/>
        <w:gridCol w:w="1113"/>
      </w:tblGrid>
      <w:tr w:rsidR="00551BED" w:rsidRPr="00936F67" w:rsidTr="003E2229">
        <w:trPr>
          <w:trHeight w:val="758"/>
        </w:trPr>
        <w:tc>
          <w:tcPr>
            <w:tcW w:w="31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Код</w:t>
            </w:r>
          </w:p>
        </w:tc>
        <w:tc>
          <w:tcPr>
            <w:tcW w:w="873"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Вид разрешенного использования земельных участков и объектов капитального строительства</w:t>
            </w:r>
          </w:p>
        </w:tc>
        <w:tc>
          <w:tcPr>
            <w:tcW w:w="698" w:type="pct"/>
            <w:gridSpan w:val="2"/>
          </w:tcPr>
          <w:p w:rsidR="00551BED" w:rsidRPr="00936F67" w:rsidRDefault="00551BED" w:rsidP="003E2229">
            <w:pPr>
              <w:jc w:val="center"/>
              <w:rPr>
                <w:b/>
                <w:bCs/>
                <w:sz w:val="20"/>
                <w:szCs w:val="20"/>
              </w:rPr>
            </w:pPr>
            <w:r w:rsidRPr="00936F67">
              <w:rPr>
                <w:b/>
                <w:bCs/>
                <w:sz w:val="20"/>
                <w:szCs w:val="20"/>
              </w:rPr>
              <w:t>Площадь земельных участков</w:t>
            </w:r>
          </w:p>
        </w:tc>
        <w:tc>
          <w:tcPr>
            <w:tcW w:w="869"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62"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0"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Предельная (максимальная) высота объектов капитального строительства</w:t>
            </w:r>
          </w:p>
        </w:tc>
        <w:tc>
          <w:tcPr>
            <w:tcW w:w="60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Максимальный процент застройки в границах земельного участка</w:t>
            </w:r>
          </w:p>
        </w:tc>
      </w:tr>
      <w:tr w:rsidR="00551BED" w:rsidRPr="00936F67" w:rsidTr="003E2229">
        <w:trPr>
          <w:cantSplit/>
          <w:trHeight w:val="3486"/>
        </w:trPr>
        <w:tc>
          <w:tcPr>
            <w:tcW w:w="314" w:type="pct"/>
            <w:vMerge/>
          </w:tcPr>
          <w:p w:rsidR="00551BED" w:rsidRPr="00936F67" w:rsidRDefault="00551BED" w:rsidP="003E2229">
            <w:pPr>
              <w:jc w:val="center"/>
              <w:rPr>
                <w:b/>
                <w:bCs/>
                <w:sz w:val="20"/>
                <w:szCs w:val="20"/>
              </w:rPr>
            </w:pPr>
          </w:p>
        </w:tc>
        <w:tc>
          <w:tcPr>
            <w:tcW w:w="873" w:type="pct"/>
            <w:vMerge/>
          </w:tcPr>
          <w:p w:rsidR="00551BED" w:rsidRPr="00936F67" w:rsidRDefault="00551BED" w:rsidP="003E2229">
            <w:pPr>
              <w:jc w:val="center"/>
              <w:rPr>
                <w:b/>
                <w:bCs/>
                <w:sz w:val="20"/>
                <w:szCs w:val="20"/>
              </w:rPr>
            </w:pPr>
          </w:p>
        </w:tc>
        <w:tc>
          <w:tcPr>
            <w:tcW w:w="350" w:type="pct"/>
            <w:textDirection w:val="btLr"/>
          </w:tcPr>
          <w:p w:rsidR="00551BED" w:rsidRPr="00936F67" w:rsidRDefault="00551BED" w:rsidP="003E2229">
            <w:pPr>
              <w:ind w:left="113" w:right="113"/>
              <w:jc w:val="center"/>
              <w:rPr>
                <w:b/>
                <w:bCs/>
                <w:sz w:val="20"/>
                <w:szCs w:val="20"/>
              </w:rPr>
            </w:pPr>
            <w:r w:rsidRPr="00936F67">
              <w:rPr>
                <w:b/>
                <w:bCs/>
                <w:sz w:val="20"/>
                <w:szCs w:val="20"/>
              </w:rPr>
              <w:t xml:space="preserve">Минимальная </w:t>
            </w:r>
          </w:p>
        </w:tc>
        <w:tc>
          <w:tcPr>
            <w:tcW w:w="348" w:type="pct"/>
            <w:shd w:val="clear" w:color="auto" w:fill="auto"/>
            <w:textDirection w:val="btLr"/>
          </w:tcPr>
          <w:p w:rsidR="00551BED" w:rsidRPr="00936F67" w:rsidRDefault="00551BED" w:rsidP="003E2229">
            <w:pPr>
              <w:ind w:left="113" w:right="113"/>
              <w:jc w:val="center"/>
              <w:rPr>
                <w:b/>
                <w:bCs/>
                <w:sz w:val="20"/>
                <w:szCs w:val="20"/>
              </w:rPr>
            </w:pPr>
            <w:r w:rsidRPr="00936F67">
              <w:rPr>
                <w:b/>
                <w:bCs/>
                <w:sz w:val="20"/>
                <w:szCs w:val="20"/>
              </w:rPr>
              <w:t>Максимальная</w:t>
            </w:r>
          </w:p>
        </w:tc>
        <w:tc>
          <w:tcPr>
            <w:tcW w:w="869" w:type="pct"/>
            <w:vMerge/>
          </w:tcPr>
          <w:p w:rsidR="00551BED" w:rsidRPr="00936F67" w:rsidRDefault="00551BED" w:rsidP="003E2229">
            <w:pPr>
              <w:jc w:val="center"/>
              <w:rPr>
                <w:b/>
                <w:bCs/>
                <w:sz w:val="20"/>
                <w:szCs w:val="20"/>
              </w:rPr>
            </w:pPr>
          </w:p>
        </w:tc>
        <w:tc>
          <w:tcPr>
            <w:tcW w:w="962" w:type="pct"/>
            <w:vMerge/>
          </w:tcPr>
          <w:p w:rsidR="00551BED" w:rsidRPr="00936F67" w:rsidRDefault="00551BED" w:rsidP="003E2229">
            <w:pPr>
              <w:jc w:val="center"/>
              <w:rPr>
                <w:b/>
                <w:bCs/>
                <w:sz w:val="20"/>
                <w:szCs w:val="20"/>
              </w:rPr>
            </w:pPr>
          </w:p>
        </w:tc>
        <w:tc>
          <w:tcPr>
            <w:tcW w:w="680" w:type="pct"/>
            <w:vMerge/>
          </w:tcPr>
          <w:p w:rsidR="00551BED" w:rsidRPr="00936F67" w:rsidRDefault="00551BED" w:rsidP="003E2229">
            <w:pPr>
              <w:jc w:val="center"/>
              <w:rPr>
                <w:b/>
                <w:bCs/>
                <w:sz w:val="20"/>
                <w:szCs w:val="20"/>
              </w:rPr>
            </w:pPr>
          </w:p>
        </w:tc>
        <w:tc>
          <w:tcPr>
            <w:tcW w:w="604" w:type="pct"/>
            <w:vMerge/>
          </w:tcPr>
          <w:p w:rsidR="00551BED" w:rsidRPr="00936F67" w:rsidRDefault="00551BED" w:rsidP="003E2229">
            <w:pPr>
              <w:jc w:val="center"/>
              <w:rPr>
                <w:b/>
                <w:bCs/>
                <w:sz w:val="20"/>
                <w:szCs w:val="20"/>
              </w:rPr>
            </w:pPr>
          </w:p>
        </w:tc>
      </w:tr>
      <w:tr w:rsidR="00551BED" w:rsidRPr="00936F67" w:rsidTr="003E2229">
        <w:trPr>
          <w:trHeight w:val="269"/>
          <w:tblHeader/>
        </w:trPr>
        <w:tc>
          <w:tcPr>
            <w:tcW w:w="314" w:type="pct"/>
          </w:tcPr>
          <w:p w:rsidR="00551BED" w:rsidRPr="00936F67" w:rsidRDefault="00551BED" w:rsidP="003E2229">
            <w:pPr>
              <w:jc w:val="center"/>
              <w:rPr>
                <w:b/>
                <w:bCs/>
                <w:sz w:val="20"/>
                <w:szCs w:val="20"/>
              </w:rPr>
            </w:pPr>
            <w:r w:rsidRPr="00936F67">
              <w:rPr>
                <w:b/>
                <w:bCs/>
                <w:sz w:val="20"/>
                <w:szCs w:val="20"/>
              </w:rPr>
              <w:t>1</w:t>
            </w:r>
          </w:p>
        </w:tc>
        <w:tc>
          <w:tcPr>
            <w:tcW w:w="873" w:type="pct"/>
          </w:tcPr>
          <w:p w:rsidR="00551BED" w:rsidRPr="00936F67" w:rsidRDefault="00551BED" w:rsidP="003E2229">
            <w:pPr>
              <w:jc w:val="center"/>
              <w:rPr>
                <w:b/>
                <w:bCs/>
                <w:sz w:val="20"/>
                <w:szCs w:val="20"/>
              </w:rPr>
            </w:pPr>
            <w:r w:rsidRPr="00936F67">
              <w:rPr>
                <w:b/>
                <w:bCs/>
                <w:sz w:val="20"/>
                <w:szCs w:val="20"/>
              </w:rPr>
              <w:t>2</w:t>
            </w:r>
          </w:p>
        </w:tc>
        <w:tc>
          <w:tcPr>
            <w:tcW w:w="350" w:type="pct"/>
          </w:tcPr>
          <w:p w:rsidR="00551BED" w:rsidRPr="00936F67" w:rsidRDefault="00551BED" w:rsidP="003E2229">
            <w:pPr>
              <w:jc w:val="center"/>
              <w:rPr>
                <w:b/>
                <w:bCs/>
                <w:sz w:val="20"/>
                <w:szCs w:val="20"/>
              </w:rPr>
            </w:pPr>
            <w:r w:rsidRPr="00936F67">
              <w:rPr>
                <w:b/>
                <w:bCs/>
                <w:sz w:val="20"/>
                <w:szCs w:val="20"/>
              </w:rPr>
              <w:t>3</w:t>
            </w:r>
          </w:p>
        </w:tc>
        <w:tc>
          <w:tcPr>
            <w:tcW w:w="348" w:type="pct"/>
            <w:shd w:val="clear" w:color="auto" w:fill="auto"/>
          </w:tcPr>
          <w:p w:rsidR="00551BED" w:rsidRPr="00936F67" w:rsidRDefault="00551BED" w:rsidP="003E2229">
            <w:pPr>
              <w:jc w:val="center"/>
              <w:rPr>
                <w:b/>
                <w:bCs/>
                <w:sz w:val="20"/>
                <w:szCs w:val="20"/>
              </w:rPr>
            </w:pPr>
            <w:r w:rsidRPr="00936F67">
              <w:rPr>
                <w:b/>
                <w:bCs/>
                <w:sz w:val="20"/>
                <w:szCs w:val="20"/>
              </w:rPr>
              <w:t>4</w:t>
            </w:r>
          </w:p>
        </w:tc>
        <w:tc>
          <w:tcPr>
            <w:tcW w:w="869" w:type="pct"/>
          </w:tcPr>
          <w:p w:rsidR="00551BED" w:rsidRPr="00936F67" w:rsidRDefault="00551BED" w:rsidP="003E2229">
            <w:pPr>
              <w:jc w:val="center"/>
              <w:rPr>
                <w:b/>
                <w:bCs/>
                <w:sz w:val="20"/>
                <w:szCs w:val="20"/>
              </w:rPr>
            </w:pPr>
            <w:r w:rsidRPr="00936F67">
              <w:rPr>
                <w:b/>
                <w:bCs/>
                <w:sz w:val="20"/>
                <w:szCs w:val="20"/>
              </w:rPr>
              <w:t>5</w:t>
            </w:r>
          </w:p>
        </w:tc>
        <w:tc>
          <w:tcPr>
            <w:tcW w:w="962" w:type="pct"/>
          </w:tcPr>
          <w:p w:rsidR="00551BED" w:rsidRPr="00936F67" w:rsidRDefault="00551BED" w:rsidP="003E2229">
            <w:pPr>
              <w:jc w:val="center"/>
              <w:rPr>
                <w:b/>
                <w:bCs/>
                <w:sz w:val="20"/>
                <w:szCs w:val="20"/>
              </w:rPr>
            </w:pPr>
            <w:r w:rsidRPr="00936F67">
              <w:rPr>
                <w:b/>
                <w:bCs/>
                <w:sz w:val="20"/>
                <w:szCs w:val="20"/>
              </w:rPr>
              <w:t>6</w:t>
            </w:r>
          </w:p>
        </w:tc>
        <w:tc>
          <w:tcPr>
            <w:tcW w:w="680" w:type="pct"/>
          </w:tcPr>
          <w:p w:rsidR="00551BED" w:rsidRPr="00936F67" w:rsidRDefault="00551BED" w:rsidP="003E2229">
            <w:pPr>
              <w:jc w:val="center"/>
              <w:rPr>
                <w:b/>
                <w:bCs/>
                <w:sz w:val="20"/>
                <w:szCs w:val="20"/>
              </w:rPr>
            </w:pPr>
            <w:r w:rsidRPr="00936F67">
              <w:rPr>
                <w:b/>
                <w:bCs/>
                <w:sz w:val="20"/>
                <w:szCs w:val="20"/>
              </w:rPr>
              <w:t>7</w:t>
            </w:r>
          </w:p>
        </w:tc>
        <w:tc>
          <w:tcPr>
            <w:tcW w:w="604" w:type="pct"/>
          </w:tcPr>
          <w:p w:rsidR="00551BED" w:rsidRPr="00936F67" w:rsidRDefault="00551BED" w:rsidP="003E2229">
            <w:pPr>
              <w:jc w:val="center"/>
              <w:rPr>
                <w:b/>
                <w:bCs/>
                <w:sz w:val="20"/>
                <w:szCs w:val="20"/>
              </w:rPr>
            </w:pPr>
            <w:r w:rsidRPr="00936F67">
              <w:rPr>
                <w:b/>
                <w:bCs/>
                <w:sz w:val="20"/>
                <w:szCs w:val="20"/>
              </w:rPr>
              <w:t>8</w:t>
            </w:r>
          </w:p>
        </w:tc>
      </w:tr>
      <w:tr w:rsidR="00551BED" w:rsidRPr="00936F67" w:rsidTr="003E2229">
        <w:tc>
          <w:tcPr>
            <w:tcW w:w="314" w:type="pct"/>
          </w:tcPr>
          <w:p w:rsidR="00551BED" w:rsidRPr="00936F67" w:rsidRDefault="00551BED" w:rsidP="003E2229">
            <w:pPr>
              <w:rPr>
                <w:sz w:val="20"/>
                <w:szCs w:val="20"/>
              </w:rPr>
            </w:pPr>
          </w:p>
        </w:tc>
        <w:tc>
          <w:tcPr>
            <w:tcW w:w="4686" w:type="pct"/>
            <w:gridSpan w:val="7"/>
          </w:tcPr>
          <w:p w:rsidR="00551BED" w:rsidRPr="00936F67" w:rsidRDefault="00551BED" w:rsidP="003E2229">
            <w:pPr>
              <w:rPr>
                <w:b/>
                <w:bCs/>
                <w:sz w:val="20"/>
                <w:szCs w:val="20"/>
              </w:rPr>
            </w:pPr>
            <w:r w:rsidRPr="00936F67">
              <w:rPr>
                <w:b/>
                <w:bCs/>
                <w:sz w:val="20"/>
                <w:szCs w:val="20"/>
              </w:rPr>
              <w:t>Основные</w:t>
            </w:r>
          </w:p>
        </w:tc>
      </w:tr>
      <w:tr w:rsidR="00551BED" w:rsidRPr="00936F67" w:rsidTr="003E2229">
        <w:trPr>
          <w:cantSplit/>
          <w:trHeight w:val="1134"/>
        </w:trPr>
        <w:tc>
          <w:tcPr>
            <w:tcW w:w="314" w:type="pct"/>
            <w:tcBorders>
              <w:top w:val="single" w:sz="4" w:space="0" w:color="000000"/>
              <w:left w:val="single" w:sz="4" w:space="0" w:color="000000"/>
              <w:bottom w:val="single" w:sz="4" w:space="0" w:color="000000"/>
            </w:tcBorders>
          </w:tcPr>
          <w:p w:rsidR="00551BED" w:rsidRPr="00936F67" w:rsidRDefault="00551BED" w:rsidP="003E2229">
            <w:pPr>
              <w:widowControl w:val="0"/>
              <w:autoSpaceDE w:val="0"/>
              <w:jc w:val="both"/>
              <w:rPr>
                <w:rFonts w:eastAsia="Arial"/>
                <w:bCs/>
                <w:sz w:val="20"/>
                <w:szCs w:val="20"/>
              </w:rPr>
            </w:pPr>
            <w:r w:rsidRPr="00936F67">
              <w:rPr>
                <w:rFonts w:eastAsia="Arial"/>
                <w:bCs/>
                <w:sz w:val="20"/>
                <w:szCs w:val="20"/>
              </w:rPr>
              <w:t>12.1</w:t>
            </w:r>
          </w:p>
        </w:tc>
        <w:tc>
          <w:tcPr>
            <w:tcW w:w="873"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autoSpaceDE w:val="0"/>
              <w:autoSpaceDN w:val="0"/>
              <w:adjustRightInd w:val="0"/>
              <w:rPr>
                <w:sz w:val="20"/>
                <w:szCs w:val="20"/>
              </w:rPr>
            </w:pPr>
            <w:r w:rsidRPr="00936F67">
              <w:rPr>
                <w:sz w:val="20"/>
                <w:szCs w:val="20"/>
              </w:rPr>
              <w:t>Ритуальная деятельность</w:t>
            </w:r>
          </w:p>
        </w:tc>
        <w:tc>
          <w:tcPr>
            <w:tcW w:w="350"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348"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869"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rPr>
                <w:sz w:val="20"/>
                <w:szCs w:val="20"/>
              </w:rPr>
            </w:pPr>
            <w:r w:rsidRPr="00936F67">
              <w:rPr>
                <w:sz w:val="20"/>
                <w:szCs w:val="20"/>
              </w:rPr>
              <w:t>3 м</w:t>
            </w:r>
          </w:p>
        </w:tc>
        <w:tc>
          <w:tcPr>
            <w:tcW w:w="962"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объектов похоронного назначения (кладбищ) - 6 м;</w:t>
            </w:r>
          </w:p>
          <w:p w:rsidR="00551BED" w:rsidRPr="00936F67" w:rsidRDefault="00551BED" w:rsidP="003E2229">
            <w:pPr>
              <w:tabs>
                <w:tab w:val="left" w:pos="-1701"/>
                <w:tab w:val="left" w:pos="0"/>
                <w:tab w:val="left" w:pos="900"/>
              </w:tabs>
              <w:autoSpaceDE w:val="0"/>
              <w:jc w:val="both"/>
              <w:rPr>
                <w:sz w:val="20"/>
                <w:szCs w:val="20"/>
              </w:rPr>
            </w:pPr>
            <w:r w:rsidRPr="00936F67">
              <w:rPr>
                <w:rFonts w:eastAsia="Arial"/>
                <w:sz w:val="20"/>
                <w:szCs w:val="20"/>
              </w:rPr>
              <w:t>для других объектов капитального строительства - 5 м</w:t>
            </w:r>
          </w:p>
        </w:tc>
        <w:tc>
          <w:tcPr>
            <w:tcW w:w="680"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объектов для отправления религиозных обрядов - 15 м;</w:t>
            </w:r>
          </w:p>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других объектов капитального строительства - 6 м</w:t>
            </w:r>
          </w:p>
          <w:p w:rsidR="00551BED" w:rsidRPr="00936F67" w:rsidRDefault="00551BED" w:rsidP="003E2229">
            <w:pPr>
              <w:tabs>
                <w:tab w:val="left" w:pos="-1701"/>
                <w:tab w:val="left" w:pos="0"/>
                <w:tab w:val="left" w:pos="900"/>
              </w:tabs>
              <w:autoSpaceDE w:val="0"/>
              <w:ind w:firstLine="540"/>
              <w:rPr>
                <w:rFonts w:eastAsia="Arial"/>
                <w:sz w:val="20"/>
                <w:szCs w:val="20"/>
              </w:rPr>
            </w:pPr>
            <w:r w:rsidRPr="00936F67">
              <w:rPr>
                <w:rFonts w:eastAsia="Arial"/>
                <w:sz w:val="20"/>
                <w:szCs w:val="20"/>
              </w:rPr>
              <w:tab/>
            </w:r>
          </w:p>
          <w:p w:rsidR="00551BED" w:rsidRPr="00936F67" w:rsidRDefault="00551BED" w:rsidP="003E2229">
            <w:pPr>
              <w:jc w:val="center"/>
              <w:rPr>
                <w:sz w:val="20"/>
                <w:szCs w:val="20"/>
              </w:rPr>
            </w:pPr>
          </w:p>
        </w:tc>
        <w:tc>
          <w:tcPr>
            <w:tcW w:w="604"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 xml:space="preserve">не более 70% от общей площади кладбища, </w:t>
            </w:r>
          </w:p>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площадь зеленых насаждений - не менее 25%</w:t>
            </w:r>
          </w:p>
          <w:p w:rsidR="00551BED" w:rsidRPr="00936F67" w:rsidRDefault="00551BED" w:rsidP="003E2229">
            <w:pPr>
              <w:rPr>
                <w:sz w:val="20"/>
                <w:szCs w:val="20"/>
              </w:rPr>
            </w:pPr>
          </w:p>
        </w:tc>
      </w:tr>
    </w:tbl>
    <w:p w:rsidR="00551BED" w:rsidRDefault="00551BED" w:rsidP="00551BED">
      <w:pPr>
        <w:pStyle w:val="11"/>
        <w:ind w:firstLine="0"/>
        <w:sectPr w:rsidR="00551BED" w:rsidSect="003E2229">
          <w:pgSz w:w="11906" w:h="16838"/>
          <w:pgMar w:top="1134" w:right="1701" w:bottom="1134" w:left="1701" w:header="720" w:footer="709" w:gutter="0"/>
          <w:cols w:space="720"/>
          <w:docGrid w:linePitch="360"/>
        </w:sectPr>
      </w:pPr>
    </w:p>
    <w:p w:rsidR="00551BED" w:rsidRPr="00F906A8" w:rsidRDefault="00551BED" w:rsidP="00551BED">
      <w:pPr>
        <w:pStyle w:val="3"/>
        <w:rPr>
          <w:rFonts w:ascii="Times New Roman" w:hAnsi="Times New Roman" w:cs="Times New Roman"/>
          <w:b/>
          <w:color w:val="auto"/>
          <w:lang w:eastAsia="zh-CN"/>
        </w:rPr>
      </w:pPr>
      <w:bookmarkStart w:id="62" w:name="_Toc152743036"/>
      <w:r w:rsidRPr="00F906A8">
        <w:rPr>
          <w:rFonts w:ascii="Times New Roman" w:hAnsi="Times New Roman" w:cs="Times New Roman"/>
          <w:b/>
          <w:color w:val="auto"/>
          <w:lang w:eastAsia="zh-CN"/>
        </w:rPr>
        <w:lastRenderedPageBreak/>
        <w:t>Статья 3</w:t>
      </w:r>
      <w:r>
        <w:rPr>
          <w:rFonts w:ascii="Times New Roman" w:hAnsi="Times New Roman" w:cs="Times New Roman"/>
          <w:b/>
          <w:color w:val="auto"/>
          <w:lang w:eastAsia="zh-CN"/>
        </w:rPr>
        <w:t>2</w:t>
      </w:r>
      <w:r w:rsidRPr="00F906A8">
        <w:rPr>
          <w:rFonts w:ascii="Times New Roman" w:hAnsi="Times New Roman" w:cs="Times New Roman"/>
          <w:b/>
          <w:color w:val="auto"/>
          <w:lang w:eastAsia="zh-CN"/>
        </w:rPr>
        <w:t>. Территориальная зона ВЧ – Зона военных объектов</w:t>
      </w:r>
      <w:bookmarkEnd w:id="62"/>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0"/>
        <w:gridCol w:w="3727"/>
        <w:gridCol w:w="4938"/>
      </w:tblGrid>
      <w:tr w:rsidR="00551BED" w:rsidRPr="008A7396" w:rsidTr="003E2229">
        <w:trPr>
          <w:tblHeader/>
        </w:trPr>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994"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642" w:type="pct"/>
            <w:tcBorders>
              <w:top w:val="single" w:sz="4" w:space="0" w:color="000000"/>
              <w:left w:val="single" w:sz="4" w:space="0" w:color="000000"/>
              <w:bottom w:val="single" w:sz="4" w:space="0" w:color="000000"/>
              <w:right w:val="single" w:sz="4" w:space="0" w:color="000000"/>
            </w:tcBorders>
            <w:vAlign w:val="center"/>
          </w:tcPr>
          <w:p w:rsidR="00551BED" w:rsidRPr="008A7396" w:rsidRDefault="00551BED" w:rsidP="003E2229">
            <w:pPr>
              <w:jc w:val="center"/>
              <w:rPr>
                <w:b/>
                <w:bCs/>
                <w:sz w:val="20"/>
                <w:szCs w:val="20"/>
              </w:rPr>
            </w:pPr>
            <w:r w:rsidRPr="008A7396">
              <w:rPr>
                <w:b/>
                <w:bCs/>
                <w:sz w:val="20"/>
                <w:szCs w:val="20"/>
              </w:rPr>
              <w:t>Описание вида разрешенного использования земельного участка</w:t>
            </w: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994"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642" w:type="pct"/>
            <w:tcBorders>
              <w:top w:val="single" w:sz="4" w:space="0" w:color="000000"/>
              <w:left w:val="single" w:sz="4" w:space="0" w:color="000000"/>
              <w:bottom w:val="single" w:sz="4" w:space="0" w:color="000000"/>
              <w:right w:val="single" w:sz="4" w:space="0" w:color="000000"/>
            </w:tcBorders>
            <w:shd w:val="clear" w:color="auto" w:fill="auto"/>
          </w:tcPr>
          <w:p w:rsidR="00551BED" w:rsidRPr="008A7396" w:rsidRDefault="00551BED" w:rsidP="003E2229">
            <w:pPr>
              <w:widowControl w:val="0"/>
              <w:autoSpaceDE w:val="0"/>
              <w:snapToGrid w:val="0"/>
              <w:ind w:firstLine="540"/>
              <w:jc w:val="both"/>
              <w:rPr>
                <w:rFonts w:eastAsia="Arial"/>
                <w:b/>
                <w:bCs/>
                <w:sz w:val="20"/>
                <w:szCs w:val="20"/>
              </w:rPr>
            </w:pP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8.0</w:t>
            </w:r>
          </w:p>
        </w:tc>
        <w:tc>
          <w:tcPr>
            <w:tcW w:w="1994"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Обеспечение обороны и безопасности</w:t>
            </w:r>
          </w:p>
        </w:tc>
        <w:tc>
          <w:tcPr>
            <w:tcW w:w="2642" w:type="pct"/>
            <w:tcBorders>
              <w:top w:val="single" w:sz="4" w:space="0" w:color="auto"/>
              <w:left w:val="single" w:sz="4" w:space="0" w:color="auto"/>
              <w:bottom w:val="single" w:sz="4" w:space="0" w:color="auto"/>
              <w:right w:val="single" w:sz="4" w:space="0" w:color="auto"/>
            </w:tcBorders>
          </w:tcPr>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зданий военных училищ, военных институтов, военных университетов, военных академий;</w:t>
            </w:r>
          </w:p>
          <w:p w:rsidR="00551BED" w:rsidRPr="008A7396" w:rsidRDefault="00551BED" w:rsidP="003E2229">
            <w:pPr>
              <w:rPr>
                <w:color w:val="000000"/>
                <w:sz w:val="20"/>
                <w:szCs w:val="20"/>
              </w:rPr>
            </w:pPr>
            <w:r w:rsidRPr="00EB6116">
              <w:rPr>
                <w:sz w:val="20"/>
                <w:szCs w:val="20"/>
              </w:rPr>
              <w:t>размещение объектов, обеспечивающих осуществление таможенной деятельности</w:t>
            </w:r>
          </w:p>
        </w:tc>
      </w:tr>
    </w:tbl>
    <w:p w:rsidR="00551BED" w:rsidRDefault="00551BED" w:rsidP="00551BED">
      <w:pPr>
        <w:keepNext/>
        <w:widowControl w:val="0"/>
        <w:numPr>
          <w:ilvl w:val="0"/>
          <w:numId w:val="2"/>
        </w:numPr>
        <w:tabs>
          <w:tab w:val="left" w:pos="993"/>
        </w:tabs>
        <w:suppressAutoHyphens/>
        <w:autoSpaceDE w:val="0"/>
        <w:ind w:left="0" w:firstLine="709"/>
        <w:jc w:val="both"/>
        <w:outlineLvl w:val="0"/>
      </w:pPr>
    </w:p>
    <w:p w:rsidR="00551BED" w:rsidRPr="00416FF7" w:rsidRDefault="00551BED" w:rsidP="00551BED">
      <w:pPr>
        <w:ind w:firstLine="567"/>
        <w:jc w:val="both"/>
      </w:pPr>
      <w:r w:rsidRPr="00416FF7">
        <w:t>На земельных участках, предоставленных для нужд обороны и безопасности, действуют специальные градостроительные регламенты. Постановлением Правительства Российской Федерации от 10.03.2000 № 221 утверждены Правила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Согласно ч.ч. 16 и 17 данных Правил в зоне объектов военной инфраструктуры особые условия застройки, оформления документации и получения разрешений (специальных разрешений) на строительство определяются Государственным комитетом РФ по строительству и жилищно-коммунальному комплексу и Министерством Обороны Российской Федерации. Специальные разрешения на строительство объектов недвижимости, составляющих государственную тайну, выдаются на основании лицензий федеральной службы безопасности на проведение работ с использованием сведений, составляющих государственную тайну. Разрешение на использование земельных участков и иных объектов недвижимости, расположенных в зоне военных объектов (ВЧ.) согласовывается с уполномоченными органами в установленном порядке.</w:t>
      </w:r>
    </w:p>
    <w:p w:rsidR="00551BED" w:rsidRDefault="00551BED" w:rsidP="00551BED">
      <w:pPr>
        <w:tabs>
          <w:tab w:val="left" w:pos="284"/>
        </w:tabs>
        <w:ind w:firstLine="567"/>
        <w:jc w:val="both"/>
      </w:pPr>
      <w:r w:rsidRPr="00416FF7">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ВЧ. настоящими правилами не</w:t>
      </w:r>
      <w:r>
        <w:t xml:space="preserve"> подлежат установлению</w:t>
      </w:r>
      <w:r w:rsidRPr="00416FF7">
        <w:t>.</w:t>
      </w:r>
    </w:p>
    <w:p w:rsidR="00551BED" w:rsidRPr="00F20C5C" w:rsidRDefault="00551BED" w:rsidP="00551BED">
      <w:pPr>
        <w:pStyle w:val="210"/>
        <w:ind w:firstLine="567"/>
      </w:pPr>
      <w:bookmarkStart w:id="63" w:name="_Toc468190075"/>
      <w:bookmarkStart w:id="64" w:name="_Toc469989189"/>
      <w:bookmarkStart w:id="65" w:name="_Toc152743037"/>
      <w:bookmarkEnd w:id="28"/>
      <w:bookmarkEnd w:id="60"/>
      <w:r w:rsidRPr="00F20C5C">
        <w:t>Глава 1</w:t>
      </w:r>
      <w:r w:rsidRPr="00F20C5C">
        <w:rPr>
          <w:lang w:val="ru-RU"/>
        </w:rPr>
        <w:t>3</w:t>
      </w:r>
      <w:r w:rsidRPr="00F20C5C">
        <w:t xml:space="preserve">. </w:t>
      </w:r>
      <w:bookmarkEnd w:id="63"/>
      <w:bookmarkEnd w:id="64"/>
      <w:r w:rsidRPr="00F20C5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5"/>
    </w:p>
    <w:p w:rsidR="00551BED" w:rsidRPr="00E361C4" w:rsidRDefault="00551BED" w:rsidP="00551BED">
      <w:pPr>
        <w:pStyle w:val="310"/>
        <w:ind w:firstLine="567"/>
        <w:rPr>
          <w:szCs w:val="24"/>
        </w:rPr>
      </w:pPr>
      <w:bookmarkStart w:id="66" w:name="_Toc421696759"/>
      <w:bookmarkStart w:id="67" w:name="_Toc468190076"/>
      <w:bookmarkStart w:id="68" w:name="_Toc469989190"/>
      <w:bookmarkStart w:id="69" w:name="_Toc152743038"/>
      <w:r>
        <w:rPr>
          <w:szCs w:val="24"/>
        </w:rPr>
        <w:t>Статья 33</w:t>
      </w:r>
      <w:r w:rsidRPr="00E361C4">
        <w:rPr>
          <w:szCs w:val="24"/>
        </w:rPr>
        <w:t>. Водоохранные зоны, прибрежные защитные полосы</w:t>
      </w:r>
      <w:bookmarkEnd w:id="66"/>
      <w:bookmarkEnd w:id="67"/>
      <w:bookmarkEnd w:id="68"/>
      <w:bookmarkEnd w:id="69"/>
    </w:p>
    <w:p w:rsidR="00551BED" w:rsidRPr="00466694" w:rsidRDefault="00551BED" w:rsidP="00551BED">
      <w:pPr>
        <w:spacing w:before="240"/>
        <w:ind w:firstLine="567"/>
        <w:jc w:val="both"/>
        <w:rPr>
          <w:rFonts w:eastAsia="Calibri"/>
        </w:rPr>
      </w:pPr>
      <w:r w:rsidRPr="00466694">
        <w:rPr>
          <w:rFonts w:eastAsia="Calibri"/>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51BED" w:rsidRDefault="00551BED" w:rsidP="00551BED">
      <w:pPr>
        <w:ind w:firstLine="567"/>
        <w:jc w:val="both"/>
        <w:rPr>
          <w:rFonts w:eastAsia="Calibri"/>
        </w:rPr>
      </w:pPr>
      <w:r w:rsidRPr="00466694">
        <w:rPr>
          <w:rFonts w:eastAsia="Calibri"/>
        </w:rPr>
        <w:lastRenderedPageBreak/>
        <w:t>2. На территории водоохранных зон запрещается:</w:t>
      </w:r>
    </w:p>
    <w:p w:rsidR="00551BED" w:rsidRDefault="00551BED" w:rsidP="00551BED">
      <w:pPr>
        <w:ind w:firstLine="567"/>
        <w:jc w:val="both"/>
      </w:pPr>
      <w:r w:rsidRPr="00DF2203">
        <w:t xml:space="preserve">1) использование сточных вод в целях повышения почвенного плодородия; </w:t>
      </w:r>
    </w:p>
    <w:p w:rsidR="00551BED" w:rsidRDefault="00551BED" w:rsidP="00551BED">
      <w:pPr>
        <w:ind w:firstLine="567"/>
        <w:jc w:val="both"/>
      </w:pPr>
      <w:r w:rsidRPr="00DF2203">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p>
    <w:p w:rsidR="00551BED" w:rsidRDefault="00551BED" w:rsidP="00551BED">
      <w:pPr>
        <w:ind w:firstLine="567"/>
        <w:jc w:val="both"/>
      </w:pPr>
      <w:r w:rsidRPr="00DF2203">
        <w:t xml:space="preserve">3) осуществление авиационных мер по борьбе с вредными организмами; </w:t>
      </w:r>
    </w:p>
    <w:p w:rsidR="00551BED" w:rsidRDefault="00551BED" w:rsidP="00551BED">
      <w:pPr>
        <w:ind w:firstLine="567"/>
        <w:jc w:val="both"/>
      </w:pPr>
      <w:r w:rsidRPr="00DF2203">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51BED" w:rsidRDefault="00551BED" w:rsidP="00551BED">
      <w:pPr>
        <w:ind w:firstLine="567"/>
        <w:jc w:val="both"/>
      </w:pPr>
      <w:r w:rsidRPr="00DF2203">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551BED" w:rsidRDefault="00551BED" w:rsidP="00551BED">
      <w:pPr>
        <w:ind w:firstLine="567"/>
        <w:jc w:val="both"/>
      </w:pPr>
      <w:r w:rsidRPr="00DF2203">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p>
    <w:p w:rsidR="00551BED" w:rsidRDefault="00551BED" w:rsidP="00551BED">
      <w:pPr>
        <w:ind w:firstLine="567"/>
        <w:jc w:val="both"/>
      </w:pPr>
      <w:r w:rsidRPr="00DF2203">
        <w:t xml:space="preserve">7) сброс сточных, в том числе дренажных, вод; </w:t>
      </w:r>
    </w:p>
    <w:p w:rsidR="00551BED" w:rsidRPr="00DF2203" w:rsidRDefault="00551BED" w:rsidP="00551BED">
      <w:pPr>
        <w:ind w:firstLine="567"/>
        <w:jc w:val="both"/>
      </w:pPr>
      <w:r w:rsidRPr="00DF2203">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21.02.1992 года № 2395-1 «О недрах»).</w:t>
      </w:r>
    </w:p>
    <w:p w:rsidR="00551BED" w:rsidRPr="003C74ED" w:rsidRDefault="00551BED" w:rsidP="00551BED">
      <w:pPr>
        <w:ind w:firstLine="567"/>
        <w:jc w:val="both"/>
      </w:pPr>
      <w:r w:rsidRPr="00DF2203">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1BED" w:rsidRPr="00466694" w:rsidRDefault="00551BED" w:rsidP="00551BED">
      <w:pPr>
        <w:ind w:firstLine="567"/>
        <w:jc w:val="both"/>
        <w:rPr>
          <w:rFonts w:eastAsia="Calibri"/>
        </w:rPr>
      </w:pPr>
      <w:r w:rsidRPr="00466694">
        <w:rPr>
          <w:rFonts w:eastAsia="Calibri"/>
        </w:rPr>
        <w:t>6. В границах прибрежных защитных полос, наряду с вышеперечисленными ограничениями, запрещается:</w:t>
      </w:r>
    </w:p>
    <w:p w:rsidR="00551BED" w:rsidRPr="00466694" w:rsidRDefault="00551BED" w:rsidP="00551BED">
      <w:pPr>
        <w:ind w:firstLine="567"/>
        <w:jc w:val="both"/>
        <w:rPr>
          <w:rFonts w:eastAsia="Calibri"/>
        </w:rPr>
      </w:pPr>
      <w:r w:rsidRPr="00466694">
        <w:rPr>
          <w:rFonts w:eastAsia="Calibri"/>
        </w:rPr>
        <w:t>1) распашка земель;</w:t>
      </w:r>
    </w:p>
    <w:p w:rsidR="00551BED" w:rsidRDefault="00551BED" w:rsidP="00551BED">
      <w:pPr>
        <w:ind w:firstLine="567"/>
        <w:jc w:val="both"/>
        <w:rPr>
          <w:rFonts w:eastAsia="Calibri"/>
        </w:rPr>
      </w:pPr>
      <w:r w:rsidRPr="00466694">
        <w:rPr>
          <w:rFonts w:eastAsia="Calibri"/>
        </w:rPr>
        <w:t>2) размещен</w:t>
      </w:r>
      <w:r>
        <w:rPr>
          <w:rFonts w:eastAsia="Calibri"/>
        </w:rPr>
        <w:t>ие отвалов размываемых грунтов;</w:t>
      </w:r>
    </w:p>
    <w:p w:rsidR="00551BED" w:rsidRPr="005D19BA" w:rsidRDefault="00551BED" w:rsidP="00551BED">
      <w:pPr>
        <w:ind w:firstLine="567"/>
        <w:jc w:val="both"/>
        <w:rPr>
          <w:rFonts w:eastAsia="Calibri"/>
        </w:rPr>
      </w:pPr>
      <w:r w:rsidRPr="00466694">
        <w:rPr>
          <w:rFonts w:eastAsia="Calibri"/>
        </w:rPr>
        <w:t>3) выпас сельскохозяйственных животных и организация для них летних лагерей, ванн</w:t>
      </w:r>
      <w:r>
        <w:t>.</w:t>
      </w:r>
    </w:p>
    <w:p w:rsidR="00551BED" w:rsidRDefault="00551BED" w:rsidP="00551BED">
      <w:pPr>
        <w:pStyle w:val="310"/>
        <w:ind w:firstLine="567"/>
        <w:rPr>
          <w:szCs w:val="24"/>
        </w:rPr>
      </w:pPr>
      <w:bookmarkStart w:id="70" w:name="_Toc421696760"/>
      <w:bookmarkStart w:id="71" w:name="_Toc468190077"/>
      <w:bookmarkStart w:id="72" w:name="_Toc469989191"/>
      <w:bookmarkStart w:id="73" w:name="_Toc152743039"/>
      <w:r>
        <w:rPr>
          <w:szCs w:val="24"/>
        </w:rPr>
        <w:t>Статья 34</w:t>
      </w:r>
      <w:r w:rsidRPr="00E361C4">
        <w:rPr>
          <w:szCs w:val="24"/>
        </w:rPr>
        <w:t>. Санитарно-защитные зоны</w:t>
      </w:r>
      <w:bookmarkEnd w:id="70"/>
      <w:r w:rsidRPr="00E361C4">
        <w:rPr>
          <w:szCs w:val="24"/>
        </w:rPr>
        <w:t xml:space="preserve"> и санитарные разрывы</w:t>
      </w:r>
      <w:bookmarkEnd w:id="71"/>
      <w:bookmarkEnd w:id="72"/>
      <w:bookmarkEnd w:id="73"/>
    </w:p>
    <w:p w:rsidR="00551BED" w:rsidRPr="00E361C4" w:rsidRDefault="00551BED" w:rsidP="00551BED">
      <w:pPr>
        <w:pStyle w:val="11"/>
      </w:pPr>
      <w:r w:rsidRPr="00E361C4">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551BED" w:rsidRPr="00E361C4" w:rsidRDefault="00551BED" w:rsidP="00551BED">
      <w:pPr>
        <w:pStyle w:val="11"/>
      </w:pPr>
      <w:r w:rsidRPr="00E361C4">
        <w:t xml:space="preserve">2. В границах санитарно-защитных зон не допускается размещать: </w:t>
      </w:r>
    </w:p>
    <w:p w:rsidR="00551BED" w:rsidRPr="00E361C4" w:rsidRDefault="00551BED" w:rsidP="00551BED">
      <w:pPr>
        <w:pStyle w:val="11"/>
      </w:pPr>
      <w:r w:rsidRPr="00E361C4">
        <w:t>1) жилую застройку, включая отдельные жилые дома;</w:t>
      </w:r>
    </w:p>
    <w:p w:rsidR="00551BED" w:rsidRPr="00E361C4" w:rsidRDefault="00551BED" w:rsidP="00551BED">
      <w:pPr>
        <w:pStyle w:val="11"/>
      </w:pPr>
      <w:r w:rsidRPr="00E361C4">
        <w:lastRenderedPageBreak/>
        <w:t>2) ландшафтно-рекреационные зоны, зоны отдыха;</w:t>
      </w:r>
    </w:p>
    <w:p w:rsidR="00551BED" w:rsidRPr="00E361C4" w:rsidRDefault="00551BED" w:rsidP="00551BED">
      <w:pPr>
        <w:pStyle w:val="11"/>
      </w:pPr>
      <w:r w:rsidRPr="00E361C4">
        <w:t>3) территории курортов, санаториев и домов отдыха;</w:t>
      </w:r>
    </w:p>
    <w:p w:rsidR="00551BED" w:rsidRPr="00E361C4" w:rsidRDefault="00551BED" w:rsidP="00551BED">
      <w:pPr>
        <w:pStyle w:val="11"/>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51BED" w:rsidRPr="00E361C4" w:rsidRDefault="00551BED" w:rsidP="00551BED">
      <w:pPr>
        <w:pStyle w:val="11"/>
      </w:pPr>
      <w:r w:rsidRPr="00E361C4">
        <w:t>5) спортивные сооружения;</w:t>
      </w:r>
    </w:p>
    <w:p w:rsidR="00551BED" w:rsidRPr="00E361C4" w:rsidRDefault="00551BED" w:rsidP="00551BED">
      <w:pPr>
        <w:pStyle w:val="11"/>
      </w:pPr>
      <w:r w:rsidRPr="00E361C4">
        <w:t>6) детские площадки;</w:t>
      </w:r>
    </w:p>
    <w:p w:rsidR="00551BED" w:rsidRPr="00E361C4" w:rsidRDefault="00551BED" w:rsidP="00551BED">
      <w:pPr>
        <w:pStyle w:val="11"/>
      </w:pPr>
      <w:r w:rsidRPr="00E361C4">
        <w:t>7) образовательные и детские учреждения;</w:t>
      </w:r>
    </w:p>
    <w:p w:rsidR="00551BED" w:rsidRPr="00E361C4" w:rsidRDefault="00551BED" w:rsidP="00551BED">
      <w:pPr>
        <w:pStyle w:val="11"/>
      </w:pPr>
      <w:r w:rsidRPr="00E361C4">
        <w:t>8) лечебно-профилактические и оздоровительные учреждения общего пользования.</w:t>
      </w:r>
    </w:p>
    <w:p w:rsidR="00551BED" w:rsidRPr="00E361C4" w:rsidRDefault="00551BED" w:rsidP="00551BED">
      <w:pPr>
        <w:pStyle w:val="11"/>
      </w:pPr>
      <w:r w:rsidRPr="00E361C4">
        <w:t>3. В границах санитарно-защитных зон и на территории объектов других отраслей промышленности не допускается размещать:</w:t>
      </w:r>
    </w:p>
    <w:p w:rsidR="00551BED" w:rsidRPr="00E361C4" w:rsidRDefault="00551BED" w:rsidP="00551BED">
      <w:pPr>
        <w:pStyle w:val="11"/>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51BED" w:rsidRPr="00E361C4" w:rsidRDefault="00551BED" w:rsidP="00551BED">
      <w:pPr>
        <w:pStyle w:val="11"/>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51BED" w:rsidRPr="00E361C4" w:rsidRDefault="00551BED" w:rsidP="00551BED">
      <w:pPr>
        <w:pStyle w:val="11"/>
      </w:pPr>
      <w:r>
        <w:t xml:space="preserve">4. </w:t>
      </w:r>
      <w:r w:rsidRPr="001E4507">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w:t>
      </w:r>
      <w:r>
        <w:t>торий городских и сельских посе</w:t>
      </w:r>
      <w:r w:rsidRPr="001E4507">
        <w:t>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w:t>
      </w:r>
      <w:r>
        <w:t>ротивоэпидемических (профилакти</w:t>
      </w:r>
      <w:r w:rsidRPr="001E4507">
        <w:t>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551BED" w:rsidRPr="00E361C4" w:rsidRDefault="00551BED" w:rsidP="00551BED">
      <w:pPr>
        <w:pStyle w:val="11"/>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51BED" w:rsidRPr="00E361C4" w:rsidRDefault="00551BED" w:rsidP="00551BED">
      <w:pPr>
        <w:pStyle w:val="11"/>
      </w:pPr>
      <w:r w:rsidRPr="00E361C4">
        <w:t>6. Нормы озеленения территорий санитарно-защитных зон:</w:t>
      </w:r>
    </w:p>
    <w:p w:rsidR="00551BED" w:rsidRPr="00E361C4" w:rsidRDefault="00551BED" w:rsidP="00551BED">
      <w:pPr>
        <w:pStyle w:val="11"/>
      </w:pPr>
      <w:r w:rsidRPr="00E361C4">
        <w:t>1) для предприятий IV, V классов - не менее 60 % общей площади территории санитарно-защитной зоны;</w:t>
      </w:r>
    </w:p>
    <w:p w:rsidR="00551BED" w:rsidRPr="00E361C4" w:rsidRDefault="00551BED" w:rsidP="00551BED">
      <w:pPr>
        <w:pStyle w:val="11"/>
      </w:pPr>
      <w:r w:rsidRPr="00E361C4">
        <w:t>2) для предприятий II и III класса - не менее 50 % общей площади территории санитарно-защитной зоны;</w:t>
      </w:r>
    </w:p>
    <w:p w:rsidR="00551BED" w:rsidRPr="00E361C4" w:rsidRDefault="00551BED" w:rsidP="00551BED">
      <w:pPr>
        <w:pStyle w:val="11"/>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51BED" w:rsidRPr="00E361C4" w:rsidRDefault="00551BED" w:rsidP="00551BED">
      <w:pPr>
        <w:pStyle w:val="11"/>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51BED" w:rsidRDefault="00551BED" w:rsidP="00551BED">
      <w:pPr>
        <w:pStyle w:val="310"/>
        <w:ind w:firstLine="567"/>
        <w:rPr>
          <w:szCs w:val="24"/>
        </w:rPr>
      </w:pPr>
      <w:bookmarkStart w:id="74" w:name="_Toc421696761"/>
      <w:bookmarkStart w:id="75" w:name="_Toc468190078"/>
      <w:bookmarkStart w:id="76" w:name="_Toc469989192"/>
      <w:bookmarkStart w:id="77" w:name="_Toc152743040"/>
      <w:r>
        <w:rPr>
          <w:szCs w:val="24"/>
        </w:rPr>
        <w:lastRenderedPageBreak/>
        <w:t>Статья 35</w:t>
      </w:r>
      <w:r w:rsidRPr="00E361C4">
        <w:rPr>
          <w:szCs w:val="24"/>
        </w:rPr>
        <w:t>. Охранные зоны объектов электросетевого хозяйства</w:t>
      </w:r>
      <w:bookmarkEnd w:id="74"/>
      <w:bookmarkEnd w:id="75"/>
      <w:bookmarkEnd w:id="76"/>
      <w:bookmarkEnd w:id="77"/>
    </w:p>
    <w:p w:rsidR="00551BED" w:rsidRPr="00037142" w:rsidRDefault="00551BED" w:rsidP="00551BED">
      <w:pPr>
        <w:pStyle w:val="11"/>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51BED" w:rsidRPr="00037142" w:rsidRDefault="00551BED" w:rsidP="00551BED">
      <w:pPr>
        <w:pStyle w:val="11"/>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1BED" w:rsidRPr="00244819" w:rsidRDefault="00551BED" w:rsidP="00551BED">
      <w:pPr>
        <w:spacing w:before="120" w:after="120"/>
        <w:ind w:firstLine="567"/>
        <w:jc w:val="both"/>
      </w:pPr>
      <w:r>
        <w:t>1.</w:t>
      </w:r>
      <w:r w:rsidRPr="00244819">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1BED" w:rsidRPr="00244819" w:rsidRDefault="00551BED" w:rsidP="00551BED">
      <w:pPr>
        <w:spacing w:before="120" w:after="120"/>
        <w:ind w:firstLine="567"/>
        <w:jc w:val="both"/>
      </w:pPr>
      <w:r>
        <w:t>2.</w:t>
      </w:r>
      <w:r w:rsidRPr="00244819">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1BED" w:rsidRPr="00244819" w:rsidRDefault="00551BED" w:rsidP="00551BED">
      <w:pPr>
        <w:spacing w:before="120" w:after="120"/>
        <w:ind w:firstLine="567"/>
        <w:jc w:val="both"/>
      </w:pPr>
      <w:r>
        <w:t>3.</w:t>
      </w:r>
      <w:r w:rsidRPr="00244819">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51BED" w:rsidRPr="00244819" w:rsidRDefault="00551BED" w:rsidP="00551BED">
      <w:pPr>
        <w:spacing w:before="120" w:after="120"/>
        <w:ind w:firstLine="567"/>
        <w:jc w:val="both"/>
      </w:pPr>
      <w:r>
        <w:t>4.</w:t>
      </w:r>
      <w:r w:rsidRPr="00244819">
        <w:t xml:space="preserve"> размещать свалки;</w:t>
      </w:r>
    </w:p>
    <w:p w:rsidR="00551BED" w:rsidRPr="00FF341F" w:rsidRDefault="00551BED" w:rsidP="00551BED">
      <w:pPr>
        <w:spacing w:before="120" w:after="120"/>
        <w:ind w:firstLine="567"/>
        <w:jc w:val="both"/>
      </w:pPr>
      <w:r>
        <w:t>5.</w:t>
      </w:r>
      <w:r w:rsidRPr="00244819">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p>
    <w:p w:rsidR="00551BED" w:rsidRPr="00037142" w:rsidRDefault="00551BED" w:rsidP="00551BED">
      <w:pPr>
        <w:pStyle w:val="11"/>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51BED" w:rsidRPr="00037142" w:rsidRDefault="00551BED" w:rsidP="00551BED">
      <w:pPr>
        <w:pStyle w:val="11"/>
      </w:pPr>
      <w:r w:rsidRPr="00037142">
        <w:t>1) складировать или размещать хранилища любых, в том числе горюче-смазочных, материалов;</w:t>
      </w:r>
    </w:p>
    <w:p w:rsidR="00551BED" w:rsidRPr="00037142" w:rsidRDefault="00551BED" w:rsidP="00551BED">
      <w:pPr>
        <w:pStyle w:val="11"/>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1BED" w:rsidRPr="00037142" w:rsidRDefault="00551BED" w:rsidP="00551BED">
      <w:pPr>
        <w:pStyle w:val="11"/>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1BED" w:rsidRPr="00037142" w:rsidRDefault="00551BED" w:rsidP="00551BED">
      <w:pPr>
        <w:pStyle w:val="11"/>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1BED" w:rsidRPr="00037142" w:rsidRDefault="00551BED" w:rsidP="00551BED">
      <w:pPr>
        <w:pStyle w:val="11"/>
      </w:pPr>
      <w:r w:rsidRPr="00037142">
        <w:lastRenderedPageBreak/>
        <w:t xml:space="preserve">5) осуществлять проход судов с поднятыми стрелами кранов и других механизмов (в охранных зонах воздушных линий электропередачи). </w:t>
      </w:r>
    </w:p>
    <w:p w:rsidR="00551BED" w:rsidRPr="00037142" w:rsidRDefault="00551BED" w:rsidP="00551BED">
      <w:pPr>
        <w:pStyle w:val="11"/>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51BED" w:rsidRPr="00037142" w:rsidRDefault="00551BED" w:rsidP="00551BED">
      <w:pPr>
        <w:pStyle w:val="11"/>
      </w:pPr>
      <w:r w:rsidRPr="00037142">
        <w:t>1) строительство, капитальный ремонт, реконструкция или снос зданий и сооружений;</w:t>
      </w:r>
    </w:p>
    <w:p w:rsidR="00551BED" w:rsidRPr="00037142" w:rsidRDefault="00551BED" w:rsidP="00551BED">
      <w:pPr>
        <w:pStyle w:val="11"/>
      </w:pPr>
      <w:r w:rsidRPr="00037142">
        <w:t>2) горные, взрывные, мелиоративные работы, в том числе связанные с временным затоплением земель;</w:t>
      </w:r>
    </w:p>
    <w:p w:rsidR="00551BED" w:rsidRPr="00037142" w:rsidRDefault="00551BED" w:rsidP="00551BED">
      <w:pPr>
        <w:pStyle w:val="11"/>
      </w:pPr>
      <w:r w:rsidRPr="00037142">
        <w:t>3) посадка и вырубка деревьев и кустарников;</w:t>
      </w:r>
    </w:p>
    <w:p w:rsidR="00551BED" w:rsidRPr="00037142" w:rsidRDefault="00551BED" w:rsidP="00551BED">
      <w:pPr>
        <w:pStyle w:val="11"/>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1BED" w:rsidRPr="00037142" w:rsidRDefault="00551BED" w:rsidP="00551BED">
      <w:pPr>
        <w:pStyle w:val="11"/>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51BED" w:rsidRPr="00037142" w:rsidRDefault="00551BED" w:rsidP="00551BED">
      <w:pPr>
        <w:pStyle w:val="11"/>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1BED" w:rsidRPr="00037142" w:rsidRDefault="00551BED" w:rsidP="00551BED">
      <w:pPr>
        <w:pStyle w:val="11"/>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1BED" w:rsidRPr="00037142" w:rsidRDefault="00551BED" w:rsidP="00551BED">
      <w:pPr>
        <w:pStyle w:val="11"/>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1BED" w:rsidRPr="00037142" w:rsidRDefault="00551BED" w:rsidP="00551BED">
      <w:pPr>
        <w:pStyle w:val="11"/>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51BED" w:rsidRPr="00037142" w:rsidRDefault="00551BED" w:rsidP="00551BED">
      <w:pPr>
        <w:pStyle w:val="11"/>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51BED" w:rsidRPr="00037142" w:rsidRDefault="00551BED" w:rsidP="00551BED">
      <w:pPr>
        <w:pStyle w:val="11"/>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51BED" w:rsidRPr="00037142" w:rsidRDefault="00551BED" w:rsidP="00551BED">
      <w:pPr>
        <w:pStyle w:val="11"/>
      </w:pPr>
      <w:r w:rsidRPr="00037142">
        <w:t>2) складировать или размещать хранилища любых, в том числе горюче-смазочных, материалов;</w:t>
      </w:r>
    </w:p>
    <w:p w:rsidR="00551BED" w:rsidRPr="00E361C4" w:rsidRDefault="00551BED" w:rsidP="00551BED">
      <w:pPr>
        <w:pStyle w:val="11"/>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51BED" w:rsidRDefault="00551BED" w:rsidP="00551BED">
      <w:pPr>
        <w:pStyle w:val="310"/>
        <w:ind w:firstLine="567"/>
        <w:rPr>
          <w:szCs w:val="24"/>
        </w:rPr>
      </w:pPr>
      <w:bookmarkStart w:id="78" w:name="_Toc469989193"/>
      <w:bookmarkStart w:id="79" w:name="_Toc152743041"/>
      <w:r>
        <w:rPr>
          <w:szCs w:val="24"/>
        </w:rPr>
        <w:t>Статья 36</w:t>
      </w:r>
      <w:r w:rsidRPr="00E361C4">
        <w:rPr>
          <w:szCs w:val="24"/>
        </w:rPr>
        <w:t>. Зоны санитарной охраны</w:t>
      </w:r>
      <w:bookmarkEnd w:id="78"/>
      <w:bookmarkEnd w:id="79"/>
    </w:p>
    <w:p w:rsidR="00551BED" w:rsidRPr="00E361C4" w:rsidRDefault="00551BED" w:rsidP="00551BED">
      <w:pPr>
        <w:pStyle w:val="11"/>
      </w:pPr>
      <w:r w:rsidRPr="00E361C4">
        <w:t>1. Мероприятия по первому поясу ЗСО (строгий режим):</w:t>
      </w:r>
    </w:p>
    <w:p w:rsidR="00551BED" w:rsidRPr="00E361C4" w:rsidRDefault="00551BED" w:rsidP="00551BED">
      <w:pPr>
        <w:pStyle w:val="11"/>
      </w:pPr>
      <w:r w:rsidRPr="00E361C4">
        <w:lastRenderedPageBreak/>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51BED" w:rsidRPr="00E361C4" w:rsidRDefault="00551BED" w:rsidP="00551BED">
      <w:pPr>
        <w:pStyle w:val="11"/>
      </w:pPr>
      <w:r w:rsidRPr="00E361C4">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51BED" w:rsidRPr="00E361C4" w:rsidRDefault="00551BED" w:rsidP="00551BED">
      <w:pPr>
        <w:pStyle w:val="11"/>
      </w:pPr>
      <w:r w:rsidRPr="00E361C4">
        <w:t>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на территории второго пояса.</w:t>
      </w:r>
    </w:p>
    <w:p w:rsidR="00551BED" w:rsidRPr="00E361C4" w:rsidRDefault="00551BED" w:rsidP="00551BED">
      <w:pPr>
        <w:pStyle w:val="11"/>
      </w:pPr>
      <w:r w:rsidRPr="00E361C4">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51BED" w:rsidRPr="00E361C4" w:rsidRDefault="00551BED" w:rsidP="00551BED">
      <w:pPr>
        <w:pStyle w:val="11"/>
      </w:pPr>
      <w:r w:rsidRPr="00E361C4">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51BED" w:rsidRPr="00E361C4" w:rsidRDefault="00551BED" w:rsidP="00551BED">
      <w:pPr>
        <w:pStyle w:val="11"/>
      </w:pPr>
      <w:r w:rsidRPr="00E361C4">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51BED" w:rsidRPr="00E361C4" w:rsidRDefault="00551BED" w:rsidP="00551BED">
      <w:pPr>
        <w:pStyle w:val="11"/>
      </w:pPr>
      <w:r w:rsidRPr="00E361C4">
        <w:t>2. Мероприятия по второму и третьему поясам ЗСО (режим ограничений):</w:t>
      </w:r>
    </w:p>
    <w:p w:rsidR="00551BED" w:rsidRPr="00E361C4" w:rsidRDefault="00551BED" w:rsidP="00551BED">
      <w:pPr>
        <w:pStyle w:val="11"/>
      </w:pPr>
      <w:r w:rsidRPr="00E361C4">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51BED" w:rsidRPr="00E361C4" w:rsidRDefault="00551BED" w:rsidP="00551BED">
      <w:pPr>
        <w:pStyle w:val="11"/>
      </w:pPr>
      <w:r w:rsidRPr="00E361C4">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51BED" w:rsidRPr="00E361C4" w:rsidRDefault="00551BED" w:rsidP="00551BED">
      <w:pPr>
        <w:pStyle w:val="11"/>
      </w:pPr>
      <w:r w:rsidRPr="00E361C4">
        <w:t>2.3. Запрещение закачки отработанных вод в подземные горизонты, подземного складирования твердых отходов и разработки недр земли.</w:t>
      </w:r>
    </w:p>
    <w:p w:rsidR="00551BED" w:rsidRPr="00E361C4" w:rsidRDefault="00551BED" w:rsidP="00551BED">
      <w:pPr>
        <w:pStyle w:val="11"/>
      </w:pPr>
      <w:r w:rsidRPr="00E361C4">
        <w:t>2.4.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51BED" w:rsidRPr="00E361C4" w:rsidRDefault="00551BED" w:rsidP="00551BED">
      <w:pPr>
        <w:pStyle w:val="11"/>
      </w:pPr>
      <w:r w:rsidRPr="00E361C4">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551BED" w:rsidRPr="00E361C4" w:rsidRDefault="00551BED" w:rsidP="00551BED">
      <w:pPr>
        <w:pStyle w:val="11"/>
      </w:pPr>
      <w:r w:rsidRPr="00E361C4">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51BED" w:rsidRPr="00E361C4" w:rsidRDefault="00551BED" w:rsidP="00551BED">
      <w:pPr>
        <w:pStyle w:val="11"/>
      </w:pPr>
      <w:r w:rsidRPr="00E361C4">
        <w:t>3. Кроме мероприятий, указанных в п. 2, в пределах второго пояса ЗСО устанавливаются дополнительные мероприятия:</w:t>
      </w:r>
    </w:p>
    <w:p w:rsidR="00551BED" w:rsidRPr="00E361C4" w:rsidRDefault="00551BED" w:rsidP="00551BED">
      <w:pPr>
        <w:pStyle w:val="11"/>
      </w:pPr>
      <w:r w:rsidRPr="00E361C4">
        <w:lastRenderedPageBreak/>
        <w:t>3.1. Не допускается:</w:t>
      </w:r>
    </w:p>
    <w:p w:rsidR="00551BED" w:rsidRPr="00E361C4" w:rsidRDefault="00551BED" w:rsidP="00551BED">
      <w:pPr>
        <w:pStyle w:val="11"/>
      </w:pPr>
      <w:r w:rsidRPr="00E361C4">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51BED" w:rsidRPr="00E361C4" w:rsidRDefault="00551BED" w:rsidP="00551BED">
      <w:pPr>
        <w:pStyle w:val="11"/>
      </w:pPr>
      <w:r w:rsidRPr="00E361C4">
        <w:t>применение удобрений и ядохимикатов;</w:t>
      </w:r>
    </w:p>
    <w:p w:rsidR="00551BED" w:rsidRPr="00E361C4" w:rsidRDefault="00551BED" w:rsidP="00551BED">
      <w:pPr>
        <w:pStyle w:val="11"/>
      </w:pPr>
      <w:r w:rsidRPr="00E361C4">
        <w:t>рубка леса главного пользования и реконструкции.</w:t>
      </w:r>
    </w:p>
    <w:p w:rsidR="00551BED" w:rsidRPr="00E361C4" w:rsidRDefault="00551BED" w:rsidP="00551BED">
      <w:pPr>
        <w:pStyle w:val="11"/>
      </w:pPr>
      <w:r w:rsidRPr="00E361C4">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51BED" w:rsidRDefault="00551BED" w:rsidP="00551BED">
      <w:pPr>
        <w:pStyle w:val="11"/>
      </w:pPr>
      <w:r w:rsidRPr="00E361C4">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51BED" w:rsidRDefault="00551BED" w:rsidP="00551BED">
      <w:pPr>
        <w:pStyle w:val="310"/>
        <w:ind w:firstLine="567"/>
        <w:rPr>
          <w:szCs w:val="24"/>
        </w:rPr>
      </w:pPr>
      <w:bookmarkStart w:id="80" w:name="_Toc152743042"/>
      <w:r>
        <w:rPr>
          <w:szCs w:val="24"/>
        </w:rPr>
        <w:t>Статья 37</w:t>
      </w:r>
      <w:r w:rsidRPr="00037142">
        <w:rPr>
          <w:szCs w:val="24"/>
        </w:rPr>
        <w:t>. Охранные зоны газораспределительных сетей</w:t>
      </w:r>
      <w:bookmarkEnd w:id="80"/>
    </w:p>
    <w:p w:rsidR="00551BED" w:rsidRPr="00037142" w:rsidRDefault="00551BED" w:rsidP="00551BED">
      <w:pPr>
        <w:ind w:firstLine="567"/>
        <w:jc w:val="both"/>
      </w:pPr>
      <w:r w:rsidRPr="00037142">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51BED" w:rsidRPr="00037142" w:rsidRDefault="00551BED" w:rsidP="00551BED">
      <w:pPr>
        <w:ind w:firstLine="567"/>
        <w:jc w:val="both"/>
      </w:pPr>
      <w:r w:rsidRPr="00037142">
        <w:t>а) строить объекты жилищно-гражданского и производственного назначения;</w:t>
      </w:r>
    </w:p>
    <w:p w:rsidR="00551BED" w:rsidRPr="00037142" w:rsidRDefault="00551BED" w:rsidP="00551BED">
      <w:pPr>
        <w:ind w:firstLine="567"/>
        <w:jc w:val="both"/>
      </w:pPr>
      <w:r w:rsidRPr="00037142">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51BED" w:rsidRPr="00037142" w:rsidRDefault="00551BED" w:rsidP="00551BED">
      <w:pPr>
        <w:ind w:firstLine="567"/>
        <w:jc w:val="both"/>
      </w:pPr>
      <w:r w:rsidRPr="00037142">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51BED" w:rsidRPr="00037142" w:rsidRDefault="00551BED" w:rsidP="00551BED">
      <w:pPr>
        <w:ind w:firstLine="567"/>
        <w:jc w:val="both"/>
      </w:pPr>
      <w:r w:rsidRPr="00037142">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51BED" w:rsidRPr="00037142" w:rsidRDefault="00551BED" w:rsidP="00551BED">
      <w:pPr>
        <w:ind w:firstLine="567"/>
        <w:jc w:val="both"/>
      </w:pPr>
      <w:r w:rsidRPr="00037142">
        <w:t>д) устраивать свалки и склады, разливать растворы кислот, солей, щелочей и других химически активных веществ;</w:t>
      </w:r>
    </w:p>
    <w:p w:rsidR="00551BED" w:rsidRPr="00037142" w:rsidRDefault="00551BED" w:rsidP="00551BED">
      <w:pPr>
        <w:ind w:firstLine="567"/>
        <w:jc w:val="both"/>
      </w:pPr>
      <w:r w:rsidRPr="00037142">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51BED" w:rsidRPr="00037142" w:rsidRDefault="00551BED" w:rsidP="00551BED">
      <w:pPr>
        <w:ind w:firstLine="567"/>
        <w:jc w:val="both"/>
      </w:pPr>
      <w:r w:rsidRPr="00037142">
        <w:t>ж) разводить огонь и размещать источники огня;</w:t>
      </w:r>
    </w:p>
    <w:p w:rsidR="00551BED" w:rsidRPr="00037142" w:rsidRDefault="00551BED" w:rsidP="00551BED">
      <w:pPr>
        <w:ind w:firstLine="567"/>
        <w:jc w:val="both"/>
      </w:pPr>
      <w:r w:rsidRPr="00037142">
        <w:t>з) рыть погреба, копать и обрабатывать почву сельскохозяйственными и мелиоративными орудиями и механизмами на глубину более 0,3 метра;</w:t>
      </w:r>
    </w:p>
    <w:p w:rsidR="00551BED" w:rsidRPr="00037142" w:rsidRDefault="00551BED" w:rsidP="00551BED">
      <w:pPr>
        <w:ind w:firstLine="567"/>
        <w:jc w:val="both"/>
      </w:pPr>
      <w:r w:rsidRPr="00037142">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51BED" w:rsidRPr="00037142" w:rsidRDefault="00551BED" w:rsidP="00551BED">
      <w:pPr>
        <w:ind w:firstLine="567"/>
        <w:jc w:val="both"/>
      </w:pPr>
      <w:r w:rsidRPr="00037142">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51BED" w:rsidRPr="00037142" w:rsidRDefault="00551BED" w:rsidP="00551BED">
      <w:pPr>
        <w:ind w:firstLine="567"/>
        <w:jc w:val="both"/>
      </w:pPr>
      <w:r w:rsidRPr="00037142">
        <w:t>л) самовольно подключаться к газораспределительным сетям.</w:t>
      </w:r>
    </w:p>
    <w:p w:rsidR="00551BED" w:rsidRPr="00037142" w:rsidRDefault="00551BED" w:rsidP="00551BED">
      <w:pPr>
        <w:ind w:firstLine="567"/>
        <w:jc w:val="both"/>
      </w:pPr>
      <w:r w:rsidRPr="00037142">
        <w:t>2.</w:t>
      </w:r>
      <w:r w:rsidRPr="00037142">
        <w:tab/>
        <w:t xml:space="preserve">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w:t>
      </w:r>
      <w:r w:rsidRPr="00037142">
        <w:lastRenderedPageBreak/>
        <w:t>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51BED" w:rsidRPr="00037142" w:rsidRDefault="00551BED" w:rsidP="00551BED">
      <w:pPr>
        <w:ind w:firstLine="567"/>
        <w:jc w:val="both"/>
      </w:pPr>
      <w:r w:rsidRPr="00037142">
        <w:t>3.</w:t>
      </w:r>
      <w:r w:rsidRPr="00037142">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51BED" w:rsidRDefault="00551BED" w:rsidP="00551BED">
      <w:pPr>
        <w:ind w:firstLine="567"/>
        <w:jc w:val="both"/>
      </w:pPr>
      <w:r w:rsidRPr="00037142">
        <w:t>4.</w:t>
      </w:r>
      <w:r w:rsidRPr="00037142">
        <w:tab/>
        <w:t xml:space="preserve">Исходя из положений Правил охраны </w:t>
      </w:r>
      <w:r>
        <w:t>магистральных газопроводов</w:t>
      </w:r>
      <w:r w:rsidRPr="00037142">
        <w:t>, утвержденных Постановлением</w:t>
      </w:r>
      <w:r>
        <w:t xml:space="preserve"> Правительства Российской Федерации от 8 сентября 2017 г. N 1083</w:t>
      </w:r>
      <w:r w:rsidRPr="008453B0">
        <w:t xml:space="preserve"> </w:t>
      </w:r>
      <w:r w:rsidRPr="00037142">
        <w:t>установлено следующее:</w:t>
      </w:r>
      <w:r>
        <w:t xml:space="preserve"> </w:t>
      </w:r>
    </w:p>
    <w:p w:rsidR="00551BED" w:rsidRDefault="00551BED" w:rsidP="00551BED">
      <w:pPr>
        <w:ind w:firstLine="567"/>
        <w:jc w:val="both"/>
      </w:pPr>
      <w:r>
        <w:t>4.1. В охранных зонах запрещается:</w:t>
      </w:r>
    </w:p>
    <w:p w:rsidR="00551BED" w:rsidRDefault="00551BED" w:rsidP="00551BED">
      <w:pPr>
        <w:ind w:firstLine="567"/>
        <w:jc w:val="both"/>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551BED" w:rsidRDefault="00551BED" w:rsidP="00551BED">
      <w:pPr>
        <w:ind w:firstLine="567"/>
        <w:jc w:val="both"/>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551BED" w:rsidRDefault="00551BED" w:rsidP="00551BED">
      <w:pPr>
        <w:ind w:firstLine="567"/>
        <w:jc w:val="both"/>
      </w:pPr>
      <w:r>
        <w:t>в) устраивать свалки, осуществлять сброс и слив едких и коррозионно-агрессивных веществ и горюче-смазочных материалов;</w:t>
      </w:r>
    </w:p>
    <w:p w:rsidR="00551BED" w:rsidRDefault="00551BED" w:rsidP="00551BED">
      <w:pPr>
        <w:ind w:firstLine="567"/>
        <w:jc w:val="both"/>
      </w:pPr>
      <w:r>
        <w:t>г) складировать любые материалы, в том числе горюче-смазочные, или размещать хранилища любых материалов;</w:t>
      </w:r>
    </w:p>
    <w:p w:rsidR="00551BED" w:rsidRDefault="00551BED" w:rsidP="00551BED">
      <w:pPr>
        <w:ind w:firstLine="567"/>
        <w:jc w:val="both"/>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551BED" w:rsidRDefault="00551BED" w:rsidP="00551BED">
      <w:pPr>
        <w:ind w:firstLine="567"/>
        <w:jc w:val="both"/>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551BED" w:rsidRDefault="00551BED" w:rsidP="00551BED">
      <w:pPr>
        <w:ind w:firstLine="567"/>
        <w:jc w:val="both"/>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51BED" w:rsidRDefault="00551BED" w:rsidP="00551BED">
      <w:pPr>
        <w:ind w:firstLine="567"/>
        <w:jc w:val="both"/>
      </w:pPr>
      <w:r>
        <w:t>з) проводить работы с использованием ударно-импульсных устройств и вспомогательных механизмов, сбрасывать грузы;</w:t>
      </w:r>
    </w:p>
    <w:p w:rsidR="00551BED" w:rsidRDefault="00551BED" w:rsidP="00551BED">
      <w:pPr>
        <w:ind w:firstLine="567"/>
        <w:jc w:val="both"/>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551BED" w:rsidRDefault="00551BED" w:rsidP="00551BED">
      <w:pPr>
        <w:ind w:firstLine="567"/>
        <w:jc w:val="both"/>
      </w:pPr>
      <w:r>
        <w:t>к) огораживать и перегораживать охранные зоны;</w:t>
      </w:r>
    </w:p>
    <w:p w:rsidR="00551BED" w:rsidRDefault="00551BED" w:rsidP="00551BED">
      <w:pPr>
        <w:ind w:firstLine="567"/>
        <w:jc w:val="both"/>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551BED" w:rsidRDefault="00551BED" w:rsidP="00551BED">
      <w:pPr>
        <w:ind w:firstLine="567"/>
        <w:jc w:val="both"/>
      </w:pPr>
      <w:r>
        <w:t>м) осуществлять несанкционированное подключение (присоединение) к магистральному газопроводу.</w:t>
      </w:r>
    </w:p>
    <w:p w:rsidR="00551BED" w:rsidRDefault="00551BED" w:rsidP="00551BED">
      <w:pPr>
        <w:ind w:firstLine="567"/>
        <w:jc w:val="both"/>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551BED" w:rsidRDefault="00551BED" w:rsidP="00551BED">
      <w:pPr>
        <w:ind w:firstLine="567"/>
        <w:jc w:val="both"/>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551BED" w:rsidRDefault="00551BED" w:rsidP="00551BED">
      <w:pPr>
        <w:ind w:firstLine="567"/>
        <w:jc w:val="both"/>
      </w:pPr>
      <w:r>
        <w:t>а) проведение горных, взрывных, строительных, монтажных, мелиоративных работ, в том числе работ, связанных с затоплением земель;</w:t>
      </w:r>
    </w:p>
    <w:p w:rsidR="00551BED" w:rsidRDefault="00551BED" w:rsidP="00551BED">
      <w:pPr>
        <w:ind w:firstLine="567"/>
        <w:jc w:val="both"/>
      </w:pPr>
      <w:r>
        <w:lastRenderedPageBreak/>
        <w:t>б) осуществление посадки и вырубки деревьев и кустарников;</w:t>
      </w:r>
    </w:p>
    <w:p w:rsidR="00551BED" w:rsidRDefault="00551BED" w:rsidP="00551BED">
      <w:pPr>
        <w:ind w:firstLine="567"/>
        <w:jc w:val="both"/>
      </w:pPr>
      <w:r>
        <w:t>в) проведение погрузочно-разгрузочных работ, устройство водопоев скота, колка и заготовка льда;</w:t>
      </w:r>
    </w:p>
    <w:p w:rsidR="00551BED" w:rsidRDefault="00551BED" w:rsidP="00551BED">
      <w:pPr>
        <w:ind w:firstLine="567"/>
        <w:jc w:val="both"/>
      </w:pPr>
      <w:r>
        <w:t>г) проведение земляных работ на глубине более чем 0,3 метра, планировка грунта;</w:t>
      </w:r>
    </w:p>
    <w:p w:rsidR="00551BED" w:rsidRDefault="00551BED" w:rsidP="00551BED">
      <w:pPr>
        <w:ind w:firstLine="567"/>
        <w:jc w:val="both"/>
      </w:pPr>
      <w:r>
        <w:t>д) сооружение запруд на реках и ручьях;</w:t>
      </w:r>
    </w:p>
    <w:p w:rsidR="00551BED" w:rsidRDefault="00551BED" w:rsidP="00551BED">
      <w:pPr>
        <w:ind w:firstLine="567"/>
        <w:jc w:val="both"/>
      </w:pPr>
      <w:r>
        <w:t>е) складирование кормов, удобрений, сена, соломы, размещение полевых станов и загонов для скота;</w:t>
      </w:r>
    </w:p>
    <w:p w:rsidR="00551BED" w:rsidRDefault="00551BED" w:rsidP="00551BED">
      <w:pPr>
        <w:ind w:firstLine="567"/>
        <w:jc w:val="both"/>
      </w:pPr>
      <w:r>
        <w:t>ж) размещение туристских стоянок;</w:t>
      </w:r>
    </w:p>
    <w:p w:rsidR="00551BED" w:rsidRDefault="00551BED" w:rsidP="00551BED">
      <w:pPr>
        <w:ind w:firstLine="567"/>
        <w:jc w:val="both"/>
      </w:pPr>
      <w:r>
        <w:t>з) размещение гаражей, стоянок и парковок транспортных средств;</w:t>
      </w:r>
    </w:p>
    <w:p w:rsidR="00551BED" w:rsidRDefault="00551BED" w:rsidP="00551BED">
      <w:pPr>
        <w:ind w:firstLine="567"/>
        <w:jc w:val="both"/>
      </w:pPr>
      <w:r>
        <w:t>и) сооружение переездов через магистральные газопроводы;</w:t>
      </w:r>
    </w:p>
    <w:p w:rsidR="00551BED" w:rsidRDefault="00551BED" w:rsidP="00551BED">
      <w:pPr>
        <w:ind w:firstLine="567"/>
        <w:jc w:val="both"/>
      </w:pPr>
      <w:r>
        <w:t>к) прокладка инженерных коммуникаций;</w:t>
      </w:r>
    </w:p>
    <w:p w:rsidR="00551BED" w:rsidRDefault="00551BED" w:rsidP="00551BED">
      <w:pPr>
        <w:ind w:firstLine="567"/>
        <w:jc w:val="both"/>
      </w:pPr>
      <w:r>
        <w:t>л) проведение инженерных изысканий, связанных с бурением скважин и устройством шурфов;</w:t>
      </w:r>
    </w:p>
    <w:p w:rsidR="00551BED" w:rsidRDefault="00551BED" w:rsidP="00551BED">
      <w:pPr>
        <w:ind w:firstLine="567"/>
        <w:jc w:val="both"/>
      </w:pPr>
      <w:r>
        <w:t>м) устройство причалов для судов и пляжей;</w:t>
      </w:r>
    </w:p>
    <w:p w:rsidR="00551BED" w:rsidRDefault="00551BED" w:rsidP="00551BED">
      <w:pPr>
        <w:ind w:firstLine="567"/>
        <w:jc w:val="both"/>
      </w:pPr>
      <w:r>
        <w:t>н) проведение работ на объектах транспортной инфраструктуры, находящихся на территории охранной зоны;</w:t>
      </w:r>
    </w:p>
    <w:p w:rsidR="00551BED" w:rsidRDefault="00551BED" w:rsidP="00551BED">
      <w:pPr>
        <w:ind w:firstLine="567"/>
        <w:jc w:val="both"/>
      </w:pPr>
      <w:r>
        <w:t>о) проведение работ, связанных с временным затоплением земель, не относящихся к землям сельскохозяйственного назначения.</w:t>
      </w:r>
    </w:p>
    <w:p w:rsidR="00551BED" w:rsidRPr="006B30A9" w:rsidRDefault="00551BED" w:rsidP="00551BED">
      <w:pPr>
        <w:pStyle w:val="310"/>
        <w:ind w:firstLine="567"/>
        <w:rPr>
          <w:szCs w:val="24"/>
        </w:rPr>
      </w:pPr>
      <w:bookmarkStart w:id="81" w:name="_Toc421696762"/>
      <w:bookmarkStart w:id="82" w:name="_Toc468190079"/>
      <w:bookmarkStart w:id="83" w:name="_Toc469989194"/>
      <w:bookmarkStart w:id="84" w:name="_Toc152743043"/>
      <w:r w:rsidRPr="006B30A9">
        <w:rPr>
          <w:szCs w:val="24"/>
        </w:rPr>
        <w:t xml:space="preserve">Статья </w:t>
      </w:r>
      <w:r>
        <w:rPr>
          <w:szCs w:val="24"/>
        </w:rPr>
        <w:t>38</w:t>
      </w:r>
      <w:r w:rsidRPr="006B30A9">
        <w:rPr>
          <w:szCs w:val="24"/>
        </w:rPr>
        <w:t xml:space="preserve">. </w:t>
      </w:r>
      <w:bookmarkStart w:id="85" w:name="_Toc508613483"/>
      <w:bookmarkStart w:id="86" w:name="_Toc34730055"/>
      <w:bookmarkEnd w:id="81"/>
      <w:bookmarkEnd w:id="82"/>
      <w:bookmarkEnd w:id="83"/>
      <w:r w:rsidRPr="006B30A9">
        <w:rPr>
          <w:color w:val="000000"/>
          <w:szCs w:val="24"/>
        </w:rPr>
        <w:t>Граница территорий</w:t>
      </w:r>
      <w:r w:rsidRPr="006B30A9">
        <w:rPr>
          <w:szCs w:val="24"/>
        </w:rPr>
        <w:t xml:space="preserve"> объектов культурного наследия</w:t>
      </w:r>
      <w:bookmarkEnd w:id="84"/>
    </w:p>
    <w:p w:rsidR="00551BED" w:rsidRPr="006B30A9" w:rsidRDefault="00551BED" w:rsidP="00551BED">
      <w:pPr>
        <w:pStyle w:val="ConsPlusNormal"/>
        <w:ind w:firstLine="567"/>
        <w:jc w:val="both"/>
        <w:rPr>
          <w:rFonts w:ascii="Times New Roman" w:hAnsi="Times New Roman" w:cs="Times New Roman"/>
          <w:sz w:val="24"/>
          <w:szCs w:val="24"/>
        </w:rPr>
      </w:pPr>
      <w:r w:rsidRPr="006B30A9">
        <w:rPr>
          <w:rFonts w:ascii="Times New Roman" w:hAnsi="Times New Roman" w:cs="Times New Roman"/>
          <w:sz w:val="24"/>
          <w:szCs w:val="24"/>
        </w:rPr>
        <w:t>В соответствии со ст.34-38 Федерального закона от 25 июня 2002 г.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1BED" w:rsidRPr="006B30A9" w:rsidRDefault="00551BED" w:rsidP="00551BED">
      <w:pPr>
        <w:ind w:firstLine="567"/>
        <w:jc w:val="both"/>
      </w:pPr>
      <w:r w:rsidRPr="006B30A9">
        <w:t>Необходимый состав зон охраны объекта культурного наследия определяется проектом зон охраны объекта культурного наследия.</w:t>
      </w:r>
    </w:p>
    <w:p w:rsidR="00551BED" w:rsidRPr="006B30A9" w:rsidRDefault="00551BED" w:rsidP="00551BED">
      <w:pPr>
        <w:ind w:firstLine="567"/>
        <w:jc w:val="both"/>
      </w:pPr>
      <w:r w:rsidRPr="006B30A9">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551BED" w:rsidRPr="006B30A9" w:rsidRDefault="00551BED" w:rsidP="00551BED">
      <w:pPr>
        <w:ind w:firstLine="567"/>
        <w:jc w:val="both"/>
      </w:pPr>
      <w:r w:rsidRPr="006B30A9">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551BED" w:rsidRPr="006B30A9" w:rsidRDefault="00551BED" w:rsidP="00551BED">
      <w:pPr>
        <w:ind w:firstLine="567"/>
        <w:jc w:val="both"/>
      </w:pPr>
      <w:r w:rsidRPr="006B30A9">
        <w:t>Требование об установлении зон охраны объекта культурного наследия к выявленному объекту культурного наследия не предъявляется.</w:t>
      </w:r>
    </w:p>
    <w:p w:rsidR="00551BED" w:rsidRPr="006B30A9" w:rsidRDefault="00551BED" w:rsidP="00551BED">
      <w:pPr>
        <w:ind w:firstLine="567"/>
        <w:jc w:val="both"/>
      </w:pPr>
      <w:r w:rsidRPr="006B30A9">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1BED" w:rsidRPr="006B30A9" w:rsidRDefault="00551BED" w:rsidP="00551BED">
      <w:pPr>
        <w:ind w:firstLine="567"/>
        <w:jc w:val="both"/>
      </w:pPr>
      <w:r w:rsidRPr="006B30A9">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51BED" w:rsidRPr="006B30A9" w:rsidRDefault="00551BED" w:rsidP="00551BED">
      <w:pPr>
        <w:ind w:firstLine="567"/>
        <w:jc w:val="both"/>
      </w:pPr>
      <w:r w:rsidRPr="006B30A9">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w:t>
      </w:r>
      <w:r w:rsidRPr="006B30A9">
        <w:lastRenderedPageBreak/>
        <w:t>рек, водоемы, леса и открытые пространства, связанные композиционно с объектами культурного наследия.</w:t>
      </w:r>
    </w:p>
    <w:p w:rsidR="00551BED" w:rsidRPr="006B30A9" w:rsidRDefault="00551BED" w:rsidP="00551BED">
      <w:pPr>
        <w:ind w:firstLine="567"/>
        <w:jc w:val="both"/>
      </w:pPr>
      <w:r w:rsidRPr="006B30A9">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51BED" w:rsidRPr="006B30A9" w:rsidRDefault="00551BED" w:rsidP="00551BED">
      <w:pPr>
        <w:ind w:firstLine="567"/>
        <w:jc w:val="both"/>
      </w:pPr>
      <w:r w:rsidRPr="006B30A9">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1BED" w:rsidRDefault="00551BED" w:rsidP="00551BED">
      <w:pPr>
        <w:pStyle w:val="ConsNormal"/>
        <w:widowControl/>
        <w:tabs>
          <w:tab w:val="left" w:pos="-1276"/>
          <w:tab w:val="left" w:pos="709"/>
          <w:tab w:val="left" w:pos="993"/>
        </w:tabs>
        <w:ind w:firstLine="0"/>
        <w:jc w:val="both"/>
        <w:rPr>
          <w:rFonts w:ascii="Times New Roman" w:hAnsi="Times New Roman" w:cs="Times New Roman"/>
          <w:b/>
          <w:sz w:val="24"/>
          <w:szCs w:val="24"/>
        </w:rPr>
      </w:pPr>
    </w:p>
    <w:p w:rsidR="00551BED"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r>
        <w:rPr>
          <w:rFonts w:ascii="Times New Roman" w:hAnsi="Times New Roman" w:cs="Times New Roman"/>
          <w:b/>
          <w:sz w:val="24"/>
          <w:szCs w:val="24"/>
        </w:rPr>
        <w:tab/>
      </w:r>
      <w:bookmarkStart w:id="87" w:name="_Toc152743044"/>
      <w:r w:rsidRPr="000B460D">
        <w:rPr>
          <w:rFonts w:ascii="Times New Roman" w:hAnsi="Times New Roman" w:cs="Times New Roman"/>
          <w:b/>
          <w:sz w:val="24"/>
          <w:szCs w:val="24"/>
        </w:rPr>
        <w:t xml:space="preserve">Статья </w:t>
      </w:r>
      <w:r>
        <w:rPr>
          <w:rFonts w:ascii="Times New Roman" w:hAnsi="Times New Roman" w:cs="Times New Roman"/>
          <w:b/>
          <w:sz w:val="24"/>
          <w:szCs w:val="24"/>
        </w:rPr>
        <w:t>39</w:t>
      </w:r>
      <w:r w:rsidRPr="000B460D">
        <w:rPr>
          <w:rFonts w:ascii="Times New Roman" w:hAnsi="Times New Roman" w:cs="Times New Roman"/>
          <w:b/>
          <w:sz w:val="24"/>
          <w:szCs w:val="24"/>
        </w:rPr>
        <w:t>.</w:t>
      </w:r>
      <w:r>
        <w:rPr>
          <w:rFonts w:ascii="Times New Roman" w:hAnsi="Times New Roman" w:cs="Times New Roman"/>
          <w:b/>
          <w:sz w:val="24"/>
          <w:szCs w:val="24"/>
        </w:rPr>
        <w:t xml:space="preserve"> </w:t>
      </w:r>
      <w:r w:rsidRPr="000B460D">
        <w:rPr>
          <w:rFonts w:ascii="Times New Roman" w:hAnsi="Times New Roman" w:cs="Times New Roman"/>
          <w:b/>
          <w:sz w:val="24"/>
          <w:szCs w:val="24"/>
        </w:rPr>
        <w:t>Граница</w:t>
      </w:r>
      <w:r w:rsidRPr="00416FF7">
        <w:rPr>
          <w:rFonts w:ascii="Times New Roman" w:hAnsi="Times New Roman" w:cs="Times New Roman"/>
          <w:b/>
          <w:sz w:val="24"/>
          <w:szCs w:val="24"/>
        </w:rPr>
        <w:t xml:space="preserve"> зон охраны объектов культурного наследия</w:t>
      </w:r>
      <w:bookmarkEnd w:id="87"/>
    </w:p>
    <w:p w:rsidR="00551BED" w:rsidRPr="00416FF7"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p>
    <w:p w:rsidR="00551BED" w:rsidRPr="00416FF7" w:rsidRDefault="00551BED" w:rsidP="00551BED">
      <w:pPr>
        <w:ind w:firstLine="567"/>
        <w:jc w:val="both"/>
      </w:pPr>
      <w:r w:rsidRPr="00416FF7">
        <w:t xml:space="preserve">Согласно Акта государственной историко-культурной экспертизы проекта зон охраны объекта культурного наследия (памятника истории и культуры) регионального значения «Парк усадьбы «Онег» регулярно пейзажной планировки (15 га), </w:t>
      </w:r>
      <w:r w:rsidRPr="00416FF7">
        <w:rPr>
          <w:lang w:val="en-US"/>
        </w:rPr>
        <w:t>XIX</w:t>
      </w:r>
      <w:r w:rsidRPr="00416FF7">
        <w:t>в.» по адресу: 7-ми км от д. Захарьино, Новгородская область от 20.04.2016г. устанавливаются охранные зоны культурного объекта:</w:t>
      </w:r>
    </w:p>
    <w:p w:rsidR="00551BED" w:rsidRPr="00416FF7" w:rsidRDefault="00551BED" w:rsidP="00551BED">
      <w:pPr>
        <w:ind w:firstLine="851"/>
        <w:jc w:val="both"/>
      </w:pPr>
      <w:r w:rsidRPr="00416FF7">
        <w:t>- ЗРЗ-1 – зона регулирования застройки и хозяйственной деятельности первого режима использования;</w:t>
      </w:r>
    </w:p>
    <w:p w:rsidR="00551BED" w:rsidRPr="00416FF7" w:rsidRDefault="00551BED" w:rsidP="00551BED">
      <w:pPr>
        <w:ind w:firstLine="851"/>
        <w:jc w:val="both"/>
      </w:pPr>
      <w:r w:rsidRPr="00416FF7">
        <w:t xml:space="preserve">- ЗРЗ-2 – зона регулирования застройки и хозяйственной деятельности второго режима использования; </w:t>
      </w:r>
    </w:p>
    <w:p w:rsidR="00551BED" w:rsidRPr="00416FF7" w:rsidRDefault="00551BED" w:rsidP="00551BED">
      <w:pPr>
        <w:ind w:firstLine="851"/>
        <w:jc w:val="both"/>
      </w:pPr>
      <w:r w:rsidRPr="00416FF7">
        <w:t>- ЗРЗ-3 – зона регулирования застройки и хозяйственной деятельности третьего режима использования;</w:t>
      </w:r>
    </w:p>
    <w:p w:rsidR="00551BED" w:rsidRDefault="00551BED" w:rsidP="00551BED">
      <w:pPr>
        <w:ind w:firstLine="851"/>
        <w:jc w:val="both"/>
      </w:pPr>
      <w:r w:rsidRPr="00416FF7">
        <w:t>- ЗОЛ – зона охраняемого природного ландшафта.</w:t>
      </w:r>
    </w:p>
    <w:p w:rsidR="00551BED" w:rsidRPr="00416FF7" w:rsidRDefault="00551BED" w:rsidP="00551BED">
      <w:pPr>
        <w:ind w:firstLine="851"/>
        <w:jc w:val="both"/>
      </w:pPr>
    </w:p>
    <w:p w:rsidR="00551BED" w:rsidRPr="00F20C5C" w:rsidRDefault="00551BED" w:rsidP="00551BED">
      <w:pPr>
        <w:pStyle w:val="3"/>
        <w:jc w:val="center"/>
        <w:rPr>
          <w:rFonts w:ascii="Times New Roman" w:hAnsi="Times New Roman" w:cs="Times New Roman"/>
          <w:b/>
          <w:color w:val="auto"/>
        </w:rPr>
      </w:pPr>
      <w:bookmarkStart w:id="88" w:name="_Toc152743045"/>
      <w:r w:rsidRPr="00F20C5C">
        <w:rPr>
          <w:rFonts w:ascii="Times New Roman" w:hAnsi="Times New Roman" w:cs="Times New Roman"/>
          <w:b/>
          <w:color w:val="auto"/>
        </w:rPr>
        <w:t xml:space="preserve">Описание режимов использования земельных участков и требований к градостроительным регламентам в границах зон охраны объекта культурного наследия значения «Парк усадьбы «Онег» регулярно-пейзажной планировки (15 га), </w:t>
      </w:r>
      <w:r w:rsidRPr="00F20C5C">
        <w:rPr>
          <w:rFonts w:ascii="Times New Roman" w:hAnsi="Times New Roman" w:cs="Times New Roman"/>
          <w:b/>
          <w:color w:val="auto"/>
          <w:lang w:val="en-US"/>
        </w:rPr>
        <w:t>XIX</w:t>
      </w:r>
      <w:r w:rsidRPr="00F20C5C">
        <w:rPr>
          <w:rFonts w:ascii="Times New Roman" w:hAnsi="Times New Roman" w:cs="Times New Roman"/>
          <w:b/>
          <w:color w:val="auto"/>
        </w:rPr>
        <w:t>в.», по адресу: 7-ми км от д. Захарьино, Новгородская область</w:t>
      </w:r>
      <w:bookmarkEnd w:id="88"/>
    </w:p>
    <w:p w:rsidR="00551BED" w:rsidRPr="00416FF7" w:rsidRDefault="00551BED" w:rsidP="00551BED">
      <w:pPr>
        <w:ind w:firstLine="567"/>
        <w:jc w:val="center"/>
        <w:rPr>
          <w:b/>
        </w:rPr>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первого режима использования – </w:t>
      </w:r>
      <w:r w:rsidRPr="00416FF7">
        <w:rPr>
          <w:b/>
          <w:u w:val="single"/>
        </w:rPr>
        <w:t>ЗРЗ-1</w:t>
      </w:r>
      <w:r w:rsidRPr="00416FF7">
        <w:rPr>
          <w:u w:val="single"/>
        </w:rPr>
        <w:t>.</w:t>
      </w:r>
    </w:p>
    <w:p w:rsidR="00551BED" w:rsidRPr="00416FF7" w:rsidRDefault="00551BED" w:rsidP="00551BED">
      <w:pPr>
        <w:ind w:firstLine="567"/>
        <w:jc w:val="both"/>
      </w:pPr>
      <w:r w:rsidRPr="00416FF7">
        <w:t xml:space="preserve">Зона регулирования застройки и хозяйственной деятельности устанавливается для обеспечения сохранности и благоприятного зрительного восприятия ОКН, при создании «прогулочной зоны», обеспечивающей функционирование музыкально-культурного </w:t>
      </w:r>
      <w:r w:rsidRPr="00416FF7">
        <w:lastRenderedPageBreak/>
        <w:t>центра «Онег», с возможностью размещения малых архитектурных форм и плоскостных сооружений культурно-просветительского и зрелищного назначения.</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ЗРЗ-1 разрешается</w:t>
      </w:r>
      <w:r w:rsidRPr="00416FF7">
        <w:t>:</w:t>
      </w:r>
    </w:p>
    <w:p w:rsidR="00551BED" w:rsidRPr="00416FF7" w:rsidRDefault="00551BED" w:rsidP="00551BED">
      <w:pPr>
        <w:widowControl w:val="0"/>
        <w:numPr>
          <w:ilvl w:val="0"/>
          <w:numId w:val="26"/>
        </w:numPr>
        <w:suppressAutoHyphens/>
        <w:autoSpaceDE w:val="0"/>
        <w:ind w:left="0" w:firstLine="567"/>
        <w:jc w:val="both"/>
      </w:pPr>
      <w:r w:rsidRPr="00416FF7">
        <w:t>расчистка от малоценных пород деревьев и кустарников, с целью восстановления характера ландшафта и раскрытия визуально-композиционных связей;</w:t>
      </w:r>
    </w:p>
    <w:p w:rsidR="00551BED" w:rsidRPr="00416FF7" w:rsidRDefault="00551BED" w:rsidP="00551BED">
      <w:pPr>
        <w:widowControl w:val="0"/>
        <w:numPr>
          <w:ilvl w:val="0"/>
          <w:numId w:val="26"/>
        </w:numPr>
        <w:suppressAutoHyphens/>
        <w:autoSpaceDE w:val="0"/>
        <w:ind w:left="0" w:firstLine="567"/>
        <w:jc w:val="both"/>
      </w:pPr>
      <w:r w:rsidRPr="00416FF7">
        <w:t>устройство площадок для проведения культурных мероприятий и отдыха, в соответствии с требованиями к предельно допустимым параметрам;</w:t>
      </w:r>
    </w:p>
    <w:p w:rsidR="00551BED" w:rsidRPr="00416FF7" w:rsidRDefault="00551BED" w:rsidP="00551BED">
      <w:pPr>
        <w:widowControl w:val="0"/>
        <w:numPr>
          <w:ilvl w:val="0"/>
          <w:numId w:val="26"/>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при обеспечении отсутствия их негативного воздействия в окружающей среде и на исторически сложившийся характер самой среды;</w:t>
      </w:r>
    </w:p>
    <w:p w:rsidR="00551BED" w:rsidRPr="00416FF7" w:rsidRDefault="00551BED" w:rsidP="00551BED">
      <w:pPr>
        <w:widowControl w:val="0"/>
        <w:numPr>
          <w:ilvl w:val="0"/>
          <w:numId w:val="26"/>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ind w:firstLine="567"/>
        <w:jc w:val="both"/>
        <w:rPr>
          <w:b/>
        </w:rPr>
      </w:pPr>
      <w:r w:rsidRPr="00416FF7">
        <w:rPr>
          <w:b/>
        </w:rPr>
        <w:t>ЗРЗ-1 запрещается:</w:t>
      </w:r>
    </w:p>
    <w:p w:rsidR="00551BED" w:rsidRPr="00416FF7" w:rsidRDefault="00551BED" w:rsidP="00551BED">
      <w:pPr>
        <w:widowControl w:val="0"/>
        <w:numPr>
          <w:ilvl w:val="0"/>
          <w:numId w:val="27"/>
        </w:numPr>
        <w:suppressAutoHyphens/>
        <w:autoSpaceDE w:val="0"/>
        <w:ind w:left="0" w:firstLine="567"/>
        <w:jc w:val="both"/>
      </w:pPr>
      <w:r w:rsidRPr="00416FF7">
        <w:t>отвод территории под застройку;</w:t>
      </w:r>
    </w:p>
    <w:p w:rsidR="00551BED" w:rsidRPr="00416FF7" w:rsidRDefault="00551BED" w:rsidP="00551BED">
      <w:pPr>
        <w:widowControl w:val="0"/>
        <w:numPr>
          <w:ilvl w:val="0"/>
          <w:numId w:val="27"/>
        </w:numPr>
        <w:suppressAutoHyphens/>
        <w:autoSpaceDE w:val="0"/>
        <w:ind w:left="0" w:firstLine="567"/>
        <w:jc w:val="both"/>
      </w:pPr>
      <w:r w:rsidRPr="00416FF7">
        <w:t>ведение приусадебного, дачного, садово-огородного хозяйства;</w:t>
      </w:r>
    </w:p>
    <w:p w:rsidR="00551BED" w:rsidRPr="00416FF7" w:rsidRDefault="00551BED" w:rsidP="00551BED">
      <w:pPr>
        <w:widowControl w:val="0"/>
        <w:numPr>
          <w:ilvl w:val="0"/>
          <w:numId w:val="27"/>
        </w:numPr>
        <w:suppressAutoHyphens/>
        <w:autoSpaceDE w:val="0"/>
        <w:ind w:left="0" w:firstLine="567"/>
        <w:jc w:val="both"/>
      </w:pPr>
      <w:r w:rsidRPr="00416FF7">
        <w:t>строительство зданий и сооружений, превышающий предельно допустимые параметры;</w:t>
      </w:r>
    </w:p>
    <w:p w:rsidR="00551BED" w:rsidRPr="00416FF7" w:rsidRDefault="00551BED" w:rsidP="00551BED">
      <w:pPr>
        <w:widowControl w:val="0"/>
        <w:numPr>
          <w:ilvl w:val="0"/>
          <w:numId w:val="27"/>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7"/>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7"/>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установка ограждений в виде глухих кирпичных или бетонных стен, а также выполненных из поликарбоната, профнастила, панелей или блоков;</w:t>
      </w:r>
    </w:p>
    <w:p w:rsidR="00551BED" w:rsidRPr="00416FF7" w:rsidRDefault="00551BED" w:rsidP="00551BED">
      <w:pPr>
        <w:widowControl w:val="0"/>
        <w:numPr>
          <w:ilvl w:val="0"/>
          <w:numId w:val="27"/>
        </w:numPr>
        <w:suppressAutoHyphens/>
        <w:autoSpaceDE w:val="0"/>
        <w:ind w:left="0" w:firstLine="567"/>
        <w:jc w:val="both"/>
      </w:pPr>
      <w:r w:rsidRPr="00416FF7">
        <w:t>разведка и добыча полезных ископаемых, в том числе устройство карьеров;</w:t>
      </w:r>
    </w:p>
    <w:p w:rsidR="00551BED" w:rsidRPr="00416FF7" w:rsidRDefault="00551BED" w:rsidP="00551BED">
      <w:pPr>
        <w:widowControl w:val="0"/>
        <w:numPr>
          <w:ilvl w:val="0"/>
          <w:numId w:val="27"/>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7"/>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второго режима использования – </w:t>
      </w:r>
      <w:r w:rsidRPr="00416FF7">
        <w:rPr>
          <w:b/>
          <w:u w:val="single"/>
        </w:rPr>
        <w:t>ЗРЗ-2</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устанавливаются для обеспечения сохранности и благоприятного зрительного восприятия ОКН, при создании туристического центра деловой и культурной активности, с размещением концертного зала и широким спектром обслуживающих функций, обеспечивающих функционирование музыкально-культурного центра «Онег».</w:t>
      </w:r>
    </w:p>
    <w:p w:rsidR="00551BED" w:rsidRPr="00416FF7" w:rsidRDefault="00551BED" w:rsidP="00551BED">
      <w:pPr>
        <w:ind w:firstLine="567"/>
        <w:jc w:val="both"/>
      </w:pPr>
      <w:r w:rsidRPr="00416FF7">
        <w:t xml:space="preserve">На всей территории в границах зоны регулирования застройки и хозяйственной деятельности </w:t>
      </w:r>
      <w:r w:rsidRPr="00416FF7">
        <w:rPr>
          <w:b/>
        </w:rPr>
        <w:t>ЗРЗ-2 разрешается</w:t>
      </w:r>
      <w:r w:rsidRPr="00416FF7">
        <w:t>:</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28"/>
        </w:numPr>
        <w:suppressAutoHyphens/>
        <w:autoSpaceDE w:val="0"/>
        <w:ind w:left="0" w:firstLine="567"/>
        <w:jc w:val="both"/>
      </w:pPr>
      <w:r w:rsidRPr="00416FF7">
        <w:lastRenderedPageBreak/>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widowControl w:val="0"/>
        <w:numPr>
          <w:ilvl w:val="0"/>
          <w:numId w:val="28"/>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только путем их приведения в соответствии с регламентом;</w:t>
      </w:r>
    </w:p>
    <w:p w:rsidR="00551BED" w:rsidRPr="00416FF7" w:rsidRDefault="00551BED" w:rsidP="00551BED">
      <w:pPr>
        <w:widowControl w:val="0"/>
        <w:numPr>
          <w:ilvl w:val="0"/>
          <w:numId w:val="28"/>
        </w:numPr>
        <w:suppressAutoHyphens/>
        <w:autoSpaceDE w:val="0"/>
        <w:ind w:left="0" w:firstLine="567"/>
        <w:jc w:val="both"/>
      </w:pPr>
      <w:r w:rsidRPr="00416FF7">
        <w:t>новое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28"/>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29"/>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29"/>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29"/>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9"/>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9"/>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установка ограждений в виде глухих кирпичных или бетонных стен, а также выполненных из поликарбоната, профнастила, панелей или блоков;</w:t>
      </w:r>
    </w:p>
    <w:p w:rsidR="00551BED" w:rsidRPr="00416FF7" w:rsidRDefault="00551BED" w:rsidP="00551BED">
      <w:pPr>
        <w:widowControl w:val="0"/>
        <w:numPr>
          <w:ilvl w:val="0"/>
          <w:numId w:val="29"/>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29"/>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9"/>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третьего режима использования – </w:t>
      </w:r>
      <w:r w:rsidRPr="00416FF7">
        <w:rPr>
          <w:b/>
          <w:u w:val="single"/>
        </w:rPr>
        <w:t>ЗРЗ-3</w:t>
      </w:r>
      <w:r w:rsidRPr="00416FF7">
        <w:rPr>
          <w:u w:val="single"/>
        </w:rPr>
        <w:t>.</w:t>
      </w:r>
    </w:p>
    <w:p w:rsidR="00551BED" w:rsidRPr="00416FF7" w:rsidRDefault="00551BED" w:rsidP="00551BED">
      <w:pPr>
        <w:ind w:firstLine="567"/>
        <w:jc w:val="both"/>
      </w:pPr>
      <w:r w:rsidRPr="00416FF7">
        <w:t>Устанавливается для обеспечения сохранности и благоприятного зрительного восприятия ОКН, при организации и строительстве центра обеспечения туристов (зоны комфортного временного проживания туристов, развития сферы социального и культурно-бытового обслуживания, а также для размещения необходимых объектов инженерной и транспортной инфраструктуры), на перспективном участке градостроительного развития территории.</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ЗРЗ-3 разрешается:</w:t>
      </w:r>
    </w:p>
    <w:p w:rsidR="00551BED" w:rsidRPr="00416FF7" w:rsidRDefault="00551BED" w:rsidP="00551BED">
      <w:pPr>
        <w:widowControl w:val="0"/>
        <w:numPr>
          <w:ilvl w:val="0"/>
          <w:numId w:val="30"/>
        </w:numPr>
        <w:suppressAutoHyphens/>
        <w:autoSpaceDE w:val="0"/>
        <w:ind w:left="0" w:firstLine="567"/>
        <w:jc w:val="both"/>
      </w:pPr>
      <w:r w:rsidRPr="00416FF7">
        <w:t>реконструкция территории с максимальным выявлением исторической планировки, органично увязанной с развивающейся градостроительной ситуацией;</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30"/>
        </w:numPr>
        <w:suppressAutoHyphens/>
        <w:autoSpaceDE w:val="0"/>
        <w:ind w:left="0" w:firstLine="567"/>
        <w:jc w:val="both"/>
      </w:pPr>
      <w:r w:rsidRPr="00416FF7">
        <w:lastRenderedPageBreak/>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среды – закрытым способом;</w:t>
      </w:r>
    </w:p>
    <w:p w:rsidR="00551BED" w:rsidRPr="00416FF7" w:rsidRDefault="00551BED" w:rsidP="00551BED">
      <w:pPr>
        <w:widowControl w:val="0"/>
        <w:numPr>
          <w:ilvl w:val="0"/>
          <w:numId w:val="30"/>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путем их приведения в соответствии с регламентом или путем уменьшения их несоответствия предельным параметрам разрешенного строительства, реконструкции;</w:t>
      </w:r>
    </w:p>
    <w:p w:rsidR="00551BED" w:rsidRPr="00416FF7" w:rsidRDefault="00551BED" w:rsidP="00551BED">
      <w:pPr>
        <w:widowControl w:val="0"/>
        <w:numPr>
          <w:ilvl w:val="0"/>
          <w:numId w:val="30"/>
        </w:numPr>
        <w:suppressAutoHyphens/>
        <w:autoSpaceDE w:val="0"/>
        <w:ind w:left="0" w:firstLine="567"/>
        <w:jc w:val="both"/>
      </w:pPr>
      <w:r w:rsidRPr="00416FF7">
        <w:t>иное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30"/>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30"/>
        </w:numPr>
        <w:suppressAutoHyphens/>
        <w:autoSpaceDE w:val="0"/>
        <w:ind w:left="0" w:firstLine="567"/>
        <w:jc w:val="both"/>
      </w:pPr>
      <w:r w:rsidRPr="00416FF7">
        <w:t>устройство парковок и вертолетных площадок;</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31"/>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31"/>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31"/>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31"/>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31"/>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установка ограждений в виде глухих кирпичных или бетонных стен, а также выполненных из поликарбоната, профнастила, панелей или блоков;</w:t>
      </w:r>
    </w:p>
    <w:p w:rsidR="00551BED" w:rsidRPr="00416FF7" w:rsidRDefault="00551BED" w:rsidP="00551BED">
      <w:pPr>
        <w:widowControl w:val="0"/>
        <w:numPr>
          <w:ilvl w:val="0"/>
          <w:numId w:val="31"/>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31"/>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1"/>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требования к градостроительным регламентам в границах территории зоны природного ландшафта – </w:t>
      </w:r>
      <w:r w:rsidRPr="00416FF7">
        <w:rPr>
          <w:b/>
          <w:u w:val="single"/>
        </w:rPr>
        <w:t>ЗОЛ</w:t>
      </w:r>
      <w:r w:rsidRPr="00416FF7">
        <w:rPr>
          <w:u w:val="single"/>
        </w:rPr>
        <w:t>.</w:t>
      </w:r>
    </w:p>
    <w:p w:rsidR="00551BED" w:rsidRPr="00416FF7" w:rsidRDefault="00551BED" w:rsidP="00551BED">
      <w:pPr>
        <w:ind w:firstLine="567"/>
        <w:jc w:val="both"/>
      </w:pPr>
      <w:r w:rsidRPr="00416FF7">
        <w:t>Зона охраняемого природного ландшафта устанавливается на территории сельскохозяйственного назначения, лесов и охранной зоне прибрежной полосы.</w:t>
      </w:r>
    </w:p>
    <w:p w:rsidR="00551BED" w:rsidRPr="00416FF7" w:rsidRDefault="00551BED" w:rsidP="00551BED">
      <w:pPr>
        <w:ind w:firstLine="567"/>
        <w:jc w:val="both"/>
      </w:pPr>
      <w:r w:rsidRPr="00416FF7">
        <w:t xml:space="preserve">В границах зоны охраняемого природного ландшафта </w:t>
      </w:r>
      <w:r w:rsidRPr="00416FF7">
        <w:rPr>
          <w:b/>
        </w:rPr>
        <w:t>ЗОЛ разрешается:</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и/или прореживание самосевных и малоценных древесно-кустарниковых насаждений, перекрывающих видовые раскрытия на памятники или от памятников;</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551BED" w:rsidRPr="00416FF7" w:rsidRDefault="00551BED" w:rsidP="00551BED">
      <w:pPr>
        <w:widowControl w:val="0"/>
        <w:numPr>
          <w:ilvl w:val="0"/>
          <w:numId w:val="32"/>
        </w:numPr>
        <w:suppressAutoHyphens/>
        <w:autoSpaceDE w:val="0"/>
        <w:ind w:left="0" w:firstLine="567"/>
        <w:jc w:val="both"/>
      </w:pPr>
      <w:r w:rsidRPr="00416FF7">
        <w:t xml:space="preserve">восстановление (воссоздание) объектов инфраструктуры и малых </w:t>
      </w:r>
      <w:r w:rsidRPr="00416FF7">
        <w:lastRenderedPageBreak/>
        <w:t>архитектурных форм (пристани и купальни);</w:t>
      </w:r>
    </w:p>
    <w:p w:rsidR="00551BED" w:rsidRPr="00416FF7" w:rsidRDefault="00551BED" w:rsidP="00551BED">
      <w:pPr>
        <w:widowControl w:val="0"/>
        <w:numPr>
          <w:ilvl w:val="0"/>
          <w:numId w:val="32"/>
        </w:numPr>
        <w:suppressAutoHyphens/>
        <w:autoSpaceDE w:val="0"/>
        <w:ind w:left="0" w:firstLine="567"/>
        <w:jc w:val="both"/>
      </w:pPr>
      <w:r w:rsidRPr="00416FF7">
        <w:t>выполнения работ по благоустройству территории;</w:t>
      </w:r>
    </w:p>
    <w:p w:rsidR="00551BED" w:rsidRPr="00416FF7" w:rsidRDefault="00551BED" w:rsidP="00551BED">
      <w:pPr>
        <w:widowControl w:val="0"/>
        <w:numPr>
          <w:ilvl w:val="0"/>
          <w:numId w:val="32"/>
        </w:numPr>
        <w:suppressAutoHyphens/>
        <w:autoSpaceDE w:val="0"/>
        <w:ind w:left="0" w:firstLine="567"/>
        <w:jc w:val="both"/>
      </w:pPr>
      <w:r w:rsidRPr="00416FF7">
        <w:t>прокладка необходимых инженерных коммуникаций;</w:t>
      </w:r>
    </w:p>
    <w:p w:rsidR="00551BED" w:rsidRPr="00416FF7" w:rsidRDefault="00551BED" w:rsidP="00551BED">
      <w:pPr>
        <w:widowControl w:val="0"/>
        <w:numPr>
          <w:ilvl w:val="0"/>
          <w:numId w:val="32"/>
        </w:numPr>
        <w:suppressAutoHyphens/>
        <w:autoSpaceDE w:val="0"/>
        <w:ind w:left="0" w:firstLine="567"/>
        <w:jc w:val="both"/>
      </w:pPr>
      <w:r w:rsidRPr="00416FF7">
        <w:t>проведение сельскохозяйственных работ (косьба, выпас скота, использование под пашню и посев злаковых и других культур);</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охране окружающей среды и повышению качества среды, в том числе: рекультивации земель; очистка водотоков и водоемов; проведение противоэрозионных мероприятий, мероприятий по защите от подтопления и заболачивания; санитарные рубки и рубки ухода за древесно-кустарниковыми насаждениями.</w:t>
      </w:r>
    </w:p>
    <w:p w:rsidR="00551BED" w:rsidRPr="00416FF7" w:rsidRDefault="00551BED" w:rsidP="00551BED">
      <w:pPr>
        <w:ind w:firstLine="567"/>
        <w:jc w:val="both"/>
      </w:pPr>
      <w:r w:rsidRPr="00416FF7">
        <w:t xml:space="preserve">В границах зон охраняемого природного ландшафта </w:t>
      </w:r>
      <w:r w:rsidRPr="00416FF7">
        <w:rPr>
          <w:b/>
        </w:rPr>
        <w:t>ЗОЛ запрещается:</w:t>
      </w:r>
    </w:p>
    <w:p w:rsidR="00551BED" w:rsidRPr="00416FF7" w:rsidRDefault="00551BED" w:rsidP="00551BED">
      <w:pPr>
        <w:widowControl w:val="0"/>
        <w:numPr>
          <w:ilvl w:val="0"/>
          <w:numId w:val="33"/>
        </w:numPr>
        <w:suppressAutoHyphens/>
        <w:autoSpaceDE w:val="0"/>
        <w:ind w:left="0" w:firstLine="567"/>
        <w:jc w:val="both"/>
      </w:pPr>
      <w:r w:rsidRPr="00416FF7">
        <w:t>строительство объектов капитального строительства;</w:t>
      </w:r>
    </w:p>
    <w:p w:rsidR="00551BED" w:rsidRPr="00416FF7" w:rsidRDefault="00551BED" w:rsidP="00551BED">
      <w:pPr>
        <w:widowControl w:val="0"/>
        <w:numPr>
          <w:ilvl w:val="0"/>
          <w:numId w:val="33"/>
        </w:numPr>
        <w:suppressAutoHyphens/>
        <w:autoSpaceDE w:val="0"/>
        <w:ind w:left="0" w:firstLine="567"/>
        <w:jc w:val="both"/>
      </w:pPr>
      <w:r w:rsidRPr="00416FF7">
        <w:t>предоставление земельных участков под дачное строительство, садоводство и огородничество;</w:t>
      </w:r>
    </w:p>
    <w:p w:rsidR="00551BED" w:rsidRPr="00416FF7" w:rsidRDefault="00551BED" w:rsidP="00551BED">
      <w:pPr>
        <w:widowControl w:val="0"/>
        <w:numPr>
          <w:ilvl w:val="0"/>
          <w:numId w:val="33"/>
        </w:numPr>
        <w:suppressAutoHyphens/>
        <w:autoSpaceDE w:val="0"/>
        <w:ind w:left="0" w:firstLine="567"/>
        <w:jc w:val="both"/>
      </w:pPr>
      <w:r w:rsidRPr="00416FF7">
        <w:t>размещение автозаправочных станций и парковок грузового автотранспорта;</w:t>
      </w:r>
    </w:p>
    <w:p w:rsidR="00551BED" w:rsidRPr="00416FF7" w:rsidRDefault="00551BED" w:rsidP="00551BED">
      <w:pPr>
        <w:widowControl w:val="0"/>
        <w:numPr>
          <w:ilvl w:val="0"/>
          <w:numId w:val="33"/>
        </w:numPr>
        <w:suppressAutoHyphens/>
        <w:autoSpaceDE w:val="0"/>
        <w:ind w:left="0" w:firstLine="567"/>
        <w:jc w:val="both"/>
      </w:pPr>
      <w:r w:rsidRPr="00416FF7">
        <w:t>прокладка надземных высоковольтных линий электропередач, установка вышек сотовой, радиорелейной и спутниковой связи;</w:t>
      </w:r>
    </w:p>
    <w:p w:rsidR="00551BED" w:rsidRPr="00416FF7" w:rsidRDefault="00551BED" w:rsidP="00551BED">
      <w:pPr>
        <w:widowControl w:val="0"/>
        <w:numPr>
          <w:ilvl w:val="0"/>
          <w:numId w:val="33"/>
        </w:numPr>
        <w:suppressAutoHyphens/>
        <w:autoSpaceDE w:val="0"/>
        <w:ind w:left="0" w:firstLine="567"/>
        <w:jc w:val="both"/>
      </w:pPr>
      <w:r w:rsidRPr="00416FF7">
        <w:t>установка информационных щитов и рекламных конструкций размерами более 0,5 х 0,8 м и высотой от уровня земли до верхнего края более 2 м;</w:t>
      </w:r>
    </w:p>
    <w:p w:rsidR="00551BED" w:rsidRPr="00416FF7" w:rsidRDefault="00551BED" w:rsidP="00551BED">
      <w:pPr>
        <w:widowControl w:val="0"/>
        <w:numPr>
          <w:ilvl w:val="0"/>
          <w:numId w:val="33"/>
        </w:numPr>
        <w:suppressAutoHyphens/>
        <w:autoSpaceDE w:val="0"/>
        <w:ind w:left="0" w:firstLine="567"/>
        <w:jc w:val="both"/>
      </w:pPr>
      <w:r w:rsidRPr="00416FF7">
        <w:t>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p>
    <w:p w:rsidR="00551BED" w:rsidRPr="00416FF7" w:rsidRDefault="00551BED" w:rsidP="00551BED">
      <w:pPr>
        <w:widowControl w:val="0"/>
        <w:numPr>
          <w:ilvl w:val="0"/>
          <w:numId w:val="33"/>
        </w:numPr>
        <w:suppressAutoHyphens/>
        <w:autoSpaceDE w:val="0"/>
        <w:ind w:left="0" w:firstLine="567"/>
        <w:jc w:val="both"/>
      </w:pPr>
      <w:r w:rsidRPr="00416FF7">
        <w:t>разведка и разработка полезных ископаемых, в том числе устройства карьеров;</w:t>
      </w:r>
    </w:p>
    <w:p w:rsidR="00551BED" w:rsidRPr="00416FF7" w:rsidRDefault="00551BED" w:rsidP="00551BED">
      <w:pPr>
        <w:widowControl w:val="0"/>
        <w:numPr>
          <w:ilvl w:val="0"/>
          <w:numId w:val="33"/>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3"/>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Default="00551BED" w:rsidP="00551BED">
      <w:pPr>
        <w:widowControl w:val="0"/>
        <w:numPr>
          <w:ilvl w:val="0"/>
          <w:numId w:val="33"/>
        </w:numPr>
        <w:suppressAutoHyphens/>
        <w:autoSpaceDE w:val="0"/>
        <w:ind w:left="0" w:firstLine="567"/>
        <w:jc w:val="both"/>
      </w:pPr>
      <w:r w:rsidRPr="00416FF7">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bookmarkEnd w:id="85"/>
      <w:bookmarkEnd w:id="86"/>
    </w:p>
    <w:p w:rsidR="00551BED" w:rsidRPr="00E361C4" w:rsidRDefault="00551BED" w:rsidP="00551BED">
      <w:pPr>
        <w:tabs>
          <w:tab w:val="left" w:pos="426"/>
        </w:tabs>
        <w:spacing w:line="240" w:lineRule="exact"/>
        <w:rPr>
          <w:b/>
        </w:rPr>
      </w:pPr>
    </w:p>
    <w:p w:rsidR="00E8637D" w:rsidRDefault="00E8637D" w:rsidP="00551BED">
      <w:pPr>
        <w:pStyle w:val="310"/>
      </w:pPr>
      <w:bookmarkStart w:id="89" w:name="_Toc100149593"/>
      <w:bookmarkStart w:id="90" w:name="_Toc152743046"/>
    </w:p>
    <w:p w:rsidR="00E8637D" w:rsidRDefault="00E8637D" w:rsidP="00551BED">
      <w:pPr>
        <w:pStyle w:val="310"/>
      </w:pPr>
    </w:p>
    <w:p w:rsidR="00551BED" w:rsidRDefault="00551BED" w:rsidP="00551BED">
      <w:pPr>
        <w:pStyle w:val="310"/>
      </w:pPr>
      <w:r>
        <w:t>ПРИЛОЖЕНИЕ</w:t>
      </w:r>
      <w:bookmarkEnd w:id="89"/>
      <w:bookmarkEnd w:id="90"/>
    </w:p>
    <w:p w:rsidR="00551BED" w:rsidRDefault="00551BED" w:rsidP="00551BED">
      <w:pPr>
        <w:pStyle w:val="310"/>
      </w:pPr>
    </w:p>
    <w:p w:rsidR="00246792" w:rsidRDefault="00551BED" w:rsidP="00246792">
      <w:pPr>
        <w:ind w:firstLine="567"/>
        <w:jc w:val="both"/>
        <w:rPr>
          <w:i/>
          <w:color w:val="000000"/>
          <w:sz w:val="28"/>
        </w:rPr>
      </w:pPr>
      <w:r w:rsidRPr="00467B7E">
        <w:rPr>
          <w:i/>
          <w:sz w:val="28"/>
        </w:rPr>
        <w:t>В связи с большим объемом информации графической части правил землепользования и застрой</w:t>
      </w:r>
      <w:r>
        <w:rPr>
          <w:i/>
          <w:sz w:val="28"/>
        </w:rPr>
        <w:t>ки</w:t>
      </w:r>
      <w:r w:rsidRPr="00467B7E">
        <w:rPr>
          <w:i/>
          <w:sz w:val="28"/>
        </w:rPr>
        <w:t xml:space="preserve">, с данным разделом можно ознакомиться на сайте Администрации Новгородского муниципального района </w:t>
      </w:r>
      <w:r w:rsidRPr="00467B7E">
        <w:rPr>
          <w:rFonts w:eastAsia="Calibri"/>
          <w:i/>
          <w:sz w:val="28"/>
        </w:rPr>
        <w:t xml:space="preserve">в информационно-телекоммуникационной сети «Интернет»: </w:t>
      </w:r>
      <w:r w:rsidR="00741247" w:rsidRPr="00741247">
        <w:rPr>
          <w:rFonts w:eastAsia="Calibri"/>
          <w:i/>
          <w:sz w:val="28"/>
        </w:rPr>
        <w:t>novgorodskij-rayon.gosuslugi.ru</w:t>
      </w:r>
      <w:r w:rsidRPr="00467B7E">
        <w:rPr>
          <w:rFonts w:eastAsia="Calibri"/>
          <w:i/>
          <w:sz w:val="28"/>
        </w:rPr>
        <w:t>, в разделе:</w:t>
      </w:r>
      <w:r w:rsidRPr="00467B7E">
        <w:rPr>
          <w:i/>
          <w:color w:val="000000"/>
          <w:sz w:val="28"/>
        </w:rPr>
        <w:t xml:space="preserve"> </w:t>
      </w:r>
      <w:r w:rsidR="00246792">
        <w:rPr>
          <w:i/>
          <w:color w:val="000000"/>
          <w:sz w:val="28"/>
        </w:rPr>
        <w:t>«</w:t>
      </w:r>
      <w:r w:rsidR="00246792" w:rsidRPr="00246792">
        <w:rPr>
          <w:i/>
          <w:color w:val="000000"/>
          <w:sz w:val="28"/>
        </w:rPr>
        <w:t>Главная</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Деятельность</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Направления деятельности</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Градостроительство</w:t>
      </w:r>
      <w:r w:rsid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Правила землепользования и застройки</w:t>
      </w:r>
      <w:r w:rsidR="00246792">
        <w:rPr>
          <w:i/>
          <w:color w:val="000000"/>
          <w:sz w:val="28"/>
        </w:rPr>
        <w:t>»</w:t>
      </w:r>
      <w:r w:rsidR="00246792" w:rsidRPr="00246792">
        <w:rPr>
          <w:i/>
          <w:color w:val="000000"/>
          <w:sz w:val="28"/>
        </w:rPr>
        <w:t xml:space="preserve"> </w:t>
      </w:r>
      <w:r w:rsidR="00246792" w:rsidRPr="00467B7E">
        <w:rPr>
          <w:i/>
          <w:color w:val="000000"/>
          <w:sz w:val="28"/>
        </w:rPr>
        <w:t>–</w:t>
      </w:r>
      <w:r w:rsidR="00246792">
        <w:rPr>
          <w:i/>
          <w:color w:val="000000"/>
          <w:sz w:val="28"/>
        </w:rPr>
        <w:t xml:space="preserve"> «</w:t>
      </w:r>
      <w:r w:rsidR="00246792" w:rsidRPr="00246792">
        <w:rPr>
          <w:i/>
          <w:color w:val="000000"/>
          <w:sz w:val="28"/>
        </w:rPr>
        <w:t>Утвержденные документы</w:t>
      </w:r>
      <w:r w:rsidR="00246792">
        <w:rPr>
          <w:i/>
          <w:color w:val="000000"/>
          <w:sz w:val="28"/>
        </w:rPr>
        <w:t>»</w:t>
      </w:r>
      <w:r w:rsidR="00246792" w:rsidRPr="00246792">
        <w:rPr>
          <w:i/>
          <w:color w:val="000000"/>
          <w:sz w:val="28"/>
        </w:rPr>
        <w:t xml:space="preserve"> </w:t>
      </w:r>
      <w:r w:rsidR="00E8637D" w:rsidRPr="00467B7E">
        <w:rPr>
          <w:i/>
          <w:color w:val="000000"/>
          <w:sz w:val="28"/>
        </w:rPr>
        <w:t>–</w:t>
      </w:r>
      <w:r w:rsidR="00E8637D">
        <w:rPr>
          <w:i/>
          <w:color w:val="000000"/>
          <w:sz w:val="28"/>
        </w:rPr>
        <w:t xml:space="preserve"> </w:t>
      </w:r>
      <w:r w:rsidR="00246792">
        <w:rPr>
          <w:i/>
          <w:color w:val="000000"/>
          <w:sz w:val="28"/>
        </w:rPr>
        <w:t>«</w:t>
      </w:r>
      <w:r w:rsidR="00246792" w:rsidRPr="00246792">
        <w:rPr>
          <w:i/>
          <w:color w:val="000000"/>
          <w:sz w:val="28"/>
        </w:rPr>
        <w:t>Трубичинское сельское поселение</w:t>
      </w:r>
      <w:r w:rsidR="00246792">
        <w:rPr>
          <w:i/>
          <w:color w:val="000000"/>
          <w:sz w:val="28"/>
        </w:rPr>
        <w:t>»</w:t>
      </w:r>
      <w:r w:rsidR="00E8637D">
        <w:rPr>
          <w:i/>
          <w:color w:val="000000"/>
          <w:sz w:val="28"/>
        </w:rPr>
        <w:t>.</w:t>
      </w:r>
    </w:p>
    <w:p w:rsidR="00551BED" w:rsidRPr="00E361C4" w:rsidRDefault="00551BED" w:rsidP="00551BED">
      <w:pPr>
        <w:tabs>
          <w:tab w:val="left" w:pos="5880"/>
        </w:tabs>
        <w:rPr>
          <w:b/>
        </w:rPr>
      </w:pPr>
    </w:p>
    <w:p w:rsidR="00551BED" w:rsidRDefault="00551BED" w:rsidP="00551BED"/>
    <w:p w:rsidR="00266323" w:rsidRDefault="00C349BE">
      <w:r>
        <w:rPr>
          <w:noProof/>
        </w:rPr>
        <w:lastRenderedPageBreak/>
        <w:drawing>
          <wp:inline distT="0" distB="0" distL="0" distR="0" wp14:anchorId="6B0EE29E" wp14:editId="4B96928A">
            <wp:extent cx="5940425" cy="780097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7800975"/>
                    </a:xfrm>
                    <a:prstGeom prst="rect">
                      <a:avLst/>
                    </a:prstGeom>
                  </pic:spPr>
                </pic:pic>
              </a:graphicData>
            </a:graphic>
          </wp:inline>
        </w:drawing>
      </w:r>
      <w:r w:rsidR="001E3A5B">
        <w:rPr>
          <w:noProof/>
        </w:rPr>
        <w:lastRenderedPageBreak/>
        <w:drawing>
          <wp:inline distT="0" distB="0" distL="0" distR="0" wp14:anchorId="45DF81C7" wp14:editId="59ECCA5F">
            <wp:extent cx="5940425" cy="78009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7800975"/>
                    </a:xfrm>
                    <a:prstGeom prst="rect">
                      <a:avLst/>
                    </a:prstGeom>
                  </pic:spPr>
                </pic:pic>
              </a:graphicData>
            </a:graphic>
          </wp:inline>
        </w:drawing>
      </w:r>
      <w:bookmarkStart w:id="91" w:name="_GoBack"/>
      <w:bookmarkEnd w:id="91"/>
    </w:p>
    <w:sectPr w:rsidR="00266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A2" w:rsidRDefault="00DA0FA2">
      <w:r>
        <w:separator/>
      </w:r>
    </w:p>
  </w:endnote>
  <w:endnote w:type="continuationSeparator" w:id="0">
    <w:p w:rsidR="00DA0FA2" w:rsidRDefault="00DA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ont415">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A2" w:rsidRDefault="00DA0FA2">
    <w:r>
      <w:rPr>
        <w:noProof/>
      </w:rPr>
      <mc:AlternateContent>
        <mc:Choice Requires="wps">
          <w:drawing>
            <wp:anchor distT="0" distB="0" distL="0" distR="0" simplePos="0" relativeHeight="251659264" behindDoc="0" locked="0" layoutInCell="1" allowOverlap="1" wp14:anchorId="37BD198D" wp14:editId="6C8A0E09">
              <wp:simplePos x="0" y="0"/>
              <wp:positionH relativeFrom="margin">
                <wp:align>center</wp:align>
              </wp:positionH>
              <wp:positionV relativeFrom="paragraph">
                <wp:posOffset>635</wp:posOffset>
              </wp:positionV>
              <wp:extent cx="303530" cy="348615"/>
              <wp:effectExtent l="0" t="0" r="0" b="0"/>
              <wp:wrapSquare wrapText="larges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FA2" w:rsidRDefault="00DA0FA2">
                          <w:r>
                            <w:fldChar w:fldCharType="begin"/>
                          </w:r>
                          <w:r>
                            <w:instrText xml:space="preserve"> PAGE </w:instrText>
                          </w:r>
                          <w:r>
                            <w:fldChar w:fldCharType="separate"/>
                          </w:r>
                          <w:r>
                            <w:rPr>
                              <w:noProof/>
                            </w:rPr>
                            <w:t>1</w:t>
                          </w:r>
                          <w:r>
                            <w:rPr>
                              <w:noProof/>
                            </w:rPr>
                            <w:fldChar w:fldCharType="end"/>
                          </w:r>
                        </w:p>
                        <w:p w:rsidR="00DA0FA2" w:rsidRDefault="00DA0FA2"/>
                        <w:p w:rsidR="00DA0FA2" w:rsidRDefault="00DA0FA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D198D" id="_x0000_t202" coordsize="21600,21600" o:spt="202" path="m,l,21600r21600,l21600,xe">
              <v:stroke joinstyle="miter"/>
              <v:path gradientshapeok="t" o:connecttype="rect"/>
            </v:shapetype>
            <v:shape id="Надпись 10" o:spid="_x0000_s1026" type="#_x0000_t202" style="position:absolute;margin-left:0;margin-top:.05pt;width:23.9pt;height:27.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" stroked="f">
              <v:fill opacity="0"/>
              <v:textbox inset="0,0,0,0">
                <w:txbxContent>
                  <w:p w:rsidR="00DA0FA2" w:rsidRDefault="00DA0FA2">
                    <w:r>
                      <w:fldChar w:fldCharType="begin"/>
                    </w:r>
                    <w:r>
                      <w:instrText xml:space="preserve"> PAGE </w:instrText>
                    </w:r>
                    <w:r>
                      <w:fldChar w:fldCharType="separate"/>
                    </w:r>
                    <w:r>
                      <w:rPr>
                        <w:noProof/>
                      </w:rPr>
                      <w:t>1</w:t>
                    </w:r>
                    <w:r>
                      <w:rPr>
                        <w:noProof/>
                      </w:rPr>
                      <w:fldChar w:fldCharType="end"/>
                    </w:r>
                  </w:p>
                  <w:p w:rsidR="00DA0FA2" w:rsidRDefault="00DA0FA2"/>
                  <w:p w:rsidR="00DA0FA2" w:rsidRDefault="00DA0FA2"/>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A2" w:rsidRDefault="00DA0FA2">
    <w:pPr>
      <w:pStyle w:val="a5"/>
      <w:jc w:val="center"/>
    </w:pPr>
    <w:r>
      <w:fldChar w:fldCharType="begin"/>
    </w:r>
    <w:r>
      <w:instrText>PAGE   \* MERGEFORMAT</w:instrText>
    </w:r>
    <w:r>
      <w:fldChar w:fldCharType="separate"/>
    </w:r>
    <w:r w:rsidR="0062162A">
      <w:rPr>
        <w:noProof/>
      </w:rPr>
      <w:t>20</w:t>
    </w:r>
    <w:r>
      <w:fldChar w:fldCharType="end"/>
    </w:r>
  </w:p>
  <w:p w:rsidR="00DA0FA2" w:rsidRDefault="00DA0F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91145"/>
      <w:docPartObj>
        <w:docPartGallery w:val="Page Numbers (Bottom of Page)"/>
        <w:docPartUnique/>
      </w:docPartObj>
    </w:sdtPr>
    <w:sdtContent>
      <w:p w:rsidR="00DA0FA2" w:rsidRDefault="00DA0FA2">
        <w:pPr>
          <w:pStyle w:val="a5"/>
          <w:jc w:val="center"/>
        </w:pPr>
        <w:r>
          <w:fldChar w:fldCharType="begin"/>
        </w:r>
        <w:r>
          <w:instrText>PAGE   \* MERGEFORMAT</w:instrText>
        </w:r>
        <w:r>
          <w:fldChar w:fldCharType="separate"/>
        </w:r>
        <w:r w:rsidR="0062162A">
          <w:rPr>
            <w:noProof/>
          </w:rPr>
          <w:t>41</w:t>
        </w:r>
        <w:r>
          <w:fldChar w:fldCharType="end"/>
        </w:r>
      </w:p>
    </w:sdtContent>
  </w:sdt>
  <w:p w:rsidR="00DA0FA2" w:rsidRDefault="00DA0FA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36470"/>
      <w:docPartObj>
        <w:docPartGallery w:val="Page Numbers (Bottom of Page)"/>
        <w:docPartUnique/>
      </w:docPartObj>
    </w:sdtPr>
    <w:sdtContent>
      <w:p w:rsidR="00DA0FA2" w:rsidRDefault="00DA0FA2">
        <w:pPr>
          <w:pStyle w:val="a5"/>
          <w:jc w:val="center"/>
        </w:pPr>
        <w:r>
          <w:fldChar w:fldCharType="begin"/>
        </w:r>
        <w:r>
          <w:instrText>PAGE   \* MERGEFORMAT</w:instrText>
        </w:r>
        <w:r>
          <w:fldChar w:fldCharType="separate"/>
        </w:r>
        <w:r w:rsidR="0062162A">
          <w:rPr>
            <w:noProof/>
          </w:rPr>
          <w:t>46</w:t>
        </w:r>
        <w:r>
          <w:fldChar w:fldCharType="end"/>
        </w:r>
      </w:p>
    </w:sdtContent>
  </w:sdt>
  <w:p w:rsidR="00DA0FA2" w:rsidRDefault="00DA0FA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16162"/>
      <w:docPartObj>
        <w:docPartGallery w:val="Page Numbers (Bottom of Page)"/>
        <w:docPartUnique/>
      </w:docPartObj>
    </w:sdtPr>
    <w:sdtContent>
      <w:p w:rsidR="00DA0FA2" w:rsidRDefault="00DA0FA2">
        <w:pPr>
          <w:pStyle w:val="a5"/>
          <w:jc w:val="center"/>
        </w:pPr>
        <w:r>
          <w:fldChar w:fldCharType="begin"/>
        </w:r>
        <w:r>
          <w:instrText>PAGE   \* MERGEFORMAT</w:instrText>
        </w:r>
        <w:r>
          <w:fldChar w:fldCharType="separate"/>
        </w:r>
        <w:r w:rsidR="0062162A">
          <w:rPr>
            <w:noProof/>
          </w:rPr>
          <w:t>51</w:t>
        </w:r>
        <w:r>
          <w:fldChar w:fldCharType="end"/>
        </w:r>
      </w:p>
    </w:sdtContent>
  </w:sdt>
  <w:p w:rsidR="00DA0FA2" w:rsidRDefault="00DA0FA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42710"/>
      <w:docPartObj>
        <w:docPartGallery w:val="Page Numbers (Bottom of Page)"/>
        <w:docPartUnique/>
      </w:docPartObj>
    </w:sdtPr>
    <w:sdtContent>
      <w:p w:rsidR="00DA0FA2" w:rsidRDefault="00DA0FA2">
        <w:pPr>
          <w:pStyle w:val="a5"/>
          <w:jc w:val="center"/>
        </w:pPr>
        <w:r>
          <w:fldChar w:fldCharType="begin"/>
        </w:r>
        <w:r>
          <w:instrText>PAGE   \* MERGEFORMAT</w:instrText>
        </w:r>
        <w:r>
          <w:fldChar w:fldCharType="separate"/>
        </w:r>
        <w:r w:rsidR="0062162A">
          <w:rPr>
            <w:noProof/>
          </w:rPr>
          <w:t>68</w:t>
        </w:r>
        <w:r>
          <w:fldChar w:fldCharType="end"/>
        </w:r>
      </w:p>
    </w:sdtContent>
  </w:sdt>
  <w:p w:rsidR="00DA0FA2" w:rsidRDefault="00DA0FA2">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890459"/>
      <w:docPartObj>
        <w:docPartGallery w:val="Page Numbers (Bottom of Page)"/>
        <w:docPartUnique/>
      </w:docPartObj>
    </w:sdtPr>
    <w:sdtContent>
      <w:p w:rsidR="00DA0FA2" w:rsidRDefault="00DA0FA2">
        <w:pPr>
          <w:pStyle w:val="a5"/>
          <w:jc w:val="center"/>
        </w:pPr>
        <w:r>
          <w:fldChar w:fldCharType="begin"/>
        </w:r>
        <w:r>
          <w:instrText>PAGE   \* MERGEFORMAT</w:instrText>
        </w:r>
        <w:r>
          <w:fldChar w:fldCharType="separate"/>
        </w:r>
        <w:r w:rsidR="0062162A">
          <w:rPr>
            <w:noProof/>
          </w:rPr>
          <w:t>117</w:t>
        </w:r>
        <w:r>
          <w:fldChar w:fldCharType="end"/>
        </w:r>
      </w:p>
    </w:sdtContent>
  </w:sdt>
  <w:p w:rsidR="00DA0FA2" w:rsidRDefault="00DA0F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A2" w:rsidRDefault="00DA0FA2">
      <w:r>
        <w:separator/>
      </w:r>
    </w:p>
  </w:footnote>
  <w:footnote w:type="continuationSeparator" w:id="0">
    <w:p w:rsidR="00DA0FA2" w:rsidRDefault="00DA0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6CEF5B8"/>
    <w:lvl w:ilvl="0">
      <w:start w:val="1"/>
      <w:numFmt w:val="decimal"/>
      <w:lvlText w:val="%1."/>
      <w:lvlJc w:val="left"/>
      <w:pPr>
        <w:tabs>
          <w:tab w:val="num" w:pos="-709"/>
        </w:tabs>
        <w:ind w:left="697" w:hanging="555"/>
      </w:pPr>
      <w:rPr>
        <w:rFonts w:eastAsia="Calibri"/>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3"/>
    <w:multiLevelType w:val="multilevel"/>
    <w:tmpl w:val="00000013"/>
    <w:name w:val="WW8Num44"/>
    <w:lvl w:ilvl="0">
      <w:start w:val="1"/>
      <w:numFmt w:val="decimal"/>
      <w:lvlText w:val="%1."/>
      <w:lvlJc w:val="left"/>
      <w:pPr>
        <w:tabs>
          <w:tab w:val="num" w:pos="4472"/>
        </w:tabs>
        <w:ind w:left="4472" w:hanging="360"/>
      </w:pPr>
    </w:lvl>
    <w:lvl w:ilvl="1">
      <w:start w:val="1"/>
      <w:numFmt w:val="lowerLetter"/>
      <w:lvlText w:val="%2."/>
      <w:lvlJc w:val="left"/>
      <w:pPr>
        <w:tabs>
          <w:tab w:val="num" w:pos="5192"/>
        </w:tabs>
        <w:ind w:left="5192" w:hanging="360"/>
      </w:pPr>
    </w:lvl>
    <w:lvl w:ilvl="2">
      <w:start w:val="1"/>
      <w:numFmt w:val="decimal"/>
      <w:lvlText w:val="%3."/>
      <w:lvlJc w:val="left"/>
      <w:pPr>
        <w:tabs>
          <w:tab w:val="num" w:pos="-4844"/>
        </w:tabs>
        <w:ind w:left="360" w:hanging="360"/>
      </w:pPr>
      <w:rPr>
        <w:rFonts w:ascii="Times New Roman" w:hAnsi="Times New Roman" w:cs="Times New Roman"/>
        <w:b/>
        <w:color w:val="000000"/>
        <w:sz w:val="24"/>
        <w:szCs w:val="24"/>
      </w:rPr>
    </w:lvl>
    <w:lvl w:ilvl="3">
      <w:start w:val="1"/>
      <w:numFmt w:val="decimal"/>
      <w:lvlText w:val="%4."/>
      <w:lvlJc w:val="left"/>
      <w:pPr>
        <w:tabs>
          <w:tab w:val="num" w:pos="6632"/>
        </w:tabs>
        <w:ind w:left="6632" w:hanging="360"/>
      </w:pPr>
    </w:lvl>
    <w:lvl w:ilvl="4">
      <w:start w:val="1"/>
      <w:numFmt w:val="decimal"/>
      <w:lvlText w:val="%5."/>
      <w:lvlJc w:val="left"/>
      <w:pPr>
        <w:tabs>
          <w:tab w:val="num" w:pos="7352"/>
        </w:tabs>
        <w:ind w:left="7352" w:hanging="360"/>
      </w:pPr>
    </w:lvl>
    <w:lvl w:ilvl="5">
      <w:start w:val="1"/>
      <w:numFmt w:val="decimal"/>
      <w:lvlText w:val="%6."/>
      <w:lvlJc w:val="left"/>
      <w:pPr>
        <w:tabs>
          <w:tab w:val="num" w:pos="8072"/>
        </w:tabs>
        <w:ind w:left="8072" w:hanging="360"/>
      </w:pPr>
    </w:lvl>
    <w:lvl w:ilvl="6">
      <w:start w:val="1"/>
      <w:numFmt w:val="decimal"/>
      <w:lvlText w:val="%7."/>
      <w:lvlJc w:val="left"/>
      <w:pPr>
        <w:tabs>
          <w:tab w:val="num" w:pos="8792"/>
        </w:tabs>
        <w:ind w:left="8792" w:hanging="360"/>
      </w:pPr>
    </w:lvl>
    <w:lvl w:ilvl="7">
      <w:start w:val="1"/>
      <w:numFmt w:val="decimal"/>
      <w:lvlText w:val="%8."/>
      <w:lvlJc w:val="left"/>
      <w:pPr>
        <w:tabs>
          <w:tab w:val="num" w:pos="9512"/>
        </w:tabs>
        <w:ind w:left="9512" w:hanging="360"/>
      </w:pPr>
    </w:lvl>
    <w:lvl w:ilvl="8">
      <w:start w:val="1"/>
      <w:numFmt w:val="decimal"/>
      <w:lvlText w:val="%9."/>
      <w:lvlJc w:val="left"/>
      <w:pPr>
        <w:tabs>
          <w:tab w:val="num" w:pos="10232"/>
        </w:tabs>
        <w:ind w:left="10232" w:hanging="360"/>
      </w:pPr>
    </w:lvl>
  </w:abstractNum>
  <w:abstractNum w:abstractNumId="4"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12B6A6D"/>
    <w:multiLevelType w:val="hybridMultilevel"/>
    <w:tmpl w:val="6264271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7D2725"/>
    <w:multiLevelType w:val="hybridMultilevel"/>
    <w:tmpl w:val="BCFA414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0A4EB1"/>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1"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42795F83"/>
    <w:multiLevelType w:val="hybridMultilevel"/>
    <w:tmpl w:val="9F74C074"/>
    <w:lvl w:ilvl="0" w:tplc="30800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7181D77"/>
    <w:multiLevelType w:val="hybridMultilevel"/>
    <w:tmpl w:val="1616BEC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0A4CBD"/>
    <w:multiLevelType w:val="hybridMultilevel"/>
    <w:tmpl w:val="64DCD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A179D"/>
    <w:multiLevelType w:val="hybridMultilevel"/>
    <w:tmpl w:val="1F0089F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343B35"/>
    <w:multiLevelType w:val="hybridMultilevel"/>
    <w:tmpl w:val="413037CA"/>
    <w:lvl w:ilvl="0" w:tplc="9FE46C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D5419F6"/>
    <w:multiLevelType w:val="hybridMultilevel"/>
    <w:tmpl w:val="2E0E47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7762B"/>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4" w15:restartNumberingAfterBreak="0">
    <w:nsid w:val="661A3463"/>
    <w:multiLevelType w:val="hybridMultilevel"/>
    <w:tmpl w:val="70281488"/>
    <w:lvl w:ilvl="0" w:tplc="0D7CC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7976645"/>
    <w:multiLevelType w:val="multilevel"/>
    <w:tmpl w:val="756A08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A0B7B91"/>
    <w:multiLevelType w:val="multilevel"/>
    <w:tmpl w:val="82C405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BBB2DB4"/>
    <w:multiLevelType w:val="hybridMultilevel"/>
    <w:tmpl w:val="E83A7CFE"/>
    <w:lvl w:ilvl="0" w:tplc="C35081B8">
      <w:start w:val="1"/>
      <w:numFmt w:val="decimal"/>
      <w:lvlText w:val="%1."/>
      <w:lvlJc w:val="left"/>
      <w:pPr>
        <w:ind w:left="1392" w:hanging="825"/>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C7B0765"/>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9F19D4"/>
    <w:multiLevelType w:val="hybridMultilevel"/>
    <w:tmpl w:val="4286603A"/>
    <w:lvl w:ilvl="0" w:tplc="0F684D90">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D64CB0"/>
    <w:multiLevelType w:val="hybridMultilevel"/>
    <w:tmpl w:val="539E5E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D5570"/>
    <w:multiLevelType w:val="hybridMultilevel"/>
    <w:tmpl w:val="D23CE37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455B5"/>
    <w:multiLevelType w:val="hybridMultilevel"/>
    <w:tmpl w:val="874E3AE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41785A"/>
    <w:multiLevelType w:val="hybridMultilevel"/>
    <w:tmpl w:val="F1E6CBD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FEB3FB8"/>
    <w:multiLevelType w:val="hybridMultilevel"/>
    <w:tmpl w:val="7D4C3C2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4"/>
  </w:num>
  <w:num w:numId="8">
    <w:abstractNumId w:val="16"/>
  </w:num>
  <w:num w:numId="9">
    <w:abstractNumId w:val="13"/>
  </w:num>
  <w:num w:numId="10">
    <w:abstractNumId w:val="8"/>
  </w:num>
  <w:num w:numId="11">
    <w:abstractNumId w:val="12"/>
  </w:num>
  <w:num w:numId="12">
    <w:abstractNumId w:val="7"/>
  </w:num>
  <w:num w:numId="13">
    <w:abstractNumId w:val="10"/>
  </w:num>
  <w:num w:numId="14">
    <w:abstractNumId w:val="14"/>
  </w:num>
  <w:num w:numId="15">
    <w:abstractNumId w:val="26"/>
  </w:num>
  <w:num w:numId="16">
    <w:abstractNumId w:val="25"/>
  </w:num>
  <w:num w:numId="17">
    <w:abstractNumId w:val="20"/>
  </w:num>
  <w:num w:numId="18">
    <w:abstractNumId w:val="29"/>
  </w:num>
  <w:num w:numId="19">
    <w:abstractNumId w:val="27"/>
  </w:num>
  <w:num w:numId="20">
    <w:abstractNumId w:val="30"/>
  </w:num>
  <w:num w:numId="21">
    <w:abstractNumId w:val="9"/>
  </w:num>
  <w:num w:numId="22">
    <w:abstractNumId w:val="22"/>
  </w:num>
  <w:num w:numId="23">
    <w:abstractNumId w:val="28"/>
  </w:num>
  <w:num w:numId="24">
    <w:abstractNumId w:val="2"/>
  </w:num>
  <w:num w:numId="25">
    <w:abstractNumId w:val="3"/>
  </w:num>
  <w:num w:numId="26">
    <w:abstractNumId w:val="35"/>
  </w:num>
  <w:num w:numId="27">
    <w:abstractNumId w:val="17"/>
  </w:num>
  <w:num w:numId="28">
    <w:abstractNumId w:val="31"/>
  </w:num>
  <w:num w:numId="29">
    <w:abstractNumId w:val="32"/>
  </w:num>
  <w:num w:numId="30">
    <w:abstractNumId w:val="6"/>
  </w:num>
  <w:num w:numId="31">
    <w:abstractNumId w:val="5"/>
  </w:num>
  <w:num w:numId="32">
    <w:abstractNumId w:val="19"/>
  </w:num>
  <w:num w:numId="33">
    <w:abstractNumId w:val="33"/>
  </w:num>
  <w:num w:numId="34">
    <w:abstractNumId w:val="21"/>
  </w:num>
  <w:num w:numId="35">
    <w:abstractNumId w:val="24"/>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AE"/>
    <w:rsid w:val="000F73AE"/>
    <w:rsid w:val="00116AE2"/>
    <w:rsid w:val="001E3A5B"/>
    <w:rsid w:val="00246792"/>
    <w:rsid w:val="00266323"/>
    <w:rsid w:val="00310441"/>
    <w:rsid w:val="003B13D8"/>
    <w:rsid w:val="003D2090"/>
    <w:rsid w:val="003E2229"/>
    <w:rsid w:val="003F29A1"/>
    <w:rsid w:val="00514FDC"/>
    <w:rsid w:val="0052260F"/>
    <w:rsid w:val="005237C8"/>
    <w:rsid w:val="00551BED"/>
    <w:rsid w:val="0062162A"/>
    <w:rsid w:val="00651D3F"/>
    <w:rsid w:val="00670850"/>
    <w:rsid w:val="00741247"/>
    <w:rsid w:val="00910ED1"/>
    <w:rsid w:val="00A1370B"/>
    <w:rsid w:val="00C349BE"/>
    <w:rsid w:val="00DA0FA2"/>
    <w:rsid w:val="00E8637D"/>
    <w:rsid w:val="00EE10DE"/>
    <w:rsid w:val="00FB507A"/>
    <w:rsid w:val="00FE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7300-B280-4245-ABD5-9C7E013D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3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51BED"/>
    <w:pPr>
      <w:keepNext/>
      <w:suppressAutoHyphens/>
      <w:spacing w:before="240" w:after="60" w:line="100" w:lineRule="atLeast"/>
      <w:outlineLvl w:val="0"/>
    </w:pPr>
    <w:rPr>
      <w:rFonts w:ascii="Calibri Light" w:hAnsi="Calibri Light"/>
      <w:b/>
      <w:bCs/>
      <w:kern w:val="32"/>
      <w:sz w:val="32"/>
      <w:szCs w:val="32"/>
      <w:lang w:val="x-none" w:eastAsia="ar-SA"/>
    </w:rPr>
  </w:style>
  <w:style w:type="paragraph" w:styleId="2">
    <w:name w:val="heading 2"/>
    <w:basedOn w:val="a"/>
    <w:next w:val="a"/>
    <w:link w:val="20"/>
    <w:uiPriority w:val="99"/>
    <w:qFormat/>
    <w:rsid w:val="00551BED"/>
    <w:pPr>
      <w:keepNext/>
      <w:tabs>
        <w:tab w:val="num" w:pos="0"/>
      </w:tabs>
      <w:spacing w:before="240" w:after="60"/>
      <w:ind w:left="576" w:hanging="576"/>
      <w:outlineLvl w:val="1"/>
    </w:pPr>
    <w:rPr>
      <w:rFonts w:ascii="Arial" w:hAnsi="Arial"/>
      <w:b/>
      <w:bCs/>
      <w:i/>
      <w:iCs/>
      <w:sz w:val="28"/>
      <w:szCs w:val="28"/>
      <w:lang w:val="x-none" w:eastAsia="zh-CN"/>
    </w:rPr>
  </w:style>
  <w:style w:type="paragraph" w:styleId="3">
    <w:name w:val="heading 3"/>
    <w:basedOn w:val="a"/>
    <w:next w:val="a0"/>
    <w:link w:val="30"/>
    <w:uiPriority w:val="99"/>
    <w:qFormat/>
    <w:rsid w:val="00551BED"/>
    <w:pPr>
      <w:keepNext/>
      <w:keepLines/>
      <w:numPr>
        <w:ilvl w:val="2"/>
        <w:numId w:val="2"/>
      </w:numPr>
      <w:suppressAutoHyphens/>
      <w:spacing w:before="40" w:line="100" w:lineRule="atLeast"/>
      <w:outlineLvl w:val="2"/>
    </w:pPr>
    <w:rPr>
      <w:rFonts w:ascii="Calibri Light" w:hAnsi="Calibri Light" w:cs="font415"/>
      <w:color w:val="1F4D7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F73AE"/>
    <w:pPr>
      <w:suppressAutoHyphens/>
      <w:spacing w:line="100" w:lineRule="atLeast"/>
      <w:ind w:left="708"/>
    </w:pPr>
    <w:rPr>
      <w:lang w:eastAsia="ar-SA"/>
    </w:rPr>
  </w:style>
  <w:style w:type="character" w:customStyle="1" w:styleId="10">
    <w:name w:val="Заголовок 1 Знак"/>
    <w:basedOn w:val="a1"/>
    <w:link w:val="1"/>
    <w:uiPriority w:val="99"/>
    <w:rsid w:val="00551BED"/>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1"/>
    <w:link w:val="2"/>
    <w:uiPriority w:val="99"/>
    <w:rsid w:val="00551BED"/>
    <w:rPr>
      <w:rFonts w:ascii="Arial" w:eastAsia="Times New Roman" w:hAnsi="Arial" w:cs="Times New Roman"/>
      <w:b/>
      <w:bCs/>
      <w:i/>
      <w:iCs/>
      <w:sz w:val="28"/>
      <w:szCs w:val="28"/>
      <w:lang w:val="x-none" w:eastAsia="zh-CN"/>
    </w:rPr>
  </w:style>
  <w:style w:type="character" w:customStyle="1" w:styleId="30">
    <w:name w:val="Заголовок 3 Знак"/>
    <w:basedOn w:val="a1"/>
    <w:link w:val="3"/>
    <w:uiPriority w:val="99"/>
    <w:rsid w:val="00551BED"/>
    <w:rPr>
      <w:rFonts w:ascii="Calibri Light" w:eastAsia="Times New Roman" w:hAnsi="Calibri Light" w:cs="font415"/>
      <w:color w:val="1F4D78"/>
      <w:sz w:val="24"/>
      <w:szCs w:val="24"/>
      <w:lang w:eastAsia="ar-SA"/>
    </w:rPr>
  </w:style>
  <w:style w:type="paragraph" w:customStyle="1" w:styleId="11">
    <w:name w:val="Обычный 1"/>
    <w:basedOn w:val="a"/>
    <w:uiPriority w:val="99"/>
    <w:rsid w:val="00551BED"/>
    <w:pPr>
      <w:spacing w:before="120" w:after="120"/>
      <w:ind w:firstLine="567"/>
      <w:jc w:val="both"/>
    </w:pPr>
    <w:rPr>
      <w:lang w:eastAsia="zh-CN"/>
    </w:rPr>
  </w:style>
  <w:style w:type="paragraph" w:styleId="a5">
    <w:name w:val="footer"/>
    <w:basedOn w:val="a"/>
    <w:link w:val="a6"/>
    <w:uiPriority w:val="99"/>
    <w:rsid w:val="00551BED"/>
    <w:pPr>
      <w:tabs>
        <w:tab w:val="center" w:pos="4677"/>
        <w:tab w:val="right" w:pos="9355"/>
      </w:tabs>
    </w:pPr>
    <w:rPr>
      <w:lang w:eastAsia="zh-CN"/>
    </w:rPr>
  </w:style>
  <w:style w:type="character" w:customStyle="1" w:styleId="a6">
    <w:name w:val="Нижний колонтитул Знак"/>
    <w:basedOn w:val="a1"/>
    <w:link w:val="a5"/>
    <w:uiPriority w:val="99"/>
    <w:rsid w:val="00551BED"/>
    <w:rPr>
      <w:rFonts w:ascii="Times New Roman" w:eastAsia="Times New Roman" w:hAnsi="Times New Roman" w:cs="Times New Roman"/>
      <w:sz w:val="24"/>
      <w:szCs w:val="24"/>
      <w:lang w:eastAsia="zh-CN"/>
    </w:rPr>
  </w:style>
  <w:style w:type="character" w:customStyle="1" w:styleId="WW8Num1z0">
    <w:name w:val="WW8Num1z0"/>
    <w:rsid w:val="00551BED"/>
  </w:style>
  <w:style w:type="character" w:customStyle="1" w:styleId="WW8Num1z1">
    <w:name w:val="WW8Num1z1"/>
    <w:rsid w:val="00551BED"/>
  </w:style>
  <w:style w:type="character" w:customStyle="1" w:styleId="WW8Num1z2">
    <w:name w:val="WW8Num1z2"/>
    <w:rsid w:val="00551BED"/>
  </w:style>
  <w:style w:type="character" w:customStyle="1" w:styleId="WW8Num1z3">
    <w:name w:val="WW8Num1z3"/>
    <w:rsid w:val="00551BED"/>
  </w:style>
  <w:style w:type="character" w:customStyle="1" w:styleId="WW8Num1z4">
    <w:name w:val="WW8Num1z4"/>
    <w:rsid w:val="00551BED"/>
  </w:style>
  <w:style w:type="character" w:customStyle="1" w:styleId="WW8Num1z5">
    <w:name w:val="WW8Num1z5"/>
    <w:rsid w:val="00551BED"/>
  </w:style>
  <w:style w:type="character" w:customStyle="1" w:styleId="WW8Num1z6">
    <w:name w:val="WW8Num1z6"/>
    <w:rsid w:val="00551BED"/>
  </w:style>
  <w:style w:type="character" w:customStyle="1" w:styleId="WW8Num1z7">
    <w:name w:val="WW8Num1z7"/>
    <w:rsid w:val="00551BED"/>
  </w:style>
  <w:style w:type="character" w:customStyle="1" w:styleId="WW8Num1z8">
    <w:name w:val="WW8Num1z8"/>
    <w:rsid w:val="00551BED"/>
  </w:style>
  <w:style w:type="character" w:customStyle="1" w:styleId="WW8Num2z0">
    <w:name w:val="WW8Num2z0"/>
    <w:rsid w:val="00551BED"/>
    <w:rPr>
      <w:rFonts w:eastAsia="Calibri"/>
      <w:sz w:val="28"/>
      <w:szCs w:val="28"/>
    </w:rPr>
  </w:style>
  <w:style w:type="character" w:customStyle="1" w:styleId="WW8Num2z1">
    <w:name w:val="WW8Num2z1"/>
    <w:rsid w:val="00551BED"/>
    <w:rPr>
      <w:rFonts w:eastAsia="Calibri"/>
    </w:rPr>
  </w:style>
  <w:style w:type="character" w:customStyle="1" w:styleId="12">
    <w:name w:val="Основной шрифт абзаца1"/>
    <w:rsid w:val="00551BED"/>
  </w:style>
  <w:style w:type="character" w:customStyle="1" w:styleId="a7">
    <w:name w:val="Верхний колонтитул Знак"/>
    <w:uiPriority w:val="99"/>
    <w:rsid w:val="00551BED"/>
    <w:rPr>
      <w:rFonts w:ascii="Times New Roman" w:eastAsia="Times New Roman" w:hAnsi="Times New Roman" w:cs="Times New Roman"/>
      <w:sz w:val="24"/>
      <w:szCs w:val="24"/>
    </w:rPr>
  </w:style>
  <w:style w:type="character" w:customStyle="1" w:styleId="a8">
    <w:name w:val="Таблица_Текст слева Знак"/>
    <w:rsid w:val="00551BED"/>
    <w:rPr>
      <w:rFonts w:ascii="Times New Roman" w:eastAsia="Times New Roman" w:hAnsi="Times New Roman" w:cs="Times New Roman"/>
    </w:rPr>
  </w:style>
  <w:style w:type="character" w:customStyle="1" w:styleId="31">
    <w:name w:val="Заголовок 3_1 Знак"/>
    <w:rsid w:val="00551BED"/>
    <w:rPr>
      <w:rFonts w:ascii="Times New Roman" w:eastAsia="Times New Roman" w:hAnsi="Times New Roman" w:cs="Times New Roman"/>
      <w:b/>
      <w:bCs/>
      <w:sz w:val="24"/>
      <w:szCs w:val="26"/>
    </w:rPr>
  </w:style>
  <w:style w:type="character" w:customStyle="1" w:styleId="13">
    <w:name w:val="Обычный 1 Знак"/>
    <w:rsid w:val="00551BED"/>
    <w:rPr>
      <w:rFonts w:ascii="Times New Roman" w:eastAsia="Times New Roman" w:hAnsi="Times New Roman" w:cs="Times New Roman"/>
      <w:sz w:val="24"/>
      <w:szCs w:val="24"/>
    </w:rPr>
  </w:style>
  <w:style w:type="character" w:customStyle="1" w:styleId="a9">
    <w:name w:val="Текст выноски Знак"/>
    <w:uiPriority w:val="99"/>
    <w:rsid w:val="00551BED"/>
    <w:rPr>
      <w:rFonts w:ascii="Segoe UI" w:eastAsia="Times New Roman" w:hAnsi="Segoe UI" w:cs="Segoe UI"/>
      <w:sz w:val="18"/>
      <w:szCs w:val="18"/>
    </w:rPr>
  </w:style>
  <w:style w:type="character" w:customStyle="1" w:styleId="ListLabel1">
    <w:name w:val="ListLabel 1"/>
    <w:rsid w:val="00551BED"/>
    <w:rPr>
      <w:rFonts w:eastAsia="Calibri"/>
    </w:rPr>
  </w:style>
  <w:style w:type="character" w:customStyle="1" w:styleId="ListLabel2">
    <w:name w:val="ListLabel 2"/>
    <w:rsid w:val="00551BED"/>
    <w:rPr>
      <w:rFonts w:eastAsia="Times New Roman"/>
    </w:rPr>
  </w:style>
  <w:style w:type="paragraph" w:styleId="a0">
    <w:name w:val="Body Text"/>
    <w:basedOn w:val="a"/>
    <w:link w:val="aa"/>
    <w:rsid w:val="00551BED"/>
    <w:pPr>
      <w:suppressAutoHyphens/>
      <w:spacing w:after="120" w:line="100" w:lineRule="atLeast"/>
    </w:pPr>
    <w:rPr>
      <w:lang w:eastAsia="ar-SA"/>
    </w:rPr>
  </w:style>
  <w:style w:type="character" w:customStyle="1" w:styleId="aa">
    <w:name w:val="Основной текст Знак"/>
    <w:basedOn w:val="a1"/>
    <w:link w:val="a0"/>
    <w:rsid w:val="00551BED"/>
    <w:rPr>
      <w:rFonts w:ascii="Times New Roman" w:eastAsia="Times New Roman" w:hAnsi="Times New Roman" w:cs="Times New Roman"/>
      <w:sz w:val="24"/>
      <w:szCs w:val="24"/>
      <w:lang w:eastAsia="ar-SA"/>
    </w:rPr>
  </w:style>
  <w:style w:type="paragraph" w:styleId="ab">
    <w:name w:val="List"/>
    <w:basedOn w:val="a0"/>
    <w:rsid w:val="00551BED"/>
    <w:rPr>
      <w:rFonts w:cs="Mangal"/>
    </w:rPr>
  </w:style>
  <w:style w:type="paragraph" w:customStyle="1" w:styleId="14">
    <w:name w:val="Название1"/>
    <w:basedOn w:val="a"/>
    <w:rsid w:val="00551BED"/>
    <w:pPr>
      <w:suppressLineNumbers/>
      <w:suppressAutoHyphens/>
      <w:spacing w:before="120" w:after="120" w:line="100" w:lineRule="atLeast"/>
    </w:pPr>
    <w:rPr>
      <w:rFonts w:cs="Mangal"/>
      <w:i/>
      <w:iCs/>
      <w:lang w:eastAsia="ar-SA"/>
    </w:rPr>
  </w:style>
  <w:style w:type="paragraph" w:customStyle="1" w:styleId="15">
    <w:name w:val="Указатель1"/>
    <w:basedOn w:val="a"/>
    <w:rsid w:val="00551BED"/>
    <w:pPr>
      <w:suppressLineNumbers/>
      <w:suppressAutoHyphens/>
      <w:spacing w:line="100" w:lineRule="atLeast"/>
    </w:pPr>
    <w:rPr>
      <w:rFonts w:cs="Mangal"/>
      <w:lang w:eastAsia="ar-SA"/>
    </w:rPr>
  </w:style>
  <w:style w:type="paragraph" w:customStyle="1" w:styleId="16">
    <w:name w:val="Абзац списка1"/>
    <w:basedOn w:val="a"/>
    <w:rsid w:val="00551BED"/>
    <w:pPr>
      <w:suppressAutoHyphens/>
      <w:spacing w:line="100" w:lineRule="atLeast"/>
      <w:ind w:left="720"/>
    </w:pPr>
    <w:rPr>
      <w:lang w:eastAsia="ar-SA"/>
    </w:rPr>
  </w:style>
  <w:style w:type="paragraph" w:styleId="ac">
    <w:name w:val="header"/>
    <w:basedOn w:val="a"/>
    <w:link w:val="17"/>
    <w:uiPriority w:val="99"/>
    <w:rsid w:val="00551BED"/>
    <w:pPr>
      <w:suppressLineNumbers/>
      <w:tabs>
        <w:tab w:val="center" w:pos="4677"/>
        <w:tab w:val="right" w:pos="9355"/>
      </w:tabs>
      <w:suppressAutoHyphens/>
      <w:spacing w:line="100" w:lineRule="atLeast"/>
    </w:pPr>
    <w:rPr>
      <w:lang w:eastAsia="ar-SA"/>
    </w:rPr>
  </w:style>
  <w:style w:type="character" w:customStyle="1" w:styleId="17">
    <w:name w:val="Верхний колонтитул Знак1"/>
    <w:basedOn w:val="a1"/>
    <w:link w:val="ac"/>
    <w:uiPriority w:val="99"/>
    <w:rsid w:val="00551BED"/>
    <w:rPr>
      <w:rFonts w:ascii="Times New Roman" w:eastAsia="Times New Roman" w:hAnsi="Times New Roman" w:cs="Times New Roman"/>
      <w:sz w:val="24"/>
      <w:szCs w:val="24"/>
      <w:lang w:eastAsia="ar-SA"/>
    </w:rPr>
  </w:style>
  <w:style w:type="character" w:customStyle="1" w:styleId="18">
    <w:name w:val="Нижний колонтитул Знак1"/>
    <w:basedOn w:val="a1"/>
    <w:uiPriority w:val="99"/>
    <w:rsid w:val="00551BED"/>
    <w:rPr>
      <w:sz w:val="24"/>
      <w:szCs w:val="24"/>
      <w:lang w:eastAsia="ar-SA"/>
    </w:rPr>
  </w:style>
  <w:style w:type="paragraph" w:customStyle="1" w:styleId="ad">
    <w:name w:val="Таблица_Текст слева"/>
    <w:basedOn w:val="a"/>
    <w:rsid w:val="00551BED"/>
    <w:pPr>
      <w:suppressAutoHyphens/>
      <w:spacing w:line="100" w:lineRule="atLeast"/>
    </w:pPr>
    <w:rPr>
      <w:sz w:val="22"/>
      <w:szCs w:val="22"/>
      <w:lang w:eastAsia="ar-SA"/>
    </w:rPr>
  </w:style>
  <w:style w:type="paragraph" w:customStyle="1" w:styleId="310">
    <w:name w:val="Заголовок 3_1"/>
    <w:basedOn w:val="3"/>
    <w:rsid w:val="00551BED"/>
    <w:pPr>
      <w:keepLines w:val="0"/>
      <w:numPr>
        <w:ilvl w:val="0"/>
        <w:numId w:val="0"/>
      </w:numPr>
      <w:spacing w:before="240" w:after="120"/>
    </w:pPr>
    <w:rPr>
      <w:rFonts w:ascii="Times New Roman" w:hAnsi="Times New Roman" w:cs="Times New Roman"/>
      <w:b/>
      <w:bCs/>
      <w:color w:val="00000A"/>
      <w:szCs w:val="26"/>
    </w:rPr>
  </w:style>
  <w:style w:type="paragraph" w:customStyle="1" w:styleId="ae">
    <w:name w:val="Таблица_Текст по центру + полужирный"/>
    <w:basedOn w:val="a"/>
    <w:rsid w:val="00551BED"/>
    <w:pPr>
      <w:suppressAutoHyphens/>
      <w:spacing w:line="100" w:lineRule="atLeast"/>
      <w:jc w:val="center"/>
    </w:pPr>
    <w:rPr>
      <w:b/>
      <w:bCs/>
      <w:sz w:val="22"/>
      <w:szCs w:val="20"/>
      <w:lang w:eastAsia="ar-SA"/>
    </w:rPr>
  </w:style>
  <w:style w:type="paragraph" w:customStyle="1" w:styleId="af">
    <w:name w:val="Таблица_Текст слева + полужирный"/>
    <w:basedOn w:val="ad"/>
    <w:rsid w:val="00551BED"/>
    <w:rPr>
      <w:b/>
      <w:bCs/>
    </w:rPr>
  </w:style>
  <w:style w:type="paragraph" w:customStyle="1" w:styleId="19">
    <w:name w:val="Текст выноски1"/>
    <w:basedOn w:val="a"/>
    <w:rsid w:val="00551BED"/>
    <w:pPr>
      <w:suppressAutoHyphens/>
      <w:spacing w:line="100" w:lineRule="atLeast"/>
    </w:pPr>
    <w:rPr>
      <w:rFonts w:ascii="Segoe UI" w:hAnsi="Segoe UI" w:cs="Segoe UI"/>
      <w:sz w:val="18"/>
      <w:szCs w:val="18"/>
      <w:lang w:eastAsia="ar-SA"/>
    </w:rPr>
  </w:style>
  <w:style w:type="paragraph" w:customStyle="1" w:styleId="af0">
    <w:name w:val="Содержимое таблицы"/>
    <w:basedOn w:val="a"/>
    <w:rsid w:val="00551BED"/>
    <w:pPr>
      <w:suppressLineNumbers/>
      <w:suppressAutoHyphens/>
      <w:spacing w:line="100" w:lineRule="atLeast"/>
    </w:pPr>
    <w:rPr>
      <w:lang w:eastAsia="ar-SA"/>
    </w:rPr>
  </w:style>
  <w:style w:type="paragraph" w:customStyle="1" w:styleId="af1">
    <w:name w:val="Заголовок таблицы"/>
    <w:basedOn w:val="af0"/>
    <w:rsid w:val="00551BED"/>
    <w:pPr>
      <w:jc w:val="center"/>
    </w:pPr>
    <w:rPr>
      <w:b/>
      <w:bCs/>
    </w:rPr>
  </w:style>
  <w:style w:type="paragraph" w:styleId="af2">
    <w:name w:val="Balloon Text"/>
    <w:basedOn w:val="a"/>
    <w:link w:val="1a"/>
    <w:uiPriority w:val="99"/>
    <w:semiHidden/>
    <w:unhideWhenUsed/>
    <w:rsid w:val="00551BED"/>
    <w:pPr>
      <w:suppressAutoHyphens/>
    </w:pPr>
    <w:rPr>
      <w:rFonts w:ascii="Segoe UI" w:hAnsi="Segoe UI"/>
      <w:sz w:val="18"/>
      <w:szCs w:val="18"/>
      <w:lang w:val="x-none" w:eastAsia="ar-SA"/>
    </w:rPr>
  </w:style>
  <w:style w:type="character" w:customStyle="1" w:styleId="1a">
    <w:name w:val="Текст выноски Знак1"/>
    <w:basedOn w:val="a1"/>
    <w:link w:val="af2"/>
    <w:uiPriority w:val="99"/>
    <w:semiHidden/>
    <w:rsid w:val="00551BED"/>
    <w:rPr>
      <w:rFonts w:ascii="Segoe UI" w:eastAsia="Times New Roman" w:hAnsi="Segoe UI" w:cs="Times New Roman"/>
      <w:sz w:val="18"/>
      <w:szCs w:val="18"/>
      <w:lang w:val="x-none" w:eastAsia="ar-SA"/>
    </w:rPr>
  </w:style>
  <w:style w:type="character" w:styleId="af3">
    <w:name w:val="Hyperlink"/>
    <w:uiPriority w:val="99"/>
    <w:unhideWhenUsed/>
    <w:rsid w:val="00551BED"/>
    <w:rPr>
      <w:color w:val="0563C1"/>
      <w:u w:val="single"/>
    </w:rPr>
  </w:style>
  <w:style w:type="paragraph" w:customStyle="1" w:styleId="1b">
    <w:name w:val="Знак Знак1 Знак Знак Знак Знак"/>
    <w:basedOn w:val="a"/>
    <w:rsid w:val="00551BED"/>
    <w:pPr>
      <w:spacing w:after="60"/>
      <w:ind w:firstLine="709"/>
      <w:jc w:val="both"/>
    </w:pPr>
    <w:rPr>
      <w:rFonts w:ascii="Arial" w:eastAsia="Calibri" w:hAnsi="Arial" w:cs="Arial"/>
      <w:bCs/>
      <w:sz w:val="22"/>
      <w:szCs w:val="22"/>
      <w:lang w:eastAsia="en-US"/>
    </w:rPr>
  </w:style>
  <w:style w:type="paragraph" w:customStyle="1" w:styleId="110">
    <w:name w:val="Заголовок 1_1"/>
    <w:basedOn w:val="1"/>
    <w:next w:val="a"/>
    <w:rsid w:val="00551BED"/>
    <w:pPr>
      <w:suppressAutoHyphens w:val="0"/>
      <w:spacing w:after="120" w:line="240" w:lineRule="auto"/>
    </w:pPr>
    <w:rPr>
      <w:rFonts w:ascii="Times New Roman" w:hAnsi="Times New Roman"/>
      <w:caps/>
      <w:kern w:val="1"/>
      <w:lang w:eastAsia="zh-CN"/>
    </w:rPr>
  </w:style>
  <w:style w:type="paragraph" w:customStyle="1" w:styleId="21">
    <w:name w:val="Титул 2"/>
    <w:basedOn w:val="a"/>
    <w:next w:val="a"/>
    <w:rsid w:val="00551BED"/>
    <w:pPr>
      <w:jc w:val="center"/>
    </w:pPr>
    <w:rPr>
      <w:sz w:val="32"/>
      <w:szCs w:val="20"/>
      <w:lang w:eastAsia="zh-CN"/>
    </w:rPr>
  </w:style>
  <w:style w:type="paragraph" w:customStyle="1" w:styleId="22">
    <w:name w:val="Титул 2 + полужирный"/>
    <w:basedOn w:val="21"/>
    <w:next w:val="a"/>
    <w:rsid w:val="00551BED"/>
    <w:rPr>
      <w:b/>
      <w:bCs/>
    </w:rPr>
  </w:style>
  <w:style w:type="paragraph" w:customStyle="1" w:styleId="af4">
    <w:name w:val="Название раздела"/>
    <w:basedOn w:val="a"/>
    <w:next w:val="a"/>
    <w:rsid w:val="00551BED"/>
    <w:pPr>
      <w:spacing w:before="120" w:after="120"/>
    </w:pPr>
    <w:rPr>
      <w:b/>
      <w:caps/>
      <w:sz w:val="32"/>
      <w:szCs w:val="32"/>
      <w:lang w:eastAsia="zh-CN"/>
    </w:rPr>
  </w:style>
  <w:style w:type="paragraph" w:customStyle="1" w:styleId="1c">
    <w:name w:val="Титул 1"/>
    <w:basedOn w:val="a"/>
    <w:next w:val="a"/>
    <w:link w:val="1d"/>
    <w:rsid w:val="00551BED"/>
    <w:pPr>
      <w:jc w:val="center"/>
    </w:pPr>
    <w:rPr>
      <w:sz w:val="32"/>
      <w:szCs w:val="20"/>
      <w:lang w:val="x-none" w:eastAsia="zh-CN"/>
    </w:rPr>
  </w:style>
  <w:style w:type="character" w:customStyle="1" w:styleId="1d">
    <w:name w:val="Титул 1 Знак"/>
    <w:link w:val="1c"/>
    <w:rsid w:val="00551BED"/>
    <w:rPr>
      <w:rFonts w:ascii="Times New Roman" w:eastAsia="Times New Roman" w:hAnsi="Times New Roman" w:cs="Times New Roman"/>
      <w:sz w:val="32"/>
      <w:szCs w:val="20"/>
      <w:lang w:val="x-none" w:eastAsia="zh-CN"/>
    </w:rPr>
  </w:style>
  <w:style w:type="paragraph" w:customStyle="1" w:styleId="1e">
    <w:name w:val="Титул 1 + полужирный"/>
    <w:basedOn w:val="1c"/>
    <w:next w:val="a"/>
    <w:link w:val="1f"/>
    <w:rsid w:val="00551BED"/>
    <w:pPr>
      <w:spacing w:after="120"/>
    </w:pPr>
    <w:rPr>
      <w:b/>
      <w:bCs/>
    </w:rPr>
  </w:style>
  <w:style w:type="character" w:customStyle="1" w:styleId="1f">
    <w:name w:val="Титул 1 + полужирный Знак"/>
    <w:link w:val="1e"/>
    <w:rsid w:val="00551BED"/>
    <w:rPr>
      <w:rFonts w:ascii="Times New Roman" w:eastAsia="Times New Roman" w:hAnsi="Times New Roman" w:cs="Times New Roman"/>
      <w:b/>
      <w:bCs/>
      <w:sz w:val="32"/>
      <w:szCs w:val="20"/>
      <w:lang w:val="x-none" w:eastAsia="zh-CN"/>
    </w:rPr>
  </w:style>
  <w:style w:type="paragraph" w:customStyle="1" w:styleId="af5">
    <w:name w:val="Таблица_Текст по центру"/>
    <w:basedOn w:val="a"/>
    <w:next w:val="a"/>
    <w:rsid w:val="00551BED"/>
    <w:pPr>
      <w:jc w:val="center"/>
    </w:pPr>
    <w:rPr>
      <w:sz w:val="22"/>
      <w:szCs w:val="20"/>
      <w:lang w:eastAsia="zh-CN"/>
    </w:rPr>
  </w:style>
  <w:style w:type="paragraph" w:customStyle="1" w:styleId="210">
    <w:name w:val="Заголовок 2_1"/>
    <w:basedOn w:val="2"/>
    <w:next w:val="a"/>
    <w:uiPriority w:val="99"/>
    <w:rsid w:val="00551BED"/>
    <w:pPr>
      <w:tabs>
        <w:tab w:val="clear" w:pos="0"/>
      </w:tabs>
      <w:spacing w:after="120"/>
      <w:ind w:left="0" w:firstLine="0"/>
    </w:pPr>
    <w:rPr>
      <w:rFonts w:ascii="Times New Roman" w:hAnsi="Times New Roman"/>
      <w:i w:val="0"/>
    </w:rPr>
  </w:style>
  <w:style w:type="paragraph" w:customStyle="1" w:styleId="af6">
    <w:name w:val="Таблица_Номер"/>
    <w:basedOn w:val="a"/>
    <w:next w:val="a"/>
    <w:rsid w:val="00551BED"/>
    <w:pPr>
      <w:spacing w:before="120" w:after="120"/>
      <w:jc w:val="right"/>
    </w:pPr>
    <w:rPr>
      <w:i/>
      <w:sz w:val="22"/>
      <w:lang w:eastAsia="zh-CN"/>
    </w:rPr>
  </w:style>
  <w:style w:type="paragraph" w:customStyle="1" w:styleId="af7">
    <w:name w:val="Таблица_Название"/>
    <w:basedOn w:val="a"/>
    <w:next w:val="a"/>
    <w:rsid w:val="00551BED"/>
    <w:pPr>
      <w:spacing w:before="120" w:after="120"/>
      <w:jc w:val="center"/>
    </w:pPr>
    <w:rPr>
      <w:b/>
      <w:sz w:val="22"/>
      <w:lang w:eastAsia="zh-CN"/>
    </w:rPr>
  </w:style>
  <w:style w:type="paragraph" w:customStyle="1" w:styleId="100">
    <w:name w:val="Обычный 1 + Перед:  0 пт После:  0 пт"/>
    <w:basedOn w:val="11"/>
    <w:next w:val="11"/>
    <w:rsid w:val="00551BED"/>
    <w:pPr>
      <w:tabs>
        <w:tab w:val="num" w:pos="851"/>
      </w:tabs>
      <w:spacing w:before="0" w:after="0"/>
      <w:ind w:left="851" w:hanging="284"/>
    </w:pPr>
    <w:rPr>
      <w:szCs w:val="20"/>
    </w:rPr>
  </w:style>
  <w:style w:type="paragraph" w:customStyle="1" w:styleId="1f0">
    <w:name w:val="Обычный 1 + полужирный"/>
    <w:basedOn w:val="11"/>
    <w:next w:val="11"/>
    <w:rsid w:val="00551BED"/>
    <w:rPr>
      <w:b/>
      <w:bCs/>
    </w:rPr>
  </w:style>
  <w:style w:type="paragraph" w:customStyle="1" w:styleId="1f1">
    <w:name w:val="Обычный 1 + По центру"/>
    <w:basedOn w:val="11"/>
    <w:next w:val="11"/>
    <w:rsid w:val="00551BED"/>
    <w:pPr>
      <w:ind w:firstLine="0"/>
      <w:jc w:val="center"/>
    </w:pPr>
    <w:rPr>
      <w:szCs w:val="20"/>
    </w:rPr>
  </w:style>
  <w:style w:type="character" w:customStyle="1" w:styleId="af8">
    <w:name w:val="Схема документа Знак"/>
    <w:link w:val="af9"/>
    <w:semiHidden/>
    <w:rsid w:val="00551BED"/>
    <w:rPr>
      <w:rFonts w:ascii="Tahoma" w:hAnsi="Tahoma" w:cs="Tahoma"/>
      <w:shd w:val="clear" w:color="auto" w:fill="000080"/>
      <w:lang w:eastAsia="zh-CN"/>
    </w:rPr>
  </w:style>
  <w:style w:type="paragraph" w:styleId="af9">
    <w:name w:val="Document Map"/>
    <w:basedOn w:val="a"/>
    <w:link w:val="af8"/>
    <w:semiHidden/>
    <w:rsid w:val="00551BED"/>
    <w:pPr>
      <w:shd w:val="clear" w:color="auto" w:fill="000080"/>
    </w:pPr>
    <w:rPr>
      <w:rFonts w:ascii="Tahoma" w:eastAsiaTheme="minorHAnsi" w:hAnsi="Tahoma" w:cs="Tahoma"/>
      <w:sz w:val="22"/>
      <w:szCs w:val="22"/>
      <w:lang w:eastAsia="zh-CN"/>
    </w:rPr>
  </w:style>
  <w:style w:type="character" w:customStyle="1" w:styleId="1f2">
    <w:name w:val="Схема документа Знак1"/>
    <w:basedOn w:val="a1"/>
    <w:uiPriority w:val="99"/>
    <w:semiHidden/>
    <w:rsid w:val="00551BED"/>
    <w:rPr>
      <w:rFonts w:ascii="Segoe UI" w:eastAsia="Times New Roman" w:hAnsi="Segoe UI" w:cs="Segoe UI"/>
      <w:sz w:val="16"/>
      <w:szCs w:val="16"/>
      <w:lang w:eastAsia="ru-RU"/>
    </w:rPr>
  </w:style>
  <w:style w:type="paragraph" w:styleId="afa">
    <w:name w:val="annotation text"/>
    <w:basedOn w:val="a"/>
    <w:link w:val="afb"/>
    <w:semiHidden/>
    <w:rsid w:val="00551BED"/>
    <w:rPr>
      <w:sz w:val="20"/>
      <w:szCs w:val="20"/>
      <w:lang w:val="x-none" w:eastAsia="zh-CN"/>
    </w:rPr>
  </w:style>
  <w:style w:type="character" w:customStyle="1" w:styleId="afb">
    <w:name w:val="Текст примечания Знак"/>
    <w:basedOn w:val="a1"/>
    <w:link w:val="afa"/>
    <w:semiHidden/>
    <w:rsid w:val="00551BED"/>
    <w:rPr>
      <w:rFonts w:ascii="Times New Roman" w:eastAsia="Times New Roman" w:hAnsi="Times New Roman" w:cs="Times New Roman"/>
      <w:sz w:val="20"/>
      <w:szCs w:val="20"/>
      <w:lang w:val="x-none" w:eastAsia="zh-CN"/>
    </w:rPr>
  </w:style>
  <w:style w:type="paragraph" w:styleId="afc">
    <w:name w:val="annotation subject"/>
    <w:basedOn w:val="afa"/>
    <w:next w:val="afa"/>
    <w:link w:val="afd"/>
    <w:semiHidden/>
    <w:rsid w:val="00551BED"/>
    <w:rPr>
      <w:b/>
      <w:bCs/>
    </w:rPr>
  </w:style>
  <w:style w:type="character" w:customStyle="1" w:styleId="afd">
    <w:name w:val="Тема примечания Знак"/>
    <w:basedOn w:val="afb"/>
    <w:link w:val="afc"/>
    <w:semiHidden/>
    <w:rsid w:val="00551BED"/>
    <w:rPr>
      <w:rFonts w:ascii="Times New Roman" w:eastAsia="Times New Roman" w:hAnsi="Times New Roman" w:cs="Times New Roman"/>
      <w:b/>
      <w:bCs/>
      <w:sz w:val="20"/>
      <w:szCs w:val="20"/>
      <w:lang w:val="x-none" w:eastAsia="zh-CN"/>
    </w:rPr>
  </w:style>
  <w:style w:type="paragraph" w:styleId="1f3">
    <w:name w:val="toc 1"/>
    <w:basedOn w:val="a"/>
    <w:next w:val="a"/>
    <w:autoRedefine/>
    <w:uiPriority w:val="39"/>
    <w:rsid w:val="00551BED"/>
    <w:pPr>
      <w:suppressAutoHyphens/>
      <w:spacing w:before="120" w:after="120" w:line="100" w:lineRule="atLeast"/>
    </w:pPr>
    <w:rPr>
      <w:rFonts w:ascii="Calibri" w:hAnsi="Calibri"/>
      <w:b/>
      <w:bCs/>
      <w:caps/>
      <w:sz w:val="20"/>
      <w:szCs w:val="20"/>
      <w:lang w:eastAsia="ar-SA"/>
    </w:rPr>
  </w:style>
  <w:style w:type="paragraph" w:styleId="1f4">
    <w:name w:val="index 1"/>
    <w:basedOn w:val="a"/>
    <w:next w:val="a"/>
    <w:autoRedefine/>
    <w:semiHidden/>
    <w:rsid w:val="00551BED"/>
    <w:pPr>
      <w:ind w:left="240" w:hanging="240"/>
    </w:pPr>
    <w:rPr>
      <w:lang w:eastAsia="zh-CN"/>
    </w:rPr>
  </w:style>
  <w:style w:type="paragraph" w:styleId="23">
    <w:name w:val="toc 2"/>
    <w:basedOn w:val="a"/>
    <w:next w:val="a"/>
    <w:autoRedefine/>
    <w:uiPriority w:val="39"/>
    <w:rsid w:val="00551BED"/>
    <w:pPr>
      <w:suppressAutoHyphens/>
      <w:spacing w:line="100" w:lineRule="atLeast"/>
      <w:ind w:left="240"/>
    </w:pPr>
    <w:rPr>
      <w:rFonts w:ascii="Calibri" w:hAnsi="Calibri"/>
      <w:smallCaps/>
      <w:sz w:val="20"/>
      <w:szCs w:val="20"/>
      <w:lang w:eastAsia="ar-SA"/>
    </w:rPr>
  </w:style>
  <w:style w:type="paragraph" w:styleId="32">
    <w:name w:val="toc 3"/>
    <w:basedOn w:val="a"/>
    <w:next w:val="a"/>
    <w:autoRedefine/>
    <w:uiPriority w:val="39"/>
    <w:rsid w:val="00551BED"/>
    <w:pPr>
      <w:suppressAutoHyphens/>
      <w:spacing w:line="100" w:lineRule="atLeast"/>
      <w:ind w:left="480"/>
    </w:pPr>
    <w:rPr>
      <w:rFonts w:ascii="Calibri" w:hAnsi="Calibri"/>
      <w:i/>
      <w:iCs/>
      <w:sz w:val="20"/>
      <w:szCs w:val="20"/>
      <w:lang w:eastAsia="ar-SA"/>
    </w:rPr>
  </w:style>
  <w:style w:type="paragraph" w:customStyle="1" w:styleId="ConsPlusNormal">
    <w:name w:val="ConsPlusNormal"/>
    <w:rsid w:val="00551BED"/>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3"/>
    <w:uiPriority w:val="99"/>
    <w:semiHidden/>
    <w:unhideWhenUsed/>
    <w:rsid w:val="00551BED"/>
  </w:style>
  <w:style w:type="character" w:customStyle="1" w:styleId="blk">
    <w:name w:val="blk"/>
    <w:basedOn w:val="a1"/>
    <w:rsid w:val="00551BED"/>
  </w:style>
  <w:style w:type="character" w:styleId="afe">
    <w:name w:val="Subtle Emphasis"/>
    <w:uiPriority w:val="19"/>
    <w:qFormat/>
    <w:rsid w:val="00551BED"/>
    <w:rPr>
      <w:i/>
      <w:iCs/>
      <w:color w:val="808080"/>
    </w:rPr>
  </w:style>
  <w:style w:type="character" w:styleId="aff">
    <w:name w:val="Emphasis"/>
    <w:uiPriority w:val="20"/>
    <w:qFormat/>
    <w:rsid w:val="00551BED"/>
    <w:rPr>
      <w:i/>
      <w:iCs/>
    </w:rPr>
  </w:style>
  <w:style w:type="paragraph" w:customStyle="1" w:styleId="ConsNormal">
    <w:name w:val="ConsNormal"/>
    <w:rsid w:val="00551BED"/>
    <w:pPr>
      <w:widowControl w:val="0"/>
      <w:suppressAutoHyphens/>
      <w:autoSpaceDE w:val="0"/>
      <w:spacing w:after="0" w:line="240" w:lineRule="auto"/>
      <w:ind w:firstLine="720"/>
    </w:pPr>
    <w:rPr>
      <w:rFonts w:ascii="Arial" w:eastAsia="Arial" w:hAnsi="Arial" w:cs="Arial"/>
      <w:sz w:val="20"/>
      <w:szCs w:val="20"/>
      <w:lang w:eastAsia="ar-SA"/>
    </w:rPr>
  </w:style>
  <w:style w:type="paragraph" w:styleId="aff0">
    <w:name w:val="TOC Heading"/>
    <w:basedOn w:val="1"/>
    <w:next w:val="a"/>
    <w:uiPriority w:val="39"/>
    <w:unhideWhenUsed/>
    <w:qFormat/>
    <w:rsid w:val="00551BED"/>
    <w:pPr>
      <w:keepLines/>
      <w:suppressAutoHyphens w:val="0"/>
      <w:spacing w:after="0" w:line="259" w:lineRule="auto"/>
      <w:outlineLvl w:val="9"/>
    </w:pPr>
    <w:rPr>
      <w:b w:val="0"/>
      <w:bCs w:val="0"/>
      <w:color w:val="2E74B5"/>
      <w:kern w:val="0"/>
      <w:lang w:val="ru-RU" w:eastAsia="ru-RU"/>
    </w:rPr>
  </w:style>
  <w:style w:type="paragraph" w:styleId="4">
    <w:name w:val="toc 4"/>
    <w:basedOn w:val="a"/>
    <w:next w:val="a"/>
    <w:autoRedefine/>
    <w:uiPriority w:val="39"/>
    <w:unhideWhenUsed/>
    <w:rsid w:val="00551BED"/>
    <w:pPr>
      <w:suppressAutoHyphens/>
      <w:spacing w:line="100" w:lineRule="atLeast"/>
      <w:ind w:left="720"/>
    </w:pPr>
    <w:rPr>
      <w:rFonts w:ascii="Calibri" w:hAnsi="Calibri"/>
      <w:sz w:val="18"/>
      <w:szCs w:val="18"/>
      <w:lang w:eastAsia="ar-SA"/>
    </w:rPr>
  </w:style>
  <w:style w:type="paragraph" w:styleId="5">
    <w:name w:val="toc 5"/>
    <w:basedOn w:val="a"/>
    <w:next w:val="a"/>
    <w:autoRedefine/>
    <w:uiPriority w:val="39"/>
    <w:unhideWhenUsed/>
    <w:rsid w:val="00551BED"/>
    <w:pPr>
      <w:suppressAutoHyphens/>
      <w:spacing w:line="100" w:lineRule="atLeast"/>
      <w:ind w:left="960"/>
    </w:pPr>
    <w:rPr>
      <w:rFonts w:ascii="Calibri" w:hAnsi="Calibri"/>
      <w:sz w:val="18"/>
      <w:szCs w:val="18"/>
      <w:lang w:eastAsia="ar-SA"/>
    </w:rPr>
  </w:style>
  <w:style w:type="paragraph" w:styleId="6">
    <w:name w:val="toc 6"/>
    <w:basedOn w:val="a"/>
    <w:next w:val="a"/>
    <w:autoRedefine/>
    <w:uiPriority w:val="39"/>
    <w:unhideWhenUsed/>
    <w:rsid w:val="00551BED"/>
    <w:pPr>
      <w:suppressAutoHyphens/>
      <w:spacing w:line="100" w:lineRule="atLeast"/>
      <w:ind w:left="1200"/>
    </w:pPr>
    <w:rPr>
      <w:rFonts w:ascii="Calibri" w:hAnsi="Calibri"/>
      <w:sz w:val="18"/>
      <w:szCs w:val="18"/>
      <w:lang w:eastAsia="ar-SA"/>
    </w:rPr>
  </w:style>
  <w:style w:type="paragraph" w:styleId="7">
    <w:name w:val="toc 7"/>
    <w:basedOn w:val="a"/>
    <w:next w:val="a"/>
    <w:autoRedefine/>
    <w:uiPriority w:val="39"/>
    <w:unhideWhenUsed/>
    <w:rsid w:val="00551BED"/>
    <w:pPr>
      <w:suppressAutoHyphens/>
      <w:spacing w:line="100" w:lineRule="atLeast"/>
      <w:ind w:left="1440"/>
    </w:pPr>
    <w:rPr>
      <w:rFonts w:ascii="Calibri" w:hAnsi="Calibri"/>
      <w:sz w:val="18"/>
      <w:szCs w:val="18"/>
      <w:lang w:eastAsia="ar-SA"/>
    </w:rPr>
  </w:style>
  <w:style w:type="paragraph" w:styleId="8">
    <w:name w:val="toc 8"/>
    <w:basedOn w:val="a"/>
    <w:next w:val="a"/>
    <w:autoRedefine/>
    <w:uiPriority w:val="39"/>
    <w:unhideWhenUsed/>
    <w:rsid w:val="00551BED"/>
    <w:pPr>
      <w:suppressAutoHyphens/>
      <w:spacing w:line="100" w:lineRule="atLeast"/>
      <w:ind w:left="1680"/>
    </w:pPr>
    <w:rPr>
      <w:rFonts w:ascii="Calibri" w:hAnsi="Calibri"/>
      <w:sz w:val="18"/>
      <w:szCs w:val="18"/>
      <w:lang w:eastAsia="ar-SA"/>
    </w:rPr>
  </w:style>
  <w:style w:type="paragraph" w:styleId="9">
    <w:name w:val="toc 9"/>
    <w:basedOn w:val="a"/>
    <w:next w:val="a"/>
    <w:autoRedefine/>
    <w:uiPriority w:val="39"/>
    <w:unhideWhenUsed/>
    <w:rsid w:val="00551BED"/>
    <w:pPr>
      <w:suppressAutoHyphens/>
      <w:spacing w:line="100" w:lineRule="atLeast"/>
      <w:ind w:left="1920"/>
    </w:pPr>
    <w:rPr>
      <w:rFonts w:ascii="Calibri" w:hAnsi="Calibri"/>
      <w:sz w:val="18"/>
      <w:szCs w:val="18"/>
      <w:lang w:eastAsia="ar-SA"/>
    </w:rPr>
  </w:style>
  <w:style w:type="character" w:customStyle="1" w:styleId="aff1">
    <w:name w:val="Неразрешенное упоминание"/>
    <w:uiPriority w:val="99"/>
    <w:semiHidden/>
    <w:unhideWhenUsed/>
    <w:rsid w:val="0055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6991AB9ADF1C9F8555DCAAA8FB874743282C9C46A7934EF255FBDEF45E343205AFF91C8E8895FC9B689953569E63FA50F2B437EFDCx5X6N" TargetMode="Externa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118</Pages>
  <Words>44153</Words>
  <Characters>251677</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Галкина Анастасия Дмитриевна</cp:lastModifiedBy>
  <cp:revision>4</cp:revision>
  <cp:lastPrinted>2024-01-22T06:02:00Z</cp:lastPrinted>
  <dcterms:created xsi:type="dcterms:W3CDTF">2024-01-17T12:01:00Z</dcterms:created>
  <dcterms:modified xsi:type="dcterms:W3CDTF">2024-01-22T06:03:00Z</dcterms:modified>
</cp:coreProperties>
</file>